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BC4F" w14:textId="6EBEB5C6" w:rsidR="00F0022A" w:rsidRPr="00F0022A" w:rsidRDefault="00A33F74" w:rsidP="00A33F74">
      <w:pPr>
        <w:spacing w:before="120"/>
        <w:jc w:val="right"/>
        <w:rPr>
          <w:rFonts w:ascii="Times New Roman" w:hAnsi="Times New Roman" w:cs="Times New Roman"/>
          <w:bCs/>
          <w:sz w:val="28"/>
          <w:szCs w:val="28"/>
          <w:lang w:val="en-US"/>
        </w:rPr>
      </w:pPr>
      <w:r w:rsidRPr="00F0022A">
        <w:rPr>
          <w:rFonts w:ascii="Times New Roman" w:hAnsi="Times New Roman" w:cs="Times New Roman"/>
          <w:bCs/>
          <w:sz w:val="28"/>
          <w:szCs w:val="28"/>
          <w:lang w:val="en-US"/>
        </w:rPr>
        <w:t>Mẫu số</w:t>
      </w:r>
      <w:r w:rsidR="00F0022A" w:rsidRPr="00F0022A">
        <w:rPr>
          <w:rFonts w:ascii="Times New Roman" w:hAnsi="Times New Roman" w:cs="Times New Roman"/>
          <w:bCs/>
          <w:sz w:val="28"/>
          <w:szCs w:val="28"/>
          <w:lang w:val="en-US"/>
        </w:rPr>
        <w:t xml:space="preserve"> 01</w:t>
      </w:r>
    </w:p>
    <w:p w14:paraId="6E5AEE64" w14:textId="77777777" w:rsidR="00A33F74" w:rsidRDefault="00F0022A" w:rsidP="00F0022A">
      <w:pPr>
        <w:spacing w:before="120"/>
        <w:jc w:val="center"/>
        <w:rPr>
          <w:rFonts w:ascii="Times New Roman" w:hAnsi="Times New Roman" w:cs="Times New Roman"/>
          <w:b/>
          <w:sz w:val="28"/>
          <w:szCs w:val="28"/>
          <w:lang w:val="en-US"/>
        </w:rPr>
      </w:pPr>
      <w:r w:rsidRPr="00F0022A">
        <w:rPr>
          <w:rFonts w:ascii="Times New Roman" w:hAnsi="Times New Roman" w:cs="Times New Roman"/>
          <w:b/>
          <w:sz w:val="28"/>
          <w:szCs w:val="28"/>
          <w:lang w:val="en-US"/>
        </w:rPr>
        <w:t>ĐỀ CƯƠNG BÁO CÁO</w:t>
      </w:r>
    </w:p>
    <w:p w14:paraId="14287440" w14:textId="14F3F717" w:rsidR="00F0022A" w:rsidRPr="00F0022A" w:rsidRDefault="00F0022A" w:rsidP="00016978">
      <w:pPr>
        <w:jc w:val="center"/>
        <w:rPr>
          <w:rFonts w:ascii="Times New Roman" w:hAnsi="Times New Roman" w:cs="Times New Roman"/>
          <w:b/>
          <w:sz w:val="28"/>
          <w:szCs w:val="28"/>
          <w:lang w:val="en-US"/>
        </w:rPr>
      </w:pPr>
      <w:r w:rsidRPr="00F0022A">
        <w:rPr>
          <w:rFonts w:ascii="Times New Roman" w:hAnsi="Times New Roman" w:cs="Times New Roman"/>
          <w:b/>
          <w:sz w:val="28"/>
          <w:szCs w:val="28"/>
          <w:lang w:val="en-US"/>
        </w:rPr>
        <w:t>NỘI DUNG VỀ CÔNG TÁC THANH TRA</w:t>
      </w:r>
    </w:p>
    <w:p w14:paraId="6F00649C" w14:textId="07C3E28D" w:rsidR="00F0022A" w:rsidRPr="00F0022A" w:rsidRDefault="00F0022A" w:rsidP="00F0022A">
      <w:pPr>
        <w:spacing w:before="120"/>
        <w:jc w:val="center"/>
        <w:rPr>
          <w:rFonts w:ascii="Times New Roman" w:hAnsi="Times New Roman" w:cs="Times New Roman"/>
          <w:i/>
          <w:sz w:val="28"/>
          <w:szCs w:val="28"/>
          <w:lang w:val="en-US"/>
        </w:rPr>
      </w:pPr>
      <w:r w:rsidRPr="00F0022A">
        <w:rPr>
          <w:rFonts w:ascii="Times New Roman" w:hAnsi="Times New Roman" w:cs="Times New Roman"/>
          <w:i/>
          <w:sz w:val="28"/>
          <w:szCs w:val="28"/>
          <w:lang w:val="en-US"/>
        </w:rPr>
        <w:t xml:space="preserve">(Ban hành kèm theo </w:t>
      </w:r>
      <w:r w:rsidR="00450442">
        <w:rPr>
          <w:rFonts w:ascii="Times New Roman" w:hAnsi="Times New Roman" w:cs="Times New Roman"/>
          <w:i/>
          <w:sz w:val="28"/>
          <w:szCs w:val="28"/>
          <w:lang w:val="en-US"/>
        </w:rPr>
        <w:t>Quyết định số .../2022/QĐ-UBND của UBND tỉnh Đắk Lắk</w:t>
      </w:r>
      <w:r w:rsidRPr="00F0022A">
        <w:rPr>
          <w:rFonts w:ascii="Times New Roman" w:hAnsi="Times New Roman" w:cs="Times New Roman"/>
          <w:i/>
          <w:sz w:val="28"/>
          <w:szCs w:val="28"/>
          <w:lang w:val="en-US"/>
        </w:rPr>
        <w:t>)</w:t>
      </w:r>
    </w:p>
    <w:p w14:paraId="026EA558" w14:textId="77777777" w:rsidR="00F0022A" w:rsidRDefault="00F0022A" w:rsidP="00F0022A">
      <w:pPr>
        <w:spacing w:before="120"/>
        <w:jc w:val="center"/>
        <w:rPr>
          <w:rFonts w:ascii="Times New Roman" w:hAnsi="Times New Roman" w:cs="Times New Roman"/>
          <w:b/>
          <w:sz w:val="28"/>
          <w:szCs w:val="28"/>
          <w:lang w:val="en-US"/>
        </w:rPr>
      </w:pPr>
    </w:p>
    <w:p w14:paraId="15C349CF" w14:textId="0441D25D"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Khái quát tình hình kinh tế, xã hội và việc thực hiện các nhiệm vụ, kế hoạch của </w:t>
      </w:r>
      <w:r w:rsidR="00450442" w:rsidRPr="00D36B31">
        <w:rPr>
          <w:rFonts w:ascii="Times New Roman" w:hAnsi="Times New Roman" w:cs="Times New Roman"/>
          <w:sz w:val="28"/>
          <w:szCs w:val="28"/>
        </w:rPr>
        <w:t>cơ quan, đơn vị</w:t>
      </w:r>
      <w:r w:rsidRPr="00D36B31">
        <w:rPr>
          <w:rFonts w:ascii="Times New Roman" w:hAnsi="Times New Roman" w:cs="Times New Roman"/>
          <w:sz w:val="28"/>
          <w:szCs w:val="28"/>
        </w:rPr>
        <w:t xml:space="preserve"> tác động trực tiếp đến triển khai công tác thanh tra; tóm tắt chương trình, kế hoạch thanh tra đã được phê duyệt.</w:t>
      </w:r>
    </w:p>
    <w:p w14:paraId="7FF3417E"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 KẾT QUẢ THỰC HIỆN</w:t>
      </w:r>
    </w:p>
    <w:p w14:paraId="322480ED"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1. Thanh tra hành chính (số liệu tại các bi</w:t>
      </w:r>
      <w:r w:rsidRPr="00D36B31">
        <w:rPr>
          <w:rFonts w:ascii="Times New Roman" w:hAnsi="Times New Roman" w:cs="Times New Roman"/>
          <w:b/>
          <w:sz w:val="28"/>
          <w:szCs w:val="28"/>
          <w:lang w:val="en-US"/>
        </w:rPr>
        <w:t>ể</w:t>
      </w:r>
      <w:r w:rsidRPr="00D36B31">
        <w:rPr>
          <w:rFonts w:ascii="Times New Roman" w:hAnsi="Times New Roman" w:cs="Times New Roman"/>
          <w:b/>
          <w:sz w:val="28"/>
          <w:szCs w:val="28"/>
        </w:rPr>
        <w:t>u số: 01/TTr, 02/TTr, 02/QLNN)</w:t>
      </w:r>
    </w:p>
    <w:p w14:paraId="3D72CB3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a) Việc </w:t>
      </w:r>
      <w:r w:rsidRPr="00D36B31">
        <w:rPr>
          <w:rFonts w:ascii="Times New Roman" w:hAnsi="Times New Roman" w:cs="Times New Roman"/>
          <w:sz w:val="28"/>
          <w:szCs w:val="28"/>
          <w:lang w:val="en-US"/>
        </w:rPr>
        <w:t>tr</w:t>
      </w:r>
      <w:r w:rsidRPr="00D36B31">
        <w:rPr>
          <w:rFonts w:ascii="Times New Roman" w:hAnsi="Times New Roman" w:cs="Times New Roman"/>
          <w:sz w:val="28"/>
          <w:szCs w:val="28"/>
        </w:rPr>
        <w:t>iển khai các cuộc thanh tra (Biểu số 01/TTr)</w:t>
      </w:r>
    </w:p>
    <w:p w14:paraId="77EA7230"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Tổng số cuộc thực hiện trong kỳ, số cuộc triển khai từ các kỳ trước chuyển sang, số cuộc triển khai trong kỳ, số cuộc theo kế hoạch, số cuộc đột xuất.</w:t>
      </w:r>
    </w:p>
    <w:p w14:paraId="782B95A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Kết luận thanh tra (B</w:t>
      </w:r>
      <w:r w:rsidRPr="00D36B31">
        <w:rPr>
          <w:rFonts w:ascii="Times New Roman" w:hAnsi="Times New Roman" w:cs="Times New Roman"/>
          <w:sz w:val="28"/>
          <w:szCs w:val="28"/>
          <w:lang w:val="en-US"/>
        </w:rPr>
        <w:t>i</w:t>
      </w:r>
      <w:r w:rsidRPr="00D36B31">
        <w:rPr>
          <w:rFonts w:ascii="Times New Roman" w:hAnsi="Times New Roman" w:cs="Times New Roman"/>
          <w:sz w:val="28"/>
          <w:szCs w:val="28"/>
        </w:rPr>
        <w:t>ểu số 01/TTr)</w:t>
      </w:r>
    </w:p>
    <w:p w14:paraId="3B18BEA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số cuộc thanh tra đã ban hành kết luận thanh tra;</w:t>
      </w:r>
    </w:p>
    <w:p w14:paraId="3F579D5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vị được thanh tra (đã ban hành kết luận thanh tra);</w:t>
      </w:r>
    </w:p>
    <w:p w14:paraId="1F3B9F5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Phát hiện vi phạm:</w:t>
      </w:r>
    </w:p>
    <w:p w14:paraId="4D5CC82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Những vi phạm chủ yếu phát hiện qua thanh tra, thuộc lĩnh vực; số tiền, đất, t</w:t>
      </w:r>
      <w:r w:rsidRPr="00D36B31">
        <w:rPr>
          <w:rFonts w:ascii="Times New Roman" w:hAnsi="Times New Roman" w:cs="Times New Roman"/>
          <w:sz w:val="28"/>
          <w:szCs w:val="28"/>
          <w:lang w:val="en-US"/>
        </w:rPr>
        <w:t>à</w:t>
      </w:r>
      <w:r w:rsidRPr="00D36B31">
        <w:rPr>
          <w:rFonts w:ascii="Times New Roman" w:hAnsi="Times New Roman" w:cs="Times New Roman"/>
          <w:sz w:val="28"/>
          <w:szCs w:val="28"/>
        </w:rPr>
        <w:t>i sản quy thành tiền được phát hiện có vi phạm;</w:t>
      </w:r>
    </w:p>
    <w:p w14:paraId="7B77BAE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Kiến nghị xử lý vi phạm:</w:t>
      </w:r>
    </w:p>
    <w:p w14:paraId="3B49892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w:t>
      </w:r>
      <w:r w:rsidRPr="00D36B31">
        <w:rPr>
          <w:rFonts w:ascii="Times New Roman" w:hAnsi="Times New Roman" w:cs="Times New Roman"/>
          <w:sz w:val="28"/>
          <w:szCs w:val="28"/>
          <w:lang w:val="en-US"/>
        </w:rPr>
        <w:t>ử</w:t>
      </w:r>
      <w:r w:rsidRPr="00D36B31">
        <w:rPr>
          <w:rFonts w:ascii="Times New Roman" w:hAnsi="Times New Roman" w:cs="Times New Roman"/>
          <w:sz w:val="28"/>
          <w:szCs w:val="28"/>
        </w:rPr>
        <w:t xml:space="preserve"> lý về kinh tế: Thu hồi về ngân sách nhà nước và xử lý khác về kinh tế;</w:t>
      </w:r>
    </w:p>
    <w:p w14:paraId="0F20872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Xử lý trách nhiệm: Xử lý hành chính (số tổ chức, cá nhân kết luận kiến nghị kiểm điểm làm rõ trách nhiệm), kiến nghị xử lý hình sự (số vụ, số đối tượng chuyển cơ quan điều tra);</w:t>
      </w:r>
    </w:p>
    <w:p w14:paraId="6DED83A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Kiến nghị hoàn thiện (thêm mới, sửa đổi, bổ sung, hủy bỏ) cơ chế, chính sách, văn bản quy phạm pháp luật, văn bản quản lý, điều hành của các cơ quan, tổ chức, đơn vị, cá nhân liên quan đến nội dung thanh tra.</w:t>
      </w:r>
    </w:p>
    <w:p w14:paraId="4BE1CA5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Kiến nghị khác (nếu có).</w:t>
      </w:r>
    </w:p>
    <w:p w14:paraId="301BFF2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Kết quả thực hiện kết luận thanh tra (Biểu số 02/TTr)</w:t>
      </w:r>
    </w:p>
    <w:p w14:paraId="3D18B16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kết luận thanh tra phải thực hiện trong kỳ báo cáo (tổng số; trong đó có số kết luận được kiểm tra trực tiếp);</w:t>
      </w:r>
    </w:p>
    <w:p w14:paraId="775A3FF0"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 Tiến độ thực hiện kết luận: </w:t>
      </w:r>
      <w:r w:rsidRPr="00D36B31">
        <w:rPr>
          <w:rFonts w:ascii="Times New Roman" w:hAnsi="Times New Roman" w:cs="Times New Roman"/>
          <w:sz w:val="28"/>
          <w:szCs w:val="28"/>
          <w:lang w:val="en-US"/>
        </w:rPr>
        <w:t>S</w:t>
      </w:r>
      <w:r w:rsidRPr="00D36B31">
        <w:rPr>
          <w:rFonts w:ascii="Times New Roman" w:hAnsi="Times New Roman" w:cs="Times New Roman"/>
          <w:sz w:val="28"/>
          <w:szCs w:val="28"/>
        </w:rPr>
        <w:t>ố kết luận đã hoàn thành, số kết luận chưa hoàn thành việc thực hiện;</w:t>
      </w:r>
    </w:p>
    <w:p w14:paraId="5C53C8A1" w14:textId="77777777" w:rsidR="00F0022A" w:rsidRPr="00D36B31" w:rsidRDefault="00F0022A" w:rsidP="00D36B31">
      <w:pPr>
        <w:spacing w:before="120"/>
        <w:ind w:firstLine="709"/>
        <w:jc w:val="both"/>
        <w:rPr>
          <w:rFonts w:ascii="Times New Roman" w:hAnsi="Times New Roman" w:cs="Times New Roman"/>
          <w:sz w:val="28"/>
          <w:szCs w:val="28"/>
          <w:lang w:val="en-US"/>
        </w:rPr>
      </w:pPr>
      <w:r w:rsidRPr="00D36B31">
        <w:rPr>
          <w:rFonts w:ascii="Times New Roman" w:hAnsi="Times New Roman" w:cs="Times New Roman"/>
          <w:sz w:val="28"/>
          <w:szCs w:val="28"/>
        </w:rPr>
        <w:t>- Kết quả thực hiện các kiến nghị: Về k</w:t>
      </w:r>
      <w:r w:rsidRPr="00D36B31">
        <w:rPr>
          <w:rFonts w:ascii="Times New Roman" w:hAnsi="Times New Roman" w:cs="Times New Roman"/>
          <w:sz w:val="28"/>
          <w:szCs w:val="28"/>
          <w:lang w:val="en-US"/>
        </w:rPr>
        <w:t>i</w:t>
      </w:r>
      <w:r w:rsidRPr="00D36B31">
        <w:rPr>
          <w:rFonts w:ascii="Times New Roman" w:hAnsi="Times New Roman" w:cs="Times New Roman"/>
          <w:sz w:val="28"/>
          <w:szCs w:val="28"/>
        </w:rPr>
        <w:t>nh tế, về trách nhiệm (xử lý hành chính, chuyển cơ quan điều tra), về hoàn thiện cơ chế, chính sách, văn bản quy phạm pháp luật, văn bản quản lý, điều hành của các cơ quan, tổ chức, đơn vị, cá nhân liên quan đến nội dung thanh tra</w:t>
      </w:r>
      <w:r w:rsidRPr="00D36B31">
        <w:rPr>
          <w:rFonts w:ascii="Times New Roman" w:hAnsi="Times New Roman" w:cs="Times New Roman"/>
          <w:sz w:val="28"/>
          <w:szCs w:val="28"/>
          <w:lang w:val="en-US"/>
        </w:rPr>
        <w:t>.</w:t>
      </w:r>
    </w:p>
    <w:p w14:paraId="1544BEC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lastRenderedPageBreak/>
        <w:t>d) Thanh tra, kiểm tra trách nhiệm việc thực hiện các quy định của pháp luật về thanh tra, tiếp công dân</w:t>
      </w:r>
      <w:r w:rsidRPr="00D36B31">
        <w:rPr>
          <w:rFonts w:ascii="Times New Roman" w:hAnsi="Times New Roman" w:cs="Times New Roman"/>
          <w:sz w:val="28"/>
          <w:szCs w:val="28"/>
          <w:lang w:val="en-US"/>
        </w:rPr>
        <w:t>,</w:t>
      </w:r>
      <w:r w:rsidRPr="00D36B31">
        <w:rPr>
          <w:rFonts w:ascii="Times New Roman" w:hAnsi="Times New Roman" w:cs="Times New Roman"/>
          <w:sz w:val="28"/>
          <w:szCs w:val="28"/>
        </w:rPr>
        <w:t xml:space="preserve"> giải quyết khiếu nại, tố cáo, phòng, chống tham nhũng (Biểu số G2/QLNN)</w:t>
      </w:r>
    </w:p>
    <w:p w14:paraId="0958910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Việc triển khai các cuộc thanh tra: Tổng số cuộc thanh tra, kiểm tra; số cuộc đã ban hành kết luận;</w:t>
      </w:r>
    </w:p>
    <w:p w14:paraId="25C1334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thanh tra, kiểm tra:</w:t>
      </w:r>
    </w:p>
    <w:p w14:paraId="7FD9144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vị được thanh tra, kiểm tra;</w:t>
      </w:r>
    </w:p>
    <w:p w14:paraId="45EC517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Những vi phạm chủ yếu phát hiện qua thanh tra, kiểm tra;</w:t>
      </w:r>
    </w:p>
    <w:p w14:paraId="15FF3D4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Kiến nghị xử lý hành chính, chuyển cơ quan điều tra; kiến nghị xử lý về kinh tế, hoàn thiện cơ chế, chính sách, văn bản quy phạm pháp luật, văn bản quản lý, điều hành của các cơ quan, tổ chức, đơn vị, cá nhân liên quan đ</w:t>
      </w:r>
      <w:r w:rsidRPr="00D36B31">
        <w:rPr>
          <w:rFonts w:ascii="Times New Roman" w:hAnsi="Times New Roman" w:cs="Times New Roman"/>
          <w:sz w:val="28"/>
          <w:szCs w:val="28"/>
          <w:lang w:val="en-US"/>
        </w:rPr>
        <w:t>ế</w:t>
      </w:r>
      <w:r w:rsidRPr="00D36B31">
        <w:rPr>
          <w:rFonts w:ascii="Times New Roman" w:hAnsi="Times New Roman" w:cs="Times New Roman"/>
          <w:sz w:val="28"/>
          <w:szCs w:val="28"/>
        </w:rPr>
        <w:t>n nội dung thanh tra (nếu có);</w:t>
      </w:r>
    </w:p>
    <w:p w14:paraId="7BDF3D02"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thực hiện kết luận thanh tra, kiểm tra:</w:t>
      </w:r>
    </w:p>
    <w:p w14:paraId="3E3482F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số kết luận thanh tra, kiểm tra trách nhiệm phải thực hiện;</w:t>
      </w:r>
    </w:p>
    <w:p w14:paraId="7F9126B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thực hiện các kiến nghị về trách nhiệm (hành chính, hình sự); về kinh tế, hoàn thiện cơ chế, chính sách, văn bản quy phạm pháp luật, văn bản quản lý, điều hành của các cơ quan, tổ chức, đơn vị, cá nhân liên quan đến nội dung thanh tra (nếu có).</w:t>
      </w:r>
    </w:p>
    <w:p w14:paraId="7E86B39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đ) Kết quả thanh tra trên một số lĩnh vực </w:t>
      </w:r>
      <w:r w:rsidRPr="00D36B31">
        <w:rPr>
          <w:rFonts w:ascii="Times New Roman" w:hAnsi="Times New Roman" w:cs="Times New Roman"/>
          <w:b/>
          <w:sz w:val="28"/>
          <w:szCs w:val="28"/>
        </w:rPr>
        <w:t>(</w:t>
      </w:r>
      <w:r w:rsidRPr="00D36B31">
        <w:rPr>
          <w:rFonts w:ascii="Times New Roman" w:hAnsi="Times New Roman" w:cs="Times New Roman"/>
          <w:b/>
          <w:i/>
          <w:sz w:val="28"/>
          <w:szCs w:val="28"/>
        </w:rPr>
        <w:t>chỉ áp dụng đối với báo cáo 6 tháng và báo cáo năm</w:t>
      </w:r>
      <w:r w:rsidRPr="00D36B31">
        <w:rPr>
          <w:rFonts w:ascii="Times New Roman" w:hAnsi="Times New Roman" w:cs="Times New Roman"/>
          <w:b/>
          <w:sz w:val="28"/>
          <w:szCs w:val="28"/>
        </w:rPr>
        <w:t>)</w:t>
      </w:r>
    </w:p>
    <w:p w14:paraId="10A4666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Lĩnh vực Quản lý, thực hiện dự án đầu tư xây dựng (Biểu số 03/TTr);</w:t>
      </w:r>
    </w:p>
    <w:p w14:paraId="0DFA0A7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Lĩnh vực Quản lý và sử dụng tài chính, ngân sách (Biểu số 04/TTr);</w:t>
      </w:r>
    </w:p>
    <w:p w14:paraId="4C711B4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Lĩnh vực Quản lý, sử dụng đất (Biểu số 05/TTr);</w:t>
      </w:r>
    </w:p>
    <w:p w14:paraId="2A31342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Lĩnh vực khác (nếu cần thiết);</w:t>
      </w:r>
    </w:p>
    <w:p w14:paraId="3CAAE4E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Đối với từn</w:t>
      </w:r>
      <w:r w:rsidRPr="00D36B31">
        <w:rPr>
          <w:rFonts w:ascii="Times New Roman" w:hAnsi="Times New Roman" w:cs="Times New Roman"/>
          <w:sz w:val="28"/>
          <w:szCs w:val="28"/>
          <w:lang w:val="en-US"/>
        </w:rPr>
        <w:t>g</w:t>
      </w:r>
      <w:r w:rsidRPr="00D36B31">
        <w:rPr>
          <w:rFonts w:ascii="Times New Roman" w:hAnsi="Times New Roman" w:cs="Times New Roman"/>
          <w:sz w:val="28"/>
          <w:szCs w:val="28"/>
        </w:rPr>
        <w:t xml:space="preserve"> lĩnh vực trên phải nêu rõ: Số cuộc thanh tra, số đơn vị được thanh tra, nội dung thanh tra chủ yếu, các vi phạm điển hình, kiến nghị xử lý (về kinh tế, về trách nhiệm, về hoàn thiện cơ chế, chính sách, pháp luật...).</w:t>
      </w:r>
    </w:p>
    <w:p w14:paraId="031C743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thanh tra lại (nếu có);</w:t>
      </w:r>
    </w:p>
    <w:p w14:paraId="75A35D4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thanh tra chuyên đề (nếu có): Tóm t</w:t>
      </w:r>
      <w:r w:rsidRPr="00D36B31">
        <w:rPr>
          <w:rFonts w:ascii="Times New Roman" w:hAnsi="Times New Roman" w:cs="Times New Roman"/>
          <w:sz w:val="28"/>
          <w:szCs w:val="28"/>
          <w:lang w:val="en-US"/>
        </w:rPr>
        <w:t>ắ</w:t>
      </w:r>
      <w:r w:rsidRPr="00D36B31">
        <w:rPr>
          <w:rFonts w:ascii="Times New Roman" w:hAnsi="Times New Roman" w:cs="Times New Roman"/>
          <w:sz w:val="28"/>
          <w:szCs w:val="28"/>
        </w:rPr>
        <w:t>t kết quả thanh tra chuyên đề theo các tiêu chí nêu trên.</w:t>
      </w:r>
    </w:p>
    <w:p w14:paraId="173F9F28"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2. Thanh tra, kiểm tra chuyên ngành (Biểu số 06/TTr, 07/TTr)</w:t>
      </w:r>
    </w:p>
    <w:p w14:paraId="7EC98AE2"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Việc triển khai các cuộc thanh tra, k</w:t>
      </w:r>
      <w:r w:rsidRPr="00D36B31">
        <w:rPr>
          <w:rFonts w:ascii="Times New Roman" w:hAnsi="Times New Roman" w:cs="Times New Roman"/>
          <w:sz w:val="28"/>
          <w:szCs w:val="28"/>
          <w:lang w:val="en-US"/>
        </w:rPr>
        <w:t>i</w:t>
      </w:r>
      <w:r w:rsidRPr="00D36B31">
        <w:rPr>
          <w:rFonts w:ascii="Times New Roman" w:hAnsi="Times New Roman" w:cs="Times New Roman"/>
          <w:sz w:val="28"/>
          <w:szCs w:val="28"/>
        </w:rPr>
        <w:t>ểm tra trong kỳ báo cáo</w:t>
      </w:r>
    </w:p>
    <w:p w14:paraId="14E1F9A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số cuộc thực hiện (số cuộc triển khai từ kỳ trước chuyển sang, số cuộc triển khai trong kỳ, số cuộc thường xuyên, theo kế hoạch, đột xu</w:t>
      </w:r>
      <w:r w:rsidRPr="00D36B31">
        <w:rPr>
          <w:rFonts w:ascii="Times New Roman" w:hAnsi="Times New Roman" w:cs="Times New Roman"/>
          <w:sz w:val="28"/>
          <w:szCs w:val="28"/>
          <w:lang w:val="en-US"/>
        </w:rPr>
        <w:t>ấ</w:t>
      </w:r>
      <w:r w:rsidRPr="00D36B31">
        <w:rPr>
          <w:rFonts w:ascii="Times New Roman" w:hAnsi="Times New Roman" w:cs="Times New Roman"/>
          <w:sz w:val="28"/>
          <w:szCs w:val="28"/>
        </w:rPr>
        <w:t>t);</w:t>
      </w:r>
    </w:p>
    <w:p w14:paraId="3C32ADA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Những lĩnh vực thanh tra, kiểm tra chủ yếu;</w:t>
      </w:r>
    </w:p>
    <w:p w14:paraId="7F3D4F9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cuộc đã ban hành kết luận;</w:t>
      </w:r>
    </w:p>
    <w:p w14:paraId="6E231ED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tổ chức, cá nhân được thanh tra, kiểm tra (đã ban hành kết luận).</w:t>
      </w:r>
    </w:p>
    <w:p w14:paraId="5463B10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K</w:t>
      </w:r>
      <w:r w:rsidRPr="00D36B31">
        <w:rPr>
          <w:rFonts w:ascii="Times New Roman" w:hAnsi="Times New Roman" w:cs="Times New Roman"/>
          <w:sz w:val="28"/>
          <w:szCs w:val="28"/>
          <w:lang w:val="en-US"/>
        </w:rPr>
        <w:t>ế</w:t>
      </w:r>
      <w:r w:rsidRPr="00D36B31">
        <w:rPr>
          <w:rFonts w:ascii="Times New Roman" w:hAnsi="Times New Roman" w:cs="Times New Roman"/>
          <w:sz w:val="28"/>
          <w:szCs w:val="28"/>
        </w:rPr>
        <w:t>t quả thanh tra, kiểm tra</w:t>
      </w:r>
    </w:p>
    <w:p w14:paraId="0F8AD13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lastRenderedPageBreak/>
        <w:t>- Số tổ chức, cá nhân vi phạm;</w:t>
      </w:r>
    </w:p>
    <w:p w14:paraId="5B8971B0"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Nội dung vi phạm chủ yếu phát hiện qua thanh tra, kiểm tra:</w:t>
      </w:r>
    </w:p>
    <w:p w14:paraId="42DB620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Về kinh tế: Tổng số tiền vi phạm; số tiền kiến nghị thu hồi (về ngân sách nhà nước, về tổ chức, đơn vị); số tiền kiến nghị xử lý khác;</w:t>
      </w:r>
    </w:p>
    <w:p w14:paraId="754D62E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Về xử lý vi phạm: Tổng số quyết đ</w:t>
      </w:r>
      <w:r w:rsidRPr="00D36B31">
        <w:rPr>
          <w:rFonts w:ascii="Times New Roman" w:hAnsi="Times New Roman" w:cs="Times New Roman"/>
          <w:sz w:val="28"/>
          <w:szCs w:val="28"/>
          <w:lang w:val="en-US"/>
        </w:rPr>
        <w:t>ị</w:t>
      </w:r>
      <w:r w:rsidRPr="00D36B31">
        <w:rPr>
          <w:rFonts w:ascii="Times New Roman" w:hAnsi="Times New Roman" w:cs="Times New Roman"/>
          <w:sz w:val="28"/>
          <w:szCs w:val="28"/>
        </w:rPr>
        <w:t>nh xử phạt vi phạm hành chính được ban hành (đối với tổ chức, cá nhân); số tiền xử phạt vi phạm hành chính (của tổ chức, của cá nhân); xử phạt bằng hình khác (số tổ chức, cá nhân); chuyển cơ quan điều tra xử lý (số vụ, số đối tượng),...</w:t>
      </w:r>
    </w:p>
    <w:p w14:paraId="34D79A5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Kết quả thực hiện kết luận, quyết định xử phạt qua thanh tra, kiểm tra</w:t>
      </w:r>
    </w:p>
    <w:p w14:paraId="4E481F5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 Kết quả thực hiện xử lý vi phạm về kinh tế (số tiền vi phạm đã thu hồi; </w:t>
      </w:r>
      <w:r w:rsidRPr="00D36B31">
        <w:rPr>
          <w:rFonts w:ascii="Times New Roman" w:hAnsi="Times New Roman" w:cs="Times New Roman"/>
          <w:sz w:val="28"/>
          <w:szCs w:val="28"/>
          <w:lang w:val="en-US"/>
        </w:rPr>
        <w:t>số</w:t>
      </w:r>
      <w:r w:rsidRPr="00D36B31">
        <w:rPr>
          <w:rFonts w:ascii="Times New Roman" w:hAnsi="Times New Roman" w:cs="Times New Roman"/>
          <w:sz w:val="28"/>
          <w:szCs w:val="28"/>
        </w:rPr>
        <w:t xml:space="preserve"> tiền vi phạm đã xử lý khác);</w:t>
      </w:r>
    </w:p>
    <w:p w14:paraId="3FE8425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 Kết quả thực hiện quyết định xử phạt vi phạm hành chính (số tiền xử phạt vi phạm hành chính đã thu; số tổ chức, cá nhân </w:t>
      </w:r>
      <w:r w:rsidRPr="00D36B31">
        <w:rPr>
          <w:rFonts w:ascii="Times New Roman" w:hAnsi="Times New Roman" w:cs="Times New Roman"/>
          <w:sz w:val="28"/>
          <w:szCs w:val="28"/>
          <w:lang w:val="en-US"/>
        </w:rPr>
        <w:t>đã</w:t>
      </w:r>
      <w:r w:rsidRPr="00D36B31">
        <w:rPr>
          <w:rFonts w:ascii="Times New Roman" w:hAnsi="Times New Roman" w:cs="Times New Roman"/>
          <w:sz w:val="28"/>
          <w:szCs w:val="28"/>
        </w:rPr>
        <w:t xml:space="preserve"> thực hiện quyết định xử phạt vi phạm hành chính bằng hình thức khác);</w:t>
      </w:r>
    </w:p>
    <w:p w14:paraId="4C462B12"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Xử lý hình sự: Số vụ, số đối tượng đã khởi tố.</w:t>
      </w:r>
    </w:p>
    <w:p w14:paraId="3AEF2A1B"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3. Kết quả xây dựng, hoàn thiện thể chế và tuyên truyền, phổ bi</w:t>
      </w:r>
      <w:r w:rsidRPr="00D36B31">
        <w:rPr>
          <w:rFonts w:ascii="Times New Roman" w:hAnsi="Times New Roman" w:cs="Times New Roman"/>
          <w:b/>
          <w:sz w:val="28"/>
          <w:szCs w:val="28"/>
          <w:lang w:val="en-US"/>
        </w:rPr>
        <w:t>ế</w:t>
      </w:r>
      <w:r w:rsidRPr="00D36B31">
        <w:rPr>
          <w:rFonts w:ascii="Times New Roman" w:hAnsi="Times New Roman" w:cs="Times New Roman"/>
          <w:b/>
          <w:sz w:val="28"/>
          <w:szCs w:val="28"/>
        </w:rPr>
        <w:t>n, giáo dục pháp luật về thanh tra, tiếp công dân, khiếu nại, tố cáo, phòng, chống tham nhũng (Biểu số 02/QLNN)</w:t>
      </w:r>
    </w:p>
    <w:p w14:paraId="042F1C1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văn bản (quản lý, chỉ đạo) về thanh tra, tiếp công dân, khiếu nại, tố cáo, phòng, chống tham nhũng mới được ban hành, được sửa đổi, bổ sung hoặc bãi bỏ;</w:t>
      </w:r>
    </w:p>
    <w:p w14:paraId="1E5630E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lớp tập huấn, tuyên truyền, giáo dục pháp luật về thanh tra, tiếp công dân, khiếu nại, tố cáo, phòng, chống tham nhũng được tổ chức; tổng số người tham gia.</w:t>
      </w:r>
    </w:p>
    <w:p w14:paraId="6B9E890C"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4. Xây dựng lực lượng (chỉ áp dụng đối với báo cáo 6 tháng và báo cáo năm – Biểu số 01/QLNN)</w:t>
      </w:r>
    </w:p>
    <w:p w14:paraId="3BFC729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số công chức, viên chức, người lao động trong kỳ báo cáo (số thanh tra viên cao cấp, thanh tra viên chính, thanh tra viên và tương đương,...);</w:t>
      </w:r>
    </w:p>
    <w:p w14:paraId="5EC5E88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Bi</w:t>
      </w:r>
      <w:r w:rsidRPr="00D36B31">
        <w:rPr>
          <w:rFonts w:ascii="Times New Roman" w:hAnsi="Times New Roman" w:cs="Times New Roman"/>
          <w:sz w:val="28"/>
          <w:szCs w:val="28"/>
          <w:lang w:val="en-US"/>
        </w:rPr>
        <w:t>ế</w:t>
      </w:r>
      <w:r w:rsidRPr="00D36B31">
        <w:rPr>
          <w:rFonts w:ascii="Times New Roman" w:hAnsi="Times New Roman" w:cs="Times New Roman"/>
          <w:sz w:val="28"/>
          <w:szCs w:val="28"/>
        </w:rPr>
        <w:t>n động tăng, giảm số lượng công chức, viên chức, người lao động trong kỳ báo cáo;</w:t>
      </w:r>
    </w:p>
    <w:p w14:paraId="697711D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người được chuyển đổi vị trí công tác;</w:t>
      </w:r>
    </w:p>
    <w:p w14:paraId="17F4037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số nhu cầu đào tạo, bồi dưỡng nghiệp vụ ngà</w:t>
      </w:r>
      <w:r w:rsidRPr="00D36B31">
        <w:rPr>
          <w:rFonts w:ascii="Times New Roman" w:hAnsi="Times New Roman" w:cs="Times New Roman"/>
          <w:sz w:val="28"/>
          <w:szCs w:val="28"/>
          <w:lang w:val="en-US"/>
        </w:rPr>
        <w:t>nh</w:t>
      </w:r>
      <w:r w:rsidRPr="00D36B31">
        <w:rPr>
          <w:rFonts w:ascii="Times New Roman" w:hAnsi="Times New Roman" w:cs="Times New Roman"/>
          <w:sz w:val="28"/>
          <w:szCs w:val="28"/>
        </w:rPr>
        <w:t xml:space="preserve"> Thanh tra và số đã thực hiện (trong đó phân loại các khóa đào tạo nghiệp vụ: Thanh tra viên, thanh tra viên chính, thanh tra viên cao cấp, tiếp công dân, giải quyết khiếu nại, tố cáo và các nghiệp v</w:t>
      </w:r>
      <w:r w:rsidRPr="00D36B31">
        <w:rPr>
          <w:rFonts w:ascii="Times New Roman" w:hAnsi="Times New Roman" w:cs="Times New Roman"/>
          <w:sz w:val="28"/>
          <w:szCs w:val="28"/>
          <w:lang w:val="en-US"/>
        </w:rPr>
        <w:t>ụ</w:t>
      </w:r>
      <w:r w:rsidRPr="00D36B31">
        <w:rPr>
          <w:rFonts w:ascii="Times New Roman" w:hAnsi="Times New Roman" w:cs="Times New Roman"/>
          <w:sz w:val="28"/>
          <w:szCs w:val="28"/>
        </w:rPr>
        <w:t xml:space="preserve"> liên quan khác);</w:t>
      </w:r>
    </w:p>
    <w:p w14:paraId="0735424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cán bộ, công chức, viên chức, người lao động có vi phạm và kết quả xử lý (tổng số cá nhân vi phạm, đã xử lý, đang và chưa xử lý).</w:t>
      </w:r>
    </w:p>
    <w:p w14:paraId="213C35B3"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II. NHẬN XÉT, ĐÁNH GIÁ</w:t>
      </w:r>
    </w:p>
    <w:p w14:paraId="1DE4C55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1. Đánh giá về ưu điểm, tồn tại, hạn chế, khuyết điểm trong việc xây dựng và thực hiện kế hoạch công tác thanh tra (v</w:t>
      </w:r>
      <w:r w:rsidRPr="00D36B31">
        <w:rPr>
          <w:rFonts w:ascii="Times New Roman" w:hAnsi="Times New Roman" w:cs="Times New Roman"/>
          <w:sz w:val="28"/>
          <w:szCs w:val="28"/>
          <w:lang w:val="en-US"/>
        </w:rPr>
        <w:t>ề</w:t>
      </w:r>
      <w:r w:rsidRPr="00D36B31">
        <w:rPr>
          <w:rFonts w:ascii="Times New Roman" w:hAnsi="Times New Roman" w:cs="Times New Roman"/>
          <w:sz w:val="28"/>
          <w:szCs w:val="28"/>
        </w:rPr>
        <w:t xml:space="preserve"> mức độ hoàn thành kế hoạch thanh tra, kiểm tra; về thanh tra đột xuất, thanh tra lại, thanh tra chuyên đề; về công tác đôn đốc, xử </w:t>
      </w:r>
      <w:r w:rsidRPr="00D36B31">
        <w:rPr>
          <w:rFonts w:ascii="Times New Roman" w:hAnsi="Times New Roman" w:cs="Times New Roman"/>
          <w:sz w:val="28"/>
          <w:szCs w:val="28"/>
        </w:rPr>
        <w:lastRenderedPageBreak/>
        <w:t>lý sau thanh tra và những nội dung khác có liên quan)</w:t>
      </w:r>
    </w:p>
    <w:p w14:paraId="6C73154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2. Đánh giá ưu điểm, tồn tại, hạn chế, khuyết điểm trong việc chỉ đạo, điều hành, thực hiện chức năng quản lý nhà nước về công tác thanh tra, tiếp công dân, giải quyết khiếu nại, tố cáo, phòng, chống tham nhũng</w:t>
      </w:r>
    </w:p>
    <w:p w14:paraId="16046F5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Việc rà soát, chỉnh sửa, bãi bỏ, ban hành mới văn bản phục vụ công tác quản lý nhà nước trong lĩnh vực thanh tra, tiếp công dân, khiếu nại, tố cáo, phòng, chống tham nhũng;</w:t>
      </w:r>
    </w:p>
    <w:p w14:paraId="432FD33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Công tác tuyên truyền, hướng dẫn, tập huấn cho cán bộ, công chức thực hiện pháp luật về thanh tra, tiếp công dân, khiếu nại, tố cáo, phòng, chống tham nhũng;</w:t>
      </w:r>
    </w:p>
    <w:p w14:paraId="1CC7B051"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 chức thực hiện chương trình, kế hoạch công tác; thanh tra, kiểm tra trách nhiệm thực hiện pháp luật về thanh tra, tiếp công dân, khiếu nại, tố cáo, phòng, chống tham nhũng;</w:t>
      </w:r>
    </w:p>
    <w:p w14:paraId="33C3CF2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Công tác tổ chức xây dựng lực lượng: Xây dựng, đào tạo, bồi dưỡng, đội ngũ cán bộ, người lao động trong cơ quan thanh tra; hợp tác quốc tế về công tác thanh tra (nếu có);</w:t>
      </w:r>
    </w:p>
    <w:p w14:paraId="79EE8F5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Thực hiện chế độ thông tin báo cáo phục vụ quản lý, chỉ đạo, điều hành.</w:t>
      </w:r>
    </w:p>
    <w:p w14:paraId="4FFEC33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3. Đánh giá vai trò cửa cơ quan thanh tra trong việc phát hiện, xử lý vi phạm pháp luật, tiêu cực, tham nhũng và góp phần nâng cao hiệu quả quản lý nhà nước, quản lý kinh tế - xã hội và việc chấp hành chính sách, pháp luật, nhiệm vụ kế hoạch nhà nước của cơ quan, tổ chức, cá nhân được thanh tra</w:t>
      </w:r>
    </w:p>
    <w:p w14:paraId="7B940C7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4. Nguyên nhân của những ưu điểm, của tồn tại, hạn chế, khuyết điểm (chủ quan, khách quan)</w:t>
      </w:r>
    </w:p>
    <w:p w14:paraId="79B00CB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5. Bài học kinh nghiệm </w:t>
      </w:r>
      <w:r w:rsidRPr="00D36B31">
        <w:rPr>
          <w:rFonts w:ascii="Times New Roman" w:hAnsi="Times New Roman" w:cs="Times New Roman"/>
          <w:b/>
          <w:i/>
          <w:sz w:val="28"/>
          <w:szCs w:val="28"/>
        </w:rPr>
        <w:t>(chỉ áp dụng đối với báo cáo hằng năm)</w:t>
      </w:r>
    </w:p>
    <w:p w14:paraId="71E5E69B"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III. PHƯƠNG HƯỚNG, NHIỆM VỤ (HOẶC CÁC NHIỆM VỤ TRỌNG TÂM) TRONG KỲ TIẾP THEO</w:t>
      </w:r>
    </w:p>
    <w:p w14:paraId="1BCCC5D1"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Nêu phương hướng, mục tiêu cơ bản, những giải pháp, nhiệm vụ cụ thể trong công tác thanh tra, kiểm tra sẽ được tập trung thực hiện trong kỳ báo cáo tiếp theo.</w:t>
      </w:r>
    </w:p>
    <w:p w14:paraId="19CD9FFF"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IV. KIẾN NGHỊ VÀ ĐỀ XUẤT</w:t>
      </w:r>
    </w:p>
    <w:p w14:paraId="007FAE8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Kiến nghị c</w:t>
      </w:r>
      <w:r w:rsidRPr="00D36B31">
        <w:rPr>
          <w:rFonts w:ascii="Times New Roman" w:hAnsi="Times New Roman" w:cs="Times New Roman"/>
          <w:sz w:val="28"/>
          <w:szCs w:val="28"/>
          <w:lang w:val="en-US"/>
        </w:rPr>
        <w:t>ơ</w:t>
      </w:r>
      <w:r w:rsidRPr="00D36B31">
        <w:rPr>
          <w:rFonts w:ascii="Times New Roman" w:hAnsi="Times New Roman" w:cs="Times New Roman"/>
          <w:sz w:val="28"/>
          <w:szCs w:val="28"/>
        </w:rPr>
        <w:t xml:space="preserve"> quan có thẩm quyền nghiên cứu ban hành mới, hoặc sửa đổi, bổ sung chính sách, pháp luật còn sơ hở, bất cập phát hiện qua thanh tra (nêu rõ cụ thể văn bản và nội dung kiến nghị);</w:t>
      </w:r>
    </w:p>
    <w:p w14:paraId="3D57A0C0"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Kiến nghị cơ quan có thẩm quyền hướng dẫn thực hiện các quy định của pháp luật về công tác thanh tra, kiểm tra (nếu có vướng mắc);</w:t>
      </w:r>
    </w:p>
    <w:p w14:paraId="65BEBD91"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Đề xuất các giải pháp nhằm nâng cao hiệu lực, hiệu quả tra, kiểm tra;</w:t>
      </w:r>
    </w:p>
    <w:p w14:paraId="617B447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Các nội dung cụ thể khác cần kiến nghị, đề xuất./.</w:t>
      </w:r>
    </w:p>
    <w:p w14:paraId="50FF1699" w14:textId="77777777" w:rsidR="00F0022A" w:rsidRPr="00D36B31" w:rsidRDefault="00F0022A" w:rsidP="00D36B31">
      <w:pPr>
        <w:spacing w:before="120"/>
        <w:ind w:firstLine="709"/>
        <w:jc w:val="both"/>
        <w:rPr>
          <w:rFonts w:ascii="Times New Roman" w:hAnsi="Times New Roman" w:cs="Times New Roman"/>
          <w:b/>
          <w:i/>
          <w:sz w:val="28"/>
          <w:szCs w:val="28"/>
        </w:rPr>
      </w:pPr>
      <w:r w:rsidRPr="00D36B31">
        <w:rPr>
          <w:rFonts w:ascii="Times New Roman" w:hAnsi="Times New Roman" w:cs="Times New Roman"/>
          <w:b/>
          <w:i/>
          <w:sz w:val="28"/>
          <w:szCs w:val="28"/>
        </w:rPr>
        <w:t>Lưu ý: Cần có sự so sánh số liệu với kỳ trước (hoặc cùng kỳ của năm trước) làm cơ sở cho việc nhận xét, đánh giá.</w:t>
      </w:r>
    </w:p>
    <w:p w14:paraId="6512C558" w14:textId="77777777" w:rsidR="00F0022A" w:rsidRPr="00F0022A" w:rsidRDefault="00F0022A" w:rsidP="00F0022A">
      <w:pPr>
        <w:spacing w:before="120"/>
        <w:ind w:firstLine="709"/>
        <w:jc w:val="both"/>
        <w:rPr>
          <w:rFonts w:ascii="Times New Roman" w:hAnsi="Times New Roman" w:cs="Times New Roman"/>
          <w:sz w:val="28"/>
          <w:szCs w:val="28"/>
        </w:rPr>
      </w:pPr>
    </w:p>
    <w:p w14:paraId="42C944F3" w14:textId="77777777" w:rsidR="00450442" w:rsidRDefault="00450442">
      <w:pPr>
        <w:widowControl/>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10C42125" w14:textId="13BF2546" w:rsidR="00450442" w:rsidRPr="00450442" w:rsidRDefault="00195DFF" w:rsidP="00195DFF">
      <w:pPr>
        <w:spacing w:before="120"/>
        <w:jc w:val="right"/>
        <w:rPr>
          <w:rFonts w:ascii="Times New Roman" w:hAnsi="Times New Roman" w:cs="Times New Roman"/>
          <w:bCs/>
          <w:sz w:val="28"/>
          <w:szCs w:val="28"/>
        </w:rPr>
      </w:pPr>
      <w:r w:rsidRPr="00450442">
        <w:rPr>
          <w:rFonts w:ascii="Times New Roman" w:hAnsi="Times New Roman" w:cs="Times New Roman"/>
          <w:bCs/>
          <w:sz w:val="28"/>
          <w:szCs w:val="28"/>
        </w:rPr>
        <w:lastRenderedPageBreak/>
        <w:t>Mẫu số</w:t>
      </w:r>
      <w:r w:rsidR="00450442" w:rsidRPr="00450442">
        <w:rPr>
          <w:rFonts w:ascii="Times New Roman" w:hAnsi="Times New Roman" w:cs="Times New Roman"/>
          <w:bCs/>
          <w:sz w:val="28"/>
          <w:szCs w:val="28"/>
        </w:rPr>
        <w:t xml:space="preserve"> 02</w:t>
      </w:r>
    </w:p>
    <w:p w14:paraId="39F7CAAE" w14:textId="77777777" w:rsidR="00195DFF" w:rsidRDefault="00450442" w:rsidP="00D47685">
      <w:pPr>
        <w:jc w:val="center"/>
        <w:rPr>
          <w:rFonts w:ascii="Times New Roman" w:hAnsi="Times New Roman" w:cs="Times New Roman"/>
          <w:b/>
          <w:sz w:val="28"/>
          <w:szCs w:val="28"/>
        </w:rPr>
      </w:pPr>
      <w:r w:rsidRPr="00F0022A">
        <w:rPr>
          <w:rFonts w:ascii="Times New Roman" w:hAnsi="Times New Roman" w:cs="Times New Roman"/>
          <w:b/>
          <w:sz w:val="28"/>
          <w:szCs w:val="28"/>
        </w:rPr>
        <w:t>ĐỀ CƯƠNG BÁO CÁO</w:t>
      </w:r>
    </w:p>
    <w:p w14:paraId="17FCB5F6" w14:textId="77777777" w:rsidR="00195DFF" w:rsidRDefault="00450442" w:rsidP="00D47685">
      <w:pPr>
        <w:jc w:val="center"/>
        <w:rPr>
          <w:rFonts w:ascii="Times New Roman" w:hAnsi="Times New Roman" w:cs="Times New Roman"/>
          <w:b/>
          <w:sz w:val="28"/>
          <w:szCs w:val="28"/>
        </w:rPr>
      </w:pPr>
      <w:r w:rsidRPr="00F0022A">
        <w:rPr>
          <w:rFonts w:ascii="Times New Roman" w:hAnsi="Times New Roman" w:cs="Times New Roman"/>
          <w:b/>
          <w:sz w:val="28"/>
          <w:szCs w:val="28"/>
        </w:rPr>
        <w:t>NỘI DUNG VỀ CÔNG TÁC TIẾP CÔNG DÂN,</w:t>
      </w:r>
    </w:p>
    <w:p w14:paraId="1C29B20A" w14:textId="6AA0056A" w:rsidR="00F0022A" w:rsidRPr="00F0022A" w:rsidRDefault="00450442" w:rsidP="00195DFF">
      <w:pPr>
        <w:jc w:val="center"/>
        <w:rPr>
          <w:rFonts w:ascii="Times New Roman" w:hAnsi="Times New Roman" w:cs="Times New Roman"/>
          <w:b/>
          <w:sz w:val="28"/>
          <w:szCs w:val="28"/>
        </w:rPr>
      </w:pPr>
      <w:r w:rsidRPr="00F0022A">
        <w:rPr>
          <w:rFonts w:ascii="Times New Roman" w:hAnsi="Times New Roman" w:cs="Times New Roman"/>
          <w:b/>
          <w:sz w:val="28"/>
          <w:szCs w:val="28"/>
        </w:rPr>
        <w:t>GIẢI QUYẾT KHIẾU NẠI, TỐ CÁO</w:t>
      </w:r>
    </w:p>
    <w:p w14:paraId="069FE0C9" w14:textId="4E2BD63F" w:rsidR="00F0022A" w:rsidRPr="00F0022A" w:rsidRDefault="00F0022A" w:rsidP="00450442">
      <w:pPr>
        <w:spacing w:before="120"/>
        <w:jc w:val="center"/>
        <w:rPr>
          <w:rFonts w:ascii="Times New Roman" w:hAnsi="Times New Roman" w:cs="Times New Roman"/>
          <w:i/>
          <w:sz w:val="28"/>
          <w:szCs w:val="28"/>
        </w:rPr>
      </w:pPr>
      <w:r w:rsidRPr="00F0022A">
        <w:rPr>
          <w:rFonts w:ascii="Times New Roman" w:hAnsi="Times New Roman" w:cs="Times New Roman"/>
          <w:i/>
          <w:sz w:val="28"/>
          <w:szCs w:val="28"/>
        </w:rPr>
        <w:t xml:space="preserve">(Ban hành kèm theo </w:t>
      </w:r>
      <w:r w:rsidR="00450442">
        <w:rPr>
          <w:rFonts w:ascii="Times New Roman" w:hAnsi="Times New Roman" w:cs="Times New Roman"/>
          <w:i/>
          <w:sz w:val="28"/>
          <w:szCs w:val="28"/>
        </w:rPr>
        <w:t>Quyết định số .../2022/QĐ-UBND của UBND tỉnh Đắk Lắk</w:t>
      </w:r>
      <w:r w:rsidRPr="00F0022A">
        <w:rPr>
          <w:rFonts w:ascii="Times New Roman" w:hAnsi="Times New Roman" w:cs="Times New Roman"/>
          <w:i/>
          <w:sz w:val="28"/>
          <w:szCs w:val="28"/>
        </w:rPr>
        <w:t>)</w:t>
      </w:r>
    </w:p>
    <w:p w14:paraId="3FA00F69" w14:textId="77777777" w:rsidR="00450442" w:rsidRDefault="00450442" w:rsidP="00450442">
      <w:pPr>
        <w:spacing w:before="120"/>
        <w:jc w:val="center"/>
        <w:rPr>
          <w:rFonts w:ascii="Times New Roman" w:hAnsi="Times New Roman" w:cs="Times New Roman"/>
          <w:b/>
          <w:sz w:val="28"/>
          <w:szCs w:val="28"/>
        </w:rPr>
      </w:pPr>
    </w:p>
    <w:p w14:paraId="0BB9C716" w14:textId="7A7C1412"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 TÌNH HÌNH KHIẾU NẠI, TỐ CÁO</w:t>
      </w:r>
    </w:p>
    <w:p w14:paraId="71174FA3"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1. Tình hình khiếu nại, tố cáo</w:t>
      </w:r>
    </w:p>
    <w:p w14:paraId="2657065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Khái quát chung về tình hình khiếu nại, tố cáo trên địa bàn (tăng, giảm); những yếu tố ảnh hưởng (tình hình kinh tế, chính trị, xã hội).</w:t>
      </w:r>
    </w:p>
    <w:p w14:paraId="739B279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Về khiếu nại; khái quát tình hình khiếu nại, so sánh cùng kỳ năm trước (tăng, giảm) tỉ lệ đơn khiếu nại của từng lĩnh vực</w:t>
      </w:r>
    </w:p>
    <w:p w14:paraId="224BEDC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Về tố cáo: khái quát tình hình tố cáo so sánh cùng kỳ năm trước (tăng, giảm), tỷ lệ đơn tố cáo của từng lĩnh vực</w:t>
      </w:r>
    </w:p>
    <w:p w14:paraId="55EED92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i/>
          <w:sz w:val="28"/>
          <w:szCs w:val="28"/>
        </w:rPr>
        <w:t>Lưu ý:</w:t>
      </w:r>
      <w:r w:rsidRPr="00D36B31">
        <w:rPr>
          <w:rFonts w:ascii="Times New Roman" w:hAnsi="Times New Roman" w:cs="Times New Roman"/>
          <w:sz w:val="28"/>
          <w:szCs w:val="28"/>
        </w:rPr>
        <w:t xml:space="preserve"> Cần nêu rõ những vấn đề, lĩnh vực, nội dung mới là nguyên nhân làm phát sinh nhiều khiếu nại, tố cáo trong kỳ.</w:t>
      </w:r>
    </w:p>
    <w:p w14:paraId="470E1E96"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2. Nguyên nhân của tình hình khiếu nại, tố cáo</w:t>
      </w:r>
    </w:p>
    <w:p w14:paraId="03B843C7"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Phân tích theo 02 nhóm nguyên nhân chủ quan và khách quan.</w:t>
      </w:r>
    </w:p>
    <w:p w14:paraId="4F0CD041"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II. KẾT QUẢ CÔNG TÁC TIẾP CÔNG DÂN, XỬ LÝ ĐƠN, GIẢI QUYẾT KHIẾU NẠI, TỐ CÁO</w:t>
      </w:r>
    </w:p>
    <w:p w14:paraId="399E38D6"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1. Công tác tiếp công dân (Biểu số 01/TCD, 02/TCD)</w:t>
      </w:r>
    </w:p>
    <w:p w14:paraId="05F740D0"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Kết quả tiếp công dân</w:t>
      </w:r>
    </w:p>
    <w:p w14:paraId="797E219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Tổng số lượt tiếp, số người được tiếp; số vụ việc (tiếp lần </w:t>
      </w:r>
      <w:r w:rsidRPr="00D36B31">
        <w:rPr>
          <w:rFonts w:ascii="Times New Roman" w:hAnsi="Times New Roman" w:cs="Times New Roman"/>
          <w:sz w:val="28"/>
          <w:szCs w:val="28"/>
          <w:lang w:val="en-US"/>
        </w:rPr>
        <w:t>đầu</w:t>
      </w:r>
      <w:r w:rsidRPr="00D36B31">
        <w:rPr>
          <w:rFonts w:ascii="Times New Roman" w:hAnsi="Times New Roman" w:cs="Times New Roman"/>
          <w:sz w:val="28"/>
          <w:szCs w:val="28"/>
        </w:rPr>
        <w:t>, tiếp nhiều lần); số đoàn đông người được tiếp (số đoàn, số người, tiếp lần đầu, tiếp nhiều lần),… của thủ trưởng (trực tiếp và ủy quyền); của cơ quan, đơn vị tiếp công dân.</w:t>
      </w:r>
    </w:p>
    <w:p w14:paraId="76DB4FE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Phân loại đơn, vụ việc qua tiếp công dân</w:t>
      </w:r>
    </w:p>
    <w:p w14:paraId="56955E02"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Phân loại theo nội dung (tổng số đơn, số vụ việc);</w:t>
      </w:r>
    </w:p>
    <w:p w14:paraId="3B444DC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Khiếu nại;</w:t>
      </w:r>
    </w:p>
    <w:p w14:paraId="46682647"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Tố cáo;</w:t>
      </w:r>
    </w:p>
    <w:p w14:paraId="249155F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Phản ánh, kiến nghị.</w:t>
      </w:r>
    </w:p>
    <w:p w14:paraId="769C05A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Phân loại theo thẩm quyền giải quyết;</w:t>
      </w:r>
    </w:p>
    <w:p w14:paraId="5A929DF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Thuộc thẩm quyền (số đơn, số vụ việc);</w:t>
      </w:r>
    </w:p>
    <w:p w14:paraId="45C381D2"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Không thuộc thẩm quyền (số đơn, số v</w:t>
      </w:r>
      <w:r w:rsidRPr="00D36B31">
        <w:rPr>
          <w:rFonts w:ascii="Times New Roman" w:hAnsi="Times New Roman" w:cs="Times New Roman"/>
          <w:sz w:val="28"/>
          <w:szCs w:val="28"/>
          <w:lang w:val="en-US"/>
        </w:rPr>
        <w:t>ụ</w:t>
      </w:r>
      <w:r w:rsidRPr="00D36B31">
        <w:rPr>
          <w:rFonts w:ascii="Times New Roman" w:hAnsi="Times New Roman" w:cs="Times New Roman"/>
          <w:sz w:val="28"/>
          <w:szCs w:val="28"/>
        </w:rPr>
        <w:t xml:space="preserve"> việc).</w:t>
      </w:r>
    </w:p>
    <w:p w14:paraId="785834BF"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2. Tiếp nhận, phân loại và xử lý đơn (Biểu số 01/XLD, 02/XLD, 03/XLD, 04/XLD)</w:t>
      </w:r>
    </w:p>
    <w:p w14:paraId="6AEC6CF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Gồm đơn nhận được qua tiếp công dân và đơn nhận từ các nguồn khác (người viết đơn gửi qua dịch vụ bưu chính, cơ quan, tổ chức, cá nhân chuyển đến theo quy </w:t>
      </w:r>
      <w:r w:rsidRPr="00D36B31">
        <w:rPr>
          <w:rFonts w:ascii="Times New Roman" w:hAnsi="Times New Roman" w:cs="Times New Roman"/>
          <w:sz w:val="28"/>
          <w:szCs w:val="28"/>
        </w:rPr>
        <w:lastRenderedPageBreak/>
        <w:t>định,…)</w:t>
      </w:r>
    </w:p>
    <w:p w14:paraId="0B1CF0A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Tổng số đơn: Kỳ trước chuyển sang, tiếp nhận trong kỳ</w:t>
      </w:r>
    </w:p>
    <w:p w14:paraId="70494E6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đã xử lý/ Tổng số đơn tiếp nhận;</w:t>
      </w:r>
    </w:p>
    <w:p w14:paraId="4751721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số vụ việc, đủ điều kiện xử lý.</w:t>
      </w:r>
    </w:p>
    <w:p w14:paraId="1A9226A2"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Phân loại, xử lý đơn</w:t>
      </w:r>
    </w:p>
    <w:p w14:paraId="73E0E59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Phân loại theo nội dung:</w:t>
      </w:r>
    </w:p>
    <w:p w14:paraId="15D5FDA0"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số vụ việc khiếu nại;</w:t>
      </w:r>
    </w:p>
    <w:p w14:paraId="4D6F9627"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số vụ việc tố cáo;</w:t>
      </w:r>
    </w:p>
    <w:p w14:paraId="4CE0246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số vụ việc kiến nghị, phản ánh;</w:t>
      </w:r>
    </w:p>
    <w:p w14:paraId="4DE10272"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Phân loại theo tình trạng giải quyết</w:t>
      </w:r>
    </w:p>
    <w:p w14:paraId="4C279B6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số vụ việc đã giải quyết;</w:t>
      </w:r>
    </w:p>
    <w:p w14:paraId="26812C3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số vụ việc đang giải quyết;</w:t>
      </w:r>
    </w:p>
    <w:p w14:paraId="4489E82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s</w:t>
      </w:r>
      <w:r w:rsidRPr="00D36B31">
        <w:rPr>
          <w:rFonts w:ascii="Times New Roman" w:hAnsi="Times New Roman" w:cs="Times New Roman"/>
          <w:sz w:val="28"/>
          <w:szCs w:val="28"/>
          <w:lang w:val="en-US"/>
        </w:rPr>
        <w:t>ố</w:t>
      </w:r>
      <w:r w:rsidRPr="00D36B31">
        <w:rPr>
          <w:rFonts w:ascii="Times New Roman" w:hAnsi="Times New Roman" w:cs="Times New Roman"/>
          <w:sz w:val="28"/>
          <w:szCs w:val="28"/>
        </w:rPr>
        <w:t xml:space="preserve"> vụ việc chưa giải quyết,</w:t>
      </w:r>
    </w:p>
    <w:p w14:paraId="799B5C5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Kết quả xử lý đơn</w:t>
      </w:r>
    </w:p>
    <w:p w14:paraId="58330080"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số vụ việc thuộc thẩm quyền;</w:t>
      </w:r>
    </w:p>
    <w:p w14:paraId="37A708A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đơn, số vụ việc không thuộc thẩm quyền.</w:t>
      </w:r>
    </w:p>
    <w:p w14:paraId="1E0342C3"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3. Kết quả giải quyết khiếu nại, tố cáo, kiến nghị, phản ánh thuộc thẩm quyền (Biểu số 01/KQGQ, 02/KQGQ, 03/KQGQ, 04/KQGQ)</w:t>
      </w:r>
    </w:p>
    <w:p w14:paraId="7E24FBB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Tổng số đơn, số vụ việc (khiếu nại, tố cáo, kiến nghị, phản ánh) đã giải quyết/tổng số đơn, số vụ việc (khiếu nại, tố cáo, kiến nghị, phản ánh) phải giải quyết; tỷ lệ giải quyết.</w:t>
      </w:r>
    </w:p>
    <w:p w14:paraId="6BDA9E1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Kết quả giải quyết khiếu nại (Biểu số 01/KQGQ, 02/KQGQ)</w:t>
      </w:r>
    </w:p>
    <w:p w14:paraId="3CF07C3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số đơn, số vụ việc đã giải quyết/tổng số đơn, số vụ việc phải giải quyết; tỷ lệ giải quyết;</w:t>
      </w:r>
    </w:p>
    <w:p w14:paraId="70D99D3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hợp quyết định giải quyết khiếu nại đã thu hồi cho Nhà nước, trả lại cho tập thể cá nhân, kiến nghị xử lý trách nhiệm, chuyển cơ quan điều tra…;</w:t>
      </w:r>
    </w:p>
    <w:p w14:paraId="6772693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Phân tích kết quả giải quyết đối với các vụ việc khiếu nại lần đầu, lần 2, việc chấp hành thời hạn giải quyết khiếu nại;</w:t>
      </w:r>
    </w:p>
    <w:p w14:paraId="2B3BD347"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thực hiện quyết định giải quyết khiếu nại: Số quyết định phải thực hiện, số quyết định đã thực hiện xong; qua thực hiện đã thu hồi cho Nhà nước, trả lại cho tập thể cá nhân; số người đã bị xử lý trách nhiệm, đã khởi tố...</w:t>
      </w:r>
    </w:p>
    <w:p w14:paraId="31251247"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Kết quả giải quyết tố cáo (03/KQGQ, 04/KQGQ)</w:t>
      </w:r>
    </w:p>
    <w:p w14:paraId="763AEC3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số đơn, số vụ việc đã giải quyết/tổng số đơn, 50 vụ việc phải giải quyết; tỷ lệ giải quyết;</w:t>
      </w:r>
    </w:p>
    <w:p w14:paraId="4D8492D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hợp kết luận nội dung tố cáo đã thu hồi cho Nhà nước, trả lại cho tập thể cá nhân, kiến nghị xử lý trách nhiệm,…;</w:t>
      </w:r>
    </w:p>
    <w:p w14:paraId="7202C11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lastRenderedPageBreak/>
        <w:t>- Phân tích kết quả giải quyết đối với các vụ việc tố cáo lần đầu, tố cáo tiếp, việc chấp hành thời hạn giải quyết tố cáo;</w:t>
      </w:r>
    </w:p>
    <w:p w14:paraId="6EB6478D" w14:textId="2B591EA0"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 Kết quả thực hiện kết luận nội dung tố cáo: Số kết luận phải thực hiện, số kết luận đã thực hiện xong; số tiền, đất đã thu hồi cho </w:t>
      </w:r>
      <w:r w:rsidR="0053490A">
        <w:rPr>
          <w:rFonts w:ascii="Times New Roman" w:hAnsi="Times New Roman" w:cs="Times New Roman"/>
          <w:sz w:val="28"/>
          <w:szCs w:val="28"/>
          <w:lang w:val="en-US"/>
        </w:rPr>
        <w:t>N</w:t>
      </w:r>
      <w:r w:rsidRPr="00D36B31">
        <w:rPr>
          <w:rFonts w:ascii="Times New Roman" w:hAnsi="Times New Roman" w:cs="Times New Roman"/>
          <w:sz w:val="28"/>
          <w:szCs w:val="28"/>
        </w:rPr>
        <w:t>hà nước, trả lại cho tập thể cá nhân; số người đã bị xử lý trách nhiệm,...</w:t>
      </w:r>
    </w:p>
    <w:p w14:paraId="61E3CF0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Kết quả giải quyết kiến nghị, phản ánh (nếu có)</w:t>
      </w:r>
    </w:p>
    <w:p w14:paraId="7B8B160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Tổng số vụ việc/nội dung kiến nghị, phản ánh số vụ việc/nội dung đã giải quyết; tổng hợp một số kết quả cụ thể (nếu có).</w:t>
      </w:r>
    </w:p>
    <w:p w14:paraId="21D96230"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4. Bảo vệ người tố cáo (nếu có)</w:t>
      </w:r>
    </w:p>
    <w:p w14:paraId="2B989C4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T</w:t>
      </w:r>
      <w:r w:rsidRPr="00D36B31">
        <w:rPr>
          <w:rFonts w:ascii="Times New Roman" w:hAnsi="Times New Roman" w:cs="Times New Roman"/>
          <w:sz w:val="28"/>
          <w:szCs w:val="28"/>
          <w:lang w:val="en-US"/>
        </w:rPr>
        <w:t>ổ</w:t>
      </w:r>
      <w:r w:rsidRPr="00D36B31">
        <w:rPr>
          <w:rFonts w:ascii="Times New Roman" w:hAnsi="Times New Roman" w:cs="Times New Roman"/>
          <w:sz w:val="28"/>
          <w:szCs w:val="28"/>
        </w:rPr>
        <w:t>ng số người được bảo vệ (người tố cáo, thân nhân của người tố cáo); trong đó: Số người được áp dụng biện pháp bảo vệ vị trí công tác, việc làm; số người được áp dụng biện pháp bảo vệ tính mạng, sức khỏe, tài sản, danh dự, nhân phẩm.</w:t>
      </w:r>
    </w:p>
    <w:p w14:paraId="18B075FD"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5. Công tác quản lý nhà nước về tiếp công dân, khiếu nại, tố cáo</w:t>
      </w:r>
    </w:p>
    <w:p w14:paraId="44AB19BE" w14:textId="77777777" w:rsidR="00F0022A" w:rsidRPr="00D36B31" w:rsidRDefault="00F0022A" w:rsidP="00D36B31">
      <w:pPr>
        <w:spacing w:before="120"/>
        <w:ind w:firstLine="709"/>
        <w:jc w:val="both"/>
        <w:rPr>
          <w:rFonts w:ascii="Times New Roman" w:hAnsi="Times New Roman" w:cs="Times New Roman"/>
          <w:i/>
          <w:sz w:val="28"/>
          <w:szCs w:val="28"/>
        </w:rPr>
      </w:pPr>
      <w:r w:rsidRPr="00D36B31">
        <w:rPr>
          <w:rFonts w:ascii="Times New Roman" w:hAnsi="Times New Roman" w:cs="Times New Roman"/>
          <w:i/>
          <w:sz w:val="28"/>
          <w:szCs w:val="28"/>
        </w:rPr>
        <w:t>(Chỉ áp dụng đối với Báo cáo chuyên đề về tiếp công dân, giải quyết khiếu nại, tố cáo; đối với báo cáo định kỳ thì nội dung này được thể hiện tổng hợp trong phần quản lý nhà nước tại Mẫu số 01: Đề cương về nội dung công tác thanh tra)</w:t>
      </w:r>
    </w:p>
    <w:p w14:paraId="730755A7"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Sự lãnh đạo, chỉ đạo, điều hành của cấp ủy, chính quyền về công tác tiếp công dân, xử lý đơn, giải quyết khiếu nại, tố cáo</w:t>
      </w:r>
    </w:p>
    <w:p w14:paraId="7B6DDA61"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Kết quả xây dựng, hoàn thiện thể chế, ban hành văn bản chỉ đạo điều hành và tuyên truyền, phổ biến, giáo dục pháp luật</w:t>
      </w:r>
    </w:p>
    <w:p w14:paraId="405FBF0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Số văn bản ban hành mới, sửa đổi bổ sung, hủy bỏ;</w:t>
      </w:r>
    </w:p>
    <w:p w14:paraId="3430A997"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Tập huấn tuyên truyền, phổ biến, giáo dục pháp luật về tiếp công dân, khiếu nại, tố cáo (số lớp, số người).</w:t>
      </w:r>
    </w:p>
    <w:p w14:paraId="49E6E03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Thanh tra, kiểm tra trách nhiệm (tổng số cuộc, tổng số đơn vị được thanh tra, kiểm tra, số đơn vị có vi phạm), kiến nghị xử lý trách nhiệm (hành chính, chuyển cơ quan điều tra); đôn đốc, kiểm tra việc thực hiện kết luận thanh tra, quyết định xử lý: Tổng số kết luận thực hiện, kết quả thực hiện (số tổ chức, cá nhân đã xử lý hành chính, khởi tố)</w:t>
      </w:r>
    </w:p>
    <w:p w14:paraId="3934A06E"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III. NHẬN XÉT, ĐÁNH GIÁ</w:t>
      </w:r>
    </w:p>
    <w:p w14:paraId="32FB7EDE"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1. Ưu điểm</w:t>
      </w:r>
    </w:p>
    <w:p w14:paraId="753EDB7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Đánh giá ưu điểm trong công tác chỉ đạo, điều hành, thực hiện chức năng quản lý nhà nước về tiếp công dân, giải quyết khiếu nại, tố cáo; việc thực hiện các quy định, chỉ đạo của cấp trên; công tác tuyên truyền, phổ biến, giáo dục pháp luật, hướng dẫn, tập huấn cho cán bộ, công chức và Nhân dân; thanh tra, kiểm tra trách nhiệm; công tác xây dựng lực lượng; việc ứng dụng công nghệ thông tin và phối hợp giữa các cơ quan có liên quan trong công tác tiếp công dân, giải quyết khiếu nại, tố cáo...</w:t>
      </w:r>
    </w:p>
    <w:p w14:paraId="0777709B"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2. Tồn tại, hạn chế</w:t>
      </w:r>
    </w:p>
    <w:p w14:paraId="0C27994B" w14:textId="77777777" w:rsidR="00F0022A" w:rsidRPr="00D36B31" w:rsidRDefault="00F0022A" w:rsidP="00D36B31">
      <w:pPr>
        <w:spacing w:before="120"/>
        <w:ind w:firstLine="709"/>
        <w:jc w:val="both"/>
        <w:rPr>
          <w:rFonts w:ascii="Times New Roman" w:hAnsi="Times New Roman" w:cs="Times New Roman"/>
          <w:sz w:val="28"/>
          <w:szCs w:val="28"/>
          <w:lang w:val="en-US"/>
        </w:rPr>
      </w:pPr>
      <w:r w:rsidRPr="00D36B31">
        <w:rPr>
          <w:rFonts w:ascii="Times New Roman" w:hAnsi="Times New Roman" w:cs="Times New Roman"/>
          <w:sz w:val="28"/>
          <w:szCs w:val="28"/>
        </w:rPr>
        <w:t>Đánh giá tồn tại, hạn chế và khuyết điểm (nếu có) về các nội dung đã nêu ở phần ưu điểm</w:t>
      </w:r>
      <w:r w:rsidRPr="00D36B31">
        <w:rPr>
          <w:rFonts w:ascii="Times New Roman" w:hAnsi="Times New Roman" w:cs="Times New Roman"/>
          <w:sz w:val="28"/>
          <w:szCs w:val="28"/>
          <w:lang w:val="en-US"/>
        </w:rPr>
        <w:t>.</w:t>
      </w:r>
    </w:p>
    <w:p w14:paraId="66308173"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lastRenderedPageBreak/>
        <w:t>3. Nguyên nhân</w:t>
      </w:r>
    </w:p>
    <w:p w14:paraId="6DE3033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Nguyên nhân khách quan, chủ quan của những ưu điểm, tồn tại, hạn chế, khuyết điểm (nếu có).</w:t>
      </w:r>
    </w:p>
    <w:p w14:paraId="39008C5C"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IV. DỰ BÁO TÌNH HÌNH</w:t>
      </w:r>
    </w:p>
    <w:p w14:paraId="651584A7"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Nêu dự báo tình hình khiếu nại, tố cáo; những lĩnh vực, vấn đề, nội dung cụ thể có thể là nguyên nhân phát sinh khiếu nại, tố cáo trong thời gian tiếp theo.</w:t>
      </w:r>
    </w:p>
    <w:p w14:paraId="058EF5B4"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V. PHƯƠNG HƯỚNG, NHIỆM VỤ, GIẢI PHÁP CHỦ YẾU TRONG KỲ TIẾP THEO</w:t>
      </w:r>
    </w:p>
    <w:p w14:paraId="5874B79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Nêu phương hướng, nhiệm vụ, giải pháp cụ thể trong công tác tiếp công dân, xử lý đơn và giải quyết khiếu nại, tố cáo sẽ được thực hiện trong kỳ báo cáo tiếp theo.</w:t>
      </w:r>
    </w:p>
    <w:p w14:paraId="10B49E83"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VI. KIẾN NGHỊ, ĐỀ XUẤT</w:t>
      </w:r>
    </w:p>
    <w:p w14:paraId="7C31BBF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Kiến nghị cơ quan có thẩm quyền nghiên cứu bổ sung, điều chỉnh chính sách, pháp luật là nguyên nhân phát sinh khiếu nại, tố cáo và hoàn thiện pháp luật về tiếp công dân, khiếu nại, tố cáo (nếu phát hiện có sơ hở, bất cập).</w:t>
      </w:r>
    </w:p>
    <w:p w14:paraId="1B04CB4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i/>
          <w:sz w:val="28"/>
          <w:szCs w:val="28"/>
        </w:rPr>
        <w:t>Lưu ý:</w:t>
      </w:r>
      <w:r w:rsidRPr="00D36B31">
        <w:rPr>
          <w:rFonts w:ascii="Times New Roman" w:hAnsi="Times New Roman" w:cs="Times New Roman"/>
          <w:sz w:val="28"/>
          <w:szCs w:val="28"/>
        </w:rPr>
        <w:t xml:space="preserve"> cần nêu rõ, cụ thể văn bản và nội dung kiến nghị.</w:t>
      </w:r>
    </w:p>
    <w:p w14:paraId="21F7F110"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Kiến nghị cơ quan có thẩm quyền hướng dẫn thực hiện các quy định của pháp luật về công tác tiếp công dân, xử lý đơn và giải quyết khiếu nại, tố cáo (nếu có vướng mắc).</w:t>
      </w:r>
    </w:p>
    <w:p w14:paraId="3FE7AD1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Đề xuất các giải pháp nâng cao hiệu quả công tác tiếp công dân, xử lý đơn và giải quyết khiếu nại, tố cáo.</w:t>
      </w:r>
    </w:p>
    <w:p w14:paraId="35E8CAC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 Các nội </w:t>
      </w:r>
      <w:r w:rsidRPr="00D36B31">
        <w:rPr>
          <w:rFonts w:ascii="Times New Roman" w:hAnsi="Times New Roman" w:cs="Times New Roman"/>
          <w:sz w:val="28"/>
          <w:szCs w:val="28"/>
          <w:lang w:val="en-US"/>
        </w:rPr>
        <w:t>d</w:t>
      </w:r>
      <w:r w:rsidRPr="00D36B31">
        <w:rPr>
          <w:rFonts w:ascii="Times New Roman" w:hAnsi="Times New Roman" w:cs="Times New Roman"/>
          <w:sz w:val="28"/>
          <w:szCs w:val="28"/>
        </w:rPr>
        <w:t>ung kiến nghị, đề xuất khác.</w:t>
      </w:r>
    </w:p>
    <w:p w14:paraId="3EB86307" w14:textId="77777777" w:rsidR="00F0022A" w:rsidRPr="00D36B31" w:rsidRDefault="00F0022A" w:rsidP="00D36B31">
      <w:pPr>
        <w:spacing w:before="120"/>
        <w:ind w:firstLine="709"/>
        <w:jc w:val="both"/>
        <w:rPr>
          <w:rFonts w:ascii="Times New Roman" w:hAnsi="Times New Roman" w:cs="Times New Roman"/>
          <w:b/>
          <w:i/>
          <w:sz w:val="28"/>
          <w:szCs w:val="28"/>
        </w:rPr>
      </w:pPr>
      <w:r w:rsidRPr="00D36B31">
        <w:rPr>
          <w:rFonts w:ascii="Times New Roman" w:hAnsi="Times New Roman" w:cs="Times New Roman"/>
          <w:b/>
          <w:i/>
          <w:sz w:val="28"/>
          <w:szCs w:val="28"/>
        </w:rPr>
        <w:t>Lưu ý: Cần có sự so sánh số liệu với kỳ trước (hoặc cùng kỳ của năm trước) làm cơ sở cho việc nhận xét, đánh giá.</w:t>
      </w:r>
    </w:p>
    <w:p w14:paraId="42BBCD7F" w14:textId="77777777" w:rsidR="00F0022A" w:rsidRPr="00F0022A" w:rsidRDefault="00F0022A" w:rsidP="00F0022A">
      <w:pPr>
        <w:spacing w:before="120"/>
        <w:ind w:firstLine="709"/>
        <w:jc w:val="both"/>
        <w:rPr>
          <w:rFonts w:ascii="Times New Roman" w:hAnsi="Times New Roman" w:cs="Times New Roman"/>
          <w:sz w:val="28"/>
          <w:szCs w:val="28"/>
        </w:rPr>
      </w:pPr>
    </w:p>
    <w:p w14:paraId="41766646" w14:textId="77777777" w:rsidR="00450442" w:rsidRDefault="00450442">
      <w:pPr>
        <w:widowControl/>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5ED34149" w14:textId="16DD28B0" w:rsidR="00450442" w:rsidRPr="00450442" w:rsidRDefault="00450442" w:rsidP="00450442">
      <w:pPr>
        <w:spacing w:before="120"/>
        <w:jc w:val="right"/>
        <w:rPr>
          <w:rFonts w:ascii="Times New Roman" w:hAnsi="Times New Roman" w:cs="Times New Roman"/>
          <w:bCs/>
          <w:sz w:val="28"/>
          <w:szCs w:val="28"/>
        </w:rPr>
      </w:pPr>
      <w:r w:rsidRPr="00450442">
        <w:rPr>
          <w:rFonts w:ascii="Times New Roman" w:hAnsi="Times New Roman" w:cs="Times New Roman"/>
          <w:bCs/>
          <w:sz w:val="28"/>
          <w:szCs w:val="28"/>
        </w:rPr>
        <w:lastRenderedPageBreak/>
        <w:t>Mẫu số 03</w:t>
      </w:r>
    </w:p>
    <w:p w14:paraId="3D60B387" w14:textId="697C67F5" w:rsidR="00F0022A" w:rsidRPr="00F0022A" w:rsidRDefault="00F0022A" w:rsidP="00450442">
      <w:pPr>
        <w:spacing w:before="120"/>
        <w:jc w:val="center"/>
        <w:rPr>
          <w:rFonts w:ascii="Times New Roman" w:hAnsi="Times New Roman" w:cs="Times New Roman"/>
          <w:b/>
          <w:sz w:val="28"/>
          <w:szCs w:val="28"/>
        </w:rPr>
      </w:pPr>
      <w:r w:rsidRPr="00F0022A">
        <w:rPr>
          <w:rFonts w:ascii="Times New Roman" w:hAnsi="Times New Roman" w:cs="Times New Roman"/>
          <w:b/>
          <w:sz w:val="28"/>
          <w:szCs w:val="28"/>
        </w:rPr>
        <w:t>ĐỀ CƯƠNG BÁO CÁO</w:t>
      </w:r>
    </w:p>
    <w:p w14:paraId="41D41F7B" w14:textId="77777777" w:rsidR="00F0022A" w:rsidRPr="00450442" w:rsidRDefault="00F0022A" w:rsidP="00016978">
      <w:pPr>
        <w:jc w:val="center"/>
        <w:rPr>
          <w:rFonts w:ascii="Times New Roman" w:hAnsi="Times New Roman" w:cs="Times New Roman"/>
          <w:b/>
          <w:bCs/>
          <w:sz w:val="28"/>
          <w:szCs w:val="28"/>
        </w:rPr>
      </w:pPr>
      <w:r w:rsidRPr="00450442">
        <w:rPr>
          <w:rFonts w:ascii="Times New Roman" w:hAnsi="Times New Roman" w:cs="Times New Roman"/>
          <w:b/>
          <w:bCs/>
          <w:sz w:val="28"/>
          <w:szCs w:val="28"/>
        </w:rPr>
        <w:t>NỘI DUNG VỀ CÔNG TÁC PHÒNG CHỐNG THAM NHŨNG</w:t>
      </w:r>
    </w:p>
    <w:p w14:paraId="6865E177" w14:textId="77777777" w:rsidR="00450442" w:rsidRPr="00F0022A" w:rsidRDefault="00450442" w:rsidP="00450442">
      <w:pPr>
        <w:spacing w:before="120"/>
        <w:jc w:val="center"/>
        <w:rPr>
          <w:rFonts w:ascii="Times New Roman" w:hAnsi="Times New Roman" w:cs="Times New Roman"/>
          <w:i/>
          <w:sz w:val="28"/>
          <w:szCs w:val="28"/>
        </w:rPr>
      </w:pPr>
      <w:r w:rsidRPr="00F0022A">
        <w:rPr>
          <w:rFonts w:ascii="Times New Roman" w:hAnsi="Times New Roman" w:cs="Times New Roman"/>
          <w:i/>
          <w:sz w:val="28"/>
          <w:szCs w:val="28"/>
        </w:rPr>
        <w:t xml:space="preserve">(Ban hành kèm theo </w:t>
      </w:r>
      <w:r>
        <w:rPr>
          <w:rFonts w:ascii="Times New Roman" w:hAnsi="Times New Roman" w:cs="Times New Roman"/>
          <w:i/>
          <w:sz w:val="28"/>
          <w:szCs w:val="28"/>
        </w:rPr>
        <w:t>Quyết định số .../2022/QĐ-UBND của UBND tỉnh Đắk Lắk</w:t>
      </w:r>
      <w:r w:rsidRPr="00F0022A">
        <w:rPr>
          <w:rFonts w:ascii="Times New Roman" w:hAnsi="Times New Roman" w:cs="Times New Roman"/>
          <w:i/>
          <w:sz w:val="28"/>
          <w:szCs w:val="28"/>
        </w:rPr>
        <w:t>)</w:t>
      </w:r>
    </w:p>
    <w:p w14:paraId="3191A205" w14:textId="77777777" w:rsidR="00450442" w:rsidRDefault="00450442" w:rsidP="00F0022A">
      <w:pPr>
        <w:spacing w:before="120"/>
        <w:ind w:firstLine="709"/>
        <w:jc w:val="both"/>
        <w:rPr>
          <w:rFonts w:ascii="Times New Roman" w:hAnsi="Times New Roman" w:cs="Times New Roman"/>
          <w:b/>
          <w:sz w:val="28"/>
          <w:szCs w:val="28"/>
        </w:rPr>
      </w:pPr>
    </w:p>
    <w:p w14:paraId="01C87892" w14:textId="5CA7EF3B"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 KẾT QUẢ CÔNG TÁC PHÒNG, CHỐNG THAM NHŨNG</w:t>
      </w:r>
    </w:p>
    <w:p w14:paraId="02C62613" w14:textId="042426BC"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 xml:space="preserve">1. Kết quả công tác lãnh đạo, chỉ đạo việc thực hiện các quy định của pháp luật về phòng, chống tham nhũng trong phạm vi trách nhiệm của </w:t>
      </w:r>
      <w:r w:rsidR="00450442" w:rsidRPr="00D36B31">
        <w:rPr>
          <w:rFonts w:ascii="Times New Roman" w:hAnsi="Times New Roman" w:cs="Times New Roman"/>
          <w:b/>
          <w:sz w:val="28"/>
          <w:szCs w:val="28"/>
        </w:rPr>
        <w:t>cơ quan, đơn vị</w:t>
      </w:r>
      <w:r w:rsidRPr="00D36B31">
        <w:rPr>
          <w:rFonts w:ascii="Times New Roman" w:hAnsi="Times New Roman" w:cs="Times New Roman"/>
          <w:b/>
          <w:sz w:val="28"/>
          <w:szCs w:val="28"/>
        </w:rPr>
        <w:t>; việc quán triệt, tuyên truyền, phổ bi</w:t>
      </w:r>
      <w:r w:rsidRPr="00D36B31">
        <w:rPr>
          <w:rFonts w:ascii="Times New Roman" w:hAnsi="Times New Roman" w:cs="Times New Roman"/>
          <w:b/>
          <w:sz w:val="28"/>
          <w:szCs w:val="28"/>
          <w:lang w:val="en-US"/>
        </w:rPr>
        <w:t>ế</w:t>
      </w:r>
      <w:r w:rsidRPr="00D36B31">
        <w:rPr>
          <w:rFonts w:ascii="Times New Roman" w:hAnsi="Times New Roman" w:cs="Times New Roman"/>
          <w:b/>
          <w:sz w:val="28"/>
          <w:szCs w:val="28"/>
        </w:rPr>
        <w:t>n chủ trương, chính sách, pháp luật về phòng, chống tham nhũng</w:t>
      </w:r>
    </w:p>
    <w:p w14:paraId="06AF60C1"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Công tác lãnh đạo, chỉ đạo, ban hành văn bản, hướng dẫn triển khai thực hiện các văn bản quy phạm pháp luật, văn bản chỉ đạo, điều hành của cấp trên trong công tác phòng, chống tham nhũng</w:t>
      </w:r>
    </w:p>
    <w:p w14:paraId="111F78E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Công tác ch</w:t>
      </w:r>
      <w:r w:rsidRPr="00D36B31">
        <w:rPr>
          <w:rFonts w:ascii="Times New Roman" w:hAnsi="Times New Roman" w:cs="Times New Roman"/>
          <w:sz w:val="28"/>
          <w:szCs w:val="28"/>
          <w:lang w:val="en-US"/>
        </w:rPr>
        <w:t>ỉ</w:t>
      </w:r>
      <w:r w:rsidRPr="00D36B31">
        <w:rPr>
          <w:rFonts w:ascii="Times New Roman" w:hAnsi="Times New Roman" w:cs="Times New Roman"/>
          <w:sz w:val="28"/>
          <w:szCs w:val="28"/>
        </w:rPr>
        <w:t xml:space="preserve"> </w:t>
      </w:r>
      <w:r w:rsidRPr="00D36B31">
        <w:rPr>
          <w:rFonts w:ascii="Times New Roman" w:hAnsi="Times New Roman" w:cs="Times New Roman"/>
          <w:sz w:val="28"/>
          <w:szCs w:val="28"/>
          <w:lang w:val="en-US"/>
        </w:rPr>
        <w:t>đ</w:t>
      </w:r>
      <w:r w:rsidRPr="00D36B31">
        <w:rPr>
          <w:rFonts w:ascii="Times New Roman" w:hAnsi="Times New Roman" w:cs="Times New Roman"/>
          <w:sz w:val="28"/>
          <w:szCs w:val="28"/>
        </w:rPr>
        <w:t>ạo, triển khai, kiểm tra, đôn đốc việc thực hiện Chiến lược quốc gia phòng, chống tham nhũng và các nhiệm vụ; chương trình công tác của Ban Chỉ đạo Trung Ương về phòng, chống tham nhũng</w:t>
      </w:r>
    </w:p>
    <w:p w14:paraId="7F6E930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Việc tổng kết, đánh giá, rà soát và lập danh mục những quy định pháp luật còn thiếu, sơ hở, dễ bị lợi dụng để tham nhũng, qua đó tự mình hoặc kiến nghị cơ quan có thẩm quyền sửa đổi, bổ sung cho phù hợp</w:t>
      </w:r>
    </w:p>
    <w:p w14:paraId="500C2C8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d) Tổ chức, bộ máy, phân công trách nhiệm tổ chức thực hiện trong công tác phòng, chống tham nhũng; t</w:t>
      </w:r>
      <w:r w:rsidRPr="00D36B31">
        <w:rPr>
          <w:rFonts w:ascii="Times New Roman" w:hAnsi="Times New Roman" w:cs="Times New Roman"/>
          <w:sz w:val="28"/>
          <w:szCs w:val="28"/>
          <w:lang w:val="en-US"/>
        </w:rPr>
        <w:t>ì</w:t>
      </w:r>
      <w:r w:rsidRPr="00D36B31">
        <w:rPr>
          <w:rFonts w:ascii="Times New Roman" w:hAnsi="Times New Roman" w:cs="Times New Roman"/>
          <w:sz w:val="28"/>
          <w:szCs w:val="28"/>
        </w:rPr>
        <w:t>nh hình hoạt động của các cơ quan chuyên trách về phòng, chống tham nhũng (nếu có cơ quan, đơn vị chuyên trách)</w:t>
      </w:r>
    </w:p>
    <w:p w14:paraId="7E15713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đ) Các hình thức cụ thể đã thực hiện để quán triệt, tuyên truyền, phổ biến chủ trương, chính sách, pháp luật về phòng, chống tham nhũng</w:t>
      </w:r>
    </w:p>
    <w:p w14:paraId="17A61977"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2. Kết quả thực hiện các biện pháp phòng ngừa tham nhũng trong cơ quan, tổ chức, đơn vị</w:t>
      </w:r>
    </w:p>
    <w:p w14:paraId="5A2B97B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Kết quả thực hiện công khai, minh bạch về tổ chức và hoạt động</w:t>
      </w:r>
    </w:p>
    <w:p w14:paraId="556804C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Kết quả xây dựng và thực hiện định mức, tiêu chuẩn, chế độ</w:t>
      </w:r>
    </w:p>
    <w:p w14:paraId="128BE9B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Kết quả thực hiện quy tắc ứng xử của người có chức vụ, quyền hạn</w:t>
      </w:r>
    </w:p>
    <w:p w14:paraId="1C92A7E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d) Kết quả thực hiện chuyển đổi vị trí công tác của người có chức vụ, quyền hạn</w:t>
      </w:r>
    </w:p>
    <w:p w14:paraId="414094F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đ) Kết quả thực hiện cải cách hành chính, ứng dụng khoa học công nghệ trong quản lý và thanh toán không dùng tiền mặt</w:t>
      </w:r>
    </w:p>
    <w:p w14:paraId="659EF90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e) Kết quả thực hiện các quy định về kiểm soát tài sản, thu nhập của người có chức vụ, quyền hạn</w:t>
      </w:r>
    </w:p>
    <w:p w14:paraId="1EC57291"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3. Kết quả phát hiện, xử lý tham nhũng trong cơ quan, tổ chức, đơn vị</w:t>
      </w:r>
    </w:p>
    <w:p w14:paraId="17C8EE6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Tổng số vụ việc, đối tượng tham nhũng được phát hiện; tổng số tiền, tải sản tham nhũng được phát hiện trong kỳ báo cáo</w:t>
      </w:r>
    </w:p>
    <w:p w14:paraId="126EDB6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a) Kết quả phát hiện, xử lý tham nhũng qua hoạt động giám sát, kiểm tra và tự </w:t>
      </w:r>
      <w:r w:rsidRPr="00D36B31">
        <w:rPr>
          <w:rFonts w:ascii="Times New Roman" w:hAnsi="Times New Roman" w:cs="Times New Roman"/>
          <w:sz w:val="28"/>
          <w:szCs w:val="28"/>
        </w:rPr>
        <w:lastRenderedPageBreak/>
        <w:t>kiểm tra nội bộ của các cơ quan, tổ chức, đơn vị thuộc phạm vi quản lý</w:t>
      </w:r>
    </w:p>
    <w:p w14:paraId="41E4E80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b) Kết quả công tác thanh tra, kiểm toán và việc phát hiện, xử lý các vụ việc tham nhũng qua hoạt động thanh tra, kiểm </w:t>
      </w:r>
      <w:r w:rsidRPr="00D36B31">
        <w:rPr>
          <w:rFonts w:ascii="Times New Roman" w:hAnsi="Times New Roman" w:cs="Times New Roman"/>
          <w:sz w:val="28"/>
          <w:szCs w:val="28"/>
          <w:lang w:val="en-US"/>
        </w:rPr>
        <w:t>t</w:t>
      </w:r>
      <w:r w:rsidRPr="00D36B31">
        <w:rPr>
          <w:rFonts w:ascii="Times New Roman" w:hAnsi="Times New Roman" w:cs="Times New Roman"/>
          <w:sz w:val="28"/>
          <w:szCs w:val="28"/>
        </w:rPr>
        <w:t>oán</w:t>
      </w:r>
    </w:p>
    <w:p w14:paraId="05A5F89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phát hiện vi phạm, tham nhũng qua hoạt động thanh tra, kiểm toán;</w:t>
      </w:r>
    </w:p>
    <w:p w14:paraId="4B3E5421"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Kiến nghị xử lý vi phạm phát hiện qua hoạt động thanh tra, kiểm toán (Kiến nghị xử lý về: kinh tế, kiểm điểm rút kinh nghiệm, xử lý hành chính, hình sự và xử lý khác; sửa đổi, bổ sung, hủy bỏ các cơ chế, chính sách, văn bản quy phạm pháp luật, văn bản quản lý, điều hành…);</w:t>
      </w:r>
    </w:p>
    <w:p w14:paraId="312E545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thực hiện các kiến nghị.</w:t>
      </w:r>
    </w:p>
    <w:p w14:paraId="5965C1E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Kết quả xem xét phản ánh, báo cáo về hành vi tham nhũng; việc phát hiện, xử lý tham nhũng qua xem xét phản ánh, báo cáo về hành vi tham nhũng và qua công tác giải quyết khiếu nại, tố cáo</w:t>
      </w:r>
    </w:p>
    <w:p w14:paraId="2FCD8FC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d) Kết quả rà soát, phát hiện tham nhũng qua các hoạt động khác (nếu có)</w:t>
      </w:r>
    </w:p>
    <w:p w14:paraId="7C1136E7" w14:textId="52DE2A00"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đ) Kết quả điều tra, truy tố, xét xử các vụ tham nhũng trong phạm vi theo dõi, quản lý của </w:t>
      </w:r>
      <w:r w:rsidR="00450442" w:rsidRPr="00D36B31">
        <w:rPr>
          <w:rFonts w:ascii="Times New Roman" w:hAnsi="Times New Roman" w:cs="Times New Roman"/>
          <w:sz w:val="28"/>
          <w:szCs w:val="28"/>
        </w:rPr>
        <w:t>cơ quan, đơn vị</w:t>
      </w:r>
    </w:p>
    <w:p w14:paraId="3B7440E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e) Kết quả xử lý tải sản tham nhũng</w:t>
      </w:r>
    </w:p>
    <w:p w14:paraId="75EB3AB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Tổng số tiền, tài sản tham nhũng phát hiện được;</w:t>
      </w:r>
    </w:p>
    <w:p w14:paraId="5C38FD1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thu hồi tải sản tham nhũng:</w:t>
      </w:r>
    </w:p>
    <w:p w14:paraId="1152173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thu hồi bằng biện pháp hành chính;</w:t>
      </w:r>
    </w:p>
    <w:p w14:paraId="1551C492"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thu hồi bằng biện pháp tư pháp.</w:t>
      </w:r>
    </w:p>
    <w:p w14:paraId="7CEEC6D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f) Kết quả xử lý trách nhiệm của người đứng đầu</w:t>
      </w:r>
    </w:p>
    <w:p w14:paraId="6F500478"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thực hiện quy định về trách nhiệm của người đứng đầu;</w:t>
      </w:r>
    </w:p>
    <w:p w14:paraId="6BC856E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áp dụng biện pháp tạm đình chỉ công tác, tạm thời chuyển sang vị trí khác;</w:t>
      </w:r>
    </w:p>
    <w:p w14:paraId="7FBB61C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x</w:t>
      </w:r>
      <w:r w:rsidRPr="00D36B31">
        <w:rPr>
          <w:rFonts w:ascii="Times New Roman" w:hAnsi="Times New Roman" w:cs="Times New Roman"/>
          <w:sz w:val="28"/>
          <w:szCs w:val="28"/>
          <w:lang w:val="en-US"/>
        </w:rPr>
        <w:t>ử</w:t>
      </w:r>
      <w:r w:rsidRPr="00D36B31">
        <w:rPr>
          <w:rFonts w:ascii="Times New Roman" w:hAnsi="Times New Roman" w:cs="Times New Roman"/>
          <w:sz w:val="28"/>
          <w:szCs w:val="28"/>
        </w:rPr>
        <w:t xml:space="preserve"> </w:t>
      </w:r>
      <w:r w:rsidRPr="00D36B31">
        <w:rPr>
          <w:rFonts w:ascii="Times New Roman" w:hAnsi="Times New Roman" w:cs="Times New Roman"/>
          <w:sz w:val="28"/>
          <w:szCs w:val="28"/>
          <w:lang w:val="en-US"/>
        </w:rPr>
        <w:t>l</w:t>
      </w:r>
      <w:r w:rsidRPr="00D36B31">
        <w:rPr>
          <w:rFonts w:ascii="Times New Roman" w:hAnsi="Times New Roman" w:cs="Times New Roman"/>
          <w:sz w:val="28"/>
          <w:szCs w:val="28"/>
        </w:rPr>
        <w:t>ý trách nhiệm của người đứng đầu, cấp phó của người đứng đầu khi để xảy ra tham nhũng.</w:t>
      </w:r>
    </w:p>
    <w:p w14:paraId="52A37C4A"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4. Kết quả phòng, chống tham nhũng trong doanh nghiệp, tổ chức khu vực ngoài nhà nước</w:t>
      </w:r>
    </w:p>
    <w:p w14:paraId="64E4111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a) Các hoạt động đã thực hiện đề quản lý công tác phòng, chống tham nhũng trong doanh nghiệp, tổ chức khu vực ngoài nhà nước </w:t>
      </w:r>
    </w:p>
    <w:p w14:paraId="1C70F3B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Số lượng doanh nghiệp, tổ chức khu vực ngoài nhà nước thuộc phạm vi quản lý: (gồm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14:paraId="3442116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Kết quả thực hiện quy định của pháp luật về phòng ng</w:t>
      </w:r>
      <w:r w:rsidRPr="00D36B31">
        <w:rPr>
          <w:rFonts w:ascii="Times New Roman" w:hAnsi="Times New Roman" w:cs="Times New Roman"/>
          <w:sz w:val="28"/>
          <w:szCs w:val="28"/>
          <w:lang w:val="en-US"/>
        </w:rPr>
        <w:t>ừ</w:t>
      </w:r>
      <w:r w:rsidRPr="00D36B31">
        <w:rPr>
          <w:rFonts w:ascii="Times New Roman" w:hAnsi="Times New Roman" w:cs="Times New Roman"/>
          <w:sz w:val="28"/>
          <w:szCs w:val="28"/>
        </w:rPr>
        <w:t>a tham nhũng đối với doanh nghiệp, tổ chức khu vực ngoài nhà nước</w:t>
      </w:r>
    </w:p>
    <w:p w14:paraId="65A1EA5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xây dựng văn hóa kinh doanh lành mạnh, không tham nhũng;</w:t>
      </w:r>
    </w:p>
    <w:p w14:paraId="0FA8E51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lastRenderedPageBreak/>
        <w:t>- Kết quả xây dựng và thực hiện quy tắc ứng xử cơ chế kiểm soát nội bộ;</w:t>
      </w:r>
    </w:p>
    <w:p w14:paraId="5D69DED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thực hiện các biện pháp công khai, minh bạch, kiểm soát xung đột lợi ích, chế độ trách nhiệm của người đứng đầu;</w:t>
      </w:r>
    </w:p>
    <w:p w14:paraId="4196305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phát hiện, xử lý hành vi tham nhũng trong doanh nghiệp, tổ chức khu vực ngoài nhà nước;</w:t>
      </w:r>
    </w:p>
    <w:p w14:paraId="39C8BAAB"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Kết quả phát hiện, xử lý các hành vi khác vi phạm pháp luật về phòng, chống tham nhũng trong doanh nghiệp, tổ chức khu vực ngoài nhà nước.</w:t>
      </w:r>
    </w:p>
    <w:p w14:paraId="64ADF5C8"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5. Vai trò, trách nhiệm của xã hội trong phòng, chống tham nhũng</w:t>
      </w:r>
    </w:p>
    <w:p w14:paraId="00BAD45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Các nội dung đã thực hiện nhầm phát huy vai trò, trách nhiệm của Mặt trận Tổ quốc Việt Nam và các tổ chức thành viên, cơ quan báo chí, nhà báo, doanh nghiệp, công dân, ban thanh tra nhân dân và các tổ chức, đoàn thể khác trong phòng, chống tham nhũng</w:t>
      </w:r>
    </w:p>
    <w:p w14:paraId="1A701F6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Những kết quả, đóng góp của Mặt trận Tổ quốc Việt Nam và các tổ chức thành viên, cơ quan báo chí, nhà báo, doanh nghiệp, công dân, ban thanh tra nhân dân và các tổ chức, đoàn thể khác trong phòng, chống tham nhũng</w:t>
      </w:r>
    </w:p>
    <w:p w14:paraId="5A70EB6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Kết quả việc bảo vệ, khen thưởng người có thành tích trong việc tố cáo về hành vi tham nhũng</w:t>
      </w:r>
    </w:p>
    <w:p w14:paraId="390312D0"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6. Hợp tác quốc tế về phòng, chống tham nhũng</w:t>
      </w:r>
    </w:p>
    <w:p w14:paraId="45F58FA0"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Việc thực hiện Kế hoạch thực thi Công ước Liên hợp quốc về chống tham nhũng</w:t>
      </w:r>
    </w:p>
    <w:p w14:paraId="7893D3B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Kết quả thực hiện các hoạt động về nghiên cứu, đào tạo, xây dựng chính sách, hỗ trợ tài chính, trợ giúp kỹ thuật, trao đổi thông tin, kinh nghiệm trong phòng, chống tham nhũng và các hoạt động hợp tác quốc tế khác về phòng, chống tham nhũng (nếu có)</w:t>
      </w:r>
    </w:p>
    <w:p w14:paraId="5A2D6D6A"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b/>
          <w:sz w:val="28"/>
          <w:szCs w:val="28"/>
        </w:rPr>
        <w:t>II. ĐÁNH GIÁ TÌNH HÌNH THAM NHŨNG</w:t>
      </w:r>
      <w:r w:rsidRPr="00D36B31">
        <w:rPr>
          <w:rFonts w:ascii="Times New Roman" w:hAnsi="Times New Roman" w:cs="Times New Roman"/>
          <w:sz w:val="28"/>
          <w:szCs w:val="28"/>
        </w:rPr>
        <w:t xml:space="preserve"> </w:t>
      </w:r>
      <w:r w:rsidRPr="00D36B31">
        <w:rPr>
          <w:rFonts w:ascii="Times New Roman" w:hAnsi="Times New Roman" w:cs="Times New Roman"/>
          <w:i/>
          <w:sz w:val="28"/>
          <w:szCs w:val="28"/>
        </w:rPr>
        <w:t>(Báo cáo hằng Quý không phải báo cáo mục này)</w:t>
      </w:r>
    </w:p>
    <w:p w14:paraId="1BCB7139"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1. Đánh giá tình hình</w:t>
      </w:r>
    </w:p>
    <w:p w14:paraId="66C358E5" w14:textId="4314520D"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a) Đánh giá tình hình tham nhũng trong phạm vi quản lý của </w:t>
      </w:r>
      <w:r w:rsidR="00450442" w:rsidRPr="00D36B31">
        <w:rPr>
          <w:rFonts w:ascii="Times New Roman" w:hAnsi="Times New Roman" w:cs="Times New Roman"/>
          <w:sz w:val="28"/>
          <w:szCs w:val="28"/>
        </w:rPr>
        <w:t>cơ quan, đơn vị</w:t>
      </w:r>
      <w:r w:rsidRPr="00D36B31">
        <w:rPr>
          <w:rFonts w:ascii="Times New Roman" w:hAnsi="Times New Roman" w:cs="Times New Roman"/>
          <w:sz w:val="28"/>
          <w:szCs w:val="28"/>
        </w:rPr>
        <w:t xml:space="preserve"> và </w:t>
      </w:r>
      <w:r w:rsidRPr="00D36B31">
        <w:rPr>
          <w:rFonts w:ascii="Times New Roman" w:hAnsi="Times New Roman" w:cs="Times New Roman"/>
          <w:sz w:val="28"/>
          <w:szCs w:val="28"/>
          <w:lang w:val="en-US"/>
        </w:rPr>
        <w:t>n</w:t>
      </w:r>
      <w:r w:rsidRPr="00D36B31">
        <w:rPr>
          <w:rFonts w:ascii="Times New Roman" w:hAnsi="Times New Roman" w:cs="Times New Roman"/>
          <w:sz w:val="28"/>
          <w:szCs w:val="28"/>
        </w:rPr>
        <w:t>guyên nhân</w:t>
      </w:r>
    </w:p>
    <w:p w14:paraId="6F362414"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So sánh tình hình với kỳ trước ho</w:t>
      </w:r>
      <w:r w:rsidRPr="00D36B31">
        <w:rPr>
          <w:rFonts w:ascii="Times New Roman" w:hAnsi="Times New Roman" w:cs="Times New Roman"/>
          <w:sz w:val="28"/>
          <w:szCs w:val="28"/>
          <w:lang w:val="en-US"/>
        </w:rPr>
        <w:t>ặ</w:t>
      </w:r>
      <w:r w:rsidRPr="00D36B31">
        <w:rPr>
          <w:rFonts w:ascii="Times New Roman" w:hAnsi="Times New Roman" w:cs="Times New Roman"/>
          <w:sz w:val="28"/>
          <w:szCs w:val="28"/>
        </w:rPr>
        <w:t>c cùng kỳ năm trước</w:t>
      </w:r>
    </w:p>
    <w:p w14:paraId="0B12F9C5"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2. Dự báo tình hình tham nhũng</w:t>
      </w:r>
    </w:p>
    <w:p w14:paraId="7204C09F"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Dự báo tình hình tham nhũng trong thời gian tới (khả năng tăng, giảm về số vụ việc, số đối tượng, tính chất, m</w:t>
      </w:r>
      <w:r w:rsidRPr="00D36B31">
        <w:rPr>
          <w:rFonts w:ascii="Times New Roman" w:hAnsi="Times New Roman" w:cs="Times New Roman"/>
          <w:sz w:val="28"/>
          <w:szCs w:val="28"/>
          <w:lang w:val="en-US"/>
        </w:rPr>
        <w:t>ứ</w:t>
      </w:r>
      <w:r w:rsidRPr="00D36B31">
        <w:rPr>
          <w:rFonts w:ascii="Times New Roman" w:hAnsi="Times New Roman" w:cs="Times New Roman"/>
          <w:sz w:val="28"/>
          <w:szCs w:val="28"/>
        </w:rPr>
        <w:t>c độ vi phạm...)</w:t>
      </w:r>
    </w:p>
    <w:p w14:paraId="3B5E8D9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Dự báo những lĩnh vực, nhóm hành vi dễ xảy ra nhiều tham nhũng cần phải tập trung các giải pháp phòng ngừa, phát hiện và xử lý tham nhũng</w:t>
      </w:r>
    </w:p>
    <w:p w14:paraId="356AE78C"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III. ĐÁNH GIÁ CÔNG TÁC PHÒNG, CHỐNG THAM NHŨNG</w:t>
      </w:r>
    </w:p>
    <w:p w14:paraId="6141ABD7" w14:textId="7D99095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1. Đánh giá chung về hiệu lực, hiệu quả công tác phòng, chống tham nhũng trên các lĩnh vực thuộc thẩm quyền quản lý của </w:t>
      </w:r>
      <w:r w:rsidR="00450442" w:rsidRPr="00D36B31">
        <w:rPr>
          <w:rFonts w:ascii="Times New Roman" w:hAnsi="Times New Roman" w:cs="Times New Roman"/>
          <w:sz w:val="28"/>
          <w:szCs w:val="28"/>
        </w:rPr>
        <w:t>cơ quan, đơn vị</w:t>
      </w:r>
    </w:p>
    <w:p w14:paraId="2F6A49F9"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xml:space="preserve">2. So sánh hiệu quả công tác phòng, chống tham nhũng kỳ này với kỳ trước </w:t>
      </w:r>
      <w:r w:rsidRPr="00D36B31">
        <w:rPr>
          <w:rFonts w:ascii="Times New Roman" w:hAnsi="Times New Roman" w:cs="Times New Roman"/>
          <w:sz w:val="28"/>
          <w:szCs w:val="28"/>
        </w:rPr>
        <w:lastRenderedPageBreak/>
        <w:t>hoặc cùng kỳ năm trước</w:t>
      </w:r>
    </w:p>
    <w:p w14:paraId="1BA49A65"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3. Tự đánh giá mức độ hoàn thành mục tiêu của công tác phòng, chống tham nhũng</w:t>
      </w:r>
    </w:p>
    <w:p w14:paraId="14C3CC5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4. Đánh giá những khó khăn, vướng mắc, tồn tại, hạn chế trong công tác phòng, chống tham nhũng</w:t>
      </w:r>
    </w:p>
    <w:p w14:paraId="3683E40D"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Nêu cụ thể những khó khăn, vướng mắc, tồn tại, hạn chế trong công tác phòng, chống tham nhũng;</w:t>
      </w:r>
    </w:p>
    <w:p w14:paraId="7CD09F82"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 Phân tích rõ nguyên nhân chủ quan, khách quan của những khó khăn, vướng mắc, tồn tại, hạn chế và nguyên nhân.</w:t>
      </w:r>
    </w:p>
    <w:p w14:paraId="6A8447CB"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IV. PHƯƠNG HƯỚNG, NHIỆM VỤ, GIẢI PHÁP VÀ KIẾN NGHỊ, ĐỀ XUẤT</w:t>
      </w:r>
    </w:p>
    <w:p w14:paraId="6FC32377"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1. Phương hướng, nhiệm vụ, giải pháp</w:t>
      </w:r>
    </w:p>
    <w:p w14:paraId="2C347B93"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Phương hướng chung trong thời gian tới</w:t>
      </w:r>
    </w:p>
    <w:p w14:paraId="74758D3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Những nhiệm vụ cụ thể phải thực hiện</w:t>
      </w:r>
    </w:p>
    <w:p w14:paraId="5CB8715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Giải pháp để thực hiện nhiệm vụ và khắc phục những khó khăn, vướng mắc, tồn tại, hạn chế</w:t>
      </w:r>
    </w:p>
    <w:p w14:paraId="2AE20814" w14:textId="77777777" w:rsidR="00F0022A" w:rsidRPr="00D36B31" w:rsidRDefault="00F0022A" w:rsidP="00D36B31">
      <w:pPr>
        <w:spacing w:before="120"/>
        <w:ind w:firstLine="709"/>
        <w:jc w:val="both"/>
        <w:rPr>
          <w:rFonts w:ascii="Times New Roman" w:hAnsi="Times New Roman" w:cs="Times New Roman"/>
          <w:b/>
          <w:sz w:val="28"/>
          <w:szCs w:val="28"/>
        </w:rPr>
      </w:pPr>
      <w:r w:rsidRPr="00D36B31">
        <w:rPr>
          <w:rFonts w:ascii="Times New Roman" w:hAnsi="Times New Roman" w:cs="Times New Roman"/>
          <w:b/>
          <w:sz w:val="28"/>
          <w:szCs w:val="28"/>
        </w:rPr>
        <w:t>2. Kiến nghị, đề xuất</w:t>
      </w:r>
    </w:p>
    <w:p w14:paraId="3C5CB471"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a) Kiến nghị cơ quan có thẩm quyền nghiên cứu bổ sung, điều chỉnh chính sách, pháp luật về phòng, chống tham nhũng (nếu phát hiện có sơ h</w:t>
      </w:r>
      <w:r w:rsidRPr="00D36B31">
        <w:rPr>
          <w:rFonts w:ascii="Times New Roman" w:hAnsi="Times New Roman" w:cs="Times New Roman"/>
          <w:sz w:val="28"/>
          <w:szCs w:val="28"/>
          <w:lang w:val="en-US"/>
        </w:rPr>
        <w:t>ở</w:t>
      </w:r>
      <w:r w:rsidRPr="00D36B31">
        <w:rPr>
          <w:rFonts w:ascii="Times New Roman" w:hAnsi="Times New Roman" w:cs="Times New Roman"/>
          <w:sz w:val="28"/>
          <w:szCs w:val="28"/>
        </w:rPr>
        <w:t>, bất cập)</w:t>
      </w:r>
    </w:p>
    <w:p w14:paraId="4B833056"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b) Kiến nghị cơ quan có thẩm quyền hướng dẫn thực hiện các q</w:t>
      </w:r>
      <w:r w:rsidRPr="00D36B31">
        <w:rPr>
          <w:rFonts w:ascii="Times New Roman" w:hAnsi="Times New Roman" w:cs="Times New Roman"/>
          <w:sz w:val="28"/>
          <w:szCs w:val="28"/>
          <w:lang w:val="en-US"/>
        </w:rPr>
        <w:t>u</w:t>
      </w:r>
      <w:r w:rsidRPr="00D36B31">
        <w:rPr>
          <w:rFonts w:ascii="Times New Roman" w:hAnsi="Times New Roman" w:cs="Times New Roman"/>
          <w:sz w:val="28"/>
          <w:szCs w:val="28"/>
        </w:rPr>
        <w:t>y định của pháp luật về phòng, chống tham nhũng (nếu có vướng mắc)</w:t>
      </w:r>
    </w:p>
    <w:p w14:paraId="02E2328E"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c) Đề xuất cơ quan có thẩm quyền áp dụng các giải pháp, sáng kiến nâng cao hiệu quả công tác đấu tranh phòng, chống tham nhũng, khắc phục những khó khăn, vướng mắc</w:t>
      </w:r>
    </w:p>
    <w:p w14:paraId="3ABA26DC" w14:textId="77777777" w:rsidR="00F0022A" w:rsidRPr="00D36B31" w:rsidRDefault="00F0022A" w:rsidP="00D36B31">
      <w:pPr>
        <w:spacing w:before="120"/>
        <w:ind w:firstLine="709"/>
        <w:jc w:val="both"/>
        <w:rPr>
          <w:rFonts w:ascii="Times New Roman" w:hAnsi="Times New Roman" w:cs="Times New Roman"/>
          <w:sz w:val="28"/>
          <w:szCs w:val="28"/>
        </w:rPr>
      </w:pPr>
      <w:r w:rsidRPr="00D36B31">
        <w:rPr>
          <w:rFonts w:ascii="Times New Roman" w:hAnsi="Times New Roman" w:cs="Times New Roman"/>
          <w:sz w:val="28"/>
          <w:szCs w:val="28"/>
        </w:rPr>
        <w:t>d) Các nội dung cụ thể khác cần kiến nghị, đề xuất./.</w:t>
      </w:r>
    </w:p>
    <w:p w14:paraId="1271A563" w14:textId="77777777" w:rsidR="00F0022A" w:rsidRPr="00D36B31" w:rsidRDefault="00F0022A" w:rsidP="00D36B31">
      <w:pPr>
        <w:spacing w:before="120"/>
        <w:ind w:firstLine="709"/>
        <w:jc w:val="both"/>
        <w:rPr>
          <w:rFonts w:ascii="Times New Roman" w:hAnsi="Times New Roman" w:cs="Times New Roman"/>
          <w:b/>
          <w:i/>
          <w:sz w:val="28"/>
          <w:szCs w:val="28"/>
        </w:rPr>
      </w:pPr>
      <w:r w:rsidRPr="00D36B31">
        <w:rPr>
          <w:rFonts w:ascii="Times New Roman" w:hAnsi="Times New Roman" w:cs="Times New Roman"/>
          <w:b/>
          <w:i/>
          <w:sz w:val="28"/>
          <w:szCs w:val="28"/>
        </w:rPr>
        <w:t>Lưu ý: Cần nêu rõ văn bản triển khai, số liệu dẫn chứng cụ thể đối với từng nội dung nhận xét, đánh giá và có sự so sánh với kỳ trước hoặc cùng kỳ năm trước.</w:t>
      </w:r>
    </w:p>
    <w:p w14:paraId="2CE27AD1" w14:textId="77777777" w:rsidR="00F0022A" w:rsidRPr="00D36B31" w:rsidRDefault="00F0022A" w:rsidP="00D36B31">
      <w:pPr>
        <w:spacing w:before="120"/>
        <w:jc w:val="right"/>
        <w:rPr>
          <w:rFonts w:ascii="Times New Roman" w:hAnsi="Times New Roman" w:cs="Times New Roman"/>
          <w:sz w:val="28"/>
          <w:szCs w:val="28"/>
          <w:lang w:val="en-US"/>
        </w:rPr>
        <w:sectPr w:rsidR="00F0022A" w:rsidRPr="00D36B31" w:rsidSect="00016978">
          <w:pgSz w:w="11907" w:h="16840" w:code="9"/>
          <w:pgMar w:top="851" w:right="1021" w:bottom="964" w:left="1418" w:header="0" w:footer="0" w:gutter="0"/>
          <w:pgNumType w:start="1"/>
          <w:cols w:space="720"/>
          <w:noEndnote/>
          <w:docGrid w:linePitch="360"/>
        </w:sectPr>
      </w:pPr>
    </w:p>
    <w:p w14:paraId="078E7214" w14:textId="77777777" w:rsidR="00F0022A" w:rsidRPr="00350815" w:rsidRDefault="00F0022A" w:rsidP="00F0022A">
      <w:pPr>
        <w:spacing w:before="120"/>
        <w:jc w:val="right"/>
        <w:rPr>
          <w:rFonts w:ascii="Times New Roman" w:hAnsi="Times New Roman" w:cs="Times New Roman"/>
          <w:b/>
          <w:szCs w:val="28"/>
          <w:lang w:val="en-US"/>
        </w:rPr>
      </w:pPr>
      <w:r w:rsidRPr="00350815">
        <w:rPr>
          <w:rFonts w:ascii="Times New Roman" w:hAnsi="Times New Roman" w:cs="Times New Roman"/>
          <w:b/>
          <w:szCs w:val="28"/>
          <w:lang w:val="en-US"/>
        </w:rPr>
        <w:lastRenderedPageBreak/>
        <w:t>Biểu số: 01/TTr</w:t>
      </w:r>
    </w:p>
    <w:p w14:paraId="7EBB2E0C" w14:textId="77777777" w:rsidR="00F0022A" w:rsidRPr="00350815" w:rsidRDefault="00F0022A" w:rsidP="00F0022A">
      <w:pPr>
        <w:spacing w:before="120"/>
        <w:jc w:val="center"/>
        <w:rPr>
          <w:rFonts w:ascii="Times New Roman" w:hAnsi="Times New Roman" w:cs="Times New Roman"/>
          <w:b/>
          <w:sz w:val="28"/>
          <w:szCs w:val="32"/>
        </w:rPr>
      </w:pPr>
      <w:r w:rsidRPr="00350815">
        <w:rPr>
          <w:rFonts w:ascii="Times New Roman" w:hAnsi="Times New Roman" w:cs="Times New Roman"/>
          <w:b/>
          <w:sz w:val="28"/>
          <w:szCs w:val="32"/>
        </w:rPr>
        <w:t>TỔNG HỢP KẾT QUẢ THANH TRA HÀNH CHÍNH</w:t>
      </w:r>
    </w:p>
    <w:p w14:paraId="6DE278D2" w14:textId="77777777" w:rsidR="00F0022A" w:rsidRPr="00350815" w:rsidRDefault="00F0022A" w:rsidP="00F0022A">
      <w:pPr>
        <w:spacing w:before="120"/>
        <w:jc w:val="center"/>
        <w:rPr>
          <w:rFonts w:ascii="Times New Roman" w:hAnsi="Times New Roman" w:cs="Times New Roman"/>
          <w:sz w:val="28"/>
          <w:szCs w:val="32"/>
        </w:rPr>
      </w:pPr>
      <w:r w:rsidRPr="00350815">
        <w:rPr>
          <w:rFonts w:ascii="Times New Roman" w:hAnsi="Times New Roman" w:cs="Times New Roman"/>
          <w:bCs/>
          <w:sz w:val="28"/>
          <w:szCs w:val="32"/>
        </w:rPr>
        <w:t>Số liệu tính từ ngày …./…./……đến …..ngày…./…./…..</w:t>
      </w:r>
      <w:r w:rsidRPr="00350815">
        <w:rPr>
          <w:rFonts w:ascii="Times New Roman" w:hAnsi="Times New Roman" w:cs="Times New Roman"/>
          <w:bCs/>
          <w:sz w:val="28"/>
          <w:szCs w:val="32"/>
        </w:rPr>
        <w:br/>
      </w:r>
      <w:r w:rsidRPr="00350815">
        <w:rPr>
          <w:rFonts w:ascii="Times New Roman" w:hAnsi="Times New Roman" w:cs="Times New Roman"/>
          <w:i/>
          <w:sz w:val="28"/>
          <w:szCs w:val="32"/>
        </w:rPr>
        <w:t>(Kèm theo Báo cáo số: ……………..ngày…./…/…..của ……………..)</w:t>
      </w:r>
    </w:p>
    <w:p w14:paraId="41825C39" w14:textId="77777777" w:rsidR="00031E51" w:rsidRDefault="00031E51" w:rsidP="00F0022A">
      <w:pPr>
        <w:spacing w:before="120"/>
        <w:jc w:val="right"/>
        <w:rPr>
          <w:rFonts w:ascii="Times New Roman" w:hAnsi="Times New Roman" w:cs="Times New Roman"/>
          <w:szCs w:val="28"/>
        </w:rPr>
      </w:pPr>
    </w:p>
    <w:p w14:paraId="7623D759" w14:textId="77777777" w:rsidR="00DC45B1" w:rsidRPr="003248CE" w:rsidRDefault="00DC45B1" w:rsidP="00DC45B1">
      <w:pPr>
        <w:spacing w:before="120"/>
        <w:jc w:val="right"/>
        <w:rPr>
          <w:rFonts w:ascii="Times New Roman" w:hAnsi="Times New Roman" w:cs="Times New Roman"/>
          <w:szCs w:val="28"/>
        </w:rPr>
      </w:pPr>
      <w:r w:rsidRPr="003248CE">
        <w:rPr>
          <w:rFonts w:ascii="Times New Roman" w:hAnsi="Times New Roman" w:cs="Times New Roman"/>
          <w:szCs w:val="28"/>
        </w:rPr>
        <w:t>Đơn vị tính: Tiền (triệu đồng), đất (m</w:t>
      </w:r>
      <w:r w:rsidRPr="003248CE">
        <w:rPr>
          <w:rFonts w:ascii="Times New Roman" w:hAnsi="Times New Roman" w:cs="Times New Roman"/>
          <w:szCs w:val="28"/>
          <w:vertAlign w:val="superscript"/>
        </w:rPr>
        <w:t>2</w:t>
      </w:r>
      <w:r w:rsidRPr="003248CE">
        <w:rPr>
          <w:rFonts w:ascii="Times New Roman" w:hAnsi="Times New Roman" w:cs="Times New Roman"/>
          <w:szCs w:val="28"/>
        </w:rPr>
        <w:t>)</w:t>
      </w:r>
    </w:p>
    <w:tbl>
      <w:tblPr>
        <w:tblW w:w="5000" w:type="pct"/>
        <w:tblLayout w:type="fixed"/>
        <w:tblCellMar>
          <w:left w:w="0" w:type="dxa"/>
          <w:right w:w="0" w:type="dxa"/>
        </w:tblCellMar>
        <w:tblLook w:val="0000" w:firstRow="0" w:lastRow="0" w:firstColumn="0" w:lastColumn="0" w:noHBand="0" w:noVBand="0"/>
      </w:tblPr>
      <w:tblGrid>
        <w:gridCol w:w="575"/>
        <w:gridCol w:w="1485"/>
        <w:gridCol w:w="941"/>
        <w:gridCol w:w="670"/>
        <w:gridCol w:w="798"/>
        <w:gridCol w:w="562"/>
        <w:gridCol w:w="655"/>
        <w:gridCol w:w="737"/>
        <w:gridCol w:w="1150"/>
        <w:gridCol w:w="1150"/>
        <w:gridCol w:w="716"/>
        <w:gridCol w:w="609"/>
        <w:gridCol w:w="716"/>
        <w:gridCol w:w="609"/>
        <w:gridCol w:w="655"/>
        <w:gridCol w:w="655"/>
        <w:gridCol w:w="451"/>
        <w:gridCol w:w="714"/>
        <w:gridCol w:w="714"/>
      </w:tblGrid>
      <w:tr w:rsidR="00DC45B1" w:rsidRPr="003248CE" w14:paraId="2B8F90CD" w14:textId="77777777" w:rsidTr="002C68E2">
        <w:tc>
          <w:tcPr>
            <w:tcW w:w="197" w:type="pct"/>
            <w:vMerge w:val="restart"/>
            <w:tcBorders>
              <w:top w:val="single" w:sz="4" w:space="0" w:color="auto"/>
              <w:left w:val="single" w:sz="4" w:space="0" w:color="auto"/>
              <w:bottom w:val="nil"/>
              <w:right w:val="nil"/>
            </w:tcBorders>
            <w:shd w:val="clear" w:color="auto" w:fill="FFFFFF"/>
            <w:vAlign w:val="center"/>
          </w:tcPr>
          <w:p w14:paraId="58096FA9"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Đơn vị</w:t>
            </w:r>
          </w:p>
        </w:tc>
        <w:tc>
          <w:tcPr>
            <w:tcW w:w="1530" w:type="pct"/>
            <w:gridSpan w:val="5"/>
            <w:tcBorders>
              <w:top w:val="single" w:sz="4" w:space="0" w:color="auto"/>
              <w:left w:val="single" w:sz="4" w:space="0" w:color="auto"/>
              <w:bottom w:val="nil"/>
              <w:right w:val="nil"/>
            </w:tcBorders>
            <w:shd w:val="clear" w:color="auto" w:fill="FFFFFF"/>
            <w:vAlign w:val="center"/>
          </w:tcPr>
          <w:p w14:paraId="7D0D89D2"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Số cuộc thanh tra thực hiện trong kỳ</w:t>
            </w:r>
          </w:p>
        </w:tc>
        <w:tc>
          <w:tcPr>
            <w:tcW w:w="225" w:type="pct"/>
            <w:vMerge w:val="restart"/>
            <w:tcBorders>
              <w:top w:val="single" w:sz="4" w:space="0" w:color="auto"/>
              <w:left w:val="single" w:sz="4" w:space="0" w:color="auto"/>
              <w:bottom w:val="nil"/>
              <w:right w:val="nil"/>
            </w:tcBorders>
            <w:shd w:val="clear" w:color="auto" w:fill="FFFFFF"/>
            <w:vAlign w:val="center"/>
          </w:tcPr>
          <w:p w14:paraId="0B6D3EEB"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Đã ban hành kết luận</w:t>
            </w:r>
          </w:p>
        </w:tc>
        <w:tc>
          <w:tcPr>
            <w:tcW w:w="253" w:type="pct"/>
            <w:vMerge w:val="restart"/>
            <w:tcBorders>
              <w:top w:val="single" w:sz="4" w:space="0" w:color="auto"/>
              <w:left w:val="single" w:sz="4" w:space="0" w:color="auto"/>
              <w:bottom w:val="nil"/>
              <w:right w:val="nil"/>
            </w:tcBorders>
            <w:shd w:val="clear" w:color="auto" w:fill="FFFFFF"/>
            <w:vAlign w:val="center"/>
          </w:tcPr>
          <w:p w14:paraId="79137A23"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Số đơn vị được thanh tra</w:t>
            </w:r>
          </w:p>
        </w:tc>
        <w:tc>
          <w:tcPr>
            <w:tcW w:w="790" w:type="pct"/>
            <w:gridSpan w:val="2"/>
            <w:tcBorders>
              <w:top w:val="single" w:sz="4" w:space="0" w:color="auto"/>
              <w:left w:val="single" w:sz="4" w:space="0" w:color="auto"/>
              <w:bottom w:val="nil"/>
              <w:right w:val="nil"/>
            </w:tcBorders>
            <w:shd w:val="clear" w:color="auto" w:fill="FFFFFF"/>
            <w:vAlign w:val="center"/>
          </w:tcPr>
          <w:p w14:paraId="7B417677"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Tổng vi phạm về kinh tế</w:t>
            </w:r>
          </w:p>
        </w:tc>
        <w:tc>
          <w:tcPr>
            <w:tcW w:w="2006" w:type="pct"/>
            <w:gridSpan w:val="9"/>
            <w:tcBorders>
              <w:top w:val="single" w:sz="4" w:space="0" w:color="auto"/>
              <w:left w:val="single" w:sz="4" w:space="0" w:color="auto"/>
              <w:bottom w:val="nil"/>
              <w:right w:val="single" w:sz="4" w:space="0" w:color="auto"/>
            </w:tcBorders>
            <w:shd w:val="clear" w:color="auto" w:fill="FFFFFF"/>
            <w:vAlign w:val="center"/>
          </w:tcPr>
          <w:p w14:paraId="196AA6D9"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Kiến nghị xử lý</w:t>
            </w:r>
          </w:p>
        </w:tc>
      </w:tr>
      <w:tr w:rsidR="00DC45B1" w:rsidRPr="003248CE" w14:paraId="1975B8A1" w14:textId="77777777" w:rsidTr="002C68E2">
        <w:tc>
          <w:tcPr>
            <w:tcW w:w="197" w:type="pct"/>
            <w:vMerge/>
            <w:tcBorders>
              <w:top w:val="nil"/>
              <w:left w:val="single" w:sz="4" w:space="0" w:color="auto"/>
              <w:bottom w:val="nil"/>
              <w:right w:val="nil"/>
            </w:tcBorders>
            <w:shd w:val="clear" w:color="auto" w:fill="FFFFFF"/>
            <w:vAlign w:val="center"/>
          </w:tcPr>
          <w:p w14:paraId="3DB2C444" w14:textId="77777777" w:rsidR="00DC45B1" w:rsidRPr="003248CE" w:rsidRDefault="00DC45B1" w:rsidP="00DC45B1">
            <w:pPr>
              <w:spacing w:before="60" w:after="60"/>
              <w:jc w:val="center"/>
              <w:rPr>
                <w:rFonts w:ascii="Times New Roman" w:hAnsi="Times New Roman" w:cs="Times New Roman"/>
                <w:b/>
                <w:sz w:val="20"/>
              </w:rPr>
            </w:pPr>
          </w:p>
        </w:tc>
        <w:tc>
          <w:tcPr>
            <w:tcW w:w="510" w:type="pct"/>
            <w:vMerge w:val="restart"/>
            <w:tcBorders>
              <w:top w:val="single" w:sz="4" w:space="0" w:color="auto"/>
              <w:left w:val="single" w:sz="4" w:space="0" w:color="auto"/>
              <w:bottom w:val="nil"/>
              <w:right w:val="nil"/>
            </w:tcBorders>
            <w:shd w:val="clear" w:color="auto" w:fill="FFFFFF"/>
            <w:vAlign w:val="center"/>
          </w:tcPr>
          <w:p w14:paraId="0E203C99"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rPr>
              <w:t>Tổng</w:t>
            </w:r>
            <w:r w:rsidRPr="003248CE">
              <w:rPr>
                <w:rFonts w:ascii="Times New Roman" w:hAnsi="Times New Roman" w:cs="Times New Roman"/>
                <w:b/>
                <w:sz w:val="20"/>
                <w:lang w:val="en-US"/>
              </w:rPr>
              <w:t xml:space="preserve"> số</w:t>
            </w:r>
          </w:p>
        </w:tc>
        <w:tc>
          <w:tcPr>
            <w:tcW w:w="1020" w:type="pct"/>
            <w:gridSpan w:val="4"/>
            <w:tcBorders>
              <w:top w:val="single" w:sz="4" w:space="0" w:color="auto"/>
              <w:left w:val="single" w:sz="4" w:space="0" w:color="auto"/>
              <w:bottom w:val="nil"/>
              <w:right w:val="nil"/>
            </w:tcBorders>
            <w:shd w:val="clear" w:color="auto" w:fill="FFFFFF"/>
            <w:vAlign w:val="center"/>
          </w:tcPr>
          <w:p w14:paraId="05C16F89"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rPr>
              <w:t>Phân loại</w:t>
            </w:r>
          </w:p>
        </w:tc>
        <w:tc>
          <w:tcPr>
            <w:tcW w:w="225" w:type="pct"/>
            <w:vMerge/>
            <w:tcBorders>
              <w:top w:val="nil"/>
              <w:left w:val="single" w:sz="4" w:space="0" w:color="auto"/>
              <w:bottom w:val="nil"/>
              <w:right w:val="nil"/>
            </w:tcBorders>
            <w:shd w:val="clear" w:color="auto" w:fill="FFFFFF"/>
            <w:vAlign w:val="center"/>
          </w:tcPr>
          <w:p w14:paraId="68E085DA" w14:textId="77777777" w:rsidR="00DC45B1" w:rsidRPr="003248CE" w:rsidRDefault="00DC45B1" w:rsidP="00DC45B1">
            <w:pPr>
              <w:spacing w:before="60" w:after="60"/>
              <w:jc w:val="center"/>
              <w:rPr>
                <w:rFonts w:ascii="Times New Roman" w:hAnsi="Times New Roman" w:cs="Times New Roman"/>
                <w:b/>
                <w:sz w:val="20"/>
              </w:rPr>
            </w:pPr>
          </w:p>
        </w:tc>
        <w:tc>
          <w:tcPr>
            <w:tcW w:w="253" w:type="pct"/>
            <w:vMerge/>
            <w:tcBorders>
              <w:top w:val="nil"/>
              <w:left w:val="single" w:sz="4" w:space="0" w:color="auto"/>
              <w:bottom w:val="nil"/>
              <w:right w:val="nil"/>
            </w:tcBorders>
            <w:shd w:val="clear" w:color="auto" w:fill="FFFFFF"/>
            <w:vAlign w:val="center"/>
          </w:tcPr>
          <w:p w14:paraId="087BE70C" w14:textId="77777777" w:rsidR="00DC45B1" w:rsidRPr="003248CE" w:rsidRDefault="00DC45B1" w:rsidP="00DC45B1">
            <w:pPr>
              <w:spacing w:before="60" w:after="60"/>
              <w:jc w:val="center"/>
              <w:rPr>
                <w:rFonts w:ascii="Times New Roman" w:hAnsi="Times New Roman" w:cs="Times New Roman"/>
                <w:b/>
                <w:sz w:val="20"/>
              </w:rPr>
            </w:pPr>
          </w:p>
        </w:tc>
        <w:tc>
          <w:tcPr>
            <w:tcW w:w="395" w:type="pct"/>
            <w:vMerge w:val="restart"/>
            <w:tcBorders>
              <w:top w:val="single" w:sz="4" w:space="0" w:color="auto"/>
              <w:left w:val="single" w:sz="4" w:space="0" w:color="auto"/>
              <w:bottom w:val="nil"/>
              <w:right w:val="nil"/>
            </w:tcBorders>
            <w:shd w:val="clear" w:color="auto" w:fill="FFFFFF"/>
            <w:vAlign w:val="center"/>
          </w:tcPr>
          <w:p w14:paraId="145B6B96"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rPr>
              <w:t>Tiền và tài sản quy thành tiền</w:t>
            </w:r>
          </w:p>
        </w:tc>
        <w:tc>
          <w:tcPr>
            <w:tcW w:w="395" w:type="pct"/>
            <w:vMerge w:val="restart"/>
            <w:tcBorders>
              <w:top w:val="single" w:sz="4" w:space="0" w:color="auto"/>
              <w:left w:val="single" w:sz="4" w:space="0" w:color="auto"/>
              <w:bottom w:val="nil"/>
              <w:right w:val="nil"/>
            </w:tcBorders>
            <w:shd w:val="clear" w:color="auto" w:fill="FFFFFF"/>
            <w:vAlign w:val="center"/>
          </w:tcPr>
          <w:p w14:paraId="123B2420"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rPr>
              <w:t>Đ</w:t>
            </w:r>
            <w:r w:rsidRPr="003248CE">
              <w:rPr>
                <w:rFonts w:ascii="Times New Roman" w:hAnsi="Times New Roman" w:cs="Times New Roman"/>
                <w:b/>
                <w:sz w:val="20"/>
                <w:lang w:val="en-US"/>
              </w:rPr>
              <w:t>ấ</w:t>
            </w:r>
            <w:r w:rsidRPr="003248CE">
              <w:rPr>
                <w:rFonts w:ascii="Times New Roman" w:hAnsi="Times New Roman" w:cs="Times New Roman"/>
                <w:b/>
                <w:sz w:val="20"/>
              </w:rPr>
              <w:t>t (m</w:t>
            </w:r>
            <w:r w:rsidRPr="003248CE">
              <w:rPr>
                <w:rFonts w:ascii="Times New Roman" w:hAnsi="Times New Roman" w:cs="Times New Roman"/>
                <w:b/>
                <w:sz w:val="20"/>
                <w:vertAlign w:val="superscript"/>
              </w:rPr>
              <w:t>2</w:t>
            </w:r>
            <w:r w:rsidRPr="003248CE">
              <w:rPr>
                <w:rFonts w:ascii="Times New Roman" w:hAnsi="Times New Roman" w:cs="Times New Roman"/>
                <w:b/>
                <w:sz w:val="20"/>
              </w:rPr>
              <w:t>)</w:t>
            </w:r>
          </w:p>
        </w:tc>
        <w:tc>
          <w:tcPr>
            <w:tcW w:w="455" w:type="pct"/>
            <w:gridSpan w:val="2"/>
            <w:tcBorders>
              <w:top w:val="single" w:sz="4" w:space="0" w:color="auto"/>
              <w:left w:val="single" w:sz="4" w:space="0" w:color="auto"/>
              <w:bottom w:val="nil"/>
              <w:right w:val="nil"/>
            </w:tcBorders>
            <w:shd w:val="clear" w:color="auto" w:fill="FFFFFF"/>
            <w:vAlign w:val="center"/>
          </w:tcPr>
          <w:p w14:paraId="01E58FCF"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rPr>
              <w:t xml:space="preserve">Thu </w:t>
            </w:r>
            <w:r w:rsidRPr="003248CE">
              <w:rPr>
                <w:rFonts w:ascii="Times New Roman" w:hAnsi="Times New Roman" w:cs="Times New Roman"/>
                <w:b/>
                <w:sz w:val="20"/>
                <w:lang w:val="en-US"/>
              </w:rPr>
              <w:t>hồi về NSNN</w:t>
            </w:r>
          </w:p>
        </w:tc>
        <w:tc>
          <w:tcPr>
            <w:tcW w:w="455" w:type="pct"/>
            <w:gridSpan w:val="2"/>
            <w:tcBorders>
              <w:top w:val="single" w:sz="4" w:space="0" w:color="auto"/>
              <w:left w:val="single" w:sz="4" w:space="0" w:color="auto"/>
              <w:bottom w:val="nil"/>
              <w:right w:val="nil"/>
            </w:tcBorders>
            <w:shd w:val="clear" w:color="auto" w:fill="FFFFFF"/>
            <w:vAlign w:val="center"/>
          </w:tcPr>
          <w:p w14:paraId="5ECAA3CE"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rPr>
              <w:t xml:space="preserve">Xử </w:t>
            </w:r>
            <w:r w:rsidRPr="003248CE">
              <w:rPr>
                <w:rFonts w:ascii="Times New Roman" w:hAnsi="Times New Roman" w:cs="Times New Roman"/>
                <w:b/>
                <w:sz w:val="20"/>
                <w:lang w:val="en-US"/>
              </w:rPr>
              <w:t>lý khác về kinh tế</w:t>
            </w:r>
          </w:p>
        </w:tc>
        <w:tc>
          <w:tcPr>
            <w:tcW w:w="450" w:type="pct"/>
            <w:gridSpan w:val="2"/>
            <w:tcBorders>
              <w:top w:val="single" w:sz="4" w:space="0" w:color="auto"/>
              <w:left w:val="single" w:sz="4" w:space="0" w:color="auto"/>
              <w:bottom w:val="nil"/>
              <w:right w:val="nil"/>
            </w:tcBorders>
            <w:shd w:val="clear" w:color="auto" w:fill="FFFFFF"/>
            <w:vAlign w:val="center"/>
          </w:tcPr>
          <w:p w14:paraId="1EFB0B1A"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Hàn</w:t>
            </w:r>
            <w:r w:rsidRPr="003248CE">
              <w:rPr>
                <w:rFonts w:ascii="Times New Roman" w:hAnsi="Times New Roman" w:cs="Times New Roman"/>
                <w:b/>
                <w:sz w:val="20"/>
              </w:rPr>
              <w:t>h</w:t>
            </w:r>
            <w:r w:rsidRPr="003248CE">
              <w:rPr>
                <w:rFonts w:ascii="Times New Roman" w:hAnsi="Times New Roman" w:cs="Times New Roman"/>
                <w:b/>
                <w:sz w:val="20"/>
                <w:lang w:val="en-US"/>
              </w:rPr>
              <w:t xml:space="preserve"> chính</w:t>
            </w:r>
          </w:p>
        </w:tc>
        <w:tc>
          <w:tcPr>
            <w:tcW w:w="400" w:type="pct"/>
            <w:gridSpan w:val="2"/>
            <w:tcBorders>
              <w:top w:val="single" w:sz="4" w:space="0" w:color="auto"/>
              <w:left w:val="single" w:sz="4" w:space="0" w:color="auto"/>
              <w:bottom w:val="nil"/>
              <w:right w:val="nil"/>
            </w:tcBorders>
            <w:shd w:val="clear" w:color="auto" w:fill="FFFFFF"/>
            <w:vAlign w:val="center"/>
          </w:tcPr>
          <w:p w14:paraId="1FE5B931"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lang w:val="en-US"/>
              </w:rPr>
              <w:t>Chuyển cơ quan điều tra</w:t>
            </w:r>
          </w:p>
        </w:tc>
        <w:tc>
          <w:tcPr>
            <w:tcW w:w="245" w:type="pct"/>
            <w:vMerge w:val="restart"/>
            <w:tcBorders>
              <w:top w:val="single" w:sz="4" w:space="0" w:color="auto"/>
              <w:left w:val="single" w:sz="4" w:space="0" w:color="auto"/>
              <w:bottom w:val="nil"/>
              <w:right w:val="single" w:sz="4" w:space="0" w:color="auto"/>
            </w:tcBorders>
            <w:shd w:val="clear" w:color="auto" w:fill="FFFFFF"/>
            <w:vAlign w:val="center"/>
          </w:tcPr>
          <w:p w14:paraId="4AFE50FC"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rPr>
              <w:t>Hoàn thiện cơ chế, chính sách (số văn bản)</w:t>
            </w:r>
          </w:p>
        </w:tc>
      </w:tr>
      <w:tr w:rsidR="00DC45B1" w:rsidRPr="003248CE" w14:paraId="572F0E72" w14:textId="77777777" w:rsidTr="002C68E2">
        <w:tc>
          <w:tcPr>
            <w:tcW w:w="197" w:type="pct"/>
            <w:vMerge/>
            <w:tcBorders>
              <w:top w:val="nil"/>
              <w:left w:val="single" w:sz="4" w:space="0" w:color="auto"/>
              <w:bottom w:val="nil"/>
              <w:right w:val="nil"/>
            </w:tcBorders>
            <w:shd w:val="clear" w:color="auto" w:fill="FFFFFF"/>
            <w:vAlign w:val="center"/>
          </w:tcPr>
          <w:p w14:paraId="5438AD3D" w14:textId="77777777" w:rsidR="00DC45B1" w:rsidRPr="003248CE" w:rsidRDefault="00DC45B1" w:rsidP="00DC45B1">
            <w:pPr>
              <w:spacing w:before="60" w:after="60"/>
              <w:jc w:val="center"/>
              <w:rPr>
                <w:rFonts w:ascii="Times New Roman" w:hAnsi="Times New Roman" w:cs="Times New Roman"/>
                <w:b/>
                <w:sz w:val="20"/>
              </w:rPr>
            </w:pPr>
          </w:p>
        </w:tc>
        <w:tc>
          <w:tcPr>
            <w:tcW w:w="510" w:type="pct"/>
            <w:vMerge/>
            <w:tcBorders>
              <w:top w:val="nil"/>
              <w:left w:val="single" w:sz="4" w:space="0" w:color="auto"/>
              <w:bottom w:val="nil"/>
              <w:right w:val="nil"/>
            </w:tcBorders>
            <w:shd w:val="clear" w:color="auto" w:fill="FFFFFF"/>
            <w:vAlign w:val="center"/>
          </w:tcPr>
          <w:p w14:paraId="1D5AD235" w14:textId="77777777" w:rsidR="00DC45B1" w:rsidRPr="003248CE" w:rsidRDefault="00DC45B1" w:rsidP="00DC45B1">
            <w:pPr>
              <w:spacing w:before="60" w:after="60"/>
              <w:jc w:val="center"/>
              <w:rPr>
                <w:rFonts w:ascii="Times New Roman" w:hAnsi="Times New Roman" w:cs="Times New Roman"/>
                <w:b/>
                <w:sz w:val="20"/>
              </w:rPr>
            </w:pPr>
          </w:p>
        </w:tc>
        <w:tc>
          <w:tcPr>
            <w:tcW w:w="323" w:type="pct"/>
            <w:tcBorders>
              <w:top w:val="single" w:sz="4" w:space="0" w:color="auto"/>
              <w:left w:val="single" w:sz="4" w:space="0" w:color="auto"/>
              <w:bottom w:val="nil"/>
              <w:right w:val="nil"/>
            </w:tcBorders>
            <w:shd w:val="clear" w:color="auto" w:fill="FFFFFF"/>
            <w:vAlign w:val="center"/>
          </w:tcPr>
          <w:p w14:paraId="403EF4F3"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rPr>
              <w:t>Triển khai từ kỳ trước chuyển sang</w:t>
            </w:r>
          </w:p>
        </w:tc>
        <w:tc>
          <w:tcPr>
            <w:tcW w:w="230" w:type="pct"/>
            <w:tcBorders>
              <w:top w:val="single" w:sz="4" w:space="0" w:color="auto"/>
              <w:left w:val="single" w:sz="4" w:space="0" w:color="auto"/>
              <w:bottom w:val="nil"/>
              <w:right w:val="nil"/>
            </w:tcBorders>
            <w:shd w:val="clear" w:color="auto" w:fill="FFFFFF"/>
            <w:vAlign w:val="center"/>
          </w:tcPr>
          <w:p w14:paraId="4A47E2DF"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Triển khai trong kỳ</w:t>
            </w:r>
          </w:p>
        </w:tc>
        <w:tc>
          <w:tcPr>
            <w:tcW w:w="274" w:type="pct"/>
            <w:tcBorders>
              <w:top w:val="single" w:sz="4" w:space="0" w:color="auto"/>
              <w:left w:val="single" w:sz="4" w:space="0" w:color="auto"/>
              <w:bottom w:val="nil"/>
              <w:right w:val="nil"/>
            </w:tcBorders>
            <w:shd w:val="clear" w:color="auto" w:fill="FFFFFF"/>
            <w:vAlign w:val="center"/>
          </w:tcPr>
          <w:p w14:paraId="42D761A0"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Theo Kế hoạch</w:t>
            </w:r>
          </w:p>
        </w:tc>
        <w:tc>
          <w:tcPr>
            <w:tcW w:w="193" w:type="pct"/>
            <w:tcBorders>
              <w:top w:val="single" w:sz="4" w:space="0" w:color="auto"/>
              <w:left w:val="single" w:sz="4" w:space="0" w:color="auto"/>
              <w:bottom w:val="nil"/>
              <w:right w:val="nil"/>
            </w:tcBorders>
            <w:shd w:val="clear" w:color="auto" w:fill="FFFFFF"/>
            <w:vAlign w:val="center"/>
          </w:tcPr>
          <w:p w14:paraId="5BC8FE15"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Đột xuất</w:t>
            </w:r>
          </w:p>
        </w:tc>
        <w:tc>
          <w:tcPr>
            <w:tcW w:w="225" w:type="pct"/>
            <w:vMerge/>
            <w:tcBorders>
              <w:top w:val="nil"/>
              <w:left w:val="single" w:sz="4" w:space="0" w:color="auto"/>
              <w:bottom w:val="nil"/>
              <w:right w:val="nil"/>
            </w:tcBorders>
            <w:shd w:val="clear" w:color="auto" w:fill="FFFFFF"/>
            <w:vAlign w:val="center"/>
          </w:tcPr>
          <w:p w14:paraId="48C845FE" w14:textId="77777777" w:rsidR="00DC45B1" w:rsidRPr="003248CE" w:rsidRDefault="00DC45B1" w:rsidP="00DC45B1">
            <w:pPr>
              <w:spacing w:before="60" w:after="60"/>
              <w:jc w:val="center"/>
              <w:rPr>
                <w:rFonts w:ascii="Times New Roman" w:hAnsi="Times New Roman" w:cs="Times New Roman"/>
                <w:b/>
                <w:sz w:val="20"/>
              </w:rPr>
            </w:pPr>
          </w:p>
        </w:tc>
        <w:tc>
          <w:tcPr>
            <w:tcW w:w="253" w:type="pct"/>
            <w:vMerge/>
            <w:tcBorders>
              <w:top w:val="nil"/>
              <w:left w:val="single" w:sz="4" w:space="0" w:color="auto"/>
              <w:bottom w:val="nil"/>
              <w:right w:val="nil"/>
            </w:tcBorders>
            <w:shd w:val="clear" w:color="auto" w:fill="FFFFFF"/>
            <w:vAlign w:val="center"/>
          </w:tcPr>
          <w:p w14:paraId="4631FD5C" w14:textId="77777777" w:rsidR="00DC45B1" w:rsidRPr="003248CE" w:rsidRDefault="00DC45B1" w:rsidP="00DC45B1">
            <w:pPr>
              <w:spacing w:before="60" w:after="60"/>
              <w:jc w:val="center"/>
              <w:rPr>
                <w:rFonts w:ascii="Times New Roman" w:hAnsi="Times New Roman" w:cs="Times New Roman"/>
                <w:b/>
                <w:sz w:val="20"/>
              </w:rPr>
            </w:pPr>
          </w:p>
        </w:tc>
        <w:tc>
          <w:tcPr>
            <w:tcW w:w="395" w:type="pct"/>
            <w:vMerge/>
            <w:tcBorders>
              <w:top w:val="nil"/>
              <w:left w:val="single" w:sz="4" w:space="0" w:color="auto"/>
              <w:bottom w:val="nil"/>
              <w:right w:val="nil"/>
            </w:tcBorders>
            <w:shd w:val="clear" w:color="auto" w:fill="FFFFFF"/>
            <w:vAlign w:val="center"/>
          </w:tcPr>
          <w:p w14:paraId="06D19555" w14:textId="77777777" w:rsidR="00DC45B1" w:rsidRPr="003248CE" w:rsidRDefault="00DC45B1" w:rsidP="00DC45B1">
            <w:pPr>
              <w:spacing w:before="60" w:after="60"/>
              <w:jc w:val="center"/>
              <w:rPr>
                <w:rFonts w:ascii="Times New Roman" w:hAnsi="Times New Roman" w:cs="Times New Roman"/>
                <w:b/>
                <w:sz w:val="20"/>
              </w:rPr>
            </w:pPr>
          </w:p>
        </w:tc>
        <w:tc>
          <w:tcPr>
            <w:tcW w:w="395" w:type="pct"/>
            <w:vMerge/>
            <w:tcBorders>
              <w:top w:val="nil"/>
              <w:left w:val="single" w:sz="4" w:space="0" w:color="auto"/>
              <w:bottom w:val="nil"/>
              <w:right w:val="nil"/>
            </w:tcBorders>
            <w:shd w:val="clear" w:color="auto" w:fill="FFFFFF"/>
            <w:vAlign w:val="center"/>
          </w:tcPr>
          <w:p w14:paraId="315A885D" w14:textId="77777777" w:rsidR="00DC45B1" w:rsidRPr="003248CE" w:rsidRDefault="00DC45B1" w:rsidP="00DC45B1">
            <w:pPr>
              <w:spacing w:before="60" w:after="60"/>
              <w:jc w:val="center"/>
              <w:rPr>
                <w:rFonts w:ascii="Times New Roman" w:hAnsi="Times New Roman" w:cs="Times New Roman"/>
                <w:b/>
                <w:sz w:val="20"/>
              </w:rPr>
            </w:pPr>
          </w:p>
        </w:tc>
        <w:tc>
          <w:tcPr>
            <w:tcW w:w="246" w:type="pct"/>
            <w:tcBorders>
              <w:top w:val="single" w:sz="4" w:space="0" w:color="auto"/>
              <w:left w:val="single" w:sz="4" w:space="0" w:color="auto"/>
              <w:bottom w:val="nil"/>
              <w:right w:val="nil"/>
            </w:tcBorders>
            <w:shd w:val="clear" w:color="auto" w:fill="FFFFFF"/>
            <w:vAlign w:val="center"/>
          </w:tcPr>
          <w:p w14:paraId="792E313F"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Tiền (Tr.đ)</w:t>
            </w:r>
          </w:p>
        </w:tc>
        <w:tc>
          <w:tcPr>
            <w:tcW w:w="209" w:type="pct"/>
            <w:tcBorders>
              <w:top w:val="single" w:sz="4" w:space="0" w:color="auto"/>
              <w:left w:val="single" w:sz="4" w:space="0" w:color="auto"/>
              <w:bottom w:val="nil"/>
              <w:right w:val="nil"/>
            </w:tcBorders>
            <w:shd w:val="clear" w:color="auto" w:fill="FFFFFF"/>
            <w:vAlign w:val="center"/>
          </w:tcPr>
          <w:p w14:paraId="7C243971"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lang w:val="en-US"/>
              </w:rPr>
              <w:t xml:space="preserve">Đất </w:t>
            </w:r>
            <w:r w:rsidRPr="003248CE">
              <w:rPr>
                <w:rFonts w:ascii="Times New Roman" w:hAnsi="Times New Roman" w:cs="Times New Roman"/>
                <w:b/>
                <w:sz w:val="20"/>
              </w:rPr>
              <w:t>(m</w:t>
            </w:r>
            <w:r w:rsidRPr="003248CE">
              <w:rPr>
                <w:rFonts w:ascii="Times New Roman" w:hAnsi="Times New Roman" w:cs="Times New Roman"/>
                <w:b/>
                <w:sz w:val="20"/>
                <w:vertAlign w:val="superscript"/>
              </w:rPr>
              <w:t>2</w:t>
            </w:r>
            <w:r w:rsidRPr="003248CE">
              <w:rPr>
                <w:rFonts w:ascii="Times New Roman" w:hAnsi="Times New Roman" w:cs="Times New Roman"/>
                <w:b/>
                <w:sz w:val="20"/>
              </w:rPr>
              <w:t>)</w:t>
            </w:r>
          </w:p>
        </w:tc>
        <w:tc>
          <w:tcPr>
            <w:tcW w:w="246" w:type="pct"/>
            <w:tcBorders>
              <w:top w:val="single" w:sz="4" w:space="0" w:color="auto"/>
              <w:left w:val="single" w:sz="4" w:space="0" w:color="auto"/>
              <w:bottom w:val="nil"/>
              <w:right w:val="nil"/>
            </w:tcBorders>
            <w:shd w:val="clear" w:color="auto" w:fill="FFFFFF"/>
            <w:vAlign w:val="center"/>
          </w:tcPr>
          <w:p w14:paraId="14BC9220"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Tiền (Tr.đ)</w:t>
            </w:r>
          </w:p>
        </w:tc>
        <w:tc>
          <w:tcPr>
            <w:tcW w:w="209" w:type="pct"/>
            <w:tcBorders>
              <w:top w:val="single" w:sz="4" w:space="0" w:color="auto"/>
              <w:left w:val="single" w:sz="4" w:space="0" w:color="auto"/>
              <w:bottom w:val="nil"/>
              <w:right w:val="nil"/>
            </w:tcBorders>
            <w:shd w:val="clear" w:color="auto" w:fill="FFFFFF"/>
            <w:vAlign w:val="center"/>
          </w:tcPr>
          <w:p w14:paraId="213E82A9"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lang w:val="en-US"/>
              </w:rPr>
              <w:t xml:space="preserve">Đất </w:t>
            </w:r>
            <w:r w:rsidRPr="003248CE">
              <w:rPr>
                <w:rFonts w:ascii="Times New Roman" w:hAnsi="Times New Roman" w:cs="Times New Roman"/>
                <w:b/>
                <w:sz w:val="20"/>
              </w:rPr>
              <w:t>(m</w:t>
            </w:r>
            <w:r w:rsidRPr="003248CE">
              <w:rPr>
                <w:rFonts w:ascii="Times New Roman" w:hAnsi="Times New Roman" w:cs="Times New Roman"/>
                <w:b/>
                <w:sz w:val="20"/>
                <w:vertAlign w:val="superscript"/>
              </w:rPr>
              <w:t>2</w:t>
            </w:r>
            <w:r w:rsidRPr="003248CE">
              <w:rPr>
                <w:rFonts w:ascii="Times New Roman" w:hAnsi="Times New Roman" w:cs="Times New Roman"/>
                <w:b/>
                <w:sz w:val="20"/>
              </w:rPr>
              <w:t>)</w:t>
            </w:r>
          </w:p>
        </w:tc>
        <w:tc>
          <w:tcPr>
            <w:tcW w:w="225" w:type="pct"/>
            <w:tcBorders>
              <w:top w:val="single" w:sz="4" w:space="0" w:color="auto"/>
              <w:left w:val="single" w:sz="4" w:space="0" w:color="auto"/>
              <w:bottom w:val="nil"/>
              <w:right w:val="nil"/>
            </w:tcBorders>
            <w:shd w:val="clear" w:color="auto" w:fill="FFFFFF"/>
            <w:vAlign w:val="center"/>
          </w:tcPr>
          <w:p w14:paraId="7627473C"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rPr>
              <w:t>T</w:t>
            </w:r>
            <w:r w:rsidRPr="003248CE">
              <w:rPr>
                <w:rFonts w:ascii="Times New Roman" w:hAnsi="Times New Roman" w:cs="Times New Roman"/>
                <w:b/>
                <w:sz w:val="20"/>
                <w:lang w:val="en-US"/>
              </w:rPr>
              <w:t>ổ chức</w:t>
            </w:r>
          </w:p>
        </w:tc>
        <w:tc>
          <w:tcPr>
            <w:tcW w:w="225" w:type="pct"/>
            <w:tcBorders>
              <w:top w:val="single" w:sz="4" w:space="0" w:color="auto"/>
              <w:left w:val="single" w:sz="4" w:space="0" w:color="auto"/>
              <w:bottom w:val="nil"/>
              <w:right w:val="nil"/>
            </w:tcBorders>
            <w:shd w:val="clear" w:color="auto" w:fill="FFFFFF"/>
            <w:vAlign w:val="center"/>
          </w:tcPr>
          <w:p w14:paraId="5BE4D1B1" w14:textId="77777777" w:rsidR="00DC45B1" w:rsidRPr="003248CE" w:rsidRDefault="00DC45B1" w:rsidP="00DC45B1">
            <w:pPr>
              <w:spacing w:before="60" w:after="60"/>
              <w:jc w:val="center"/>
              <w:rPr>
                <w:rFonts w:ascii="Times New Roman" w:hAnsi="Times New Roman" w:cs="Times New Roman"/>
                <w:b/>
                <w:sz w:val="20"/>
              </w:rPr>
            </w:pPr>
            <w:r w:rsidRPr="003248CE">
              <w:rPr>
                <w:rFonts w:ascii="Times New Roman" w:hAnsi="Times New Roman" w:cs="Times New Roman"/>
                <w:b/>
                <w:sz w:val="20"/>
              </w:rPr>
              <w:t>C</w:t>
            </w:r>
            <w:r w:rsidRPr="003248CE">
              <w:rPr>
                <w:rFonts w:ascii="Times New Roman" w:hAnsi="Times New Roman" w:cs="Times New Roman"/>
                <w:b/>
                <w:sz w:val="20"/>
                <w:lang w:val="en-US"/>
              </w:rPr>
              <w:t>á nhân</w:t>
            </w:r>
          </w:p>
        </w:tc>
        <w:tc>
          <w:tcPr>
            <w:tcW w:w="155" w:type="pct"/>
            <w:tcBorders>
              <w:top w:val="single" w:sz="4" w:space="0" w:color="auto"/>
              <w:left w:val="single" w:sz="4" w:space="0" w:color="auto"/>
              <w:bottom w:val="nil"/>
              <w:right w:val="nil"/>
            </w:tcBorders>
            <w:shd w:val="clear" w:color="auto" w:fill="FFFFFF"/>
            <w:vAlign w:val="center"/>
          </w:tcPr>
          <w:p w14:paraId="744D47BE"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Vụ</w:t>
            </w:r>
          </w:p>
        </w:tc>
        <w:tc>
          <w:tcPr>
            <w:tcW w:w="245" w:type="pct"/>
            <w:tcBorders>
              <w:top w:val="single" w:sz="4" w:space="0" w:color="auto"/>
              <w:left w:val="single" w:sz="4" w:space="0" w:color="auto"/>
              <w:bottom w:val="nil"/>
              <w:right w:val="nil"/>
            </w:tcBorders>
            <w:shd w:val="clear" w:color="auto" w:fill="FFFFFF"/>
            <w:vAlign w:val="center"/>
          </w:tcPr>
          <w:p w14:paraId="53C63910" w14:textId="77777777" w:rsidR="00DC45B1" w:rsidRPr="003248CE" w:rsidRDefault="00DC45B1" w:rsidP="00DC45B1">
            <w:pPr>
              <w:spacing w:before="60" w:after="60"/>
              <w:jc w:val="center"/>
              <w:rPr>
                <w:rFonts w:ascii="Times New Roman" w:hAnsi="Times New Roman" w:cs="Times New Roman"/>
                <w:b/>
                <w:sz w:val="20"/>
                <w:lang w:val="en-US"/>
              </w:rPr>
            </w:pPr>
            <w:r w:rsidRPr="003248CE">
              <w:rPr>
                <w:rFonts w:ascii="Times New Roman" w:hAnsi="Times New Roman" w:cs="Times New Roman"/>
                <w:b/>
                <w:sz w:val="20"/>
                <w:lang w:val="en-US"/>
              </w:rPr>
              <w:t>Đối tượng</w:t>
            </w:r>
          </w:p>
        </w:tc>
        <w:tc>
          <w:tcPr>
            <w:tcW w:w="245" w:type="pct"/>
            <w:vMerge/>
            <w:tcBorders>
              <w:top w:val="nil"/>
              <w:left w:val="single" w:sz="4" w:space="0" w:color="auto"/>
              <w:bottom w:val="nil"/>
              <w:right w:val="single" w:sz="4" w:space="0" w:color="auto"/>
            </w:tcBorders>
            <w:shd w:val="clear" w:color="auto" w:fill="FFFFFF"/>
            <w:vAlign w:val="center"/>
          </w:tcPr>
          <w:p w14:paraId="7687EA29" w14:textId="77777777" w:rsidR="00DC45B1" w:rsidRPr="003248CE" w:rsidRDefault="00DC45B1" w:rsidP="00DC45B1">
            <w:pPr>
              <w:spacing w:before="60" w:after="60"/>
              <w:jc w:val="center"/>
              <w:rPr>
                <w:rFonts w:ascii="Times New Roman" w:hAnsi="Times New Roman" w:cs="Times New Roman"/>
                <w:b/>
                <w:sz w:val="20"/>
              </w:rPr>
            </w:pPr>
          </w:p>
        </w:tc>
      </w:tr>
      <w:tr w:rsidR="00DC45B1" w:rsidRPr="003248CE" w14:paraId="0B2A8BC0" w14:textId="77777777" w:rsidTr="002C68E2">
        <w:tc>
          <w:tcPr>
            <w:tcW w:w="197" w:type="pct"/>
            <w:tcBorders>
              <w:top w:val="single" w:sz="4" w:space="0" w:color="auto"/>
              <w:left w:val="single" w:sz="4" w:space="0" w:color="auto"/>
              <w:bottom w:val="single" w:sz="4" w:space="0" w:color="auto"/>
              <w:right w:val="nil"/>
            </w:tcBorders>
            <w:shd w:val="clear" w:color="auto" w:fill="FFFFFF"/>
            <w:vAlign w:val="center"/>
          </w:tcPr>
          <w:p w14:paraId="434A0674"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Ms</w:t>
            </w:r>
          </w:p>
        </w:tc>
        <w:tc>
          <w:tcPr>
            <w:tcW w:w="510" w:type="pct"/>
            <w:tcBorders>
              <w:top w:val="single" w:sz="4" w:space="0" w:color="auto"/>
              <w:left w:val="single" w:sz="4" w:space="0" w:color="auto"/>
              <w:bottom w:val="single" w:sz="4" w:space="0" w:color="auto"/>
              <w:right w:val="nil"/>
            </w:tcBorders>
            <w:shd w:val="clear" w:color="auto" w:fill="FFFFFF"/>
            <w:vAlign w:val="center"/>
          </w:tcPr>
          <w:p w14:paraId="09E65E38" w14:textId="77777777" w:rsidR="00DC45B1" w:rsidRPr="003248CE" w:rsidRDefault="00DC45B1" w:rsidP="00DC45B1">
            <w:pPr>
              <w:spacing w:before="60" w:after="60"/>
              <w:jc w:val="center"/>
              <w:rPr>
                <w:rFonts w:ascii="Times New Roman" w:hAnsi="Times New Roman" w:cs="Times New Roman"/>
                <w:sz w:val="20"/>
                <w:lang w:val="en-US"/>
              </w:rPr>
            </w:pPr>
            <w:r w:rsidRPr="003248CE">
              <w:rPr>
                <w:rFonts w:ascii="Times New Roman" w:hAnsi="Times New Roman" w:cs="Times New Roman"/>
                <w:sz w:val="20"/>
                <w:lang w:val="en-US"/>
              </w:rPr>
              <w:t>1=2+3=4+5</w:t>
            </w:r>
          </w:p>
        </w:tc>
        <w:tc>
          <w:tcPr>
            <w:tcW w:w="323" w:type="pct"/>
            <w:tcBorders>
              <w:top w:val="single" w:sz="4" w:space="0" w:color="auto"/>
              <w:left w:val="single" w:sz="4" w:space="0" w:color="auto"/>
              <w:bottom w:val="single" w:sz="4" w:space="0" w:color="auto"/>
              <w:right w:val="nil"/>
            </w:tcBorders>
            <w:shd w:val="clear" w:color="auto" w:fill="FFFFFF"/>
            <w:vAlign w:val="center"/>
          </w:tcPr>
          <w:p w14:paraId="65B94828" w14:textId="77777777" w:rsidR="00DC45B1" w:rsidRPr="003248CE" w:rsidRDefault="00DC45B1" w:rsidP="00DC45B1">
            <w:pPr>
              <w:spacing w:before="60" w:after="60"/>
              <w:jc w:val="center"/>
              <w:rPr>
                <w:rFonts w:ascii="Times New Roman" w:hAnsi="Times New Roman" w:cs="Times New Roman"/>
                <w:sz w:val="20"/>
                <w:lang w:val="en-US"/>
              </w:rPr>
            </w:pPr>
            <w:r w:rsidRPr="003248CE">
              <w:rPr>
                <w:rFonts w:ascii="Times New Roman" w:hAnsi="Times New Roman" w:cs="Times New Roman"/>
                <w:sz w:val="20"/>
                <w:lang w:val="en-US"/>
              </w:rPr>
              <w:t>2</w:t>
            </w:r>
          </w:p>
        </w:tc>
        <w:tc>
          <w:tcPr>
            <w:tcW w:w="230" w:type="pct"/>
            <w:tcBorders>
              <w:top w:val="single" w:sz="4" w:space="0" w:color="auto"/>
              <w:left w:val="single" w:sz="4" w:space="0" w:color="auto"/>
              <w:bottom w:val="single" w:sz="4" w:space="0" w:color="auto"/>
              <w:right w:val="nil"/>
            </w:tcBorders>
            <w:shd w:val="clear" w:color="auto" w:fill="FFFFFF"/>
            <w:vAlign w:val="center"/>
          </w:tcPr>
          <w:p w14:paraId="1012211E"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3</w:t>
            </w:r>
          </w:p>
        </w:tc>
        <w:tc>
          <w:tcPr>
            <w:tcW w:w="274" w:type="pct"/>
            <w:tcBorders>
              <w:top w:val="single" w:sz="4" w:space="0" w:color="auto"/>
              <w:left w:val="single" w:sz="4" w:space="0" w:color="auto"/>
              <w:bottom w:val="single" w:sz="4" w:space="0" w:color="auto"/>
              <w:right w:val="nil"/>
            </w:tcBorders>
            <w:shd w:val="clear" w:color="auto" w:fill="FFFFFF"/>
            <w:vAlign w:val="center"/>
          </w:tcPr>
          <w:p w14:paraId="228D35AC"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4</w:t>
            </w:r>
          </w:p>
        </w:tc>
        <w:tc>
          <w:tcPr>
            <w:tcW w:w="193" w:type="pct"/>
            <w:tcBorders>
              <w:top w:val="single" w:sz="4" w:space="0" w:color="auto"/>
              <w:left w:val="single" w:sz="4" w:space="0" w:color="auto"/>
              <w:bottom w:val="single" w:sz="4" w:space="0" w:color="auto"/>
              <w:right w:val="nil"/>
            </w:tcBorders>
            <w:shd w:val="clear" w:color="auto" w:fill="FFFFFF"/>
            <w:vAlign w:val="center"/>
          </w:tcPr>
          <w:p w14:paraId="1E50BCB0"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5</w:t>
            </w:r>
          </w:p>
        </w:tc>
        <w:tc>
          <w:tcPr>
            <w:tcW w:w="225" w:type="pct"/>
            <w:tcBorders>
              <w:top w:val="single" w:sz="4" w:space="0" w:color="auto"/>
              <w:left w:val="single" w:sz="4" w:space="0" w:color="auto"/>
              <w:bottom w:val="single" w:sz="4" w:space="0" w:color="auto"/>
              <w:right w:val="nil"/>
            </w:tcBorders>
            <w:shd w:val="clear" w:color="auto" w:fill="FFFFFF"/>
            <w:vAlign w:val="center"/>
          </w:tcPr>
          <w:p w14:paraId="1A635E11" w14:textId="77777777" w:rsidR="00DC45B1" w:rsidRPr="003248CE" w:rsidRDefault="00DC45B1" w:rsidP="00DC45B1">
            <w:pPr>
              <w:spacing w:before="60" w:after="60"/>
              <w:jc w:val="center"/>
              <w:rPr>
                <w:rFonts w:ascii="Times New Roman" w:hAnsi="Times New Roman" w:cs="Times New Roman"/>
                <w:sz w:val="20"/>
                <w:lang w:val="en-US"/>
              </w:rPr>
            </w:pPr>
            <w:r w:rsidRPr="003248CE">
              <w:rPr>
                <w:rFonts w:ascii="Times New Roman" w:hAnsi="Times New Roman" w:cs="Times New Roman"/>
                <w:sz w:val="20"/>
                <w:lang w:val="en-US"/>
              </w:rPr>
              <w:t>6</w:t>
            </w:r>
          </w:p>
        </w:tc>
        <w:tc>
          <w:tcPr>
            <w:tcW w:w="253" w:type="pct"/>
            <w:tcBorders>
              <w:top w:val="single" w:sz="4" w:space="0" w:color="auto"/>
              <w:left w:val="single" w:sz="4" w:space="0" w:color="auto"/>
              <w:bottom w:val="single" w:sz="4" w:space="0" w:color="auto"/>
              <w:right w:val="nil"/>
            </w:tcBorders>
            <w:shd w:val="clear" w:color="auto" w:fill="FFFFFF"/>
            <w:vAlign w:val="center"/>
          </w:tcPr>
          <w:p w14:paraId="711C7981"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7</w:t>
            </w:r>
          </w:p>
        </w:tc>
        <w:tc>
          <w:tcPr>
            <w:tcW w:w="395" w:type="pct"/>
            <w:tcBorders>
              <w:top w:val="single" w:sz="4" w:space="0" w:color="auto"/>
              <w:left w:val="single" w:sz="4" w:space="0" w:color="auto"/>
              <w:bottom w:val="single" w:sz="4" w:space="0" w:color="auto"/>
              <w:right w:val="nil"/>
            </w:tcBorders>
            <w:shd w:val="clear" w:color="auto" w:fill="FFFFFF"/>
            <w:vAlign w:val="center"/>
          </w:tcPr>
          <w:p w14:paraId="6C6E4711" w14:textId="77777777" w:rsidR="00DC45B1" w:rsidRPr="003248CE" w:rsidRDefault="00DC45B1" w:rsidP="00DC45B1">
            <w:pPr>
              <w:spacing w:before="60" w:after="60"/>
              <w:jc w:val="center"/>
              <w:rPr>
                <w:rFonts w:ascii="Times New Roman" w:hAnsi="Times New Roman" w:cs="Times New Roman"/>
                <w:sz w:val="20"/>
                <w:lang w:val="en-US"/>
              </w:rPr>
            </w:pPr>
            <w:r w:rsidRPr="003248CE">
              <w:rPr>
                <w:rFonts w:ascii="Times New Roman" w:hAnsi="Times New Roman" w:cs="Times New Roman"/>
                <w:sz w:val="20"/>
                <w:lang w:val="en-US"/>
              </w:rPr>
              <w:t>8=10+12</w:t>
            </w:r>
          </w:p>
        </w:tc>
        <w:tc>
          <w:tcPr>
            <w:tcW w:w="395" w:type="pct"/>
            <w:tcBorders>
              <w:top w:val="single" w:sz="4" w:space="0" w:color="auto"/>
              <w:left w:val="single" w:sz="4" w:space="0" w:color="auto"/>
              <w:bottom w:val="single" w:sz="4" w:space="0" w:color="auto"/>
              <w:right w:val="nil"/>
            </w:tcBorders>
            <w:shd w:val="clear" w:color="auto" w:fill="FFFFFF"/>
            <w:vAlign w:val="center"/>
          </w:tcPr>
          <w:p w14:paraId="5DA94518"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9=11+13</w:t>
            </w:r>
          </w:p>
        </w:tc>
        <w:tc>
          <w:tcPr>
            <w:tcW w:w="246" w:type="pct"/>
            <w:tcBorders>
              <w:top w:val="single" w:sz="4" w:space="0" w:color="auto"/>
              <w:left w:val="single" w:sz="4" w:space="0" w:color="auto"/>
              <w:bottom w:val="single" w:sz="4" w:space="0" w:color="auto"/>
              <w:right w:val="nil"/>
            </w:tcBorders>
            <w:shd w:val="clear" w:color="auto" w:fill="FFFFFF"/>
            <w:vAlign w:val="center"/>
          </w:tcPr>
          <w:p w14:paraId="41CC958A" w14:textId="77777777" w:rsidR="00DC45B1" w:rsidRPr="003248CE" w:rsidRDefault="00DC45B1" w:rsidP="00DC45B1">
            <w:pPr>
              <w:spacing w:before="60" w:after="60"/>
              <w:jc w:val="center"/>
              <w:rPr>
                <w:rFonts w:ascii="Times New Roman" w:hAnsi="Times New Roman" w:cs="Times New Roman"/>
                <w:sz w:val="20"/>
                <w:lang w:val="en-US"/>
              </w:rPr>
            </w:pPr>
            <w:r w:rsidRPr="003248CE">
              <w:rPr>
                <w:rFonts w:ascii="Times New Roman" w:hAnsi="Times New Roman" w:cs="Times New Roman"/>
                <w:sz w:val="20"/>
                <w:lang w:val="en-US"/>
              </w:rPr>
              <w:t>10</w:t>
            </w:r>
          </w:p>
        </w:tc>
        <w:tc>
          <w:tcPr>
            <w:tcW w:w="209" w:type="pct"/>
            <w:tcBorders>
              <w:top w:val="single" w:sz="4" w:space="0" w:color="auto"/>
              <w:left w:val="single" w:sz="4" w:space="0" w:color="auto"/>
              <w:bottom w:val="single" w:sz="4" w:space="0" w:color="auto"/>
              <w:right w:val="nil"/>
            </w:tcBorders>
            <w:shd w:val="clear" w:color="auto" w:fill="FFFFFF"/>
            <w:vAlign w:val="center"/>
          </w:tcPr>
          <w:p w14:paraId="6091B795"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11</w:t>
            </w:r>
          </w:p>
        </w:tc>
        <w:tc>
          <w:tcPr>
            <w:tcW w:w="246" w:type="pct"/>
            <w:tcBorders>
              <w:top w:val="single" w:sz="4" w:space="0" w:color="auto"/>
              <w:left w:val="single" w:sz="4" w:space="0" w:color="auto"/>
              <w:bottom w:val="single" w:sz="4" w:space="0" w:color="auto"/>
              <w:right w:val="nil"/>
            </w:tcBorders>
            <w:shd w:val="clear" w:color="auto" w:fill="FFFFFF"/>
            <w:vAlign w:val="center"/>
          </w:tcPr>
          <w:p w14:paraId="513CB0E9" w14:textId="77777777" w:rsidR="00DC45B1" w:rsidRPr="003248CE" w:rsidRDefault="00DC45B1" w:rsidP="00DC45B1">
            <w:pPr>
              <w:spacing w:before="60" w:after="60"/>
              <w:jc w:val="center"/>
              <w:rPr>
                <w:rFonts w:ascii="Times New Roman" w:hAnsi="Times New Roman" w:cs="Times New Roman"/>
                <w:sz w:val="20"/>
                <w:lang w:val="en-US"/>
              </w:rPr>
            </w:pPr>
            <w:r w:rsidRPr="003248CE">
              <w:rPr>
                <w:rFonts w:ascii="Times New Roman" w:hAnsi="Times New Roman" w:cs="Times New Roman"/>
                <w:sz w:val="20"/>
                <w:lang w:val="en-US"/>
              </w:rPr>
              <w:t>12</w:t>
            </w:r>
          </w:p>
        </w:tc>
        <w:tc>
          <w:tcPr>
            <w:tcW w:w="209" w:type="pct"/>
            <w:tcBorders>
              <w:top w:val="single" w:sz="4" w:space="0" w:color="auto"/>
              <w:left w:val="single" w:sz="4" w:space="0" w:color="auto"/>
              <w:bottom w:val="single" w:sz="4" w:space="0" w:color="auto"/>
              <w:right w:val="nil"/>
            </w:tcBorders>
            <w:shd w:val="clear" w:color="auto" w:fill="FFFFFF"/>
            <w:vAlign w:val="center"/>
          </w:tcPr>
          <w:p w14:paraId="205BB60F"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13</w:t>
            </w:r>
          </w:p>
        </w:tc>
        <w:tc>
          <w:tcPr>
            <w:tcW w:w="225" w:type="pct"/>
            <w:tcBorders>
              <w:top w:val="single" w:sz="4" w:space="0" w:color="auto"/>
              <w:left w:val="single" w:sz="4" w:space="0" w:color="auto"/>
              <w:bottom w:val="single" w:sz="4" w:space="0" w:color="auto"/>
              <w:right w:val="nil"/>
            </w:tcBorders>
            <w:shd w:val="clear" w:color="auto" w:fill="FFFFFF"/>
            <w:vAlign w:val="center"/>
          </w:tcPr>
          <w:p w14:paraId="79642800"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14</w:t>
            </w:r>
          </w:p>
        </w:tc>
        <w:tc>
          <w:tcPr>
            <w:tcW w:w="225" w:type="pct"/>
            <w:tcBorders>
              <w:top w:val="single" w:sz="4" w:space="0" w:color="auto"/>
              <w:left w:val="single" w:sz="4" w:space="0" w:color="auto"/>
              <w:bottom w:val="single" w:sz="4" w:space="0" w:color="auto"/>
              <w:right w:val="nil"/>
            </w:tcBorders>
            <w:shd w:val="clear" w:color="auto" w:fill="FFFFFF"/>
            <w:vAlign w:val="center"/>
          </w:tcPr>
          <w:p w14:paraId="125F7DF1"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15</w:t>
            </w:r>
          </w:p>
        </w:tc>
        <w:tc>
          <w:tcPr>
            <w:tcW w:w="155" w:type="pct"/>
            <w:tcBorders>
              <w:top w:val="single" w:sz="4" w:space="0" w:color="auto"/>
              <w:left w:val="single" w:sz="4" w:space="0" w:color="auto"/>
              <w:bottom w:val="single" w:sz="4" w:space="0" w:color="auto"/>
              <w:right w:val="nil"/>
            </w:tcBorders>
            <w:shd w:val="clear" w:color="auto" w:fill="FFFFFF"/>
            <w:vAlign w:val="center"/>
          </w:tcPr>
          <w:p w14:paraId="746F366D" w14:textId="77777777" w:rsidR="00DC45B1" w:rsidRPr="003248CE" w:rsidRDefault="00DC45B1" w:rsidP="00DC45B1">
            <w:pPr>
              <w:spacing w:before="60" w:after="60"/>
              <w:jc w:val="center"/>
              <w:rPr>
                <w:rFonts w:ascii="Times New Roman" w:hAnsi="Times New Roman" w:cs="Times New Roman"/>
                <w:sz w:val="20"/>
                <w:lang w:val="en-US"/>
              </w:rPr>
            </w:pPr>
            <w:r w:rsidRPr="003248CE">
              <w:rPr>
                <w:rFonts w:ascii="Times New Roman" w:hAnsi="Times New Roman" w:cs="Times New Roman"/>
                <w:sz w:val="20"/>
                <w:lang w:val="en-US"/>
              </w:rPr>
              <w:t>16</w:t>
            </w:r>
          </w:p>
        </w:tc>
        <w:tc>
          <w:tcPr>
            <w:tcW w:w="245" w:type="pct"/>
            <w:tcBorders>
              <w:top w:val="single" w:sz="4" w:space="0" w:color="auto"/>
              <w:left w:val="single" w:sz="4" w:space="0" w:color="auto"/>
              <w:bottom w:val="single" w:sz="4" w:space="0" w:color="auto"/>
              <w:right w:val="nil"/>
            </w:tcBorders>
            <w:shd w:val="clear" w:color="auto" w:fill="FFFFFF"/>
            <w:vAlign w:val="center"/>
          </w:tcPr>
          <w:p w14:paraId="6987F66C" w14:textId="77777777" w:rsidR="00DC45B1" w:rsidRPr="003248CE" w:rsidRDefault="00DC45B1" w:rsidP="00DC45B1">
            <w:pPr>
              <w:spacing w:before="60" w:after="60"/>
              <w:jc w:val="center"/>
              <w:rPr>
                <w:rFonts w:ascii="Times New Roman" w:hAnsi="Times New Roman" w:cs="Times New Roman"/>
                <w:sz w:val="20"/>
              </w:rPr>
            </w:pPr>
            <w:r w:rsidRPr="003248CE">
              <w:rPr>
                <w:rFonts w:ascii="Times New Roman" w:hAnsi="Times New Roman" w:cs="Times New Roman"/>
                <w:sz w:val="20"/>
              </w:rPr>
              <w:t>17</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20056CC5" w14:textId="77777777" w:rsidR="00DC45B1" w:rsidRPr="003248CE" w:rsidRDefault="00DC45B1" w:rsidP="00DC45B1">
            <w:pPr>
              <w:spacing w:before="60" w:after="60"/>
              <w:jc w:val="center"/>
              <w:rPr>
                <w:rFonts w:ascii="Times New Roman" w:hAnsi="Times New Roman" w:cs="Times New Roman"/>
                <w:sz w:val="20"/>
                <w:lang w:val="en-US"/>
              </w:rPr>
            </w:pPr>
            <w:r w:rsidRPr="003248CE">
              <w:rPr>
                <w:rFonts w:ascii="Times New Roman" w:hAnsi="Times New Roman" w:cs="Times New Roman"/>
                <w:sz w:val="20"/>
              </w:rPr>
              <w:t>1</w:t>
            </w:r>
            <w:r w:rsidRPr="003248CE">
              <w:rPr>
                <w:rFonts w:ascii="Times New Roman" w:hAnsi="Times New Roman" w:cs="Times New Roman"/>
                <w:sz w:val="20"/>
                <w:lang w:val="en-US"/>
              </w:rPr>
              <w:t>8</w:t>
            </w:r>
          </w:p>
        </w:tc>
      </w:tr>
      <w:tr w:rsidR="00DC45B1" w:rsidRPr="003248CE" w14:paraId="1967189C" w14:textId="77777777" w:rsidTr="002C68E2">
        <w:tc>
          <w:tcPr>
            <w:tcW w:w="197" w:type="pct"/>
            <w:tcBorders>
              <w:top w:val="single" w:sz="4" w:space="0" w:color="auto"/>
              <w:left w:val="single" w:sz="4" w:space="0" w:color="auto"/>
              <w:bottom w:val="single" w:sz="4" w:space="0" w:color="auto"/>
              <w:right w:val="nil"/>
            </w:tcBorders>
            <w:shd w:val="clear" w:color="auto" w:fill="FFFFFF"/>
            <w:vAlign w:val="center"/>
          </w:tcPr>
          <w:p w14:paraId="7A3FF17B" w14:textId="77777777" w:rsidR="00DC45B1" w:rsidRPr="003248CE" w:rsidRDefault="00DC45B1" w:rsidP="00DC45B1">
            <w:pPr>
              <w:spacing w:before="60" w:after="60"/>
              <w:jc w:val="center"/>
              <w:rPr>
                <w:rFonts w:ascii="Times New Roman" w:hAnsi="Times New Roman" w:cs="Times New Roman"/>
                <w:sz w:val="20"/>
              </w:rPr>
            </w:pPr>
          </w:p>
        </w:tc>
        <w:tc>
          <w:tcPr>
            <w:tcW w:w="510" w:type="pct"/>
            <w:tcBorders>
              <w:top w:val="single" w:sz="4" w:space="0" w:color="auto"/>
              <w:left w:val="single" w:sz="4" w:space="0" w:color="auto"/>
              <w:bottom w:val="single" w:sz="4" w:space="0" w:color="auto"/>
              <w:right w:val="nil"/>
            </w:tcBorders>
            <w:shd w:val="clear" w:color="auto" w:fill="FFFFFF"/>
            <w:vAlign w:val="center"/>
          </w:tcPr>
          <w:p w14:paraId="021FE663" w14:textId="77777777" w:rsidR="00DC45B1" w:rsidRPr="003248CE" w:rsidRDefault="00DC45B1" w:rsidP="00DC45B1">
            <w:pPr>
              <w:spacing w:before="60" w:after="60"/>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14:paraId="1CD60A41" w14:textId="77777777" w:rsidR="00DC45B1" w:rsidRPr="003248CE" w:rsidRDefault="00DC45B1" w:rsidP="00DC45B1">
            <w:pPr>
              <w:spacing w:before="60" w:after="60"/>
              <w:jc w:val="center"/>
              <w:rPr>
                <w:rFonts w:ascii="Times New Roman" w:hAnsi="Times New Roman" w:cs="Times New Roman"/>
                <w:sz w:val="20"/>
              </w:rPr>
            </w:pPr>
          </w:p>
        </w:tc>
        <w:tc>
          <w:tcPr>
            <w:tcW w:w="230" w:type="pct"/>
            <w:tcBorders>
              <w:top w:val="single" w:sz="4" w:space="0" w:color="auto"/>
              <w:left w:val="single" w:sz="4" w:space="0" w:color="auto"/>
              <w:bottom w:val="single" w:sz="4" w:space="0" w:color="auto"/>
              <w:right w:val="nil"/>
            </w:tcBorders>
            <w:shd w:val="clear" w:color="auto" w:fill="FFFFFF"/>
            <w:vAlign w:val="center"/>
          </w:tcPr>
          <w:p w14:paraId="5A54327C" w14:textId="77777777" w:rsidR="00DC45B1" w:rsidRPr="003248CE" w:rsidRDefault="00DC45B1" w:rsidP="00DC45B1">
            <w:pPr>
              <w:spacing w:before="60" w:after="60"/>
              <w:jc w:val="center"/>
              <w:rPr>
                <w:rFonts w:ascii="Times New Roman" w:hAnsi="Times New Roman" w:cs="Times New Roman"/>
                <w:sz w:val="20"/>
              </w:rPr>
            </w:pPr>
          </w:p>
        </w:tc>
        <w:tc>
          <w:tcPr>
            <w:tcW w:w="274" w:type="pct"/>
            <w:tcBorders>
              <w:top w:val="single" w:sz="4" w:space="0" w:color="auto"/>
              <w:left w:val="single" w:sz="4" w:space="0" w:color="auto"/>
              <w:bottom w:val="single" w:sz="4" w:space="0" w:color="auto"/>
              <w:right w:val="nil"/>
            </w:tcBorders>
            <w:shd w:val="clear" w:color="auto" w:fill="FFFFFF"/>
            <w:vAlign w:val="center"/>
          </w:tcPr>
          <w:p w14:paraId="6B21ABD7" w14:textId="77777777" w:rsidR="00DC45B1" w:rsidRPr="003248CE" w:rsidRDefault="00DC45B1" w:rsidP="00DC45B1">
            <w:pPr>
              <w:spacing w:before="60" w:after="60"/>
              <w:jc w:val="center"/>
              <w:rPr>
                <w:rFonts w:ascii="Times New Roman" w:hAnsi="Times New Roman" w:cs="Times New Roman"/>
                <w:sz w:val="20"/>
              </w:rPr>
            </w:pPr>
          </w:p>
        </w:tc>
        <w:tc>
          <w:tcPr>
            <w:tcW w:w="193" w:type="pct"/>
            <w:tcBorders>
              <w:top w:val="single" w:sz="4" w:space="0" w:color="auto"/>
              <w:left w:val="single" w:sz="4" w:space="0" w:color="auto"/>
              <w:bottom w:val="single" w:sz="4" w:space="0" w:color="auto"/>
              <w:right w:val="nil"/>
            </w:tcBorders>
            <w:shd w:val="clear" w:color="auto" w:fill="FFFFFF"/>
            <w:vAlign w:val="center"/>
          </w:tcPr>
          <w:p w14:paraId="05CA4D6C" w14:textId="77777777" w:rsidR="00DC45B1" w:rsidRPr="003248CE" w:rsidRDefault="00DC45B1" w:rsidP="00DC45B1">
            <w:pPr>
              <w:spacing w:before="60" w:after="6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3D08D484" w14:textId="77777777" w:rsidR="00DC45B1" w:rsidRPr="003248CE" w:rsidRDefault="00DC45B1" w:rsidP="00DC45B1">
            <w:pPr>
              <w:spacing w:before="60" w:after="60"/>
              <w:jc w:val="center"/>
              <w:rPr>
                <w:rFonts w:ascii="Times New Roman" w:hAnsi="Times New Roman" w:cs="Times New Roman"/>
                <w:sz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16CDB335" w14:textId="77777777" w:rsidR="00DC45B1" w:rsidRPr="003248CE" w:rsidRDefault="00DC45B1" w:rsidP="00DC45B1">
            <w:pPr>
              <w:spacing w:before="60" w:after="60"/>
              <w:jc w:val="center"/>
              <w:rPr>
                <w:rFonts w:ascii="Times New Roman" w:hAnsi="Times New Roman" w:cs="Times New Roman"/>
                <w:sz w:val="20"/>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6C60B744" w14:textId="77777777" w:rsidR="00DC45B1" w:rsidRPr="003248CE" w:rsidRDefault="00DC45B1" w:rsidP="00DC45B1">
            <w:pPr>
              <w:spacing w:before="60" w:after="60"/>
              <w:jc w:val="center"/>
              <w:rPr>
                <w:rFonts w:ascii="Times New Roman" w:hAnsi="Times New Roman" w:cs="Times New Roman"/>
                <w:sz w:val="20"/>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5563A2B0" w14:textId="77777777" w:rsidR="00DC45B1" w:rsidRPr="003248CE" w:rsidRDefault="00DC45B1" w:rsidP="00DC45B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6A6524DC" w14:textId="77777777" w:rsidR="00DC45B1" w:rsidRPr="003248CE" w:rsidRDefault="00DC45B1" w:rsidP="00DC45B1">
            <w:pPr>
              <w:spacing w:before="60" w:after="60"/>
              <w:jc w:val="center"/>
              <w:rPr>
                <w:rFonts w:ascii="Times New Roman" w:hAnsi="Times New Roman" w:cs="Times New Roman"/>
                <w:sz w:val="20"/>
              </w:rPr>
            </w:pPr>
          </w:p>
        </w:tc>
        <w:tc>
          <w:tcPr>
            <w:tcW w:w="209" w:type="pct"/>
            <w:tcBorders>
              <w:top w:val="single" w:sz="4" w:space="0" w:color="auto"/>
              <w:left w:val="single" w:sz="4" w:space="0" w:color="auto"/>
              <w:bottom w:val="single" w:sz="4" w:space="0" w:color="auto"/>
              <w:right w:val="nil"/>
            </w:tcBorders>
            <w:shd w:val="clear" w:color="auto" w:fill="FFFFFF"/>
            <w:vAlign w:val="center"/>
          </w:tcPr>
          <w:p w14:paraId="4543ED7A" w14:textId="77777777" w:rsidR="00DC45B1" w:rsidRPr="003248CE" w:rsidRDefault="00DC45B1" w:rsidP="00DC45B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59FA4E31" w14:textId="77777777" w:rsidR="00DC45B1" w:rsidRPr="003248CE" w:rsidRDefault="00DC45B1" w:rsidP="00DC45B1">
            <w:pPr>
              <w:spacing w:before="60" w:after="60"/>
              <w:jc w:val="center"/>
              <w:rPr>
                <w:rFonts w:ascii="Times New Roman" w:hAnsi="Times New Roman" w:cs="Times New Roman"/>
                <w:sz w:val="20"/>
              </w:rPr>
            </w:pPr>
          </w:p>
        </w:tc>
        <w:tc>
          <w:tcPr>
            <w:tcW w:w="209" w:type="pct"/>
            <w:tcBorders>
              <w:top w:val="single" w:sz="4" w:space="0" w:color="auto"/>
              <w:left w:val="single" w:sz="4" w:space="0" w:color="auto"/>
              <w:bottom w:val="single" w:sz="4" w:space="0" w:color="auto"/>
              <w:right w:val="nil"/>
            </w:tcBorders>
            <w:shd w:val="clear" w:color="auto" w:fill="FFFFFF"/>
            <w:vAlign w:val="center"/>
          </w:tcPr>
          <w:p w14:paraId="729684B7" w14:textId="77777777" w:rsidR="00DC45B1" w:rsidRPr="003248CE" w:rsidRDefault="00DC45B1" w:rsidP="00DC45B1">
            <w:pPr>
              <w:spacing w:before="60" w:after="6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136E554C" w14:textId="77777777" w:rsidR="00DC45B1" w:rsidRPr="003248CE" w:rsidRDefault="00DC45B1" w:rsidP="00DC45B1">
            <w:pPr>
              <w:spacing w:before="60" w:after="6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0ACAFEFB" w14:textId="77777777" w:rsidR="00DC45B1" w:rsidRPr="003248CE" w:rsidRDefault="00DC45B1" w:rsidP="00DC45B1">
            <w:pPr>
              <w:spacing w:before="60" w:after="60"/>
              <w:jc w:val="center"/>
              <w:rPr>
                <w:rFonts w:ascii="Times New Roman" w:hAnsi="Times New Roman" w:cs="Times New Roman"/>
                <w:sz w:val="20"/>
              </w:rPr>
            </w:pPr>
          </w:p>
        </w:tc>
        <w:tc>
          <w:tcPr>
            <w:tcW w:w="155" w:type="pct"/>
            <w:tcBorders>
              <w:top w:val="single" w:sz="4" w:space="0" w:color="auto"/>
              <w:left w:val="single" w:sz="4" w:space="0" w:color="auto"/>
              <w:bottom w:val="single" w:sz="4" w:space="0" w:color="auto"/>
              <w:right w:val="nil"/>
            </w:tcBorders>
            <w:shd w:val="clear" w:color="auto" w:fill="FFFFFF"/>
            <w:vAlign w:val="center"/>
          </w:tcPr>
          <w:p w14:paraId="28A4A9C5" w14:textId="77777777" w:rsidR="00DC45B1" w:rsidRPr="003248CE" w:rsidRDefault="00DC45B1" w:rsidP="00DC45B1">
            <w:pPr>
              <w:spacing w:before="60" w:after="60"/>
              <w:jc w:val="center"/>
              <w:rPr>
                <w:rFonts w:ascii="Times New Roman" w:hAnsi="Times New Roman" w:cs="Times New Roman"/>
                <w:sz w:val="20"/>
              </w:rPr>
            </w:pPr>
          </w:p>
        </w:tc>
        <w:tc>
          <w:tcPr>
            <w:tcW w:w="245" w:type="pct"/>
            <w:tcBorders>
              <w:top w:val="single" w:sz="4" w:space="0" w:color="auto"/>
              <w:left w:val="single" w:sz="4" w:space="0" w:color="auto"/>
              <w:bottom w:val="single" w:sz="4" w:space="0" w:color="auto"/>
              <w:right w:val="nil"/>
            </w:tcBorders>
            <w:shd w:val="clear" w:color="auto" w:fill="FFFFFF"/>
            <w:vAlign w:val="center"/>
          </w:tcPr>
          <w:p w14:paraId="5011A216" w14:textId="77777777" w:rsidR="00DC45B1" w:rsidRPr="003248CE" w:rsidRDefault="00DC45B1" w:rsidP="00DC45B1">
            <w:pPr>
              <w:spacing w:before="60" w:after="60"/>
              <w:jc w:val="center"/>
              <w:rPr>
                <w:rFonts w:ascii="Times New Roman" w:hAnsi="Times New Roman" w:cs="Times New Roman"/>
                <w:sz w:val="20"/>
              </w:rPr>
            </w:pP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4F8416AF" w14:textId="77777777" w:rsidR="00DC45B1" w:rsidRPr="003248CE" w:rsidRDefault="00DC45B1" w:rsidP="00DC45B1">
            <w:pPr>
              <w:spacing w:before="60" w:after="60"/>
              <w:jc w:val="center"/>
              <w:rPr>
                <w:rFonts w:ascii="Times New Roman" w:hAnsi="Times New Roman" w:cs="Times New Roman"/>
                <w:sz w:val="20"/>
              </w:rPr>
            </w:pPr>
          </w:p>
        </w:tc>
      </w:tr>
      <w:tr w:rsidR="00DC45B1" w:rsidRPr="003248CE" w14:paraId="0F464195" w14:textId="77777777" w:rsidTr="002C68E2">
        <w:tc>
          <w:tcPr>
            <w:tcW w:w="197" w:type="pct"/>
            <w:tcBorders>
              <w:top w:val="single" w:sz="4" w:space="0" w:color="auto"/>
              <w:left w:val="single" w:sz="4" w:space="0" w:color="auto"/>
              <w:bottom w:val="single" w:sz="4" w:space="0" w:color="auto"/>
              <w:right w:val="nil"/>
            </w:tcBorders>
            <w:shd w:val="clear" w:color="auto" w:fill="FFFFFF"/>
            <w:vAlign w:val="center"/>
          </w:tcPr>
          <w:p w14:paraId="2327D4C4" w14:textId="77777777" w:rsidR="00DC45B1" w:rsidRPr="003248CE" w:rsidRDefault="00DC45B1" w:rsidP="00DC45B1">
            <w:pPr>
              <w:spacing w:before="60" w:after="60"/>
              <w:jc w:val="center"/>
              <w:rPr>
                <w:rFonts w:ascii="Times New Roman" w:hAnsi="Times New Roman" w:cs="Times New Roman"/>
                <w:sz w:val="20"/>
              </w:rPr>
            </w:pPr>
          </w:p>
        </w:tc>
        <w:tc>
          <w:tcPr>
            <w:tcW w:w="510" w:type="pct"/>
            <w:tcBorders>
              <w:top w:val="single" w:sz="4" w:space="0" w:color="auto"/>
              <w:left w:val="single" w:sz="4" w:space="0" w:color="auto"/>
              <w:bottom w:val="single" w:sz="4" w:space="0" w:color="auto"/>
              <w:right w:val="nil"/>
            </w:tcBorders>
            <w:shd w:val="clear" w:color="auto" w:fill="FFFFFF"/>
            <w:vAlign w:val="center"/>
          </w:tcPr>
          <w:p w14:paraId="4A1A309B" w14:textId="77777777" w:rsidR="00DC45B1" w:rsidRPr="003248CE" w:rsidRDefault="00DC45B1" w:rsidP="00DC45B1">
            <w:pPr>
              <w:spacing w:before="60" w:after="60"/>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14:paraId="69C77622" w14:textId="77777777" w:rsidR="00DC45B1" w:rsidRPr="003248CE" w:rsidRDefault="00DC45B1" w:rsidP="00DC45B1">
            <w:pPr>
              <w:spacing w:before="60" w:after="60"/>
              <w:jc w:val="center"/>
              <w:rPr>
                <w:rFonts w:ascii="Times New Roman" w:hAnsi="Times New Roman" w:cs="Times New Roman"/>
                <w:sz w:val="20"/>
              </w:rPr>
            </w:pPr>
          </w:p>
        </w:tc>
        <w:tc>
          <w:tcPr>
            <w:tcW w:w="230" w:type="pct"/>
            <w:tcBorders>
              <w:top w:val="single" w:sz="4" w:space="0" w:color="auto"/>
              <w:left w:val="single" w:sz="4" w:space="0" w:color="auto"/>
              <w:bottom w:val="single" w:sz="4" w:space="0" w:color="auto"/>
              <w:right w:val="nil"/>
            </w:tcBorders>
            <w:shd w:val="clear" w:color="auto" w:fill="FFFFFF"/>
            <w:vAlign w:val="center"/>
          </w:tcPr>
          <w:p w14:paraId="240BEFAA" w14:textId="77777777" w:rsidR="00DC45B1" w:rsidRPr="003248CE" w:rsidRDefault="00DC45B1" w:rsidP="00DC45B1">
            <w:pPr>
              <w:spacing w:before="60" w:after="60"/>
              <w:jc w:val="center"/>
              <w:rPr>
                <w:rFonts w:ascii="Times New Roman" w:hAnsi="Times New Roman" w:cs="Times New Roman"/>
                <w:sz w:val="20"/>
              </w:rPr>
            </w:pPr>
          </w:p>
        </w:tc>
        <w:tc>
          <w:tcPr>
            <w:tcW w:w="274" w:type="pct"/>
            <w:tcBorders>
              <w:top w:val="single" w:sz="4" w:space="0" w:color="auto"/>
              <w:left w:val="single" w:sz="4" w:space="0" w:color="auto"/>
              <w:bottom w:val="single" w:sz="4" w:space="0" w:color="auto"/>
              <w:right w:val="nil"/>
            </w:tcBorders>
            <w:shd w:val="clear" w:color="auto" w:fill="FFFFFF"/>
            <w:vAlign w:val="center"/>
          </w:tcPr>
          <w:p w14:paraId="78F60327" w14:textId="77777777" w:rsidR="00DC45B1" w:rsidRPr="003248CE" w:rsidRDefault="00DC45B1" w:rsidP="00DC45B1">
            <w:pPr>
              <w:spacing w:before="60" w:after="60"/>
              <w:jc w:val="center"/>
              <w:rPr>
                <w:rFonts w:ascii="Times New Roman" w:hAnsi="Times New Roman" w:cs="Times New Roman"/>
                <w:sz w:val="20"/>
              </w:rPr>
            </w:pPr>
          </w:p>
        </w:tc>
        <w:tc>
          <w:tcPr>
            <w:tcW w:w="193" w:type="pct"/>
            <w:tcBorders>
              <w:top w:val="single" w:sz="4" w:space="0" w:color="auto"/>
              <w:left w:val="single" w:sz="4" w:space="0" w:color="auto"/>
              <w:bottom w:val="single" w:sz="4" w:space="0" w:color="auto"/>
              <w:right w:val="nil"/>
            </w:tcBorders>
            <w:shd w:val="clear" w:color="auto" w:fill="FFFFFF"/>
            <w:vAlign w:val="center"/>
          </w:tcPr>
          <w:p w14:paraId="10E3EA6E" w14:textId="77777777" w:rsidR="00DC45B1" w:rsidRPr="003248CE" w:rsidRDefault="00DC45B1" w:rsidP="00DC45B1">
            <w:pPr>
              <w:spacing w:before="60" w:after="6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12A529CC" w14:textId="77777777" w:rsidR="00DC45B1" w:rsidRPr="003248CE" w:rsidRDefault="00DC45B1" w:rsidP="00DC45B1">
            <w:pPr>
              <w:spacing w:before="60" w:after="60"/>
              <w:jc w:val="center"/>
              <w:rPr>
                <w:rFonts w:ascii="Times New Roman" w:hAnsi="Times New Roman" w:cs="Times New Roman"/>
                <w:sz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6541348C" w14:textId="77777777" w:rsidR="00DC45B1" w:rsidRPr="003248CE" w:rsidRDefault="00DC45B1" w:rsidP="00DC45B1">
            <w:pPr>
              <w:spacing w:before="60" w:after="60"/>
              <w:jc w:val="center"/>
              <w:rPr>
                <w:rFonts w:ascii="Times New Roman" w:hAnsi="Times New Roman" w:cs="Times New Roman"/>
                <w:sz w:val="20"/>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1189DCF8" w14:textId="77777777" w:rsidR="00DC45B1" w:rsidRPr="003248CE" w:rsidRDefault="00DC45B1" w:rsidP="00DC45B1">
            <w:pPr>
              <w:spacing w:before="60" w:after="60"/>
              <w:jc w:val="center"/>
              <w:rPr>
                <w:rFonts w:ascii="Times New Roman" w:hAnsi="Times New Roman" w:cs="Times New Roman"/>
                <w:sz w:val="20"/>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70EEBE1A" w14:textId="77777777" w:rsidR="00DC45B1" w:rsidRPr="003248CE" w:rsidRDefault="00DC45B1" w:rsidP="00DC45B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11FFEB80" w14:textId="77777777" w:rsidR="00DC45B1" w:rsidRPr="003248CE" w:rsidRDefault="00DC45B1" w:rsidP="00DC45B1">
            <w:pPr>
              <w:spacing w:before="60" w:after="60"/>
              <w:jc w:val="center"/>
              <w:rPr>
                <w:rFonts w:ascii="Times New Roman" w:hAnsi="Times New Roman" w:cs="Times New Roman"/>
                <w:sz w:val="20"/>
              </w:rPr>
            </w:pPr>
          </w:p>
        </w:tc>
        <w:tc>
          <w:tcPr>
            <w:tcW w:w="209" w:type="pct"/>
            <w:tcBorders>
              <w:top w:val="single" w:sz="4" w:space="0" w:color="auto"/>
              <w:left w:val="single" w:sz="4" w:space="0" w:color="auto"/>
              <w:bottom w:val="single" w:sz="4" w:space="0" w:color="auto"/>
              <w:right w:val="nil"/>
            </w:tcBorders>
            <w:shd w:val="clear" w:color="auto" w:fill="FFFFFF"/>
            <w:vAlign w:val="center"/>
          </w:tcPr>
          <w:p w14:paraId="21FA5150" w14:textId="77777777" w:rsidR="00DC45B1" w:rsidRPr="003248CE" w:rsidRDefault="00DC45B1" w:rsidP="00DC45B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1B0E2C4D" w14:textId="77777777" w:rsidR="00DC45B1" w:rsidRPr="003248CE" w:rsidRDefault="00DC45B1" w:rsidP="00DC45B1">
            <w:pPr>
              <w:spacing w:before="60" w:after="60"/>
              <w:jc w:val="center"/>
              <w:rPr>
                <w:rFonts w:ascii="Times New Roman" w:hAnsi="Times New Roman" w:cs="Times New Roman"/>
                <w:sz w:val="20"/>
              </w:rPr>
            </w:pPr>
          </w:p>
        </w:tc>
        <w:tc>
          <w:tcPr>
            <w:tcW w:w="209" w:type="pct"/>
            <w:tcBorders>
              <w:top w:val="single" w:sz="4" w:space="0" w:color="auto"/>
              <w:left w:val="single" w:sz="4" w:space="0" w:color="auto"/>
              <w:bottom w:val="single" w:sz="4" w:space="0" w:color="auto"/>
              <w:right w:val="nil"/>
            </w:tcBorders>
            <w:shd w:val="clear" w:color="auto" w:fill="FFFFFF"/>
            <w:vAlign w:val="center"/>
          </w:tcPr>
          <w:p w14:paraId="09C64F55" w14:textId="77777777" w:rsidR="00DC45B1" w:rsidRPr="003248CE" w:rsidRDefault="00DC45B1" w:rsidP="00DC45B1">
            <w:pPr>
              <w:spacing w:before="60" w:after="6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17DE1CB0" w14:textId="77777777" w:rsidR="00DC45B1" w:rsidRPr="003248CE" w:rsidRDefault="00DC45B1" w:rsidP="00DC45B1">
            <w:pPr>
              <w:spacing w:before="60" w:after="6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3EFF573E" w14:textId="77777777" w:rsidR="00DC45B1" w:rsidRPr="003248CE" w:rsidRDefault="00DC45B1" w:rsidP="00DC45B1">
            <w:pPr>
              <w:spacing w:before="60" w:after="60"/>
              <w:jc w:val="center"/>
              <w:rPr>
                <w:rFonts w:ascii="Times New Roman" w:hAnsi="Times New Roman" w:cs="Times New Roman"/>
                <w:sz w:val="20"/>
              </w:rPr>
            </w:pPr>
          </w:p>
        </w:tc>
        <w:tc>
          <w:tcPr>
            <w:tcW w:w="155" w:type="pct"/>
            <w:tcBorders>
              <w:top w:val="single" w:sz="4" w:space="0" w:color="auto"/>
              <w:left w:val="single" w:sz="4" w:space="0" w:color="auto"/>
              <w:bottom w:val="single" w:sz="4" w:space="0" w:color="auto"/>
              <w:right w:val="nil"/>
            </w:tcBorders>
            <w:shd w:val="clear" w:color="auto" w:fill="FFFFFF"/>
            <w:vAlign w:val="center"/>
          </w:tcPr>
          <w:p w14:paraId="64C2AE0D" w14:textId="77777777" w:rsidR="00DC45B1" w:rsidRPr="003248CE" w:rsidRDefault="00DC45B1" w:rsidP="00DC45B1">
            <w:pPr>
              <w:spacing w:before="60" w:after="60"/>
              <w:jc w:val="center"/>
              <w:rPr>
                <w:rFonts w:ascii="Times New Roman" w:hAnsi="Times New Roman" w:cs="Times New Roman"/>
                <w:sz w:val="20"/>
              </w:rPr>
            </w:pPr>
          </w:p>
        </w:tc>
        <w:tc>
          <w:tcPr>
            <w:tcW w:w="245" w:type="pct"/>
            <w:tcBorders>
              <w:top w:val="single" w:sz="4" w:space="0" w:color="auto"/>
              <w:left w:val="single" w:sz="4" w:space="0" w:color="auto"/>
              <w:bottom w:val="single" w:sz="4" w:space="0" w:color="auto"/>
              <w:right w:val="nil"/>
            </w:tcBorders>
            <w:shd w:val="clear" w:color="auto" w:fill="FFFFFF"/>
            <w:vAlign w:val="center"/>
          </w:tcPr>
          <w:p w14:paraId="1B9C2255" w14:textId="77777777" w:rsidR="00DC45B1" w:rsidRPr="003248CE" w:rsidRDefault="00DC45B1" w:rsidP="00DC45B1">
            <w:pPr>
              <w:spacing w:before="60" w:after="60"/>
              <w:jc w:val="center"/>
              <w:rPr>
                <w:rFonts w:ascii="Times New Roman" w:hAnsi="Times New Roman" w:cs="Times New Roman"/>
                <w:sz w:val="20"/>
              </w:rPr>
            </w:pP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4FDDE926" w14:textId="77777777" w:rsidR="00DC45B1" w:rsidRPr="003248CE" w:rsidRDefault="00DC45B1" w:rsidP="00DC45B1">
            <w:pPr>
              <w:spacing w:before="60" w:after="60"/>
              <w:jc w:val="center"/>
              <w:rPr>
                <w:rFonts w:ascii="Times New Roman" w:hAnsi="Times New Roman" w:cs="Times New Roman"/>
                <w:sz w:val="20"/>
              </w:rPr>
            </w:pPr>
          </w:p>
        </w:tc>
      </w:tr>
      <w:tr w:rsidR="00DC45B1" w:rsidRPr="003248CE" w14:paraId="66C4654B" w14:textId="77777777" w:rsidTr="002C68E2">
        <w:tc>
          <w:tcPr>
            <w:tcW w:w="197" w:type="pct"/>
            <w:tcBorders>
              <w:top w:val="single" w:sz="4" w:space="0" w:color="auto"/>
              <w:left w:val="single" w:sz="4" w:space="0" w:color="auto"/>
              <w:bottom w:val="single" w:sz="4" w:space="0" w:color="auto"/>
              <w:right w:val="nil"/>
            </w:tcBorders>
            <w:shd w:val="clear" w:color="auto" w:fill="FFFFFF"/>
            <w:vAlign w:val="center"/>
          </w:tcPr>
          <w:p w14:paraId="154E9E63" w14:textId="77777777" w:rsidR="00DC45B1" w:rsidRPr="003248CE" w:rsidRDefault="00DC45B1" w:rsidP="00DC45B1">
            <w:pPr>
              <w:spacing w:before="60" w:after="60"/>
              <w:jc w:val="center"/>
              <w:rPr>
                <w:rFonts w:ascii="Times New Roman" w:hAnsi="Times New Roman" w:cs="Times New Roman"/>
                <w:sz w:val="20"/>
              </w:rPr>
            </w:pPr>
          </w:p>
        </w:tc>
        <w:tc>
          <w:tcPr>
            <w:tcW w:w="510" w:type="pct"/>
            <w:tcBorders>
              <w:top w:val="single" w:sz="4" w:space="0" w:color="auto"/>
              <w:left w:val="single" w:sz="4" w:space="0" w:color="auto"/>
              <w:bottom w:val="single" w:sz="4" w:space="0" w:color="auto"/>
              <w:right w:val="nil"/>
            </w:tcBorders>
            <w:shd w:val="clear" w:color="auto" w:fill="FFFFFF"/>
            <w:vAlign w:val="center"/>
          </w:tcPr>
          <w:p w14:paraId="041F0AB8" w14:textId="77777777" w:rsidR="00DC45B1" w:rsidRPr="003248CE" w:rsidRDefault="00DC45B1" w:rsidP="00DC45B1">
            <w:pPr>
              <w:spacing w:before="60" w:after="60"/>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14:paraId="35EAE4A6" w14:textId="77777777" w:rsidR="00DC45B1" w:rsidRPr="003248CE" w:rsidRDefault="00DC45B1" w:rsidP="00DC45B1">
            <w:pPr>
              <w:spacing w:before="60" w:after="60"/>
              <w:jc w:val="center"/>
              <w:rPr>
                <w:rFonts w:ascii="Times New Roman" w:hAnsi="Times New Roman" w:cs="Times New Roman"/>
                <w:sz w:val="20"/>
              </w:rPr>
            </w:pPr>
          </w:p>
        </w:tc>
        <w:tc>
          <w:tcPr>
            <w:tcW w:w="230" w:type="pct"/>
            <w:tcBorders>
              <w:top w:val="single" w:sz="4" w:space="0" w:color="auto"/>
              <w:left w:val="single" w:sz="4" w:space="0" w:color="auto"/>
              <w:bottom w:val="single" w:sz="4" w:space="0" w:color="auto"/>
              <w:right w:val="nil"/>
            </w:tcBorders>
            <w:shd w:val="clear" w:color="auto" w:fill="FFFFFF"/>
            <w:vAlign w:val="center"/>
          </w:tcPr>
          <w:p w14:paraId="0F5289CD" w14:textId="77777777" w:rsidR="00DC45B1" w:rsidRPr="003248CE" w:rsidRDefault="00DC45B1" w:rsidP="00DC45B1">
            <w:pPr>
              <w:spacing w:before="60" w:after="60"/>
              <w:jc w:val="center"/>
              <w:rPr>
                <w:rFonts w:ascii="Times New Roman" w:hAnsi="Times New Roman" w:cs="Times New Roman"/>
                <w:sz w:val="20"/>
              </w:rPr>
            </w:pPr>
          </w:p>
        </w:tc>
        <w:tc>
          <w:tcPr>
            <w:tcW w:w="274" w:type="pct"/>
            <w:tcBorders>
              <w:top w:val="single" w:sz="4" w:space="0" w:color="auto"/>
              <w:left w:val="single" w:sz="4" w:space="0" w:color="auto"/>
              <w:bottom w:val="single" w:sz="4" w:space="0" w:color="auto"/>
              <w:right w:val="nil"/>
            </w:tcBorders>
            <w:shd w:val="clear" w:color="auto" w:fill="FFFFFF"/>
            <w:vAlign w:val="center"/>
          </w:tcPr>
          <w:p w14:paraId="6C7D3A9D" w14:textId="77777777" w:rsidR="00DC45B1" w:rsidRPr="003248CE" w:rsidRDefault="00DC45B1" w:rsidP="00DC45B1">
            <w:pPr>
              <w:spacing w:before="60" w:after="60"/>
              <w:jc w:val="center"/>
              <w:rPr>
                <w:rFonts w:ascii="Times New Roman" w:hAnsi="Times New Roman" w:cs="Times New Roman"/>
                <w:sz w:val="20"/>
              </w:rPr>
            </w:pPr>
          </w:p>
        </w:tc>
        <w:tc>
          <w:tcPr>
            <w:tcW w:w="193" w:type="pct"/>
            <w:tcBorders>
              <w:top w:val="single" w:sz="4" w:space="0" w:color="auto"/>
              <w:left w:val="single" w:sz="4" w:space="0" w:color="auto"/>
              <w:bottom w:val="single" w:sz="4" w:space="0" w:color="auto"/>
              <w:right w:val="nil"/>
            </w:tcBorders>
            <w:shd w:val="clear" w:color="auto" w:fill="FFFFFF"/>
            <w:vAlign w:val="center"/>
          </w:tcPr>
          <w:p w14:paraId="1B3E7B45" w14:textId="77777777" w:rsidR="00DC45B1" w:rsidRPr="003248CE" w:rsidRDefault="00DC45B1" w:rsidP="00DC45B1">
            <w:pPr>
              <w:spacing w:before="60" w:after="6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470BBEA3" w14:textId="77777777" w:rsidR="00DC45B1" w:rsidRPr="003248CE" w:rsidRDefault="00DC45B1" w:rsidP="00DC45B1">
            <w:pPr>
              <w:spacing w:before="60" w:after="60"/>
              <w:jc w:val="center"/>
              <w:rPr>
                <w:rFonts w:ascii="Times New Roman" w:hAnsi="Times New Roman" w:cs="Times New Roman"/>
                <w:sz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289D5260" w14:textId="77777777" w:rsidR="00DC45B1" w:rsidRPr="003248CE" w:rsidRDefault="00DC45B1" w:rsidP="00DC45B1">
            <w:pPr>
              <w:spacing w:before="60" w:after="60"/>
              <w:jc w:val="center"/>
              <w:rPr>
                <w:rFonts w:ascii="Times New Roman" w:hAnsi="Times New Roman" w:cs="Times New Roman"/>
                <w:sz w:val="20"/>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366DFA94" w14:textId="77777777" w:rsidR="00DC45B1" w:rsidRPr="003248CE" w:rsidRDefault="00DC45B1" w:rsidP="00DC45B1">
            <w:pPr>
              <w:spacing w:before="60" w:after="60"/>
              <w:jc w:val="center"/>
              <w:rPr>
                <w:rFonts w:ascii="Times New Roman" w:hAnsi="Times New Roman" w:cs="Times New Roman"/>
                <w:sz w:val="20"/>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3432C11B" w14:textId="77777777" w:rsidR="00DC45B1" w:rsidRPr="003248CE" w:rsidRDefault="00DC45B1" w:rsidP="00DC45B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1A26EB46" w14:textId="77777777" w:rsidR="00DC45B1" w:rsidRPr="003248CE" w:rsidRDefault="00DC45B1" w:rsidP="00DC45B1">
            <w:pPr>
              <w:spacing w:before="60" w:after="60"/>
              <w:jc w:val="center"/>
              <w:rPr>
                <w:rFonts w:ascii="Times New Roman" w:hAnsi="Times New Roman" w:cs="Times New Roman"/>
                <w:sz w:val="20"/>
              </w:rPr>
            </w:pPr>
          </w:p>
        </w:tc>
        <w:tc>
          <w:tcPr>
            <w:tcW w:w="209" w:type="pct"/>
            <w:tcBorders>
              <w:top w:val="single" w:sz="4" w:space="0" w:color="auto"/>
              <w:left w:val="single" w:sz="4" w:space="0" w:color="auto"/>
              <w:bottom w:val="single" w:sz="4" w:space="0" w:color="auto"/>
              <w:right w:val="nil"/>
            </w:tcBorders>
            <w:shd w:val="clear" w:color="auto" w:fill="FFFFFF"/>
            <w:vAlign w:val="center"/>
          </w:tcPr>
          <w:p w14:paraId="621C9453" w14:textId="77777777" w:rsidR="00DC45B1" w:rsidRPr="003248CE" w:rsidRDefault="00DC45B1" w:rsidP="00DC45B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7D732152" w14:textId="77777777" w:rsidR="00DC45B1" w:rsidRPr="003248CE" w:rsidRDefault="00DC45B1" w:rsidP="00DC45B1">
            <w:pPr>
              <w:spacing w:before="60" w:after="60"/>
              <w:jc w:val="center"/>
              <w:rPr>
                <w:rFonts w:ascii="Times New Roman" w:hAnsi="Times New Roman" w:cs="Times New Roman"/>
                <w:sz w:val="20"/>
              </w:rPr>
            </w:pPr>
          </w:p>
        </w:tc>
        <w:tc>
          <w:tcPr>
            <w:tcW w:w="209" w:type="pct"/>
            <w:tcBorders>
              <w:top w:val="single" w:sz="4" w:space="0" w:color="auto"/>
              <w:left w:val="single" w:sz="4" w:space="0" w:color="auto"/>
              <w:bottom w:val="single" w:sz="4" w:space="0" w:color="auto"/>
              <w:right w:val="nil"/>
            </w:tcBorders>
            <w:shd w:val="clear" w:color="auto" w:fill="FFFFFF"/>
            <w:vAlign w:val="center"/>
          </w:tcPr>
          <w:p w14:paraId="44D23994" w14:textId="77777777" w:rsidR="00DC45B1" w:rsidRPr="003248CE" w:rsidRDefault="00DC45B1" w:rsidP="00DC45B1">
            <w:pPr>
              <w:spacing w:before="60" w:after="6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4FF7C718" w14:textId="77777777" w:rsidR="00DC45B1" w:rsidRPr="003248CE" w:rsidRDefault="00DC45B1" w:rsidP="00DC45B1">
            <w:pPr>
              <w:spacing w:before="60" w:after="6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6F9DC5DF" w14:textId="77777777" w:rsidR="00DC45B1" w:rsidRPr="003248CE" w:rsidRDefault="00DC45B1" w:rsidP="00DC45B1">
            <w:pPr>
              <w:spacing w:before="60" w:after="60"/>
              <w:jc w:val="center"/>
              <w:rPr>
                <w:rFonts w:ascii="Times New Roman" w:hAnsi="Times New Roman" w:cs="Times New Roman"/>
                <w:sz w:val="20"/>
              </w:rPr>
            </w:pPr>
          </w:p>
        </w:tc>
        <w:tc>
          <w:tcPr>
            <w:tcW w:w="155" w:type="pct"/>
            <w:tcBorders>
              <w:top w:val="single" w:sz="4" w:space="0" w:color="auto"/>
              <w:left w:val="single" w:sz="4" w:space="0" w:color="auto"/>
              <w:bottom w:val="single" w:sz="4" w:space="0" w:color="auto"/>
              <w:right w:val="nil"/>
            </w:tcBorders>
            <w:shd w:val="clear" w:color="auto" w:fill="FFFFFF"/>
            <w:vAlign w:val="center"/>
          </w:tcPr>
          <w:p w14:paraId="12BCFA45" w14:textId="77777777" w:rsidR="00DC45B1" w:rsidRPr="003248CE" w:rsidRDefault="00DC45B1" w:rsidP="00DC45B1">
            <w:pPr>
              <w:spacing w:before="60" w:after="60"/>
              <w:jc w:val="center"/>
              <w:rPr>
                <w:rFonts w:ascii="Times New Roman" w:hAnsi="Times New Roman" w:cs="Times New Roman"/>
                <w:sz w:val="20"/>
              </w:rPr>
            </w:pPr>
          </w:p>
        </w:tc>
        <w:tc>
          <w:tcPr>
            <w:tcW w:w="245" w:type="pct"/>
            <w:tcBorders>
              <w:top w:val="single" w:sz="4" w:space="0" w:color="auto"/>
              <w:left w:val="single" w:sz="4" w:space="0" w:color="auto"/>
              <w:bottom w:val="single" w:sz="4" w:space="0" w:color="auto"/>
              <w:right w:val="nil"/>
            </w:tcBorders>
            <w:shd w:val="clear" w:color="auto" w:fill="FFFFFF"/>
            <w:vAlign w:val="center"/>
          </w:tcPr>
          <w:p w14:paraId="76D9DF16" w14:textId="77777777" w:rsidR="00DC45B1" w:rsidRPr="003248CE" w:rsidRDefault="00DC45B1" w:rsidP="00DC45B1">
            <w:pPr>
              <w:spacing w:before="60" w:after="60"/>
              <w:jc w:val="center"/>
              <w:rPr>
                <w:rFonts w:ascii="Times New Roman" w:hAnsi="Times New Roman" w:cs="Times New Roman"/>
                <w:sz w:val="20"/>
              </w:rPr>
            </w:pP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1F504DC6" w14:textId="77777777" w:rsidR="00DC45B1" w:rsidRPr="003248CE" w:rsidRDefault="00DC45B1" w:rsidP="00DC45B1">
            <w:pPr>
              <w:spacing w:before="60" w:after="60"/>
              <w:jc w:val="center"/>
              <w:rPr>
                <w:rFonts w:ascii="Times New Roman" w:hAnsi="Times New Roman" w:cs="Times New Roman"/>
                <w:sz w:val="20"/>
              </w:rPr>
            </w:pPr>
          </w:p>
        </w:tc>
      </w:tr>
      <w:tr w:rsidR="00DC45B1" w:rsidRPr="003248CE" w14:paraId="21A7CBBB" w14:textId="77777777" w:rsidTr="002C68E2">
        <w:tc>
          <w:tcPr>
            <w:tcW w:w="197" w:type="pct"/>
            <w:tcBorders>
              <w:top w:val="single" w:sz="4" w:space="0" w:color="auto"/>
              <w:left w:val="single" w:sz="4" w:space="0" w:color="auto"/>
              <w:bottom w:val="single" w:sz="4" w:space="0" w:color="auto"/>
              <w:right w:val="nil"/>
            </w:tcBorders>
            <w:shd w:val="clear" w:color="auto" w:fill="FFFFFF"/>
            <w:vAlign w:val="center"/>
          </w:tcPr>
          <w:p w14:paraId="176EC936" w14:textId="77777777" w:rsidR="00DC45B1" w:rsidRPr="003248CE" w:rsidRDefault="00DC45B1" w:rsidP="00DC45B1">
            <w:pPr>
              <w:spacing w:before="60" w:after="60"/>
              <w:jc w:val="center"/>
              <w:rPr>
                <w:rFonts w:ascii="Times New Roman" w:hAnsi="Times New Roman" w:cs="Times New Roman"/>
                <w:b/>
                <w:bCs/>
                <w:sz w:val="20"/>
                <w:lang w:val="en-US"/>
              </w:rPr>
            </w:pPr>
            <w:r w:rsidRPr="003248CE">
              <w:rPr>
                <w:rFonts w:ascii="Times New Roman" w:hAnsi="Times New Roman" w:cs="Times New Roman"/>
                <w:b/>
                <w:bCs/>
                <w:sz w:val="20"/>
                <w:lang w:val="en-US"/>
              </w:rPr>
              <w:t>Tổng</w:t>
            </w:r>
          </w:p>
        </w:tc>
        <w:tc>
          <w:tcPr>
            <w:tcW w:w="510" w:type="pct"/>
            <w:tcBorders>
              <w:top w:val="single" w:sz="4" w:space="0" w:color="auto"/>
              <w:left w:val="single" w:sz="4" w:space="0" w:color="auto"/>
              <w:bottom w:val="single" w:sz="4" w:space="0" w:color="auto"/>
              <w:right w:val="nil"/>
            </w:tcBorders>
            <w:shd w:val="clear" w:color="auto" w:fill="FFFFFF"/>
            <w:vAlign w:val="center"/>
          </w:tcPr>
          <w:p w14:paraId="1029E3BA" w14:textId="77777777" w:rsidR="00DC45B1" w:rsidRPr="003248CE" w:rsidRDefault="00DC45B1" w:rsidP="00DC45B1">
            <w:pPr>
              <w:spacing w:before="60" w:after="60"/>
              <w:jc w:val="center"/>
              <w:rPr>
                <w:rFonts w:ascii="Times New Roman" w:hAnsi="Times New Roman" w:cs="Times New Roman"/>
                <w:b/>
                <w:bCs/>
                <w:sz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14:paraId="32121882" w14:textId="77777777" w:rsidR="00DC45B1" w:rsidRPr="003248CE" w:rsidRDefault="00DC45B1" w:rsidP="00DC45B1">
            <w:pPr>
              <w:spacing w:before="60" w:after="60"/>
              <w:jc w:val="center"/>
              <w:rPr>
                <w:rFonts w:ascii="Times New Roman" w:hAnsi="Times New Roman" w:cs="Times New Roman"/>
                <w:b/>
                <w:bCs/>
                <w:sz w:val="20"/>
              </w:rPr>
            </w:pPr>
          </w:p>
        </w:tc>
        <w:tc>
          <w:tcPr>
            <w:tcW w:w="230" w:type="pct"/>
            <w:tcBorders>
              <w:top w:val="single" w:sz="4" w:space="0" w:color="auto"/>
              <w:left w:val="single" w:sz="4" w:space="0" w:color="auto"/>
              <w:bottom w:val="single" w:sz="4" w:space="0" w:color="auto"/>
              <w:right w:val="nil"/>
            </w:tcBorders>
            <w:shd w:val="clear" w:color="auto" w:fill="FFFFFF"/>
            <w:vAlign w:val="center"/>
          </w:tcPr>
          <w:p w14:paraId="7B430711" w14:textId="77777777" w:rsidR="00DC45B1" w:rsidRPr="003248CE" w:rsidRDefault="00DC45B1" w:rsidP="00DC45B1">
            <w:pPr>
              <w:spacing w:before="60" w:after="60"/>
              <w:jc w:val="center"/>
              <w:rPr>
                <w:rFonts w:ascii="Times New Roman" w:hAnsi="Times New Roman" w:cs="Times New Roman"/>
                <w:b/>
                <w:bCs/>
                <w:sz w:val="20"/>
              </w:rPr>
            </w:pPr>
          </w:p>
        </w:tc>
        <w:tc>
          <w:tcPr>
            <w:tcW w:w="274" w:type="pct"/>
            <w:tcBorders>
              <w:top w:val="single" w:sz="4" w:space="0" w:color="auto"/>
              <w:left w:val="single" w:sz="4" w:space="0" w:color="auto"/>
              <w:bottom w:val="single" w:sz="4" w:space="0" w:color="auto"/>
              <w:right w:val="nil"/>
            </w:tcBorders>
            <w:shd w:val="clear" w:color="auto" w:fill="FFFFFF"/>
            <w:vAlign w:val="center"/>
          </w:tcPr>
          <w:p w14:paraId="55732131" w14:textId="77777777" w:rsidR="00DC45B1" w:rsidRPr="003248CE" w:rsidRDefault="00DC45B1" w:rsidP="00DC45B1">
            <w:pPr>
              <w:spacing w:before="60" w:after="60"/>
              <w:jc w:val="center"/>
              <w:rPr>
                <w:rFonts w:ascii="Times New Roman" w:hAnsi="Times New Roman" w:cs="Times New Roman"/>
                <w:b/>
                <w:bCs/>
                <w:sz w:val="20"/>
              </w:rPr>
            </w:pPr>
          </w:p>
        </w:tc>
        <w:tc>
          <w:tcPr>
            <w:tcW w:w="193" w:type="pct"/>
            <w:tcBorders>
              <w:top w:val="single" w:sz="4" w:space="0" w:color="auto"/>
              <w:left w:val="single" w:sz="4" w:space="0" w:color="auto"/>
              <w:bottom w:val="single" w:sz="4" w:space="0" w:color="auto"/>
              <w:right w:val="nil"/>
            </w:tcBorders>
            <w:shd w:val="clear" w:color="auto" w:fill="FFFFFF"/>
            <w:vAlign w:val="center"/>
          </w:tcPr>
          <w:p w14:paraId="3CCD451E" w14:textId="77777777" w:rsidR="00DC45B1" w:rsidRPr="003248CE" w:rsidRDefault="00DC45B1" w:rsidP="00DC45B1">
            <w:pPr>
              <w:spacing w:before="60" w:after="60"/>
              <w:jc w:val="center"/>
              <w:rPr>
                <w:rFonts w:ascii="Times New Roman" w:hAnsi="Times New Roman" w:cs="Times New Roman"/>
                <w:b/>
                <w:bCs/>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29E17474" w14:textId="77777777" w:rsidR="00DC45B1" w:rsidRPr="003248CE" w:rsidRDefault="00DC45B1" w:rsidP="00DC45B1">
            <w:pPr>
              <w:spacing w:before="60" w:after="60"/>
              <w:jc w:val="center"/>
              <w:rPr>
                <w:rFonts w:ascii="Times New Roman" w:hAnsi="Times New Roman" w:cs="Times New Roman"/>
                <w:b/>
                <w:bCs/>
                <w:sz w:val="20"/>
              </w:rPr>
            </w:pPr>
          </w:p>
        </w:tc>
        <w:tc>
          <w:tcPr>
            <w:tcW w:w="253" w:type="pct"/>
            <w:tcBorders>
              <w:top w:val="single" w:sz="4" w:space="0" w:color="auto"/>
              <w:left w:val="single" w:sz="4" w:space="0" w:color="auto"/>
              <w:bottom w:val="single" w:sz="4" w:space="0" w:color="auto"/>
              <w:right w:val="nil"/>
            </w:tcBorders>
            <w:shd w:val="clear" w:color="auto" w:fill="FFFFFF"/>
            <w:vAlign w:val="center"/>
          </w:tcPr>
          <w:p w14:paraId="493D56D7" w14:textId="77777777" w:rsidR="00DC45B1" w:rsidRPr="003248CE" w:rsidRDefault="00DC45B1" w:rsidP="00DC45B1">
            <w:pPr>
              <w:spacing w:before="60" w:after="60"/>
              <w:jc w:val="center"/>
              <w:rPr>
                <w:rFonts w:ascii="Times New Roman" w:hAnsi="Times New Roman" w:cs="Times New Roman"/>
                <w:b/>
                <w:bCs/>
                <w:sz w:val="20"/>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513941A2" w14:textId="77777777" w:rsidR="00DC45B1" w:rsidRPr="003248CE" w:rsidRDefault="00DC45B1" w:rsidP="00DC45B1">
            <w:pPr>
              <w:spacing w:before="60" w:after="60"/>
              <w:jc w:val="center"/>
              <w:rPr>
                <w:rFonts w:ascii="Times New Roman" w:hAnsi="Times New Roman" w:cs="Times New Roman"/>
                <w:b/>
                <w:bCs/>
                <w:sz w:val="20"/>
              </w:rPr>
            </w:pPr>
          </w:p>
        </w:tc>
        <w:tc>
          <w:tcPr>
            <w:tcW w:w="395" w:type="pct"/>
            <w:tcBorders>
              <w:top w:val="single" w:sz="4" w:space="0" w:color="auto"/>
              <w:left w:val="single" w:sz="4" w:space="0" w:color="auto"/>
              <w:bottom w:val="single" w:sz="4" w:space="0" w:color="auto"/>
              <w:right w:val="nil"/>
            </w:tcBorders>
            <w:shd w:val="clear" w:color="auto" w:fill="FFFFFF"/>
            <w:vAlign w:val="center"/>
          </w:tcPr>
          <w:p w14:paraId="1C97C14A" w14:textId="77777777" w:rsidR="00DC45B1" w:rsidRPr="003248CE" w:rsidRDefault="00DC45B1" w:rsidP="00DC45B1">
            <w:pPr>
              <w:spacing w:before="60" w:after="60"/>
              <w:jc w:val="center"/>
              <w:rPr>
                <w:rFonts w:ascii="Times New Roman" w:hAnsi="Times New Roman" w:cs="Times New Roman"/>
                <w:b/>
                <w:bCs/>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04DEFAC5" w14:textId="77777777" w:rsidR="00DC45B1" w:rsidRPr="003248CE" w:rsidRDefault="00DC45B1" w:rsidP="00DC45B1">
            <w:pPr>
              <w:spacing w:before="60" w:after="60"/>
              <w:jc w:val="center"/>
              <w:rPr>
                <w:rFonts w:ascii="Times New Roman" w:hAnsi="Times New Roman" w:cs="Times New Roman"/>
                <w:b/>
                <w:bCs/>
                <w:sz w:val="20"/>
              </w:rPr>
            </w:pPr>
          </w:p>
        </w:tc>
        <w:tc>
          <w:tcPr>
            <w:tcW w:w="209" w:type="pct"/>
            <w:tcBorders>
              <w:top w:val="single" w:sz="4" w:space="0" w:color="auto"/>
              <w:left w:val="single" w:sz="4" w:space="0" w:color="auto"/>
              <w:bottom w:val="single" w:sz="4" w:space="0" w:color="auto"/>
              <w:right w:val="nil"/>
            </w:tcBorders>
            <w:shd w:val="clear" w:color="auto" w:fill="FFFFFF"/>
            <w:vAlign w:val="center"/>
          </w:tcPr>
          <w:p w14:paraId="79470498" w14:textId="77777777" w:rsidR="00DC45B1" w:rsidRPr="003248CE" w:rsidRDefault="00DC45B1" w:rsidP="00DC45B1">
            <w:pPr>
              <w:spacing w:before="60" w:after="60"/>
              <w:jc w:val="center"/>
              <w:rPr>
                <w:rFonts w:ascii="Times New Roman" w:hAnsi="Times New Roman" w:cs="Times New Roman"/>
                <w:b/>
                <w:bCs/>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348841CA" w14:textId="77777777" w:rsidR="00DC45B1" w:rsidRPr="003248CE" w:rsidRDefault="00DC45B1" w:rsidP="00DC45B1">
            <w:pPr>
              <w:spacing w:before="60" w:after="60"/>
              <w:jc w:val="center"/>
              <w:rPr>
                <w:rFonts w:ascii="Times New Roman" w:hAnsi="Times New Roman" w:cs="Times New Roman"/>
                <w:b/>
                <w:bCs/>
                <w:sz w:val="20"/>
              </w:rPr>
            </w:pPr>
          </w:p>
        </w:tc>
        <w:tc>
          <w:tcPr>
            <w:tcW w:w="209" w:type="pct"/>
            <w:tcBorders>
              <w:top w:val="single" w:sz="4" w:space="0" w:color="auto"/>
              <w:left w:val="single" w:sz="4" w:space="0" w:color="auto"/>
              <w:bottom w:val="single" w:sz="4" w:space="0" w:color="auto"/>
              <w:right w:val="nil"/>
            </w:tcBorders>
            <w:shd w:val="clear" w:color="auto" w:fill="FFFFFF"/>
            <w:vAlign w:val="center"/>
          </w:tcPr>
          <w:p w14:paraId="6A50C4E9" w14:textId="77777777" w:rsidR="00DC45B1" w:rsidRPr="003248CE" w:rsidRDefault="00DC45B1" w:rsidP="00DC45B1">
            <w:pPr>
              <w:spacing w:before="60" w:after="60"/>
              <w:jc w:val="center"/>
              <w:rPr>
                <w:rFonts w:ascii="Times New Roman" w:hAnsi="Times New Roman" w:cs="Times New Roman"/>
                <w:b/>
                <w:bCs/>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379F1961" w14:textId="77777777" w:rsidR="00DC45B1" w:rsidRPr="003248CE" w:rsidRDefault="00DC45B1" w:rsidP="00DC45B1">
            <w:pPr>
              <w:spacing w:before="60" w:after="60"/>
              <w:jc w:val="center"/>
              <w:rPr>
                <w:rFonts w:ascii="Times New Roman" w:hAnsi="Times New Roman" w:cs="Times New Roman"/>
                <w:b/>
                <w:bCs/>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6D9D65F1" w14:textId="77777777" w:rsidR="00DC45B1" w:rsidRPr="003248CE" w:rsidRDefault="00DC45B1" w:rsidP="00DC45B1">
            <w:pPr>
              <w:spacing w:before="60" w:after="60"/>
              <w:jc w:val="center"/>
              <w:rPr>
                <w:rFonts w:ascii="Times New Roman" w:hAnsi="Times New Roman" w:cs="Times New Roman"/>
                <w:b/>
                <w:bCs/>
                <w:sz w:val="20"/>
              </w:rPr>
            </w:pPr>
          </w:p>
        </w:tc>
        <w:tc>
          <w:tcPr>
            <w:tcW w:w="155" w:type="pct"/>
            <w:tcBorders>
              <w:top w:val="single" w:sz="4" w:space="0" w:color="auto"/>
              <w:left w:val="single" w:sz="4" w:space="0" w:color="auto"/>
              <w:bottom w:val="single" w:sz="4" w:space="0" w:color="auto"/>
              <w:right w:val="nil"/>
            </w:tcBorders>
            <w:shd w:val="clear" w:color="auto" w:fill="FFFFFF"/>
            <w:vAlign w:val="center"/>
          </w:tcPr>
          <w:p w14:paraId="4A5CC83C" w14:textId="77777777" w:rsidR="00DC45B1" w:rsidRPr="003248CE" w:rsidRDefault="00DC45B1" w:rsidP="00DC45B1">
            <w:pPr>
              <w:spacing w:before="60" w:after="60"/>
              <w:jc w:val="center"/>
              <w:rPr>
                <w:rFonts w:ascii="Times New Roman" w:hAnsi="Times New Roman" w:cs="Times New Roman"/>
                <w:b/>
                <w:bCs/>
                <w:sz w:val="20"/>
              </w:rPr>
            </w:pPr>
          </w:p>
        </w:tc>
        <w:tc>
          <w:tcPr>
            <w:tcW w:w="245" w:type="pct"/>
            <w:tcBorders>
              <w:top w:val="single" w:sz="4" w:space="0" w:color="auto"/>
              <w:left w:val="single" w:sz="4" w:space="0" w:color="auto"/>
              <w:bottom w:val="single" w:sz="4" w:space="0" w:color="auto"/>
              <w:right w:val="nil"/>
            </w:tcBorders>
            <w:shd w:val="clear" w:color="auto" w:fill="FFFFFF"/>
            <w:vAlign w:val="center"/>
          </w:tcPr>
          <w:p w14:paraId="647A7F09" w14:textId="77777777" w:rsidR="00DC45B1" w:rsidRPr="003248CE" w:rsidRDefault="00DC45B1" w:rsidP="00DC45B1">
            <w:pPr>
              <w:spacing w:before="60" w:after="60"/>
              <w:jc w:val="center"/>
              <w:rPr>
                <w:rFonts w:ascii="Times New Roman" w:hAnsi="Times New Roman" w:cs="Times New Roman"/>
                <w:b/>
                <w:bCs/>
                <w:sz w:val="20"/>
              </w:rPr>
            </w:pP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4A6862EC" w14:textId="77777777" w:rsidR="00DC45B1" w:rsidRPr="003248CE" w:rsidRDefault="00DC45B1" w:rsidP="00DC45B1">
            <w:pPr>
              <w:spacing w:before="60" w:after="60"/>
              <w:jc w:val="center"/>
              <w:rPr>
                <w:rFonts w:ascii="Times New Roman" w:hAnsi="Times New Roman" w:cs="Times New Roman"/>
                <w:b/>
                <w:bCs/>
                <w:sz w:val="20"/>
              </w:rPr>
            </w:pPr>
          </w:p>
        </w:tc>
      </w:tr>
    </w:tbl>
    <w:p w14:paraId="3D3F9029" w14:textId="77777777" w:rsidR="00DC45B1" w:rsidRPr="003248CE" w:rsidRDefault="00DC45B1" w:rsidP="00DC45B1">
      <w:pPr>
        <w:spacing w:before="240"/>
        <w:ind w:firstLine="567"/>
        <w:rPr>
          <w:rFonts w:ascii="Times New Roman" w:hAnsi="Times New Roman" w:cs="Times New Roman"/>
          <w:b/>
          <w:szCs w:val="28"/>
          <w:lang w:val="en-US"/>
        </w:rPr>
      </w:pPr>
      <w:r w:rsidRPr="003248CE">
        <w:rPr>
          <w:rFonts w:ascii="Times New Roman" w:hAnsi="Times New Roman" w:cs="Times New Roman"/>
          <w:b/>
          <w:szCs w:val="28"/>
        </w:rPr>
        <w:t>19. Ghi chú:</w:t>
      </w:r>
    </w:p>
    <w:p w14:paraId="0C2E0D9D" w14:textId="77777777" w:rsidR="00F0022A" w:rsidRPr="009B1BCE" w:rsidRDefault="00F0022A" w:rsidP="009B1BCE">
      <w:pPr>
        <w:spacing w:before="120"/>
        <w:ind w:firstLine="567"/>
        <w:jc w:val="both"/>
        <w:rPr>
          <w:rFonts w:ascii="Times New Roman" w:hAnsi="Times New Roman" w:cs="Times New Roman"/>
          <w:b/>
          <w:i/>
          <w:szCs w:val="28"/>
        </w:rPr>
      </w:pPr>
      <w:r w:rsidRPr="009B1BCE">
        <w:rPr>
          <w:rFonts w:ascii="Times New Roman" w:hAnsi="Times New Roman" w:cs="Times New Roman"/>
          <w:b/>
          <w:i/>
          <w:szCs w:val="28"/>
        </w:rPr>
        <w:t>Hướng dẫn cách ghi biểu:</w:t>
      </w:r>
    </w:p>
    <w:p w14:paraId="5DCCE473"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Biểu này là biểu tổng hợp về thanh tra hành chính, bao gồm cả số liệu tại các biểu 03/TTr, 04/TTr, 05/TTr và thanh tra trách nhiệm thực hiện pháp luật về thanh tra, TCD, KNTC, PCTN</w:t>
      </w:r>
    </w:p>
    <w:p w14:paraId="1864F442"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“đơn vị” để ghi tên các đơn vị trực thuộc</w:t>
      </w:r>
    </w:p>
    <w:p w14:paraId="73FB51B4"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(1) = Cột (2) + (3) = Cột (4) + (5)</w:t>
      </w:r>
    </w:p>
    <w:p w14:paraId="0B7A5C68"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w:t>
      </w:r>
      <w:r w:rsidRPr="009B1BCE">
        <w:rPr>
          <w:rFonts w:ascii="Times New Roman" w:hAnsi="Times New Roman" w:cs="Times New Roman"/>
          <w:szCs w:val="28"/>
          <w:lang w:val="en-US"/>
        </w:rPr>
        <w:t>t</w:t>
      </w:r>
      <w:r w:rsidRPr="009B1BCE">
        <w:rPr>
          <w:rFonts w:ascii="Times New Roman" w:hAnsi="Times New Roman" w:cs="Times New Roman"/>
          <w:szCs w:val="28"/>
        </w:rPr>
        <w:t xml:space="preserve"> (2): Số cuộc thanh tra triển khai từ các kỳ báo cáo trước chuyển sang, chưa ban hành kết luận hoặc ban hành kết luận trong kỳ này</w:t>
      </w:r>
    </w:p>
    <w:p w14:paraId="7037B88D"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Số liệu từ cột (7) đến cột (18) là số liệu tổng hợp từ các kết luận thanh tra đã ban hành trong kỳ báo cáo (nêu tại Cột (6))</w:t>
      </w:r>
    </w:p>
    <w:p w14:paraId="24AFF0F6"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(7): Số cơ quan, tổ chức được thanh tra theo kết luận thanh tra</w:t>
      </w:r>
    </w:p>
    <w:p w14:paraId="0CBBCB09"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lastRenderedPageBreak/>
        <w:t>- Cột (8)=(10)+(12): Tổng số tiền vi phạm phát hiện qua kết luận thanh tra gồm: tiền VNĐ, ngoại tệ được quy đổi thành tiền VNĐ theo tỉ giá của NHNN Việt Nam tại thời điểm kết luận thanh tra và tài sản quy thành tiền VNĐ</w:t>
      </w:r>
    </w:p>
    <w:p w14:paraId="1B68DE8E"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(9)=(11)+(13): Tổng diện tích đất vi phạm theo kết luận thanh tra</w:t>
      </w:r>
    </w:p>
    <w:p w14:paraId="212EAF9A"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(12): Số tiền kiến nghị xử lý khác (ngoài kiến nghị thu hồi, bao gồm: Xuất toán, loại khỏi giá trị quyết toán, miễn giảm tiền thuê đất…)</w:t>
      </w:r>
    </w:p>
    <w:p w14:paraId="17135B66"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(13): Số diện tích đất kiến nghị xử lý khác (ngoài kiến nghị thu hồi, bao gồm: điều chỉnh mục đích sử dụng đất, bổ sung hồ s</w:t>
      </w:r>
      <w:r w:rsidRPr="009B1BCE">
        <w:rPr>
          <w:rFonts w:ascii="Times New Roman" w:hAnsi="Times New Roman" w:cs="Times New Roman"/>
          <w:szCs w:val="28"/>
          <w:lang w:val="en-US"/>
        </w:rPr>
        <w:t>ớ</w:t>
      </w:r>
      <w:r w:rsidRPr="009B1BCE">
        <w:rPr>
          <w:rFonts w:ascii="Times New Roman" w:hAnsi="Times New Roman" w:cs="Times New Roman"/>
          <w:szCs w:val="28"/>
        </w:rPr>
        <w:t>m hoàn thiện thủ tục,…)</w:t>
      </w:r>
    </w:p>
    <w:p w14:paraId="5CA61139"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Nội dung ghi chú thể hiện ở dòng 19 (nếu có)</w:t>
      </w:r>
    </w:p>
    <w:p w14:paraId="69EFA83F" w14:textId="77777777" w:rsidR="00F0022A" w:rsidRPr="00350815" w:rsidRDefault="00F0022A" w:rsidP="00F0022A">
      <w:pPr>
        <w:spacing w:before="120"/>
        <w:rPr>
          <w:rFonts w:ascii="Times New Roman" w:hAnsi="Times New Roman" w:cs="Times New Roman"/>
          <w:sz w:val="20"/>
          <w:lang w:val="en-US"/>
        </w:rPr>
      </w:pPr>
    </w:p>
    <w:p w14:paraId="0B59242E" w14:textId="77777777" w:rsidR="009B1BCE" w:rsidRDefault="009B1BCE">
      <w:pPr>
        <w:widowControl/>
        <w:spacing w:after="160" w:line="259" w:lineRule="auto"/>
        <w:rPr>
          <w:rFonts w:ascii="Times New Roman" w:hAnsi="Times New Roman" w:cs="Times New Roman"/>
          <w:b/>
          <w:sz w:val="20"/>
          <w:lang w:val="en-US"/>
        </w:rPr>
      </w:pPr>
      <w:r>
        <w:rPr>
          <w:rFonts w:ascii="Times New Roman" w:hAnsi="Times New Roman" w:cs="Times New Roman"/>
          <w:b/>
          <w:sz w:val="20"/>
          <w:lang w:val="en-US"/>
        </w:rPr>
        <w:br w:type="page"/>
      </w:r>
    </w:p>
    <w:p w14:paraId="2A167259" w14:textId="66CE171A" w:rsidR="00F0022A" w:rsidRPr="009B1BCE" w:rsidRDefault="00F0022A" w:rsidP="00F0022A">
      <w:pPr>
        <w:spacing w:before="120"/>
        <w:jc w:val="right"/>
        <w:rPr>
          <w:rFonts w:ascii="Times New Roman" w:hAnsi="Times New Roman" w:cs="Times New Roman"/>
          <w:b/>
          <w:szCs w:val="28"/>
          <w:lang w:val="en-US"/>
        </w:rPr>
      </w:pPr>
      <w:r w:rsidRPr="009B1BCE">
        <w:rPr>
          <w:rFonts w:ascii="Times New Roman" w:hAnsi="Times New Roman" w:cs="Times New Roman"/>
          <w:b/>
          <w:szCs w:val="28"/>
          <w:lang w:val="en-US"/>
        </w:rPr>
        <w:lastRenderedPageBreak/>
        <w:t>Biểu số: 02/TTr</w:t>
      </w:r>
    </w:p>
    <w:p w14:paraId="3A2D84AB" w14:textId="77777777" w:rsidR="00F0022A" w:rsidRPr="009B1BCE" w:rsidRDefault="00F0022A" w:rsidP="00F0022A">
      <w:pPr>
        <w:spacing w:before="120"/>
        <w:jc w:val="center"/>
        <w:rPr>
          <w:rFonts w:ascii="Times New Roman" w:hAnsi="Times New Roman" w:cs="Times New Roman"/>
          <w:b/>
          <w:sz w:val="28"/>
          <w:szCs w:val="32"/>
        </w:rPr>
      </w:pPr>
      <w:r w:rsidRPr="009B1BCE">
        <w:rPr>
          <w:rFonts w:ascii="Times New Roman" w:hAnsi="Times New Roman" w:cs="Times New Roman"/>
          <w:b/>
          <w:sz w:val="28"/>
          <w:szCs w:val="32"/>
        </w:rPr>
        <w:t>TỔNG HỢP KẾT QUẢ THỰC HIỆN KẾT LUẬN THANH TRA HÀNH CHÍNH</w:t>
      </w:r>
    </w:p>
    <w:p w14:paraId="7F4760C5" w14:textId="77777777" w:rsidR="00F0022A" w:rsidRPr="009B1BCE" w:rsidRDefault="00F0022A" w:rsidP="00F0022A">
      <w:pPr>
        <w:spacing w:before="120"/>
        <w:jc w:val="center"/>
        <w:rPr>
          <w:rFonts w:ascii="Times New Roman" w:hAnsi="Times New Roman" w:cs="Times New Roman"/>
          <w:sz w:val="28"/>
          <w:szCs w:val="32"/>
        </w:rPr>
      </w:pPr>
      <w:r w:rsidRPr="009B1BCE">
        <w:rPr>
          <w:rFonts w:ascii="Times New Roman" w:hAnsi="Times New Roman" w:cs="Times New Roman"/>
          <w:bCs/>
          <w:sz w:val="28"/>
          <w:szCs w:val="32"/>
        </w:rPr>
        <w:t>Số liệu tính từ ngày …./…./……đến …..ngày…./…./…..</w:t>
      </w:r>
      <w:r w:rsidRPr="009B1BCE">
        <w:rPr>
          <w:rFonts w:ascii="Times New Roman" w:hAnsi="Times New Roman" w:cs="Times New Roman"/>
          <w:bCs/>
          <w:sz w:val="28"/>
          <w:szCs w:val="32"/>
        </w:rPr>
        <w:br/>
      </w:r>
      <w:r w:rsidRPr="009B1BCE">
        <w:rPr>
          <w:rFonts w:ascii="Times New Roman" w:hAnsi="Times New Roman" w:cs="Times New Roman"/>
          <w:i/>
          <w:sz w:val="28"/>
          <w:szCs w:val="32"/>
        </w:rPr>
        <w:t>(Kèm theo Báo cáo số: ……………..ngày…./…/…..của ……………..)</w:t>
      </w:r>
    </w:p>
    <w:p w14:paraId="2FB9CD3B" w14:textId="77777777" w:rsidR="00031E51" w:rsidRDefault="00031E51" w:rsidP="00F0022A">
      <w:pPr>
        <w:spacing w:before="120"/>
        <w:jc w:val="right"/>
        <w:rPr>
          <w:rFonts w:ascii="Times New Roman" w:hAnsi="Times New Roman" w:cs="Times New Roman"/>
          <w:szCs w:val="28"/>
        </w:rPr>
      </w:pPr>
    </w:p>
    <w:p w14:paraId="65090791" w14:textId="77777777" w:rsidR="003248CE" w:rsidRPr="003248CE" w:rsidRDefault="003248CE" w:rsidP="003248CE">
      <w:pPr>
        <w:spacing w:before="120"/>
        <w:jc w:val="right"/>
        <w:rPr>
          <w:rFonts w:ascii="Times New Roman" w:hAnsi="Times New Roman" w:cs="Times New Roman"/>
          <w:szCs w:val="28"/>
        </w:rPr>
      </w:pPr>
      <w:r w:rsidRPr="003248CE">
        <w:rPr>
          <w:rFonts w:ascii="Times New Roman" w:hAnsi="Times New Roman" w:cs="Times New Roman"/>
          <w:szCs w:val="28"/>
        </w:rPr>
        <w:t>Đơn vị tính: Tiền (triệu đồng), đất (m</w:t>
      </w:r>
      <w:r w:rsidRPr="003248CE">
        <w:rPr>
          <w:rFonts w:ascii="Times New Roman" w:hAnsi="Times New Roman" w:cs="Times New Roman"/>
          <w:szCs w:val="28"/>
          <w:vertAlign w:val="superscript"/>
        </w:rPr>
        <w:t>2</w:t>
      </w:r>
      <w:r w:rsidRPr="003248CE">
        <w:rPr>
          <w:rFonts w:ascii="Times New Roman" w:hAnsi="Times New Roman" w:cs="Times New Roman"/>
          <w:szCs w:val="28"/>
        </w:rPr>
        <w:t>)</w:t>
      </w:r>
    </w:p>
    <w:tbl>
      <w:tblPr>
        <w:tblW w:w="5096" w:type="pct"/>
        <w:tblCellMar>
          <w:left w:w="0" w:type="dxa"/>
          <w:right w:w="0" w:type="dxa"/>
        </w:tblCellMar>
        <w:tblLook w:val="0000" w:firstRow="0" w:lastRow="0" w:firstColumn="0" w:lastColumn="0" w:noHBand="0" w:noVBand="0"/>
      </w:tblPr>
      <w:tblGrid>
        <w:gridCol w:w="455"/>
        <w:gridCol w:w="536"/>
        <w:gridCol w:w="567"/>
        <w:gridCol w:w="546"/>
        <w:gridCol w:w="617"/>
        <w:gridCol w:w="617"/>
        <w:gridCol w:w="1039"/>
        <w:gridCol w:w="579"/>
        <w:gridCol w:w="828"/>
        <w:gridCol w:w="855"/>
        <w:gridCol w:w="594"/>
        <w:gridCol w:w="641"/>
        <w:gridCol w:w="885"/>
        <w:gridCol w:w="704"/>
        <w:gridCol w:w="715"/>
        <w:gridCol w:w="653"/>
        <w:gridCol w:w="576"/>
        <w:gridCol w:w="481"/>
        <w:gridCol w:w="650"/>
        <w:gridCol w:w="481"/>
        <w:gridCol w:w="549"/>
        <w:gridCol w:w="668"/>
        <w:gridCol w:w="606"/>
      </w:tblGrid>
      <w:tr w:rsidR="003248CE" w:rsidRPr="003248CE" w14:paraId="4BE6792E" w14:textId="77777777" w:rsidTr="003248CE">
        <w:tc>
          <w:tcPr>
            <w:tcW w:w="153" w:type="pct"/>
            <w:vMerge w:val="restart"/>
            <w:tcBorders>
              <w:top w:val="single" w:sz="4" w:space="0" w:color="auto"/>
              <w:left w:val="single" w:sz="4" w:space="0" w:color="auto"/>
              <w:bottom w:val="nil"/>
              <w:right w:val="nil"/>
            </w:tcBorders>
            <w:shd w:val="clear" w:color="auto" w:fill="FFFFFF"/>
            <w:vAlign w:val="center"/>
          </w:tcPr>
          <w:p w14:paraId="2674207E"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rPr>
              <w:t>Đơn vị</w:t>
            </w:r>
          </w:p>
        </w:tc>
        <w:tc>
          <w:tcPr>
            <w:tcW w:w="372" w:type="pct"/>
            <w:gridSpan w:val="2"/>
            <w:tcBorders>
              <w:top w:val="single" w:sz="4" w:space="0" w:color="auto"/>
              <w:left w:val="single" w:sz="4" w:space="0" w:color="auto"/>
              <w:bottom w:val="nil"/>
              <w:right w:val="nil"/>
            </w:tcBorders>
            <w:shd w:val="clear" w:color="auto" w:fill="FFFFFF"/>
            <w:vAlign w:val="center"/>
          </w:tcPr>
          <w:p w14:paraId="500F3AF1"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lang w:val="en-US"/>
              </w:rPr>
              <w:t>Kết luận thanh tra phải thực hiện</w:t>
            </w:r>
          </w:p>
        </w:tc>
        <w:tc>
          <w:tcPr>
            <w:tcW w:w="392" w:type="pct"/>
            <w:gridSpan w:val="2"/>
            <w:tcBorders>
              <w:top w:val="single" w:sz="4" w:space="0" w:color="auto"/>
              <w:left w:val="single" w:sz="4" w:space="0" w:color="auto"/>
              <w:bottom w:val="nil"/>
              <w:right w:val="nil"/>
            </w:tcBorders>
            <w:shd w:val="clear" w:color="auto" w:fill="FFFFFF"/>
            <w:vAlign w:val="center"/>
          </w:tcPr>
          <w:p w14:paraId="73552017"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rPr>
              <w:t>Tiến độ thực hiện kết luận</w:t>
            </w:r>
          </w:p>
        </w:tc>
        <w:tc>
          <w:tcPr>
            <w:tcW w:w="1032" w:type="pct"/>
            <w:gridSpan w:val="4"/>
            <w:tcBorders>
              <w:top w:val="single" w:sz="4" w:space="0" w:color="auto"/>
              <w:left w:val="single" w:sz="4" w:space="0" w:color="auto"/>
              <w:bottom w:val="nil"/>
              <w:right w:val="nil"/>
            </w:tcBorders>
            <w:shd w:val="clear" w:color="auto" w:fill="FFFFFF"/>
            <w:vAlign w:val="center"/>
          </w:tcPr>
          <w:p w14:paraId="23BD0BD1"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rPr>
              <w:t>Thu hồi về ngân sách nhà nước</w:t>
            </w:r>
          </w:p>
        </w:tc>
        <w:tc>
          <w:tcPr>
            <w:tcW w:w="1002" w:type="pct"/>
            <w:gridSpan w:val="4"/>
            <w:tcBorders>
              <w:top w:val="single" w:sz="4" w:space="0" w:color="auto"/>
              <w:left w:val="single" w:sz="4" w:space="0" w:color="auto"/>
              <w:bottom w:val="nil"/>
              <w:right w:val="nil"/>
            </w:tcBorders>
            <w:shd w:val="clear" w:color="auto" w:fill="FFFFFF"/>
            <w:vAlign w:val="center"/>
          </w:tcPr>
          <w:p w14:paraId="267B1556"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rPr>
              <w:t>Xử lý khác về kinh tế</w:t>
            </w:r>
          </w:p>
        </w:tc>
        <w:tc>
          <w:tcPr>
            <w:tcW w:w="892" w:type="pct"/>
            <w:gridSpan w:val="4"/>
            <w:tcBorders>
              <w:top w:val="single" w:sz="4" w:space="0" w:color="auto"/>
              <w:left w:val="single" w:sz="4" w:space="0" w:color="auto"/>
              <w:bottom w:val="nil"/>
              <w:right w:val="nil"/>
            </w:tcBorders>
            <w:shd w:val="clear" w:color="auto" w:fill="FFFFFF"/>
            <w:vAlign w:val="center"/>
          </w:tcPr>
          <w:p w14:paraId="5AEE57DC"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rPr>
              <w:t>Xử lý hành chính</w:t>
            </w:r>
          </w:p>
        </w:tc>
        <w:tc>
          <w:tcPr>
            <w:tcW w:w="728" w:type="pct"/>
            <w:gridSpan w:val="4"/>
            <w:tcBorders>
              <w:top w:val="single" w:sz="4" w:space="0" w:color="auto"/>
              <w:left w:val="single" w:sz="4" w:space="0" w:color="auto"/>
              <w:bottom w:val="nil"/>
              <w:right w:val="nil"/>
            </w:tcBorders>
            <w:shd w:val="clear" w:color="auto" w:fill="FFFFFF"/>
            <w:vAlign w:val="center"/>
          </w:tcPr>
          <w:p w14:paraId="04AD880A"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lang w:val="en-US"/>
              </w:rPr>
              <w:t>Chuyển cơ quan điều tra</w:t>
            </w:r>
          </w:p>
        </w:tc>
        <w:tc>
          <w:tcPr>
            <w:tcW w:w="429" w:type="pct"/>
            <w:gridSpan w:val="2"/>
            <w:tcBorders>
              <w:top w:val="single" w:sz="4" w:space="0" w:color="auto"/>
              <w:left w:val="single" w:sz="4" w:space="0" w:color="auto"/>
              <w:bottom w:val="nil"/>
              <w:right w:val="single" w:sz="4" w:space="0" w:color="auto"/>
            </w:tcBorders>
            <w:shd w:val="clear" w:color="auto" w:fill="FFFFFF"/>
            <w:vAlign w:val="center"/>
          </w:tcPr>
          <w:p w14:paraId="10489771"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lang w:val="en-US"/>
              </w:rPr>
              <w:t>Hoàn thiện về cơ chế chính sách (số văn bản)</w:t>
            </w:r>
          </w:p>
        </w:tc>
      </w:tr>
      <w:tr w:rsidR="003248CE" w:rsidRPr="003248CE" w14:paraId="455E50D4" w14:textId="77777777" w:rsidTr="00403F5F">
        <w:tc>
          <w:tcPr>
            <w:tcW w:w="153" w:type="pct"/>
            <w:vMerge/>
            <w:tcBorders>
              <w:top w:val="nil"/>
              <w:left w:val="single" w:sz="4" w:space="0" w:color="auto"/>
              <w:bottom w:val="nil"/>
              <w:right w:val="nil"/>
            </w:tcBorders>
            <w:shd w:val="clear" w:color="auto" w:fill="FFFFFF"/>
            <w:vAlign w:val="center"/>
          </w:tcPr>
          <w:p w14:paraId="63C3BD37" w14:textId="77777777" w:rsidR="003248CE" w:rsidRPr="003248CE" w:rsidRDefault="003248CE" w:rsidP="003248CE">
            <w:pPr>
              <w:spacing w:before="60" w:after="40"/>
              <w:jc w:val="center"/>
              <w:rPr>
                <w:rFonts w:ascii="Times New Roman" w:hAnsi="Times New Roman" w:cs="Times New Roman"/>
                <w:b/>
                <w:sz w:val="20"/>
              </w:rPr>
            </w:pPr>
          </w:p>
        </w:tc>
        <w:tc>
          <w:tcPr>
            <w:tcW w:w="181" w:type="pct"/>
            <w:vMerge w:val="restart"/>
            <w:tcBorders>
              <w:top w:val="single" w:sz="4" w:space="0" w:color="auto"/>
              <w:left w:val="single" w:sz="4" w:space="0" w:color="auto"/>
              <w:bottom w:val="nil"/>
              <w:right w:val="nil"/>
            </w:tcBorders>
            <w:shd w:val="clear" w:color="auto" w:fill="FFFFFF"/>
            <w:vAlign w:val="center"/>
          </w:tcPr>
          <w:p w14:paraId="673EC936"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rPr>
              <w:t>T</w:t>
            </w:r>
            <w:r w:rsidRPr="003248CE">
              <w:rPr>
                <w:rFonts w:ascii="Times New Roman" w:hAnsi="Times New Roman" w:cs="Times New Roman"/>
                <w:b/>
                <w:sz w:val="20"/>
                <w:lang w:val="en-US"/>
              </w:rPr>
              <w:t>ổng số</w:t>
            </w:r>
          </w:p>
        </w:tc>
        <w:tc>
          <w:tcPr>
            <w:tcW w:w="191" w:type="pct"/>
            <w:vMerge w:val="restart"/>
            <w:tcBorders>
              <w:top w:val="single" w:sz="4" w:space="0" w:color="auto"/>
              <w:left w:val="single" w:sz="4" w:space="0" w:color="auto"/>
              <w:bottom w:val="nil"/>
              <w:right w:val="nil"/>
            </w:tcBorders>
            <w:shd w:val="clear" w:color="auto" w:fill="FFFFFF"/>
            <w:vAlign w:val="center"/>
          </w:tcPr>
          <w:p w14:paraId="6EB9FB79"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lang w:val="en-US"/>
              </w:rPr>
              <w:t>Trong đó số kết luận được kiểm tra trực tiếp</w:t>
            </w:r>
          </w:p>
        </w:tc>
        <w:tc>
          <w:tcPr>
            <w:tcW w:w="184" w:type="pct"/>
            <w:vMerge w:val="restart"/>
            <w:tcBorders>
              <w:top w:val="single" w:sz="4" w:space="0" w:color="auto"/>
              <w:left w:val="single" w:sz="4" w:space="0" w:color="auto"/>
              <w:bottom w:val="nil"/>
              <w:right w:val="nil"/>
            </w:tcBorders>
            <w:shd w:val="clear" w:color="auto" w:fill="FFFFFF"/>
            <w:vAlign w:val="center"/>
          </w:tcPr>
          <w:p w14:paraId="6FF14F82"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lang w:val="en-US"/>
              </w:rPr>
              <w:t>Số kết luận đã hoàn thành</w:t>
            </w:r>
          </w:p>
        </w:tc>
        <w:tc>
          <w:tcPr>
            <w:tcW w:w="208" w:type="pct"/>
            <w:vMerge w:val="restart"/>
            <w:tcBorders>
              <w:top w:val="single" w:sz="4" w:space="0" w:color="auto"/>
              <w:left w:val="single" w:sz="4" w:space="0" w:color="auto"/>
              <w:bottom w:val="nil"/>
              <w:right w:val="nil"/>
            </w:tcBorders>
            <w:shd w:val="clear" w:color="auto" w:fill="FFFFFF"/>
            <w:vAlign w:val="center"/>
          </w:tcPr>
          <w:p w14:paraId="1784267D"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lang w:val="en-US"/>
              </w:rPr>
              <w:t>Số kết luận chưa hoàn thành</w:t>
            </w:r>
          </w:p>
        </w:tc>
        <w:tc>
          <w:tcPr>
            <w:tcW w:w="558" w:type="pct"/>
            <w:gridSpan w:val="2"/>
            <w:tcBorders>
              <w:top w:val="single" w:sz="4" w:space="0" w:color="auto"/>
              <w:left w:val="single" w:sz="4" w:space="0" w:color="auto"/>
              <w:bottom w:val="nil"/>
              <w:right w:val="nil"/>
            </w:tcBorders>
            <w:shd w:val="clear" w:color="auto" w:fill="FFFFFF"/>
            <w:vAlign w:val="center"/>
          </w:tcPr>
          <w:p w14:paraId="43C5516B"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lang w:val="en-US"/>
              </w:rPr>
              <w:t>Tiền</w:t>
            </w:r>
            <w:r w:rsidRPr="003248CE">
              <w:rPr>
                <w:rFonts w:ascii="Times New Roman" w:hAnsi="Times New Roman" w:cs="Times New Roman"/>
                <w:b/>
                <w:sz w:val="20"/>
              </w:rPr>
              <w:t xml:space="preserve"> (</w:t>
            </w:r>
            <w:r w:rsidRPr="003248CE">
              <w:rPr>
                <w:rFonts w:ascii="Times New Roman" w:hAnsi="Times New Roman" w:cs="Times New Roman"/>
                <w:b/>
                <w:sz w:val="20"/>
                <w:lang w:val="en-US"/>
              </w:rPr>
              <w:t>Tr.đ</w:t>
            </w:r>
            <w:r w:rsidRPr="003248CE">
              <w:rPr>
                <w:rFonts w:ascii="Times New Roman" w:hAnsi="Times New Roman" w:cs="Times New Roman"/>
                <w:b/>
                <w:sz w:val="20"/>
              </w:rPr>
              <w:t>)</w:t>
            </w:r>
          </w:p>
        </w:tc>
        <w:tc>
          <w:tcPr>
            <w:tcW w:w="474" w:type="pct"/>
            <w:gridSpan w:val="2"/>
            <w:tcBorders>
              <w:top w:val="single" w:sz="4" w:space="0" w:color="auto"/>
              <w:left w:val="single" w:sz="4" w:space="0" w:color="auto"/>
              <w:bottom w:val="nil"/>
              <w:right w:val="nil"/>
            </w:tcBorders>
            <w:shd w:val="clear" w:color="auto" w:fill="FFFFFF"/>
            <w:vAlign w:val="center"/>
          </w:tcPr>
          <w:p w14:paraId="03D13EB5"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rPr>
              <w:t>Đ</w:t>
            </w:r>
            <w:r w:rsidRPr="003248CE">
              <w:rPr>
                <w:rFonts w:ascii="Times New Roman" w:hAnsi="Times New Roman" w:cs="Times New Roman"/>
                <w:b/>
                <w:sz w:val="20"/>
                <w:lang w:val="en-US"/>
              </w:rPr>
              <w:t>ấ</w:t>
            </w:r>
            <w:r w:rsidRPr="003248CE">
              <w:rPr>
                <w:rFonts w:ascii="Times New Roman" w:hAnsi="Times New Roman" w:cs="Times New Roman"/>
                <w:b/>
                <w:sz w:val="20"/>
              </w:rPr>
              <w:t>t (m</w:t>
            </w:r>
            <w:r w:rsidRPr="003248CE">
              <w:rPr>
                <w:rFonts w:ascii="Times New Roman" w:hAnsi="Times New Roman" w:cs="Times New Roman"/>
                <w:b/>
                <w:sz w:val="20"/>
                <w:vertAlign w:val="superscript"/>
              </w:rPr>
              <w:t>2</w:t>
            </w:r>
            <w:r w:rsidRPr="003248CE">
              <w:rPr>
                <w:rFonts w:ascii="Times New Roman" w:hAnsi="Times New Roman" w:cs="Times New Roman"/>
                <w:b/>
                <w:sz w:val="20"/>
              </w:rPr>
              <w:t>)</w:t>
            </w:r>
          </w:p>
        </w:tc>
        <w:tc>
          <w:tcPr>
            <w:tcW w:w="488" w:type="pct"/>
            <w:gridSpan w:val="2"/>
            <w:tcBorders>
              <w:top w:val="single" w:sz="4" w:space="0" w:color="auto"/>
              <w:left w:val="single" w:sz="4" w:space="0" w:color="auto"/>
              <w:bottom w:val="nil"/>
              <w:right w:val="nil"/>
            </w:tcBorders>
            <w:shd w:val="clear" w:color="auto" w:fill="FFFFFF"/>
            <w:vAlign w:val="center"/>
          </w:tcPr>
          <w:p w14:paraId="0D5F4826"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lang w:val="en-US"/>
              </w:rPr>
              <w:t>Tiền</w:t>
            </w:r>
            <w:r w:rsidRPr="003248CE">
              <w:rPr>
                <w:rFonts w:ascii="Times New Roman" w:hAnsi="Times New Roman" w:cs="Times New Roman"/>
                <w:b/>
                <w:sz w:val="20"/>
              </w:rPr>
              <w:t xml:space="preserve"> (</w:t>
            </w:r>
            <w:r w:rsidRPr="003248CE">
              <w:rPr>
                <w:rFonts w:ascii="Times New Roman" w:hAnsi="Times New Roman" w:cs="Times New Roman"/>
                <w:b/>
                <w:sz w:val="20"/>
                <w:lang w:val="en-US"/>
              </w:rPr>
              <w:t>Tr.đ</w:t>
            </w:r>
            <w:r w:rsidRPr="003248CE">
              <w:rPr>
                <w:rFonts w:ascii="Times New Roman" w:hAnsi="Times New Roman" w:cs="Times New Roman"/>
                <w:b/>
                <w:sz w:val="20"/>
              </w:rPr>
              <w:t>)</w:t>
            </w:r>
          </w:p>
        </w:tc>
        <w:tc>
          <w:tcPr>
            <w:tcW w:w="514" w:type="pct"/>
            <w:gridSpan w:val="2"/>
            <w:tcBorders>
              <w:top w:val="single" w:sz="4" w:space="0" w:color="auto"/>
              <w:left w:val="single" w:sz="4" w:space="0" w:color="auto"/>
              <w:bottom w:val="nil"/>
              <w:right w:val="nil"/>
            </w:tcBorders>
            <w:shd w:val="clear" w:color="auto" w:fill="FFFFFF"/>
            <w:vAlign w:val="center"/>
          </w:tcPr>
          <w:p w14:paraId="1B5F9B98" w14:textId="77777777" w:rsidR="003248CE" w:rsidRPr="003248CE" w:rsidRDefault="003248CE" w:rsidP="003248CE">
            <w:pPr>
              <w:spacing w:before="60" w:after="40"/>
              <w:jc w:val="center"/>
              <w:rPr>
                <w:rFonts w:ascii="Times New Roman" w:hAnsi="Times New Roman" w:cs="Times New Roman"/>
                <w:b/>
                <w:sz w:val="20"/>
              </w:rPr>
            </w:pPr>
            <w:r w:rsidRPr="003248CE">
              <w:rPr>
                <w:rFonts w:ascii="Times New Roman" w:hAnsi="Times New Roman" w:cs="Times New Roman"/>
                <w:b/>
                <w:sz w:val="20"/>
              </w:rPr>
              <w:t>Đ</w:t>
            </w:r>
            <w:r w:rsidRPr="003248CE">
              <w:rPr>
                <w:rFonts w:ascii="Times New Roman" w:hAnsi="Times New Roman" w:cs="Times New Roman"/>
                <w:b/>
                <w:sz w:val="20"/>
                <w:lang w:val="en-US"/>
              </w:rPr>
              <w:t>ấ</w:t>
            </w:r>
            <w:r w:rsidRPr="003248CE">
              <w:rPr>
                <w:rFonts w:ascii="Times New Roman" w:hAnsi="Times New Roman" w:cs="Times New Roman"/>
                <w:b/>
                <w:sz w:val="20"/>
              </w:rPr>
              <w:t>t (m</w:t>
            </w:r>
            <w:r w:rsidRPr="003248CE">
              <w:rPr>
                <w:rFonts w:ascii="Times New Roman" w:hAnsi="Times New Roman" w:cs="Times New Roman"/>
                <w:b/>
                <w:sz w:val="20"/>
                <w:vertAlign w:val="superscript"/>
              </w:rPr>
              <w:t>2</w:t>
            </w:r>
            <w:r w:rsidRPr="003248CE">
              <w:rPr>
                <w:rFonts w:ascii="Times New Roman" w:hAnsi="Times New Roman" w:cs="Times New Roman"/>
                <w:b/>
                <w:sz w:val="20"/>
              </w:rPr>
              <w:t>)</w:t>
            </w:r>
          </w:p>
        </w:tc>
        <w:tc>
          <w:tcPr>
            <w:tcW w:w="478" w:type="pct"/>
            <w:gridSpan w:val="2"/>
            <w:tcBorders>
              <w:top w:val="single" w:sz="4" w:space="0" w:color="auto"/>
              <w:left w:val="single" w:sz="4" w:space="0" w:color="auto"/>
              <w:bottom w:val="nil"/>
              <w:right w:val="nil"/>
            </w:tcBorders>
            <w:shd w:val="clear" w:color="auto" w:fill="FFFFFF"/>
            <w:vAlign w:val="center"/>
          </w:tcPr>
          <w:p w14:paraId="3DE0DC21"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lang w:val="en-US"/>
              </w:rPr>
              <w:t>Tổng số phải xử lý</w:t>
            </w:r>
          </w:p>
        </w:tc>
        <w:tc>
          <w:tcPr>
            <w:tcW w:w="414" w:type="pct"/>
            <w:gridSpan w:val="2"/>
            <w:tcBorders>
              <w:top w:val="single" w:sz="4" w:space="0" w:color="auto"/>
              <w:left w:val="single" w:sz="4" w:space="0" w:color="auto"/>
              <w:bottom w:val="nil"/>
              <w:right w:val="nil"/>
            </w:tcBorders>
            <w:shd w:val="clear" w:color="auto" w:fill="FFFFFF"/>
            <w:vAlign w:val="center"/>
          </w:tcPr>
          <w:p w14:paraId="7669A385"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lang w:val="en-US"/>
              </w:rPr>
              <w:t>Xử lý trong kỳ</w:t>
            </w:r>
          </w:p>
        </w:tc>
        <w:tc>
          <w:tcPr>
            <w:tcW w:w="381" w:type="pct"/>
            <w:gridSpan w:val="2"/>
            <w:tcBorders>
              <w:top w:val="single" w:sz="4" w:space="0" w:color="auto"/>
              <w:left w:val="single" w:sz="4" w:space="0" w:color="auto"/>
              <w:bottom w:val="nil"/>
              <w:right w:val="nil"/>
            </w:tcBorders>
            <w:shd w:val="clear" w:color="auto" w:fill="FFFFFF"/>
            <w:vAlign w:val="center"/>
          </w:tcPr>
          <w:p w14:paraId="4DB314BC"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rPr>
              <w:t xml:space="preserve">Đã </w:t>
            </w:r>
            <w:r w:rsidRPr="003248CE">
              <w:rPr>
                <w:rFonts w:ascii="Times New Roman" w:hAnsi="Times New Roman" w:cs="Times New Roman"/>
                <w:b/>
                <w:sz w:val="20"/>
                <w:lang w:val="en-US"/>
              </w:rPr>
              <w:t>chuyển cơ quan điều tra</w:t>
            </w:r>
          </w:p>
        </w:tc>
        <w:tc>
          <w:tcPr>
            <w:tcW w:w="347" w:type="pct"/>
            <w:gridSpan w:val="2"/>
            <w:tcBorders>
              <w:top w:val="single" w:sz="4" w:space="0" w:color="auto"/>
              <w:left w:val="single" w:sz="4" w:space="0" w:color="auto"/>
              <w:bottom w:val="nil"/>
              <w:right w:val="nil"/>
            </w:tcBorders>
            <w:shd w:val="clear" w:color="auto" w:fill="FFFFFF"/>
            <w:vAlign w:val="center"/>
          </w:tcPr>
          <w:p w14:paraId="6A2F4E08"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lang w:val="en-US"/>
              </w:rPr>
              <w:t>Khởi tố trong kỳ</w:t>
            </w:r>
          </w:p>
        </w:tc>
        <w:tc>
          <w:tcPr>
            <w:tcW w:w="225" w:type="pct"/>
            <w:vMerge w:val="restart"/>
            <w:tcBorders>
              <w:top w:val="single" w:sz="4" w:space="0" w:color="auto"/>
              <w:left w:val="single" w:sz="4" w:space="0" w:color="auto"/>
              <w:right w:val="nil"/>
            </w:tcBorders>
            <w:shd w:val="clear" w:color="auto" w:fill="FFFFFF"/>
            <w:vAlign w:val="center"/>
          </w:tcPr>
          <w:p w14:paraId="33D16BAA"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lang w:val="en-US"/>
              </w:rPr>
              <w:t>Tổng số kiến  nghị phải hoàn thiện</w:t>
            </w:r>
          </w:p>
        </w:tc>
        <w:tc>
          <w:tcPr>
            <w:tcW w:w="204" w:type="pct"/>
            <w:vMerge w:val="restart"/>
            <w:tcBorders>
              <w:top w:val="single" w:sz="4" w:space="0" w:color="auto"/>
              <w:left w:val="single" w:sz="4" w:space="0" w:color="auto"/>
              <w:right w:val="single" w:sz="4" w:space="0" w:color="auto"/>
            </w:tcBorders>
            <w:shd w:val="clear" w:color="auto" w:fill="FFFFFF"/>
            <w:vAlign w:val="center"/>
          </w:tcPr>
          <w:p w14:paraId="041C1BAC" w14:textId="77777777" w:rsidR="003248CE" w:rsidRPr="003248CE" w:rsidRDefault="003248CE" w:rsidP="003248CE">
            <w:pPr>
              <w:spacing w:before="60" w:after="40"/>
              <w:jc w:val="center"/>
              <w:rPr>
                <w:rFonts w:ascii="Times New Roman" w:hAnsi="Times New Roman" w:cs="Times New Roman"/>
                <w:b/>
                <w:sz w:val="20"/>
                <w:lang w:val="en-US"/>
              </w:rPr>
            </w:pPr>
            <w:r w:rsidRPr="003248CE">
              <w:rPr>
                <w:rFonts w:ascii="Times New Roman" w:hAnsi="Times New Roman" w:cs="Times New Roman"/>
                <w:b/>
                <w:sz w:val="20"/>
                <w:lang w:val="en-US"/>
              </w:rPr>
              <w:t>Số kiến nghị đã thực hiện xong</w:t>
            </w:r>
          </w:p>
        </w:tc>
      </w:tr>
      <w:tr w:rsidR="003248CE" w:rsidRPr="003248CE" w14:paraId="0AE41549" w14:textId="77777777" w:rsidTr="00403F5F">
        <w:tc>
          <w:tcPr>
            <w:tcW w:w="153" w:type="pct"/>
            <w:vMerge/>
            <w:tcBorders>
              <w:top w:val="nil"/>
              <w:left w:val="single" w:sz="4" w:space="0" w:color="auto"/>
              <w:bottom w:val="nil"/>
              <w:right w:val="nil"/>
            </w:tcBorders>
            <w:shd w:val="clear" w:color="auto" w:fill="FFFFFF"/>
            <w:vAlign w:val="center"/>
          </w:tcPr>
          <w:p w14:paraId="4E4FA976" w14:textId="77777777" w:rsidR="003248CE" w:rsidRPr="003248CE" w:rsidRDefault="003248CE" w:rsidP="003248CE">
            <w:pPr>
              <w:spacing w:before="60" w:after="40"/>
              <w:jc w:val="center"/>
              <w:rPr>
                <w:rFonts w:ascii="Times New Roman" w:hAnsi="Times New Roman" w:cs="Times New Roman"/>
                <w:sz w:val="20"/>
              </w:rPr>
            </w:pPr>
          </w:p>
        </w:tc>
        <w:tc>
          <w:tcPr>
            <w:tcW w:w="181" w:type="pct"/>
            <w:vMerge/>
            <w:tcBorders>
              <w:top w:val="nil"/>
              <w:left w:val="single" w:sz="4" w:space="0" w:color="auto"/>
              <w:bottom w:val="nil"/>
              <w:right w:val="nil"/>
            </w:tcBorders>
            <w:shd w:val="clear" w:color="auto" w:fill="FFFFFF"/>
            <w:vAlign w:val="center"/>
          </w:tcPr>
          <w:p w14:paraId="6124E28A" w14:textId="77777777" w:rsidR="003248CE" w:rsidRPr="003248CE" w:rsidRDefault="003248CE" w:rsidP="003248CE">
            <w:pPr>
              <w:spacing w:before="60" w:after="40"/>
              <w:jc w:val="center"/>
              <w:rPr>
                <w:rFonts w:ascii="Times New Roman" w:hAnsi="Times New Roman" w:cs="Times New Roman"/>
                <w:sz w:val="20"/>
              </w:rPr>
            </w:pPr>
          </w:p>
        </w:tc>
        <w:tc>
          <w:tcPr>
            <w:tcW w:w="191" w:type="pct"/>
            <w:vMerge/>
            <w:tcBorders>
              <w:top w:val="nil"/>
              <w:left w:val="single" w:sz="4" w:space="0" w:color="auto"/>
              <w:bottom w:val="nil"/>
              <w:right w:val="nil"/>
            </w:tcBorders>
            <w:shd w:val="clear" w:color="auto" w:fill="FFFFFF"/>
            <w:vAlign w:val="center"/>
          </w:tcPr>
          <w:p w14:paraId="5F13BDB2" w14:textId="77777777" w:rsidR="003248CE" w:rsidRPr="003248CE" w:rsidRDefault="003248CE" w:rsidP="003248CE">
            <w:pPr>
              <w:spacing w:before="60" w:after="40"/>
              <w:jc w:val="center"/>
              <w:rPr>
                <w:rFonts w:ascii="Times New Roman" w:hAnsi="Times New Roman" w:cs="Times New Roman"/>
                <w:sz w:val="20"/>
              </w:rPr>
            </w:pPr>
          </w:p>
        </w:tc>
        <w:tc>
          <w:tcPr>
            <w:tcW w:w="184" w:type="pct"/>
            <w:vMerge/>
            <w:tcBorders>
              <w:top w:val="nil"/>
              <w:left w:val="single" w:sz="4" w:space="0" w:color="auto"/>
              <w:bottom w:val="nil"/>
              <w:right w:val="nil"/>
            </w:tcBorders>
            <w:shd w:val="clear" w:color="auto" w:fill="FFFFFF"/>
            <w:vAlign w:val="center"/>
          </w:tcPr>
          <w:p w14:paraId="13612F48" w14:textId="77777777" w:rsidR="003248CE" w:rsidRPr="003248CE" w:rsidRDefault="003248CE" w:rsidP="003248CE">
            <w:pPr>
              <w:spacing w:before="60" w:after="40"/>
              <w:jc w:val="center"/>
              <w:rPr>
                <w:rFonts w:ascii="Times New Roman" w:hAnsi="Times New Roman" w:cs="Times New Roman"/>
                <w:sz w:val="20"/>
              </w:rPr>
            </w:pPr>
          </w:p>
        </w:tc>
        <w:tc>
          <w:tcPr>
            <w:tcW w:w="208" w:type="pct"/>
            <w:vMerge/>
            <w:tcBorders>
              <w:top w:val="nil"/>
              <w:left w:val="single" w:sz="4" w:space="0" w:color="auto"/>
              <w:bottom w:val="nil"/>
              <w:right w:val="nil"/>
            </w:tcBorders>
            <w:shd w:val="clear" w:color="auto" w:fill="FFFFFF"/>
            <w:vAlign w:val="center"/>
          </w:tcPr>
          <w:p w14:paraId="125F99ED" w14:textId="77777777" w:rsidR="003248CE" w:rsidRPr="003248CE" w:rsidRDefault="003248CE" w:rsidP="003248CE">
            <w:pPr>
              <w:spacing w:before="60" w:after="40"/>
              <w:jc w:val="center"/>
              <w:rPr>
                <w:rFonts w:ascii="Times New Roman" w:hAnsi="Times New Roman" w:cs="Times New Roman"/>
                <w:sz w:val="20"/>
              </w:rPr>
            </w:pPr>
          </w:p>
        </w:tc>
        <w:tc>
          <w:tcPr>
            <w:tcW w:w="208" w:type="pct"/>
            <w:tcBorders>
              <w:top w:val="single" w:sz="4" w:space="0" w:color="auto"/>
              <w:left w:val="single" w:sz="4" w:space="0" w:color="auto"/>
              <w:bottom w:val="nil"/>
              <w:right w:val="nil"/>
            </w:tcBorders>
            <w:shd w:val="clear" w:color="auto" w:fill="FFFFFF"/>
            <w:vAlign w:val="center"/>
          </w:tcPr>
          <w:p w14:paraId="78A0D87C"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Tổng số tiền phải thu</w:t>
            </w:r>
          </w:p>
        </w:tc>
        <w:tc>
          <w:tcPr>
            <w:tcW w:w="350" w:type="pct"/>
            <w:tcBorders>
              <w:top w:val="single" w:sz="4" w:space="0" w:color="auto"/>
              <w:left w:val="single" w:sz="4" w:space="0" w:color="auto"/>
              <w:bottom w:val="nil"/>
              <w:right w:val="nil"/>
            </w:tcBorders>
            <w:shd w:val="clear" w:color="auto" w:fill="FFFFFF"/>
            <w:vAlign w:val="center"/>
          </w:tcPr>
          <w:p w14:paraId="4D9E0083"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Số tiền đã thu trong kỳ</w:t>
            </w:r>
          </w:p>
        </w:tc>
        <w:tc>
          <w:tcPr>
            <w:tcW w:w="195" w:type="pct"/>
            <w:tcBorders>
              <w:top w:val="single" w:sz="4" w:space="0" w:color="auto"/>
              <w:left w:val="single" w:sz="4" w:space="0" w:color="auto"/>
              <w:bottom w:val="nil"/>
              <w:right w:val="nil"/>
            </w:tcBorders>
            <w:shd w:val="clear" w:color="auto" w:fill="FFFFFF"/>
            <w:vAlign w:val="center"/>
          </w:tcPr>
          <w:p w14:paraId="418677FB"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Tổng số đất phải thu</w:t>
            </w:r>
          </w:p>
        </w:tc>
        <w:tc>
          <w:tcPr>
            <w:tcW w:w="279" w:type="pct"/>
            <w:tcBorders>
              <w:top w:val="single" w:sz="4" w:space="0" w:color="auto"/>
              <w:left w:val="single" w:sz="4" w:space="0" w:color="auto"/>
              <w:bottom w:val="nil"/>
              <w:right w:val="nil"/>
            </w:tcBorders>
            <w:shd w:val="clear" w:color="auto" w:fill="FFFFFF"/>
            <w:vAlign w:val="center"/>
          </w:tcPr>
          <w:p w14:paraId="5EB5C295"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Số đất đã thu trong kỳ</w:t>
            </w:r>
          </w:p>
        </w:tc>
        <w:tc>
          <w:tcPr>
            <w:tcW w:w="288" w:type="pct"/>
            <w:tcBorders>
              <w:top w:val="single" w:sz="4" w:space="0" w:color="auto"/>
              <w:left w:val="single" w:sz="4" w:space="0" w:color="auto"/>
              <w:bottom w:val="nil"/>
              <w:right w:val="nil"/>
            </w:tcBorders>
            <w:shd w:val="clear" w:color="auto" w:fill="FFFFFF"/>
            <w:vAlign w:val="center"/>
          </w:tcPr>
          <w:p w14:paraId="7DF6A544"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Tổng số tiền phải xử lý khác</w:t>
            </w:r>
          </w:p>
        </w:tc>
        <w:tc>
          <w:tcPr>
            <w:tcW w:w="200" w:type="pct"/>
            <w:tcBorders>
              <w:top w:val="single" w:sz="4" w:space="0" w:color="auto"/>
              <w:left w:val="single" w:sz="4" w:space="0" w:color="auto"/>
              <w:bottom w:val="nil"/>
              <w:right w:val="nil"/>
            </w:tcBorders>
            <w:shd w:val="clear" w:color="auto" w:fill="FFFFFF"/>
            <w:vAlign w:val="center"/>
          </w:tcPr>
          <w:p w14:paraId="7A2F2B6B"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Số tiền đã xử lý khác trong kỳ</w:t>
            </w:r>
          </w:p>
        </w:tc>
        <w:tc>
          <w:tcPr>
            <w:tcW w:w="216" w:type="pct"/>
            <w:tcBorders>
              <w:top w:val="single" w:sz="4" w:space="0" w:color="auto"/>
              <w:left w:val="single" w:sz="4" w:space="0" w:color="auto"/>
              <w:bottom w:val="nil"/>
              <w:right w:val="nil"/>
            </w:tcBorders>
            <w:shd w:val="clear" w:color="auto" w:fill="FFFFFF"/>
            <w:vAlign w:val="center"/>
          </w:tcPr>
          <w:p w14:paraId="7EA1A2AD"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Tổng số đất phải xử lý khác</w:t>
            </w:r>
          </w:p>
        </w:tc>
        <w:tc>
          <w:tcPr>
            <w:tcW w:w="298" w:type="pct"/>
            <w:tcBorders>
              <w:top w:val="single" w:sz="4" w:space="0" w:color="auto"/>
              <w:left w:val="single" w:sz="4" w:space="0" w:color="auto"/>
              <w:bottom w:val="nil"/>
              <w:right w:val="nil"/>
            </w:tcBorders>
            <w:shd w:val="clear" w:color="auto" w:fill="FFFFFF"/>
            <w:vAlign w:val="center"/>
          </w:tcPr>
          <w:p w14:paraId="19EABBF7"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Số đất đã xử lý khác trong kỳ</w:t>
            </w:r>
          </w:p>
        </w:tc>
        <w:tc>
          <w:tcPr>
            <w:tcW w:w="237" w:type="pct"/>
            <w:tcBorders>
              <w:top w:val="single" w:sz="4" w:space="0" w:color="auto"/>
              <w:left w:val="single" w:sz="4" w:space="0" w:color="auto"/>
              <w:bottom w:val="nil"/>
              <w:right w:val="nil"/>
            </w:tcBorders>
            <w:shd w:val="clear" w:color="auto" w:fill="FFFFFF"/>
            <w:vAlign w:val="center"/>
          </w:tcPr>
          <w:p w14:paraId="5D39A29C" w14:textId="77777777" w:rsidR="003248CE" w:rsidRPr="003248CE" w:rsidRDefault="003248CE" w:rsidP="003248CE">
            <w:pPr>
              <w:spacing w:before="60" w:after="40"/>
              <w:jc w:val="center"/>
              <w:rPr>
                <w:rFonts w:ascii="Times New Roman" w:hAnsi="Times New Roman" w:cs="Times New Roman"/>
                <w:sz w:val="20"/>
              </w:rPr>
            </w:pPr>
            <w:r w:rsidRPr="003248CE">
              <w:rPr>
                <w:rFonts w:ascii="Times New Roman" w:hAnsi="Times New Roman" w:cs="Times New Roman"/>
                <w:sz w:val="20"/>
                <w:lang w:val="en-US"/>
              </w:rPr>
              <w:t xml:space="preserve">Tổ </w:t>
            </w:r>
            <w:r w:rsidRPr="003248CE">
              <w:rPr>
                <w:rFonts w:ascii="Times New Roman" w:hAnsi="Times New Roman" w:cs="Times New Roman"/>
                <w:sz w:val="20"/>
              </w:rPr>
              <w:t>chức</w:t>
            </w:r>
          </w:p>
        </w:tc>
        <w:tc>
          <w:tcPr>
            <w:tcW w:w="241" w:type="pct"/>
            <w:tcBorders>
              <w:top w:val="single" w:sz="4" w:space="0" w:color="auto"/>
              <w:left w:val="single" w:sz="4" w:space="0" w:color="auto"/>
              <w:bottom w:val="nil"/>
              <w:right w:val="nil"/>
            </w:tcBorders>
            <w:shd w:val="clear" w:color="auto" w:fill="FFFFFF"/>
            <w:vAlign w:val="center"/>
          </w:tcPr>
          <w:p w14:paraId="07201723" w14:textId="77777777" w:rsidR="003248CE" w:rsidRPr="003248CE" w:rsidRDefault="003248CE" w:rsidP="003248CE">
            <w:pPr>
              <w:spacing w:before="60" w:after="40"/>
              <w:jc w:val="center"/>
              <w:rPr>
                <w:rFonts w:ascii="Times New Roman" w:hAnsi="Times New Roman" w:cs="Times New Roman"/>
                <w:sz w:val="20"/>
              </w:rPr>
            </w:pPr>
            <w:r w:rsidRPr="003248CE">
              <w:rPr>
                <w:rFonts w:ascii="Times New Roman" w:hAnsi="Times New Roman" w:cs="Times New Roman"/>
                <w:sz w:val="20"/>
                <w:lang w:val="en-US"/>
              </w:rPr>
              <w:t>Cá</w:t>
            </w:r>
            <w:r w:rsidRPr="003248CE">
              <w:rPr>
                <w:rFonts w:ascii="Times New Roman" w:hAnsi="Times New Roman" w:cs="Times New Roman"/>
                <w:sz w:val="20"/>
              </w:rPr>
              <w:t xml:space="preserve"> nhân</w:t>
            </w:r>
          </w:p>
        </w:tc>
        <w:tc>
          <w:tcPr>
            <w:tcW w:w="220" w:type="pct"/>
            <w:tcBorders>
              <w:top w:val="single" w:sz="4" w:space="0" w:color="auto"/>
              <w:left w:val="single" w:sz="4" w:space="0" w:color="auto"/>
              <w:bottom w:val="nil"/>
              <w:right w:val="nil"/>
            </w:tcBorders>
            <w:shd w:val="clear" w:color="auto" w:fill="FFFFFF"/>
            <w:vAlign w:val="center"/>
          </w:tcPr>
          <w:p w14:paraId="752452BB" w14:textId="77777777" w:rsidR="003248CE" w:rsidRPr="003248CE" w:rsidRDefault="003248CE" w:rsidP="003248CE">
            <w:pPr>
              <w:spacing w:before="60" w:after="40"/>
              <w:jc w:val="center"/>
              <w:rPr>
                <w:rFonts w:ascii="Times New Roman" w:hAnsi="Times New Roman" w:cs="Times New Roman"/>
                <w:sz w:val="20"/>
              </w:rPr>
            </w:pPr>
            <w:r w:rsidRPr="003248CE">
              <w:rPr>
                <w:rFonts w:ascii="Times New Roman" w:hAnsi="Times New Roman" w:cs="Times New Roman"/>
                <w:sz w:val="20"/>
                <w:lang w:val="en-US"/>
              </w:rPr>
              <w:t xml:space="preserve">Tổ </w:t>
            </w:r>
            <w:r w:rsidRPr="003248CE">
              <w:rPr>
                <w:rFonts w:ascii="Times New Roman" w:hAnsi="Times New Roman" w:cs="Times New Roman"/>
                <w:sz w:val="20"/>
              </w:rPr>
              <w:t>chức</w:t>
            </w:r>
          </w:p>
        </w:tc>
        <w:tc>
          <w:tcPr>
            <w:tcW w:w="194" w:type="pct"/>
            <w:tcBorders>
              <w:top w:val="single" w:sz="4" w:space="0" w:color="auto"/>
              <w:left w:val="single" w:sz="4" w:space="0" w:color="auto"/>
              <w:bottom w:val="nil"/>
              <w:right w:val="nil"/>
            </w:tcBorders>
            <w:shd w:val="clear" w:color="auto" w:fill="FFFFFF"/>
            <w:vAlign w:val="center"/>
          </w:tcPr>
          <w:p w14:paraId="0D86D8E8" w14:textId="77777777" w:rsidR="003248CE" w:rsidRPr="003248CE" w:rsidRDefault="003248CE" w:rsidP="003248CE">
            <w:pPr>
              <w:spacing w:before="60" w:after="40"/>
              <w:jc w:val="center"/>
              <w:rPr>
                <w:rFonts w:ascii="Times New Roman" w:hAnsi="Times New Roman" w:cs="Times New Roman"/>
                <w:sz w:val="20"/>
              </w:rPr>
            </w:pPr>
            <w:r w:rsidRPr="003248CE">
              <w:rPr>
                <w:rFonts w:ascii="Times New Roman" w:hAnsi="Times New Roman" w:cs="Times New Roman"/>
                <w:sz w:val="20"/>
                <w:lang w:val="en-US"/>
              </w:rPr>
              <w:t>Cá</w:t>
            </w:r>
            <w:r w:rsidRPr="003248CE">
              <w:rPr>
                <w:rFonts w:ascii="Times New Roman" w:hAnsi="Times New Roman" w:cs="Times New Roman"/>
                <w:sz w:val="20"/>
              </w:rPr>
              <w:t xml:space="preserve"> nhân</w:t>
            </w:r>
          </w:p>
        </w:tc>
        <w:tc>
          <w:tcPr>
            <w:tcW w:w="162" w:type="pct"/>
            <w:tcBorders>
              <w:top w:val="single" w:sz="4" w:space="0" w:color="auto"/>
              <w:left w:val="single" w:sz="4" w:space="0" w:color="auto"/>
              <w:bottom w:val="nil"/>
              <w:right w:val="nil"/>
            </w:tcBorders>
            <w:shd w:val="clear" w:color="auto" w:fill="FFFFFF"/>
            <w:vAlign w:val="center"/>
          </w:tcPr>
          <w:p w14:paraId="093BF142"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rPr>
              <w:t>V</w:t>
            </w:r>
            <w:r w:rsidRPr="003248CE">
              <w:rPr>
                <w:rFonts w:ascii="Times New Roman" w:hAnsi="Times New Roman" w:cs="Times New Roman"/>
                <w:sz w:val="20"/>
                <w:lang w:val="en-US"/>
              </w:rPr>
              <w:t>ụ</w:t>
            </w:r>
          </w:p>
        </w:tc>
        <w:tc>
          <w:tcPr>
            <w:tcW w:w="219" w:type="pct"/>
            <w:tcBorders>
              <w:top w:val="single" w:sz="4" w:space="0" w:color="auto"/>
              <w:left w:val="single" w:sz="4" w:space="0" w:color="auto"/>
              <w:bottom w:val="nil"/>
              <w:right w:val="nil"/>
            </w:tcBorders>
            <w:shd w:val="clear" w:color="auto" w:fill="FFFFFF"/>
            <w:vAlign w:val="center"/>
          </w:tcPr>
          <w:p w14:paraId="5BA3348F"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Đối tượng</w:t>
            </w:r>
          </w:p>
        </w:tc>
        <w:tc>
          <w:tcPr>
            <w:tcW w:w="162" w:type="pct"/>
            <w:tcBorders>
              <w:top w:val="single" w:sz="4" w:space="0" w:color="auto"/>
              <w:left w:val="single" w:sz="4" w:space="0" w:color="auto"/>
              <w:bottom w:val="nil"/>
              <w:right w:val="nil"/>
            </w:tcBorders>
            <w:shd w:val="clear" w:color="auto" w:fill="FFFFFF"/>
            <w:vAlign w:val="center"/>
          </w:tcPr>
          <w:p w14:paraId="1F244C02"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rPr>
              <w:t>V</w:t>
            </w:r>
            <w:r w:rsidRPr="003248CE">
              <w:rPr>
                <w:rFonts w:ascii="Times New Roman" w:hAnsi="Times New Roman" w:cs="Times New Roman"/>
                <w:sz w:val="20"/>
                <w:lang w:val="en-US"/>
              </w:rPr>
              <w:t>ụ</w:t>
            </w:r>
          </w:p>
        </w:tc>
        <w:tc>
          <w:tcPr>
            <w:tcW w:w="185" w:type="pct"/>
            <w:tcBorders>
              <w:top w:val="single" w:sz="4" w:space="0" w:color="auto"/>
              <w:left w:val="single" w:sz="4" w:space="0" w:color="auto"/>
              <w:bottom w:val="nil"/>
              <w:right w:val="nil"/>
            </w:tcBorders>
            <w:shd w:val="clear" w:color="auto" w:fill="FFFFFF"/>
            <w:vAlign w:val="center"/>
          </w:tcPr>
          <w:p w14:paraId="4E84BE72" w14:textId="77777777" w:rsidR="003248CE" w:rsidRPr="003248CE" w:rsidRDefault="003248CE" w:rsidP="003248CE">
            <w:pPr>
              <w:spacing w:before="60" w:after="40"/>
              <w:jc w:val="center"/>
              <w:rPr>
                <w:rFonts w:ascii="Times New Roman" w:hAnsi="Times New Roman" w:cs="Times New Roman"/>
                <w:sz w:val="20"/>
              </w:rPr>
            </w:pPr>
            <w:r w:rsidRPr="003248CE">
              <w:rPr>
                <w:rFonts w:ascii="Times New Roman" w:hAnsi="Times New Roman" w:cs="Times New Roman"/>
                <w:sz w:val="20"/>
                <w:lang w:val="en-US"/>
              </w:rPr>
              <w:t>Đối tượng</w:t>
            </w:r>
          </w:p>
        </w:tc>
        <w:tc>
          <w:tcPr>
            <w:tcW w:w="225" w:type="pct"/>
            <w:vMerge/>
            <w:tcBorders>
              <w:left w:val="single" w:sz="4" w:space="0" w:color="auto"/>
              <w:bottom w:val="nil"/>
              <w:right w:val="nil"/>
            </w:tcBorders>
            <w:shd w:val="clear" w:color="auto" w:fill="FFFFFF"/>
            <w:vAlign w:val="center"/>
          </w:tcPr>
          <w:p w14:paraId="558AED76" w14:textId="77777777" w:rsidR="003248CE" w:rsidRPr="003248CE" w:rsidRDefault="003248CE" w:rsidP="003248CE">
            <w:pPr>
              <w:spacing w:before="60" w:after="40"/>
              <w:jc w:val="center"/>
              <w:rPr>
                <w:rFonts w:ascii="Times New Roman" w:hAnsi="Times New Roman" w:cs="Times New Roman"/>
                <w:sz w:val="20"/>
              </w:rPr>
            </w:pPr>
          </w:p>
        </w:tc>
        <w:tc>
          <w:tcPr>
            <w:tcW w:w="204" w:type="pct"/>
            <w:vMerge/>
            <w:tcBorders>
              <w:left w:val="single" w:sz="4" w:space="0" w:color="auto"/>
              <w:bottom w:val="nil"/>
              <w:right w:val="single" w:sz="4" w:space="0" w:color="auto"/>
            </w:tcBorders>
            <w:shd w:val="clear" w:color="auto" w:fill="FFFFFF"/>
            <w:vAlign w:val="center"/>
          </w:tcPr>
          <w:p w14:paraId="4DC49DBC" w14:textId="77777777" w:rsidR="003248CE" w:rsidRPr="003248CE" w:rsidRDefault="003248CE" w:rsidP="003248CE">
            <w:pPr>
              <w:spacing w:before="60" w:after="40"/>
              <w:jc w:val="center"/>
              <w:rPr>
                <w:rFonts w:ascii="Times New Roman" w:hAnsi="Times New Roman" w:cs="Times New Roman"/>
                <w:sz w:val="20"/>
              </w:rPr>
            </w:pPr>
          </w:p>
        </w:tc>
      </w:tr>
      <w:tr w:rsidR="003248CE" w:rsidRPr="003248CE" w14:paraId="4E068A93" w14:textId="77777777" w:rsidTr="003248CE">
        <w:tc>
          <w:tcPr>
            <w:tcW w:w="153" w:type="pct"/>
            <w:tcBorders>
              <w:top w:val="single" w:sz="4" w:space="0" w:color="auto"/>
              <w:left w:val="single" w:sz="4" w:space="0" w:color="auto"/>
              <w:bottom w:val="single" w:sz="4" w:space="0" w:color="auto"/>
              <w:right w:val="nil"/>
            </w:tcBorders>
            <w:shd w:val="clear" w:color="auto" w:fill="FFFFFF"/>
            <w:vAlign w:val="center"/>
          </w:tcPr>
          <w:p w14:paraId="6B1138C8"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MS</w:t>
            </w:r>
          </w:p>
        </w:tc>
        <w:tc>
          <w:tcPr>
            <w:tcW w:w="181" w:type="pct"/>
            <w:tcBorders>
              <w:top w:val="single" w:sz="4" w:space="0" w:color="auto"/>
              <w:left w:val="single" w:sz="4" w:space="0" w:color="auto"/>
              <w:bottom w:val="single" w:sz="4" w:space="0" w:color="auto"/>
              <w:right w:val="nil"/>
            </w:tcBorders>
            <w:shd w:val="clear" w:color="auto" w:fill="FFFFFF"/>
            <w:vAlign w:val="center"/>
          </w:tcPr>
          <w:p w14:paraId="0EBC3164"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1=3+4</w:t>
            </w:r>
          </w:p>
        </w:tc>
        <w:tc>
          <w:tcPr>
            <w:tcW w:w="191" w:type="pct"/>
            <w:tcBorders>
              <w:top w:val="single" w:sz="4" w:space="0" w:color="auto"/>
              <w:left w:val="single" w:sz="4" w:space="0" w:color="auto"/>
              <w:bottom w:val="single" w:sz="4" w:space="0" w:color="auto"/>
              <w:right w:val="nil"/>
            </w:tcBorders>
            <w:shd w:val="clear" w:color="auto" w:fill="FFFFFF"/>
            <w:vAlign w:val="center"/>
          </w:tcPr>
          <w:p w14:paraId="64BF8FFC"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2</w:t>
            </w:r>
          </w:p>
        </w:tc>
        <w:tc>
          <w:tcPr>
            <w:tcW w:w="184" w:type="pct"/>
            <w:tcBorders>
              <w:top w:val="single" w:sz="4" w:space="0" w:color="auto"/>
              <w:left w:val="single" w:sz="4" w:space="0" w:color="auto"/>
              <w:bottom w:val="single" w:sz="4" w:space="0" w:color="auto"/>
              <w:right w:val="nil"/>
            </w:tcBorders>
            <w:shd w:val="clear" w:color="auto" w:fill="FFFFFF"/>
            <w:vAlign w:val="center"/>
          </w:tcPr>
          <w:p w14:paraId="24039B67"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3</w:t>
            </w:r>
          </w:p>
        </w:tc>
        <w:tc>
          <w:tcPr>
            <w:tcW w:w="208" w:type="pct"/>
            <w:tcBorders>
              <w:top w:val="single" w:sz="4" w:space="0" w:color="auto"/>
              <w:left w:val="single" w:sz="4" w:space="0" w:color="auto"/>
              <w:bottom w:val="single" w:sz="4" w:space="0" w:color="auto"/>
              <w:right w:val="nil"/>
            </w:tcBorders>
            <w:shd w:val="clear" w:color="auto" w:fill="FFFFFF"/>
            <w:vAlign w:val="center"/>
          </w:tcPr>
          <w:p w14:paraId="396D84A0"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4</w:t>
            </w:r>
          </w:p>
        </w:tc>
        <w:tc>
          <w:tcPr>
            <w:tcW w:w="208" w:type="pct"/>
            <w:tcBorders>
              <w:top w:val="single" w:sz="4" w:space="0" w:color="auto"/>
              <w:left w:val="single" w:sz="4" w:space="0" w:color="auto"/>
              <w:bottom w:val="single" w:sz="4" w:space="0" w:color="auto"/>
              <w:right w:val="nil"/>
            </w:tcBorders>
            <w:shd w:val="clear" w:color="auto" w:fill="FFFFFF"/>
            <w:vAlign w:val="center"/>
          </w:tcPr>
          <w:p w14:paraId="3985CF88"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5</w:t>
            </w:r>
          </w:p>
        </w:tc>
        <w:tc>
          <w:tcPr>
            <w:tcW w:w="350" w:type="pct"/>
            <w:tcBorders>
              <w:top w:val="single" w:sz="4" w:space="0" w:color="auto"/>
              <w:left w:val="single" w:sz="4" w:space="0" w:color="auto"/>
              <w:bottom w:val="single" w:sz="4" w:space="0" w:color="auto"/>
              <w:right w:val="nil"/>
            </w:tcBorders>
            <w:shd w:val="clear" w:color="auto" w:fill="FFFFFF"/>
            <w:vAlign w:val="center"/>
          </w:tcPr>
          <w:p w14:paraId="5D777357"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6</w:t>
            </w:r>
          </w:p>
        </w:tc>
        <w:tc>
          <w:tcPr>
            <w:tcW w:w="195" w:type="pct"/>
            <w:tcBorders>
              <w:top w:val="single" w:sz="4" w:space="0" w:color="auto"/>
              <w:left w:val="single" w:sz="4" w:space="0" w:color="auto"/>
              <w:bottom w:val="single" w:sz="4" w:space="0" w:color="auto"/>
              <w:right w:val="nil"/>
            </w:tcBorders>
            <w:shd w:val="clear" w:color="auto" w:fill="FFFFFF"/>
            <w:vAlign w:val="center"/>
          </w:tcPr>
          <w:p w14:paraId="4A90AFC4"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7</w:t>
            </w:r>
          </w:p>
        </w:tc>
        <w:tc>
          <w:tcPr>
            <w:tcW w:w="279" w:type="pct"/>
            <w:tcBorders>
              <w:top w:val="single" w:sz="4" w:space="0" w:color="auto"/>
              <w:left w:val="single" w:sz="4" w:space="0" w:color="auto"/>
              <w:bottom w:val="single" w:sz="4" w:space="0" w:color="auto"/>
              <w:right w:val="nil"/>
            </w:tcBorders>
            <w:shd w:val="clear" w:color="auto" w:fill="FFFFFF"/>
            <w:vAlign w:val="center"/>
          </w:tcPr>
          <w:p w14:paraId="2BB3BFE8"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8</w:t>
            </w:r>
          </w:p>
        </w:tc>
        <w:tc>
          <w:tcPr>
            <w:tcW w:w="288" w:type="pct"/>
            <w:tcBorders>
              <w:top w:val="single" w:sz="4" w:space="0" w:color="auto"/>
              <w:left w:val="single" w:sz="4" w:space="0" w:color="auto"/>
              <w:bottom w:val="single" w:sz="4" w:space="0" w:color="auto"/>
              <w:right w:val="nil"/>
            </w:tcBorders>
            <w:shd w:val="clear" w:color="auto" w:fill="FFFFFF"/>
            <w:vAlign w:val="center"/>
          </w:tcPr>
          <w:p w14:paraId="29D5E89F"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9</w:t>
            </w:r>
          </w:p>
        </w:tc>
        <w:tc>
          <w:tcPr>
            <w:tcW w:w="200" w:type="pct"/>
            <w:tcBorders>
              <w:top w:val="single" w:sz="4" w:space="0" w:color="auto"/>
              <w:left w:val="single" w:sz="4" w:space="0" w:color="auto"/>
              <w:bottom w:val="single" w:sz="4" w:space="0" w:color="auto"/>
              <w:right w:val="nil"/>
            </w:tcBorders>
            <w:shd w:val="clear" w:color="auto" w:fill="FFFFFF"/>
            <w:vAlign w:val="center"/>
          </w:tcPr>
          <w:p w14:paraId="0E49DE3A"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10</w:t>
            </w:r>
          </w:p>
        </w:tc>
        <w:tc>
          <w:tcPr>
            <w:tcW w:w="216" w:type="pct"/>
            <w:tcBorders>
              <w:top w:val="single" w:sz="4" w:space="0" w:color="auto"/>
              <w:left w:val="single" w:sz="4" w:space="0" w:color="auto"/>
              <w:bottom w:val="single" w:sz="4" w:space="0" w:color="auto"/>
              <w:right w:val="nil"/>
            </w:tcBorders>
            <w:shd w:val="clear" w:color="auto" w:fill="FFFFFF"/>
            <w:vAlign w:val="center"/>
          </w:tcPr>
          <w:p w14:paraId="42DF0EF8"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11</w:t>
            </w:r>
          </w:p>
        </w:tc>
        <w:tc>
          <w:tcPr>
            <w:tcW w:w="298" w:type="pct"/>
            <w:tcBorders>
              <w:top w:val="single" w:sz="4" w:space="0" w:color="auto"/>
              <w:left w:val="single" w:sz="4" w:space="0" w:color="auto"/>
              <w:bottom w:val="single" w:sz="4" w:space="0" w:color="auto"/>
              <w:right w:val="nil"/>
            </w:tcBorders>
            <w:shd w:val="clear" w:color="auto" w:fill="FFFFFF"/>
            <w:vAlign w:val="center"/>
          </w:tcPr>
          <w:p w14:paraId="024E06E8"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12</w:t>
            </w:r>
          </w:p>
        </w:tc>
        <w:tc>
          <w:tcPr>
            <w:tcW w:w="237" w:type="pct"/>
            <w:tcBorders>
              <w:top w:val="single" w:sz="4" w:space="0" w:color="auto"/>
              <w:left w:val="single" w:sz="4" w:space="0" w:color="auto"/>
              <w:bottom w:val="single" w:sz="4" w:space="0" w:color="auto"/>
              <w:right w:val="nil"/>
            </w:tcBorders>
            <w:shd w:val="clear" w:color="auto" w:fill="FFFFFF"/>
            <w:vAlign w:val="center"/>
          </w:tcPr>
          <w:p w14:paraId="066B9859"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13</w:t>
            </w:r>
          </w:p>
        </w:tc>
        <w:tc>
          <w:tcPr>
            <w:tcW w:w="241" w:type="pct"/>
            <w:tcBorders>
              <w:top w:val="single" w:sz="4" w:space="0" w:color="auto"/>
              <w:left w:val="single" w:sz="4" w:space="0" w:color="auto"/>
              <w:bottom w:val="single" w:sz="4" w:space="0" w:color="auto"/>
              <w:right w:val="nil"/>
            </w:tcBorders>
            <w:shd w:val="clear" w:color="auto" w:fill="FFFFFF"/>
            <w:vAlign w:val="center"/>
          </w:tcPr>
          <w:p w14:paraId="68C04C4C"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14</w:t>
            </w:r>
          </w:p>
        </w:tc>
        <w:tc>
          <w:tcPr>
            <w:tcW w:w="220" w:type="pct"/>
            <w:tcBorders>
              <w:top w:val="single" w:sz="4" w:space="0" w:color="auto"/>
              <w:left w:val="single" w:sz="4" w:space="0" w:color="auto"/>
              <w:bottom w:val="single" w:sz="4" w:space="0" w:color="auto"/>
              <w:right w:val="nil"/>
            </w:tcBorders>
            <w:shd w:val="clear" w:color="auto" w:fill="FFFFFF"/>
            <w:vAlign w:val="center"/>
          </w:tcPr>
          <w:p w14:paraId="343BF8C3"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15</w:t>
            </w:r>
          </w:p>
        </w:tc>
        <w:tc>
          <w:tcPr>
            <w:tcW w:w="194" w:type="pct"/>
            <w:tcBorders>
              <w:top w:val="single" w:sz="4" w:space="0" w:color="auto"/>
              <w:left w:val="single" w:sz="4" w:space="0" w:color="auto"/>
              <w:bottom w:val="single" w:sz="4" w:space="0" w:color="auto"/>
              <w:right w:val="nil"/>
            </w:tcBorders>
            <w:shd w:val="clear" w:color="auto" w:fill="FFFFFF"/>
            <w:vAlign w:val="center"/>
          </w:tcPr>
          <w:p w14:paraId="7BC31060"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16</w:t>
            </w:r>
          </w:p>
        </w:tc>
        <w:tc>
          <w:tcPr>
            <w:tcW w:w="162" w:type="pct"/>
            <w:tcBorders>
              <w:top w:val="single" w:sz="4" w:space="0" w:color="auto"/>
              <w:left w:val="single" w:sz="4" w:space="0" w:color="auto"/>
              <w:bottom w:val="single" w:sz="4" w:space="0" w:color="auto"/>
              <w:right w:val="nil"/>
            </w:tcBorders>
            <w:shd w:val="clear" w:color="auto" w:fill="FFFFFF"/>
            <w:vAlign w:val="center"/>
          </w:tcPr>
          <w:p w14:paraId="05583448"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17</w:t>
            </w:r>
          </w:p>
        </w:tc>
        <w:tc>
          <w:tcPr>
            <w:tcW w:w="219" w:type="pct"/>
            <w:tcBorders>
              <w:top w:val="single" w:sz="4" w:space="0" w:color="auto"/>
              <w:left w:val="single" w:sz="4" w:space="0" w:color="auto"/>
              <w:bottom w:val="single" w:sz="4" w:space="0" w:color="auto"/>
              <w:right w:val="nil"/>
            </w:tcBorders>
            <w:shd w:val="clear" w:color="auto" w:fill="FFFFFF"/>
            <w:vAlign w:val="center"/>
          </w:tcPr>
          <w:p w14:paraId="23DA55F2"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18</w:t>
            </w:r>
          </w:p>
        </w:tc>
        <w:tc>
          <w:tcPr>
            <w:tcW w:w="162" w:type="pct"/>
            <w:tcBorders>
              <w:top w:val="single" w:sz="4" w:space="0" w:color="auto"/>
              <w:left w:val="single" w:sz="4" w:space="0" w:color="auto"/>
              <w:bottom w:val="single" w:sz="4" w:space="0" w:color="auto"/>
              <w:right w:val="nil"/>
            </w:tcBorders>
            <w:shd w:val="clear" w:color="auto" w:fill="FFFFFF"/>
            <w:vAlign w:val="center"/>
          </w:tcPr>
          <w:p w14:paraId="0A1FE9B4"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19</w:t>
            </w:r>
          </w:p>
        </w:tc>
        <w:tc>
          <w:tcPr>
            <w:tcW w:w="185" w:type="pct"/>
            <w:tcBorders>
              <w:top w:val="single" w:sz="4" w:space="0" w:color="auto"/>
              <w:left w:val="single" w:sz="4" w:space="0" w:color="auto"/>
              <w:bottom w:val="single" w:sz="4" w:space="0" w:color="auto"/>
              <w:right w:val="nil"/>
            </w:tcBorders>
            <w:shd w:val="clear" w:color="auto" w:fill="FFFFFF"/>
            <w:vAlign w:val="center"/>
          </w:tcPr>
          <w:p w14:paraId="05554821"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20</w:t>
            </w:r>
          </w:p>
        </w:tc>
        <w:tc>
          <w:tcPr>
            <w:tcW w:w="225" w:type="pct"/>
            <w:tcBorders>
              <w:top w:val="single" w:sz="4" w:space="0" w:color="auto"/>
              <w:left w:val="single" w:sz="4" w:space="0" w:color="auto"/>
              <w:bottom w:val="single" w:sz="4" w:space="0" w:color="auto"/>
              <w:right w:val="nil"/>
            </w:tcBorders>
            <w:shd w:val="clear" w:color="auto" w:fill="FFFFFF"/>
            <w:vAlign w:val="center"/>
          </w:tcPr>
          <w:p w14:paraId="33BCD422"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21</w:t>
            </w:r>
          </w:p>
        </w:tc>
        <w:tc>
          <w:tcPr>
            <w:tcW w:w="204" w:type="pct"/>
            <w:tcBorders>
              <w:top w:val="single" w:sz="4" w:space="0" w:color="auto"/>
              <w:left w:val="single" w:sz="4" w:space="0" w:color="auto"/>
              <w:bottom w:val="single" w:sz="4" w:space="0" w:color="auto"/>
              <w:right w:val="single" w:sz="4" w:space="0" w:color="auto"/>
            </w:tcBorders>
            <w:shd w:val="clear" w:color="auto" w:fill="FFFFFF"/>
            <w:vAlign w:val="center"/>
          </w:tcPr>
          <w:p w14:paraId="6E22F464" w14:textId="77777777" w:rsidR="003248CE" w:rsidRPr="003248CE" w:rsidRDefault="003248CE" w:rsidP="003248CE">
            <w:pPr>
              <w:spacing w:before="60" w:after="40"/>
              <w:jc w:val="center"/>
              <w:rPr>
                <w:rFonts w:ascii="Times New Roman" w:hAnsi="Times New Roman" w:cs="Times New Roman"/>
                <w:sz w:val="20"/>
                <w:lang w:val="en-US"/>
              </w:rPr>
            </w:pPr>
            <w:r w:rsidRPr="003248CE">
              <w:rPr>
                <w:rFonts w:ascii="Times New Roman" w:hAnsi="Times New Roman" w:cs="Times New Roman"/>
                <w:sz w:val="20"/>
                <w:lang w:val="en-US"/>
              </w:rPr>
              <w:t>22</w:t>
            </w:r>
          </w:p>
        </w:tc>
      </w:tr>
      <w:tr w:rsidR="003248CE" w:rsidRPr="003248CE" w14:paraId="51EAF0A2" w14:textId="77777777" w:rsidTr="003248CE">
        <w:tc>
          <w:tcPr>
            <w:tcW w:w="153" w:type="pct"/>
            <w:tcBorders>
              <w:top w:val="single" w:sz="4" w:space="0" w:color="auto"/>
              <w:left w:val="single" w:sz="4" w:space="0" w:color="auto"/>
              <w:bottom w:val="single" w:sz="4" w:space="0" w:color="auto"/>
              <w:right w:val="nil"/>
            </w:tcBorders>
            <w:shd w:val="clear" w:color="auto" w:fill="FFFFFF"/>
            <w:vAlign w:val="center"/>
          </w:tcPr>
          <w:p w14:paraId="6BFF191E" w14:textId="77777777" w:rsidR="003248CE" w:rsidRPr="003248CE" w:rsidRDefault="003248CE" w:rsidP="003248CE">
            <w:pPr>
              <w:spacing w:before="60" w:after="40"/>
              <w:jc w:val="center"/>
              <w:rPr>
                <w:rFonts w:ascii="Times New Roman" w:hAnsi="Times New Roman" w:cs="Times New Roman"/>
                <w:sz w:val="20"/>
              </w:rPr>
            </w:pPr>
          </w:p>
        </w:tc>
        <w:tc>
          <w:tcPr>
            <w:tcW w:w="181" w:type="pct"/>
            <w:tcBorders>
              <w:top w:val="single" w:sz="4" w:space="0" w:color="auto"/>
              <w:left w:val="single" w:sz="4" w:space="0" w:color="auto"/>
              <w:bottom w:val="single" w:sz="4" w:space="0" w:color="auto"/>
              <w:right w:val="nil"/>
            </w:tcBorders>
            <w:shd w:val="clear" w:color="auto" w:fill="FFFFFF"/>
            <w:vAlign w:val="center"/>
          </w:tcPr>
          <w:p w14:paraId="34738D6F" w14:textId="77777777" w:rsidR="003248CE" w:rsidRPr="003248CE" w:rsidRDefault="003248CE" w:rsidP="003248CE">
            <w:pPr>
              <w:spacing w:before="60" w:after="40"/>
              <w:jc w:val="center"/>
              <w:rPr>
                <w:rFonts w:ascii="Times New Roman" w:hAnsi="Times New Roman" w:cs="Times New Roman"/>
                <w:sz w:val="20"/>
              </w:rPr>
            </w:pPr>
          </w:p>
        </w:tc>
        <w:tc>
          <w:tcPr>
            <w:tcW w:w="191" w:type="pct"/>
            <w:tcBorders>
              <w:top w:val="single" w:sz="4" w:space="0" w:color="auto"/>
              <w:left w:val="single" w:sz="4" w:space="0" w:color="auto"/>
              <w:bottom w:val="single" w:sz="4" w:space="0" w:color="auto"/>
              <w:right w:val="nil"/>
            </w:tcBorders>
            <w:shd w:val="clear" w:color="auto" w:fill="FFFFFF"/>
            <w:vAlign w:val="center"/>
          </w:tcPr>
          <w:p w14:paraId="5005A6C7" w14:textId="77777777" w:rsidR="003248CE" w:rsidRPr="003248CE" w:rsidRDefault="003248CE" w:rsidP="003248CE">
            <w:pPr>
              <w:spacing w:before="60" w:after="40"/>
              <w:jc w:val="center"/>
              <w:rPr>
                <w:rFonts w:ascii="Times New Roman" w:hAnsi="Times New Roman" w:cs="Times New Roman"/>
                <w:sz w:val="20"/>
              </w:rPr>
            </w:pPr>
          </w:p>
        </w:tc>
        <w:tc>
          <w:tcPr>
            <w:tcW w:w="184" w:type="pct"/>
            <w:tcBorders>
              <w:top w:val="single" w:sz="4" w:space="0" w:color="auto"/>
              <w:left w:val="single" w:sz="4" w:space="0" w:color="auto"/>
              <w:bottom w:val="single" w:sz="4" w:space="0" w:color="auto"/>
              <w:right w:val="nil"/>
            </w:tcBorders>
            <w:shd w:val="clear" w:color="auto" w:fill="FFFFFF"/>
            <w:vAlign w:val="center"/>
          </w:tcPr>
          <w:p w14:paraId="03DBF6C4" w14:textId="77777777" w:rsidR="003248CE" w:rsidRPr="003248CE" w:rsidRDefault="003248CE" w:rsidP="003248CE">
            <w:pPr>
              <w:spacing w:before="60" w:after="40"/>
              <w:jc w:val="center"/>
              <w:rPr>
                <w:rFonts w:ascii="Times New Roman" w:hAnsi="Times New Roman" w:cs="Times New Roman"/>
                <w:sz w:val="20"/>
              </w:rPr>
            </w:pPr>
          </w:p>
        </w:tc>
        <w:tc>
          <w:tcPr>
            <w:tcW w:w="208" w:type="pct"/>
            <w:tcBorders>
              <w:top w:val="single" w:sz="4" w:space="0" w:color="auto"/>
              <w:left w:val="single" w:sz="4" w:space="0" w:color="auto"/>
              <w:bottom w:val="single" w:sz="4" w:space="0" w:color="auto"/>
              <w:right w:val="nil"/>
            </w:tcBorders>
            <w:shd w:val="clear" w:color="auto" w:fill="FFFFFF"/>
            <w:vAlign w:val="center"/>
          </w:tcPr>
          <w:p w14:paraId="289661D8" w14:textId="77777777" w:rsidR="003248CE" w:rsidRPr="003248CE" w:rsidRDefault="003248CE" w:rsidP="003248CE">
            <w:pPr>
              <w:spacing w:before="60" w:after="40"/>
              <w:jc w:val="center"/>
              <w:rPr>
                <w:rFonts w:ascii="Times New Roman" w:hAnsi="Times New Roman" w:cs="Times New Roman"/>
                <w:sz w:val="20"/>
              </w:rPr>
            </w:pPr>
          </w:p>
        </w:tc>
        <w:tc>
          <w:tcPr>
            <w:tcW w:w="208" w:type="pct"/>
            <w:tcBorders>
              <w:top w:val="single" w:sz="4" w:space="0" w:color="auto"/>
              <w:left w:val="single" w:sz="4" w:space="0" w:color="auto"/>
              <w:bottom w:val="single" w:sz="4" w:space="0" w:color="auto"/>
              <w:right w:val="nil"/>
            </w:tcBorders>
            <w:shd w:val="clear" w:color="auto" w:fill="FFFFFF"/>
            <w:vAlign w:val="center"/>
          </w:tcPr>
          <w:p w14:paraId="2C346E7E" w14:textId="77777777" w:rsidR="003248CE" w:rsidRPr="003248CE" w:rsidRDefault="003248CE" w:rsidP="003248CE">
            <w:pPr>
              <w:spacing w:before="60" w:after="40"/>
              <w:jc w:val="center"/>
              <w:rPr>
                <w:rFonts w:ascii="Times New Roman" w:hAnsi="Times New Roman" w:cs="Times New Roman"/>
                <w:sz w:val="20"/>
              </w:rPr>
            </w:pPr>
          </w:p>
        </w:tc>
        <w:tc>
          <w:tcPr>
            <w:tcW w:w="350" w:type="pct"/>
            <w:tcBorders>
              <w:top w:val="single" w:sz="4" w:space="0" w:color="auto"/>
              <w:left w:val="single" w:sz="4" w:space="0" w:color="auto"/>
              <w:bottom w:val="single" w:sz="4" w:space="0" w:color="auto"/>
              <w:right w:val="nil"/>
            </w:tcBorders>
            <w:shd w:val="clear" w:color="auto" w:fill="FFFFFF"/>
            <w:vAlign w:val="center"/>
          </w:tcPr>
          <w:p w14:paraId="727F9523" w14:textId="77777777" w:rsidR="003248CE" w:rsidRPr="003248CE" w:rsidRDefault="003248CE" w:rsidP="003248CE">
            <w:pPr>
              <w:spacing w:before="60" w:after="40"/>
              <w:jc w:val="center"/>
              <w:rPr>
                <w:rFonts w:ascii="Times New Roman" w:hAnsi="Times New Roman" w:cs="Times New Roman"/>
                <w:sz w:val="20"/>
              </w:rPr>
            </w:pPr>
          </w:p>
        </w:tc>
        <w:tc>
          <w:tcPr>
            <w:tcW w:w="195" w:type="pct"/>
            <w:tcBorders>
              <w:top w:val="single" w:sz="4" w:space="0" w:color="auto"/>
              <w:left w:val="single" w:sz="4" w:space="0" w:color="auto"/>
              <w:bottom w:val="single" w:sz="4" w:space="0" w:color="auto"/>
              <w:right w:val="nil"/>
            </w:tcBorders>
            <w:shd w:val="clear" w:color="auto" w:fill="FFFFFF"/>
            <w:vAlign w:val="center"/>
          </w:tcPr>
          <w:p w14:paraId="238956DA" w14:textId="77777777" w:rsidR="003248CE" w:rsidRPr="003248CE" w:rsidRDefault="003248CE" w:rsidP="003248CE">
            <w:pPr>
              <w:spacing w:before="60" w:after="4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66D5BBD7" w14:textId="77777777" w:rsidR="003248CE" w:rsidRPr="003248CE" w:rsidRDefault="003248CE" w:rsidP="003248CE">
            <w:pPr>
              <w:spacing w:before="60" w:after="40"/>
              <w:jc w:val="center"/>
              <w:rPr>
                <w:rFonts w:ascii="Times New Roman" w:hAnsi="Times New Roman" w:cs="Times New Roman"/>
                <w:sz w:val="20"/>
              </w:rPr>
            </w:pPr>
          </w:p>
        </w:tc>
        <w:tc>
          <w:tcPr>
            <w:tcW w:w="288" w:type="pct"/>
            <w:tcBorders>
              <w:top w:val="single" w:sz="4" w:space="0" w:color="auto"/>
              <w:left w:val="single" w:sz="4" w:space="0" w:color="auto"/>
              <w:bottom w:val="single" w:sz="4" w:space="0" w:color="auto"/>
              <w:right w:val="nil"/>
            </w:tcBorders>
            <w:shd w:val="clear" w:color="auto" w:fill="FFFFFF"/>
            <w:vAlign w:val="center"/>
          </w:tcPr>
          <w:p w14:paraId="30940E5C" w14:textId="77777777" w:rsidR="003248CE" w:rsidRPr="003248CE" w:rsidRDefault="003248CE" w:rsidP="003248CE">
            <w:pPr>
              <w:spacing w:before="60" w:after="40"/>
              <w:jc w:val="center"/>
              <w:rPr>
                <w:rFonts w:ascii="Times New Roman" w:hAnsi="Times New Roman" w:cs="Times New Roman"/>
                <w:sz w:val="20"/>
              </w:rPr>
            </w:pPr>
          </w:p>
        </w:tc>
        <w:tc>
          <w:tcPr>
            <w:tcW w:w="200" w:type="pct"/>
            <w:tcBorders>
              <w:top w:val="single" w:sz="4" w:space="0" w:color="auto"/>
              <w:left w:val="single" w:sz="4" w:space="0" w:color="auto"/>
              <w:bottom w:val="single" w:sz="4" w:space="0" w:color="auto"/>
              <w:right w:val="nil"/>
            </w:tcBorders>
            <w:shd w:val="clear" w:color="auto" w:fill="FFFFFF"/>
            <w:vAlign w:val="center"/>
          </w:tcPr>
          <w:p w14:paraId="3AF79E70" w14:textId="77777777" w:rsidR="003248CE" w:rsidRPr="003248CE" w:rsidRDefault="003248CE" w:rsidP="003248CE">
            <w:pPr>
              <w:spacing w:before="60" w:after="40"/>
              <w:jc w:val="center"/>
              <w:rPr>
                <w:rFonts w:ascii="Times New Roman" w:hAnsi="Times New Roman" w:cs="Times New Roman"/>
                <w:sz w:val="20"/>
              </w:rPr>
            </w:pPr>
          </w:p>
        </w:tc>
        <w:tc>
          <w:tcPr>
            <w:tcW w:w="216" w:type="pct"/>
            <w:tcBorders>
              <w:top w:val="single" w:sz="4" w:space="0" w:color="auto"/>
              <w:left w:val="single" w:sz="4" w:space="0" w:color="auto"/>
              <w:bottom w:val="single" w:sz="4" w:space="0" w:color="auto"/>
              <w:right w:val="nil"/>
            </w:tcBorders>
            <w:shd w:val="clear" w:color="auto" w:fill="FFFFFF"/>
            <w:vAlign w:val="center"/>
          </w:tcPr>
          <w:p w14:paraId="4885FF4F" w14:textId="77777777" w:rsidR="003248CE" w:rsidRPr="003248CE" w:rsidRDefault="003248CE" w:rsidP="003248CE">
            <w:pPr>
              <w:spacing w:before="60" w:after="40"/>
              <w:jc w:val="center"/>
              <w:rPr>
                <w:rFonts w:ascii="Times New Roman" w:hAnsi="Times New Roman" w:cs="Times New Roman"/>
                <w:sz w:val="20"/>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57A0649F" w14:textId="77777777" w:rsidR="003248CE" w:rsidRPr="003248CE" w:rsidRDefault="003248CE" w:rsidP="003248CE">
            <w:pPr>
              <w:spacing w:before="60" w:after="40"/>
              <w:jc w:val="center"/>
              <w:rPr>
                <w:rFonts w:ascii="Times New Roman" w:hAnsi="Times New Roman" w:cs="Times New Roman"/>
                <w:sz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14:paraId="3F410952" w14:textId="77777777" w:rsidR="003248CE" w:rsidRPr="003248CE" w:rsidRDefault="003248CE" w:rsidP="003248CE">
            <w:pPr>
              <w:spacing w:before="60" w:after="40"/>
              <w:jc w:val="center"/>
              <w:rPr>
                <w:rFonts w:ascii="Times New Roman" w:hAnsi="Times New Roman" w:cs="Times New Roman"/>
                <w:sz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14:paraId="3D0F554C" w14:textId="77777777" w:rsidR="003248CE" w:rsidRPr="003248CE" w:rsidRDefault="003248CE" w:rsidP="003248CE">
            <w:pPr>
              <w:spacing w:before="60" w:after="40"/>
              <w:jc w:val="center"/>
              <w:rPr>
                <w:rFonts w:ascii="Times New Roman" w:hAnsi="Times New Roman" w:cs="Times New Roman"/>
                <w:sz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10481B88" w14:textId="77777777" w:rsidR="003248CE" w:rsidRPr="003248CE" w:rsidRDefault="003248CE" w:rsidP="003248CE">
            <w:pPr>
              <w:spacing w:before="60" w:after="40"/>
              <w:jc w:val="center"/>
              <w:rPr>
                <w:rFonts w:ascii="Times New Roman" w:hAnsi="Times New Roman" w:cs="Times New Roman"/>
                <w:sz w:val="20"/>
              </w:rPr>
            </w:pPr>
          </w:p>
        </w:tc>
        <w:tc>
          <w:tcPr>
            <w:tcW w:w="194" w:type="pct"/>
            <w:tcBorders>
              <w:top w:val="single" w:sz="4" w:space="0" w:color="auto"/>
              <w:left w:val="single" w:sz="4" w:space="0" w:color="auto"/>
              <w:bottom w:val="single" w:sz="4" w:space="0" w:color="auto"/>
              <w:right w:val="nil"/>
            </w:tcBorders>
            <w:shd w:val="clear" w:color="auto" w:fill="FFFFFF"/>
            <w:vAlign w:val="center"/>
          </w:tcPr>
          <w:p w14:paraId="3954D87E" w14:textId="77777777" w:rsidR="003248CE" w:rsidRPr="003248CE" w:rsidRDefault="003248CE" w:rsidP="003248CE">
            <w:pPr>
              <w:spacing w:before="60" w:after="40"/>
              <w:jc w:val="center"/>
              <w:rPr>
                <w:rFonts w:ascii="Times New Roman" w:hAnsi="Times New Roman" w:cs="Times New Roman"/>
                <w:sz w:val="20"/>
              </w:rPr>
            </w:pPr>
          </w:p>
        </w:tc>
        <w:tc>
          <w:tcPr>
            <w:tcW w:w="162" w:type="pct"/>
            <w:tcBorders>
              <w:top w:val="single" w:sz="4" w:space="0" w:color="auto"/>
              <w:left w:val="single" w:sz="4" w:space="0" w:color="auto"/>
              <w:bottom w:val="single" w:sz="4" w:space="0" w:color="auto"/>
              <w:right w:val="nil"/>
            </w:tcBorders>
            <w:shd w:val="clear" w:color="auto" w:fill="FFFFFF"/>
            <w:vAlign w:val="center"/>
          </w:tcPr>
          <w:p w14:paraId="07023A6F" w14:textId="77777777" w:rsidR="003248CE" w:rsidRPr="003248CE" w:rsidRDefault="003248CE" w:rsidP="003248CE">
            <w:pPr>
              <w:spacing w:before="60" w:after="40"/>
              <w:jc w:val="center"/>
              <w:rPr>
                <w:rFonts w:ascii="Times New Roman" w:hAnsi="Times New Roman" w:cs="Times New Roman"/>
                <w:sz w:val="20"/>
              </w:rPr>
            </w:pPr>
          </w:p>
        </w:tc>
        <w:tc>
          <w:tcPr>
            <w:tcW w:w="219" w:type="pct"/>
            <w:tcBorders>
              <w:top w:val="single" w:sz="4" w:space="0" w:color="auto"/>
              <w:left w:val="single" w:sz="4" w:space="0" w:color="auto"/>
              <w:bottom w:val="single" w:sz="4" w:space="0" w:color="auto"/>
              <w:right w:val="nil"/>
            </w:tcBorders>
            <w:shd w:val="clear" w:color="auto" w:fill="FFFFFF"/>
            <w:vAlign w:val="center"/>
          </w:tcPr>
          <w:p w14:paraId="7B8873EF" w14:textId="77777777" w:rsidR="003248CE" w:rsidRPr="003248CE" w:rsidRDefault="003248CE" w:rsidP="003248CE">
            <w:pPr>
              <w:spacing w:before="60" w:after="40"/>
              <w:jc w:val="center"/>
              <w:rPr>
                <w:rFonts w:ascii="Times New Roman" w:hAnsi="Times New Roman" w:cs="Times New Roman"/>
                <w:sz w:val="20"/>
              </w:rPr>
            </w:pPr>
          </w:p>
        </w:tc>
        <w:tc>
          <w:tcPr>
            <w:tcW w:w="162" w:type="pct"/>
            <w:tcBorders>
              <w:top w:val="single" w:sz="4" w:space="0" w:color="auto"/>
              <w:left w:val="single" w:sz="4" w:space="0" w:color="auto"/>
              <w:bottom w:val="single" w:sz="4" w:space="0" w:color="auto"/>
              <w:right w:val="nil"/>
            </w:tcBorders>
            <w:shd w:val="clear" w:color="auto" w:fill="FFFFFF"/>
            <w:vAlign w:val="center"/>
          </w:tcPr>
          <w:p w14:paraId="3CD4A032" w14:textId="77777777" w:rsidR="003248CE" w:rsidRPr="003248CE" w:rsidRDefault="003248CE" w:rsidP="003248CE">
            <w:pPr>
              <w:spacing w:before="60" w:after="40"/>
              <w:jc w:val="center"/>
              <w:rPr>
                <w:rFonts w:ascii="Times New Roman" w:hAnsi="Times New Roman" w:cs="Times New Roman"/>
                <w:sz w:val="20"/>
              </w:rPr>
            </w:pPr>
          </w:p>
        </w:tc>
        <w:tc>
          <w:tcPr>
            <w:tcW w:w="185" w:type="pct"/>
            <w:tcBorders>
              <w:top w:val="single" w:sz="4" w:space="0" w:color="auto"/>
              <w:left w:val="single" w:sz="4" w:space="0" w:color="auto"/>
              <w:bottom w:val="single" w:sz="4" w:space="0" w:color="auto"/>
              <w:right w:val="nil"/>
            </w:tcBorders>
            <w:shd w:val="clear" w:color="auto" w:fill="FFFFFF"/>
            <w:vAlign w:val="center"/>
          </w:tcPr>
          <w:p w14:paraId="4412681E" w14:textId="77777777" w:rsidR="003248CE" w:rsidRPr="003248CE" w:rsidRDefault="003248CE" w:rsidP="003248CE">
            <w:pPr>
              <w:spacing w:before="60" w:after="4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11312B75" w14:textId="77777777" w:rsidR="003248CE" w:rsidRPr="003248CE" w:rsidRDefault="003248CE" w:rsidP="003248CE">
            <w:pPr>
              <w:spacing w:before="60" w:after="40"/>
              <w:jc w:val="center"/>
              <w:rPr>
                <w:rFonts w:ascii="Times New Roman" w:hAnsi="Times New Roman" w:cs="Times New Roman"/>
                <w:sz w:val="20"/>
              </w:rPr>
            </w:pPr>
          </w:p>
        </w:tc>
        <w:tc>
          <w:tcPr>
            <w:tcW w:w="204" w:type="pct"/>
            <w:tcBorders>
              <w:top w:val="single" w:sz="4" w:space="0" w:color="auto"/>
              <w:left w:val="single" w:sz="4" w:space="0" w:color="auto"/>
              <w:bottom w:val="single" w:sz="4" w:space="0" w:color="auto"/>
              <w:right w:val="single" w:sz="4" w:space="0" w:color="auto"/>
            </w:tcBorders>
            <w:shd w:val="clear" w:color="auto" w:fill="FFFFFF"/>
            <w:vAlign w:val="center"/>
          </w:tcPr>
          <w:p w14:paraId="265CD1D7" w14:textId="77777777" w:rsidR="003248CE" w:rsidRPr="003248CE" w:rsidRDefault="003248CE" w:rsidP="003248CE">
            <w:pPr>
              <w:spacing w:before="60" w:after="40"/>
              <w:jc w:val="center"/>
              <w:rPr>
                <w:rFonts w:ascii="Times New Roman" w:hAnsi="Times New Roman" w:cs="Times New Roman"/>
                <w:sz w:val="20"/>
              </w:rPr>
            </w:pPr>
          </w:p>
        </w:tc>
      </w:tr>
      <w:tr w:rsidR="003248CE" w:rsidRPr="003248CE" w14:paraId="34C6DE13" w14:textId="77777777" w:rsidTr="003248CE">
        <w:tc>
          <w:tcPr>
            <w:tcW w:w="153" w:type="pct"/>
            <w:tcBorders>
              <w:top w:val="single" w:sz="4" w:space="0" w:color="auto"/>
              <w:left w:val="single" w:sz="4" w:space="0" w:color="auto"/>
              <w:bottom w:val="single" w:sz="4" w:space="0" w:color="auto"/>
              <w:right w:val="nil"/>
            </w:tcBorders>
            <w:shd w:val="clear" w:color="auto" w:fill="FFFFFF"/>
            <w:vAlign w:val="center"/>
          </w:tcPr>
          <w:p w14:paraId="3D1E544A" w14:textId="77777777" w:rsidR="003248CE" w:rsidRPr="003248CE" w:rsidRDefault="003248CE" w:rsidP="003248CE">
            <w:pPr>
              <w:spacing w:before="60" w:after="40"/>
              <w:jc w:val="center"/>
              <w:rPr>
                <w:rFonts w:ascii="Times New Roman" w:hAnsi="Times New Roman" w:cs="Times New Roman"/>
                <w:sz w:val="20"/>
              </w:rPr>
            </w:pPr>
          </w:p>
        </w:tc>
        <w:tc>
          <w:tcPr>
            <w:tcW w:w="181" w:type="pct"/>
            <w:tcBorders>
              <w:top w:val="single" w:sz="4" w:space="0" w:color="auto"/>
              <w:left w:val="single" w:sz="4" w:space="0" w:color="auto"/>
              <w:bottom w:val="single" w:sz="4" w:space="0" w:color="auto"/>
              <w:right w:val="nil"/>
            </w:tcBorders>
            <w:shd w:val="clear" w:color="auto" w:fill="FFFFFF"/>
            <w:vAlign w:val="center"/>
          </w:tcPr>
          <w:p w14:paraId="4F9461C4" w14:textId="77777777" w:rsidR="003248CE" w:rsidRPr="003248CE" w:rsidRDefault="003248CE" w:rsidP="003248CE">
            <w:pPr>
              <w:spacing w:before="60" w:after="40"/>
              <w:jc w:val="center"/>
              <w:rPr>
                <w:rFonts w:ascii="Times New Roman" w:hAnsi="Times New Roman" w:cs="Times New Roman"/>
                <w:sz w:val="20"/>
              </w:rPr>
            </w:pPr>
          </w:p>
        </w:tc>
        <w:tc>
          <w:tcPr>
            <w:tcW w:w="191" w:type="pct"/>
            <w:tcBorders>
              <w:top w:val="single" w:sz="4" w:space="0" w:color="auto"/>
              <w:left w:val="single" w:sz="4" w:space="0" w:color="auto"/>
              <w:bottom w:val="single" w:sz="4" w:space="0" w:color="auto"/>
              <w:right w:val="nil"/>
            </w:tcBorders>
            <w:shd w:val="clear" w:color="auto" w:fill="FFFFFF"/>
            <w:vAlign w:val="center"/>
          </w:tcPr>
          <w:p w14:paraId="0A776F9A" w14:textId="77777777" w:rsidR="003248CE" w:rsidRPr="003248CE" w:rsidRDefault="003248CE" w:rsidP="003248CE">
            <w:pPr>
              <w:spacing w:before="60" w:after="40"/>
              <w:jc w:val="center"/>
              <w:rPr>
                <w:rFonts w:ascii="Times New Roman" w:hAnsi="Times New Roman" w:cs="Times New Roman"/>
                <w:sz w:val="20"/>
              </w:rPr>
            </w:pPr>
          </w:p>
        </w:tc>
        <w:tc>
          <w:tcPr>
            <w:tcW w:w="184" w:type="pct"/>
            <w:tcBorders>
              <w:top w:val="single" w:sz="4" w:space="0" w:color="auto"/>
              <w:left w:val="single" w:sz="4" w:space="0" w:color="auto"/>
              <w:bottom w:val="single" w:sz="4" w:space="0" w:color="auto"/>
              <w:right w:val="nil"/>
            </w:tcBorders>
            <w:shd w:val="clear" w:color="auto" w:fill="FFFFFF"/>
            <w:vAlign w:val="center"/>
          </w:tcPr>
          <w:p w14:paraId="230120CB" w14:textId="77777777" w:rsidR="003248CE" w:rsidRPr="003248CE" w:rsidRDefault="003248CE" w:rsidP="003248CE">
            <w:pPr>
              <w:spacing w:before="60" w:after="40"/>
              <w:jc w:val="center"/>
              <w:rPr>
                <w:rFonts w:ascii="Times New Roman" w:hAnsi="Times New Roman" w:cs="Times New Roman"/>
                <w:sz w:val="20"/>
              </w:rPr>
            </w:pPr>
          </w:p>
        </w:tc>
        <w:tc>
          <w:tcPr>
            <w:tcW w:w="208" w:type="pct"/>
            <w:tcBorders>
              <w:top w:val="single" w:sz="4" w:space="0" w:color="auto"/>
              <w:left w:val="single" w:sz="4" w:space="0" w:color="auto"/>
              <w:bottom w:val="single" w:sz="4" w:space="0" w:color="auto"/>
              <w:right w:val="nil"/>
            </w:tcBorders>
            <w:shd w:val="clear" w:color="auto" w:fill="FFFFFF"/>
            <w:vAlign w:val="center"/>
          </w:tcPr>
          <w:p w14:paraId="7D53C7E9" w14:textId="77777777" w:rsidR="003248CE" w:rsidRPr="003248CE" w:rsidRDefault="003248CE" w:rsidP="003248CE">
            <w:pPr>
              <w:spacing w:before="60" w:after="40"/>
              <w:jc w:val="center"/>
              <w:rPr>
                <w:rFonts w:ascii="Times New Roman" w:hAnsi="Times New Roman" w:cs="Times New Roman"/>
                <w:sz w:val="20"/>
              </w:rPr>
            </w:pPr>
          </w:p>
        </w:tc>
        <w:tc>
          <w:tcPr>
            <w:tcW w:w="208" w:type="pct"/>
            <w:tcBorders>
              <w:top w:val="single" w:sz="4" w:space="0" w:color="auto"/>
              <w:left w:val="single" w:sz="4" w:space="0" w:color="auto"/>
              <w:bottom w:val="single" w:sz="4" w:space="0" w:color="auto"/>
              <w:right w:val="nil"/>
            </w:tcBorders>
            <w:shd w:val="clear" w:color="auto" w:fill="FFFFFF"/>
            <w:vAlign w:val="center"/>
          </w:tcPr>
          <w:p w14:paraId="12293061" w14:textId="77777777" w:rsidR="003248CE" w:rsidRPr="003248CE" w:rsidRDefault="003248CE" w:rsidP="003248CE">
            <w:pPr>
              <w:spacing w:before="60" w:after="40"/>
              <w:jc w:val="center"/>
              <w:rPr>
                <w:rFonts w:ascii="Times New Roman" w:hAnsi="Times New Roman" w:cs="Times New Roman"/>
                <w:sz w:val="20"/>
              </w:rPr>
            </w:pPr>
          </w:p>
        </w:tc>
        <w:tc>
          <w:tcPr>
            <w:tcW w:w="350" w:type="pct"/>
            <w:tcBorders>
              <w:top w:val="single" w:sz="4" w:space="0" w:color="auto"/>
              <w:left w:val="single" w:sz="4" w:space="0" w:color="auto"/>
              <w:bottom w:val="single" w:sz="4" w:space="0" w:color="auto"/>
              <w:right w:val="nil"/>
            </w:tcBorders>
            <w:shd w:val="clear" w:color="auto" w:fill="FFFFFF"/>
            <w:vAlign w:val="center"/>
          </w:tcPr>
          <w:p w14:paraId="5131C118" w14:textId="77777777" w:rsidR="003248CE" w:rsidRPr="003248CE" w:rsidRDefault="003248CE" w:rsidP="003248CE">
            <w:pPr>
              <w:spacing w:before="60" w:after="40"/>
              <w:jc w:val="center"/>
              <w:rPr>
                <w:rFonts w:ascii="Times New Roman" w:hAnsi="Times New Roman" w:cs="Times New Roman"/>
                <w:sz w:val="20"/>
              </w:rPr>
            </w:pPr>
          </w:p>
        </w:tc>
        <w:tc>
          <w:tcPr>
            <w:tcW w:w="195" w:type="pct"/>
            <w:tcBorders>
              <w:top w:val="single" w:sz="4" w:space="0" w:color="auto"/>
              <w:left w:val="single" w:sz="4" w:space="0" w:color="auto"/>
              <w:bottom w:val="single" w:sz="4" w:space="0" w:color="auto"/>
              <w:right w:val="nil"/>
            </w:tcBorders>
            <w:shd w:val="clear" w:color="auto" w:fill="FFFFFF"/>
            <w:vAlign w:val="center"/>
          </w:tcPr>
          <w:p w14:paraId="7CC996F9" w14:textId="77777777" w:rsidR="003248CE" w:rsidRPr="003248CE" w:rsidRDefault="003248CE" w:rsidP="003248CE">
            <w:pPr>
              <w:spacing w:before="60" w:after="4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5CB1C5D1" w14:textId="77777777" w:rsidR="003248CE" w:rsidRPr="003248CE" w:rsidRDefault="003248CE" w:rsidP="003248CE">
            <w:pPr>
              <w:spacing w:before="60" w:after="40"/>
              <w:jc w:val="center"/>
              <w:rPr>
                <w:rFonts w:ascii="Times New Roman" w:hAnsi="Times New Roman" w:cs="Times New Roman"/>
                <w:sz w:val="20"/>
              </w:rPr>
            </w:pPr>
          </w:p>
        </w:tc>
        <w:tc>
          <w:tcPr>
            <w:tcW w:w="288" w:type="pct"/>
            <w:tcBorders>
              <w:top w:val="single" w:sz="4" w:space="0" w:color="auto"/>
              <w:left w:val="single" w:sz="4" w:space="0" w:color="auto"/>
              <w:bottom w:val="single" w:sz="4" w:space="0" w:color="auto"/>
              <w:right w:val="nil"/>
            </w:tcBorders>
            <w:shd w:val="clear" w:color="auto" w:fill="FFFFFF"/>
            <w:vAlign w:val="center"/>
          </w:tcPr>
          <w:p w14:paraId="2AFECA67" w14:textId="77777777" w:rsidR="003248CE" w:rsidRPr="003248CE" w:rsidRDefault="003248CE" w:rsidP="003248CE">
            <w:pPr>
              <w:spacing w:before="60" w:after="40"/>
              <w:jc w:val="center"/>
              <w:rPr>
                <w:rFonts w:ascii="Times New Roman" w:hAnsi="Times New Roman" w:cs="Times New Roman"/>
                <w:sz w:val="20"/>
              </w:rPr>
            </w:pPr>
          </w:p>
        </w:tc>
        <w:tc>
          <w:tcPr>
            <w:tcW w:w="200" w:type="pct"/>
            <w:tcBorders>
              <w:top w:val="single" w:sz="4" w:space="0" w:color="auto"/>
              <w:left w:val="single" w:sz="4" w:space="0" w:color="auto"/>
              <w:bottom w:val="single" w:sz="4" w:space="0" w:color="auto"/>
              <w:right w:val="nil"/>
            </w:tcBorders>
            <w:shd w:val="clear" w:color="auto" w:fill="FFFFFF"/>
            <w:vAlign w:val="center"/>
          </w:tcPr>
          <w:p w14:paraId="0BA7A557" w14:textId="77777777" w:rsidR="003248CE" w:rsidRPr="003248CE" w:rsidRDefault="003248CE" w:rsidP="003248CE">
            <w:pPr>
              <w:spacing w:before="60" w:after="40"/>
              <w:jc w:val="center"/>
              <w:rPr>
                <w:rFonts w:ascii="Times New Roman" w:hAnsi="Times New Roman" w:cs="Times New Roman"/>
                <w:sz w:val="20"/>
              </w:rPr>
            </w:pPr>
          </w:p>
        </w:tc>
        <w:tc>
          <w:tcPr>
            <w:tcW w:w="216" w:type="pct"/>
            <w:tcBorders>
              <w:top w:val="single" w:sz="4" w:space="0" w:color="auto"/>
              <w:left w:val="single" w:sz="4" w:space="0" w:color="auto"/>
              <w:bottom w:val="single" w:sz="4" w:space="0" w:color="auto"/>
              <w:right w:val="nil"/>
            </w:tcBorders>
            <w:shd w:val="clear" w:color="auto" w:fill="FFFFFF"/>
            <w:vAlign w:val="center"/>
          </w:tcPr>
          <w:p w14:paraId="397EBEDE" w14:textId="77777777" w:rsidR="003248CE" w:rsidRPr="003248CE" w:rsidRDefault="003248CE" w:rsidP="003248CE">
            <w:pPr>
              <w:spacing w:before="60" w:after="40"/>
              <w:jc w:val="center"/>
              <w:rPr>
                <w:rFonts w:ascii="Times New Roman" w:hAnsi="Times New Roman" w:cs="Times New Roman"/>
                <w:sz w:val="20"/>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4E6D1055" w14:textId="77777777" w:rsidR="003248CE" w:rsidRPr="003248CE" w:rsidRDefault="003248CE" w:rsidP="003248CE">
            <w:pPr>
              <w:spacing w:before="60" w:after="40"/>
              <w:jc w:val="center"/>
              <w:rPr>
                <w:rFonts w:ascii="Times New Roman" w:hAnsi="Times New Roman" w:cs="Times New Roman"/>
                <w:sz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14:paraId="491863DF" w14:textId="77777777" w:rsidR="003248CE" w:rsidRPr="003248CE" w:rsidRDefault="003248CE" w:rsidP="003248CE">
            <w:pPr>
              <w:spacing w:before="60" w:after="40"/>
              <w:jc w:val="center"/>
              <w:rPr>
                <w:rFonts w:ascii="Times New Roman" w:hAnsi="Times New Roman" w:cs="Times New Roman"/>
                <w:sz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14:paraId="47BC376E" w14:textId="77777777" w:rsidR="003248CE" w:rsidRPr="003248CE" w:rsidRDefault="003248CE" w:rsidP="003248CE">
            <w:pPr>
              <w:spacing w:before="60" w:after="40"/>
              <w:jc w:val="center"/>
              <w:rPr>
                <w:rFonts w:ascii="Times New Roman" w:hAnsi="Times New Roman" w:cs="Times New Roman"/>
                <w:sz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1AA75380" w14:textId="77777777" w:rsidR="003248CE" w:rsidRPr="003248CE" w:rsidRDefault="003248CE" w:rsidP="003248CE">
            <w:pPr>
              <w:spacing w:before="60" w:after="40"/>
              <w:jc w:val="center"/>
              <w:rPr>
                <w:rFonts w:ascii="Times New Roman" w:hAnsi="Times New Roman" w:cs="Times New Roman"/>
                <w:sz w:val="20"/>
              </w:rPr>
            </w:pPr>
          </w:p>
        </w:tc>
        <w:tc>
          <w:tcPr>
            <w:tcW w:w="194" w:type="pct"/>
            <w:tcBorders>
              <w:top w:val="single" w:sz="4" w:space="0" w:color="auto"/>
              <w:left w:val="single" w:sz="4" w:space="0" w:color="auto"/>
              <w:bottom w:val="single" w:sz="4" w:space="0" w:color="auto"/>
              <w:right w:val="nil"/>
            </w:tcBorders>
            <w:shd w:val="clear" w:color="auto" w:fill="FFFFFF"/>
            <w:vAlign w:val="center"/>
          </w:tcPr>
          <w:p w14:paraId="203B157E" w14:textId="77777777" w:rsidR="003248CE" w:rsidRPr="003248CE" w:rsidRDefault="003248CE" w:rsidP="003248CE">
            <w:pPr>
              <w:spacing w:before="60" w:after="40"/>
              <w:jc w:val="center"/>
              <w:rPr>
                <w:rFonts w:ascii="Times New Roman" w:hAnsi="Times New Roman" w:cs="Times New Roman"/>
                <w:sz w:val="20"/>
              </w:rPr>
            </w:pPr>
          </w:p>
        </w:tc>
        <w:tc>
          <w:tcPr>
            <w:tcW w:w="162" w:type="pct"/>
            <w:tcBorders>
              <w:top w:val="single" w:sz="4" w:space="0" w:color="auto"/>
              <w:left w:val="single" w:sz="4" w:space="0" w:color="auto"/>
              <w:bottom w:val="single" w:sz="4" w:space="0" w:color="auto"/>
              <w:right w:val="nil"/>
            </w:tcBorders>
            <w:shd w:val="clear" w:color="auto" w:fill="FFFFFF"/>
            <w:vAlign w:val="center"/>
          </w:tcPr>
          <w:p w14:paraId="15B43AE6" w14:textId="77777777" w:rsidR="003248CE" w:rsidRPr="003248CE" w:rsidRDefault="003248CE" w:rsidP="003248CE">
            <w:pPr>
              <w:spacing w:before="60" w:after="40"/>
              <w:jc w:val="center"/>
              <w:rPr>
                <w:rFonts w:ascii="Times New Roman" w:hAnsi="Times New Roman" w:cs="Times New Roman"/>
                <w:sz w:val="20"/>
              </w:rPr>
            </w:pPr>
          </w:p>
        </w:tc>
        <w:tc>
          <w:tcPr>
            <w:tcW w:w="219" w:type="pct"/>
            <w:tcBorders>
              <w:top w:val="single" w:sz="4" w:space="0" w:color="auto"/>
              <w:left w:val="single" w:sz="4" w:space="0" w:color="auto"/>
              <w:bottom w:val="single" w:sz="4" w:space="0" w:color="auto"/>
              <w:right w:val="nil"/>
            </w:tcBorders>
            <w:shd w:val="clear" w:color="auto" w:fill="FFFFFF"/>
            <w:vAlign w:val="center"/>
          </w:tcPr>
          <w:p w14:paraId="3E443EE7" w14:textId="77777777" w:rsidR="003248CE" w:rsidRPr="003248CE" w:rsidRDefault="003248CE" w:rsidP="003248CE">
            <w:pPr>
              <w:spacing w:before="60" w:after="40"/>
              <w:jc w:val="center"/>
              <w:rPr>
                <w:rFonts w:ascii="Times New Roman" w:hAnsi="Times New Roman" w:cs="Times New Roman"/>
                <w:sz w:val="20"/>
              </w:rPr>
            </w:pPr>
          </w:p>
        </w:tc>
        <w:tc>
          <w:tcPr>
            <w:tcW w:w="162" w:type="pct"/>
            <w:tcBorders>
              <w:top w:val="single" w:sz="4" w:space="0" w:color="auto"/>
              <w:left w:val="single" w:sz="4" w:space="0" w:color="auto"/>
              <w:bottom w:val="single" w:sz="4" w:space="0" w:color="auto"/>
              <w:right w:val="nil"/>
            </w:tcBorders>
            <w:shd w:val="clear" w:color="auto" w:fill="FFFFFF"/>
            <w:vAlign w:val="center"/>
          </w:tcPr>
          <w:p w14:paraId="5B2E0A58" w14:textId="77777777" w:rsidR="003248CE" w:rsidRPr="003248CE" w:rsidRDefault="003248CE" w:rsidP="003248CE">
            <w:pPr>
              <w:spacing w:before="60" w:after="40"/>
              <w:jc w:val="center"/>
              <w:rPr>
                <w:rFonts w:ascii="Times New Roman" w:hAnsi="Times New Roman" w:cs="Times New Roman"/>
                <w:sz w:val="20"/>
              </w:rPr>
            </w:pPr>
          </w:p>
        </w:tc>
        <w:tc>
          <w:tcPr>
            <w:tcW w:w="185" w:type="pct"/>
            <w:tcBorders>
              <w:top w:val="single" w:sz="4" w:space="0" w:color="auto"/>
              <w:left w:val="single" w:sz="4" w:space="0" w:color="auto"/>
              <w:bottom w:val="single" w:sz="4" w:space="0" w:color="auto"/>
              <w:right w:val="nil"/>
            </w:tcBorders>
            <w:shd w:val="clear" w:color="auto" w:fill="FFFFFF"/>
            <w:vAlign w:val="center"/>
          </w:tcPr>
          <w:p w14:paraId="104FB76D" w14:textId="77777777" w:rsidR="003248CE" w:rsidRPr="003248CE" w:rsidRDefault="003248CE" w:rsidP="003248CE">
            <w:pPr>
              <w:spacing w:before="60" w:after="40"/>
              <w:jc w:val="center"/>
              <w:rPr>
                <w:rFonts w:ascii="Times New Roman" w:hAnsi="Times New Roman" w:cs="Times New Roman"/>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5D3C81D3" w14:textId="77777777" w:rsidR="003248CE" w:rsidRPr="003248CE" w:rsidRDefault="003248CE" w:rsidP="003248CE">
            <w:pPr>
              <w:spacing w:before="60" w:after="40"/>
              <w:jc w:val="center"/>
              <w:rPr>
                <w:rFonts w:ascii="Times New Roman" w:hAnsi="Times New Roman" w:cs="Times New Roman"/>
                <w:sz w:val="20"/>
              </w:rPr>
            </w:pPr>
          </w:p>
        </w:tc>
        <w:tc>
          <w:tcPr>
            <w:tcW w:w="204" w:type="pct"/>
            <w:tcBorders>
              <w:top w:val="single" w:sz="4" w:space="0" w:color="auto"/>
              <w:left w:val="single" w:sz="4" w:space="0" w:color="auto"/>
              <w:bottom w:val="single" w:sz="4" w:space="0" w:color="auto"/>
              <w:right w:val="single" w:sz="4" w:space="0" w:color="auto"/>
            </w:tcBorders>
            <w:shd w:val="clear" w:color="auto" w:fill="FFFFFF"/>
            <w:vAlign w:val="center"/>
          </w:tcPr>
          <w:p w14:paraId="754D6273" w14:textId="77777777" w:rsidR="003248CE" w:rsidRPr="003248CE" w:rsidRDefault="003248CE" w:rsidP="003248CE">
            <w:pPr>
              <w:spacing w:before="60" w:after="40"/>
              <w:jc w:val="center"/>
              <w:rPr>
                <w:rFonts w:ascii="Times New Roman" w:hAnsi="Times New Roman" w:cs="Times New Roman"/>
                <w:sz w:val="20"/>
              </w:rPr>
            </w:pPr>
          </w:p>
        </w:tc>
      </w:tr>
      <w:tr w:rsidR="003248CE" w:rsidRPr="003248CE" w14:paraId="12118892" w14:textId="77777777" w:rsidTr="003248CE">
        <w:tc>
          <w:tcPr>
            <w:tcW w:w="153" w:type="pct"/>
            <w:tcBorders>
              <w:top w:val="single" w:sz="4" w:space="0" w:color="auto"/>
              <w:left w:val="single" w:sz="4" w:space="0" w:color="auto"/>
              <w:bottom w:val="single" w:sz="4" w:space="0" w:color="auto"/>
              <w:right w:val="nil"/>
            </w:tcBorders>
            <w:shd w:val="clear" w:color="auto" w:fill="FFFFFF"/>
            <w:vAlign w:val="center"/>
          </w:tcPr>
          <w:p w14:paraId="4C4241F6" w14:textId="77777777" w:rsidR="003248CE" w:rsidRPr="003248CE" w:rsidRDefault="003248CE" w:rsidP="003248CE">
            <w:pPr>
              <w:spacing w:before="60" w:after="40"/>
              <w:jc w:val="center"/>
              <w:rPr>
                <w:rFonts w:ascii="Times New Roman" w:hAnsi="Times New Roman" w:cs="Times New Roman"/>
                <w:b/>
                <w:bCs/>
                <w:sz w:val="20"/>
                <w:lang w:val="en-US"/>
              </w:rPr>
            </w:pPr>
            <w:r w:rsidRPr="003248CE">
              <w:rPr>
                <w:rFonts w:ascii="Times New Roman" w:hAnsi="Times New Roman" w:cs="Times New Roman"/>
                <w:b/>
                <w:bCs/>
                <w:sz w:val="20"/>
                <w:lang w:val="en-US"/>
              </w:rPr>
              <w:t>Tổng</w:t>
            </w:r>
          </w:p>
        </w:tc>
        <w:tc>
          <w:tcPr>
            <w:tcW w:w="181" w:type="pct"/>
            <w:tcBorders>
              <w:top w:val="single" w:sz="4" w:space="0" w:color="auto"/>
              <w:left w:val="single" w:sz="4" w:space="0" w:color="auto"/>
              <w:bottom w:val="single" w:sz="4" w:space="0" w:color="auto"/>
              <w:right w:val="nil"/>
            </w:tcBorders>
            <w:shd w:val="clear" w:color="auto" w:fill="FFFFFF"/>
            <w:vAlign w:val="center"/>
          </w:tcPr>
          <w:p w14:paraId="24E96A03" w14:textId="77777777" w:rsidR="003248CE" w:rsidRPr="003248CE" w:rsidRDefault="003248CE" w:rsidP="003248CE">
            <w:pPr>
              <w:spacing w:before="60" w:after="40"/>
              <w:jc w:val="center"/>
              <w:rPr>
                <w:rFonts w:ascii="Times New Roman" w:hAnsi="Times New Roman" w:cs="Times New Roman"/>
                <w:b/>
                <w:bCs/>
                <w:sz w:val="20"/>
              </w:rPr>
            </w:pPr>
          </w:p>
        </w:tc>
        <w:tc>
          <w:tcPr>
            <w:tcW w:w="191" w:type="pct"/>
            <w:tcBorders>
              <w:top w:val="single" w:sz="4" w:space="0" w:color="auto"/>
              <w:left w:val="single" w:sz="4" w:space="0" w:color="auto"/>
              <w:bottom w:val="single" w:sz="4" w:space="0" w:color="auto"/>
              <w:right w:val="nil"/>
            </w:tcBorders>
            <w:shd w:val="clear" w:color="auto" w:fill="FFFFFF"/>
            <w:vAlign w:val="center"/>
          </w:tcPr>
          <w:p w14:paraId="2994C14B" w14:textId="77777777" w:rsidR="003248CE" w:rsidRPr="003248CE" w:rsidRDefault="003248CE" w:rsidP="003248CE">
            <w:pPr>
              <w:spacing w:before="60" w:after="40"/>
              <w:jc w:val="center"/>
              <w:rPr>
                <w:rFonts w:ascii="Times New Roman" w:hAnsi="Times New Roman" w:cs="Times New Roman"/>
                <w:b/>
                <w:bCs/>
                <w:sz w:val="20"/>
              </w:rPr>
            </w:pPr>
          </w:p>
        </w:tc>
        <w:tc>
          <w:tcPr>
            <w:tcW w:w="184" w:type="pct"/>
            <w:tcBorders>
              <w:top w:val="single" w:sz="4" w:space="0" w:color="auto"/>
              <w:left w:val="single" w:sz="4" w:space="0" w:color="auto"/>
              <w:bottom w:val="single" w:sz="4" w:space="0" w:color="auto"/>
              <w:right w:val="nil"/>
            </w:tcBorders>
            <w:shd w:val="clear" w:color="auto" w:fill="FFFFFF"/>
            <w:vAlign w:val="center"/>
          </w:tcPr>
          <w:p w14:paraId="4AC829AB" w14:textId="77777777" w:rsidR="003248CE" w:rsidRPr="003248CE" w:rsidRDefault="003248CE" w:rsidP="003248CE">
            <w:pPr>
              <w:spacing w:before="60" w:after="40"/>
              <w:jc w:val="center"/>
              <w:rPr>
                <w:rFonts w:ascii="Times New Roman" w:hAnsi="Times New Roman" w:cs="Times New Roman"/>
                <w:b/>
                <w:bCs/>
                <w:sz w:val="20"/>
              </w:rPr>
            </w:pPr>
          </w:p>
        </w:tc>
        <w:tc>
          <w:tcPr>
            <w:tcW w:w="208" w:type="pct"/>
            <w:tcBorders>
              <w:top w:val="single" w:sz="4" w:space="0" w:color="auto"/>
              <w:left w:val="single" w:sz="4" w:space="0" w:color="auto"/>
              <w:bottom w:val="single" w:sz="4" w:space="0" w:color="auto"/>
              <w:right w:val="nil"/>
            </w:tcBorders>
            <w:shd w:val="clear" w:color="auto" w:fill="FFFFFF"/>
            <w:vAlign w:val="center"/>
          </w:tcPr>
          <w:p w14:paraId="7BF373A3" w14:textId="77777777" w:rsidR="003248CE" w:rsidRPr="003248CE" w:rsidRDefault="003248CE" w:rsidP="003248CE">
            <w:pPr>
              <w:spacing w:before="60" w:after="40"/>
              <w:jc w:val="center"/>
              <w:rPr>
                <w:rFonts w:ascii="Times New Roman" w:hAnsi="Times New Roman" w:cs="Times New Roman"/>
                <w:b/>
                <w:bCs/>
                <w:sz w:val="20"/>
              </w:rPr>
            </w:pPr>
          </w:p>
        </w:tc>
        <w:tc>
          <w:tcPr>
            <w:tcW w:w="208" w:type="pct"/>
            <w:tcBorders>
              <w:top w:val="single" w:sz="4" w:space="0" w:color="auto"/>
              <w:left w:val="single" w:sz="4" w:space="0" w:color="auto"/>
              <w:bottom w:val="single" w:sz="4" w:space="0" w:color="auto"/>
              <w:right w:val="nil"/>
            </w:tcBorders>
            <w:shd w:val="clear" w:color="auto" w:fill="FFFFFF"/>
            <w:vAlign w:val="center"/>
          </w:tcPr>
          <w:p w14:paraId="45A83158" w14:textId="77777777" w:rsidR="003248CE" w:rsidRPr="003248CE" w:rsidRDefault="003248CE" w:rsidP="003248CE">
            <w:pPr>
              <w:spacing w:before="60" w:after="40"/>
              <w:jc w:val="center"/>
              <w:rPr>
                <w:rFonts w:ascii="Times New Roman" w:hAnsi="Times New Roman" w:cs="Times New Roman"/>
                <w:b/>
                <w:bCs/>
                <w:sz w:val="20"/>
              </w:rPr>
            </w:pPr>
          </w:p>
        </w:tc>
        <w:tc>
          <w:tcPr>
            <w:tcW w:w="350" w:type="pct"/>
            <w:tcBorders>
              <w:top w:val="single" w:sz="4" w:space="0" w:color="auto"/>
              <w:left w:val="single" w:sz="4" w:space="0" w:color="auto"/>
              <w:bottom w:val="single" w:sz="4" w:space="0" w:color="auto"/>
              <w:right w:val="nil"/>
            </w:tcBorders>
            <w:shd w:val="clear" w:color="auto" w:fill="FFFFFF"/>
            <w:vAlign w:val="center"/>
          </w:tcPr>
          <w:p w14:paraId="6079E3FE" w14:textId="77777777" w:rsidR="003248CE" w:rsidRPr="003248CE" w:rsidRDefault="003248CE" w:rsidP="003248CE">
            <w:pPr>
              <w:spacing w:before="60" w:after="40"/>
              <w:jc w:val="center"/>
              <w:rPr>
                <w:rFonts w:ascii="Times New Roman" w:hAnsi="Times New Roman" w:cs="Times New Roman"/>
                <w:b/>
                <w:bCs/>
                <w:sz w:val="20"/>
              </w:rPr>
            </w:pPr>
          </w:p>
        </w:tc>
        <w:tc>
          <w:tcPr>
            <w:tcW w:w="195" w:type="pct"/>
            <w:tcBorders>
              <w:top w:val="single" w:sz="4" w:space="0" w:color="auto"/>
              <w:left w:val="single" w:sz="4" w:space="0" w:color="auto"/>
              <w:bottom w:val="single" w:sz="4" w:space="0" w:color="auto"/>
              <w:right w:val="nil"/>
            </w:tcBorders>
            <w:shd w:val="clear" w:color="auto" w:fill="FFFFFF"/>
            <w:vAlign w:val="center"/>
          </w:tcPr>
          <w:p w14:paraId="3F2C7E1C" w14:textId="77777777" w:rsidR="003248CE" w:rsidRPr="003248CE" w:rsidRDefault="003248CE" w:rsidP="003248CE">
            <w:pPr>
              <w:spacing w:before="60" w:after="40"/>
              <w:jc w:val="center"/>
              <w:rPr>
                <w:rFonts w:ascii="Times New Roman" w:hAnsi="Times New Roman" w:cs="Times New Roman"/>
                <w:b/>
                <w:bCs/>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28EED529" w14:textId="77777777" w:rsidR="003248CE" w:rsidRPr="003248CE" w:rsidRDefault="003248CE" w:rsidP="003248CE">
            <w:pPr>
              <w:spacing w:before="60" w:after="40"/>
              <w:jc w:val="center"/>
              <w:rPr>
                <w:rFonts w:ascii="Times New Roman" w:hAnsi="Times New Roman" w:cs="Times New Roman"/>
                <w:b/>
                <w:bCs/>
                <w:sz w:val="20"/>
              </w:rPr>
            </w:pPr>
          </w:p>
        </w:tc>
        <w:tc>
          <w:tcPr>
            <w:tcW w:w="288" w:type="pct"/>
            <w:tcBorders>
              <w:top w:val="single" w:sz="4" w:space="0" w:color="auto"/>
              <w:left w:val="single" w:sz="4" w:space="0" w:color="auto"/>
              <w:bottom w:val="single" w:sz="4" w:space="0" w:color="auto"/>
              <w:right w:val="nil"/>
            </w:tcBorders>
            <w:shd w:val="clear" w:color="auto" w:fill="FFFFFF"/>
            <w:vAlign w:val="center"/>
          </w:tcPr>
          <w:p w14:paraId="6D744954" w14:textId="77777777" w:rsidR="003248CE" w:rsidRPr="003248CE" w:rsidRDefault="003248CE" w:rsidP="003248CE">
            <w:pPr>
              <w:spacing w:before="60" w:after="40"/>
              <w:jc w:val="center"/>
              <w:rPr>
                <w:rFonts w:ascii="Times New Roman" w:hAnsi="Times New Roman" w:cs="Times New Roman"/>
                <w:b/>
                <w:bCs/>
                <w:sz w:val="20"/>
              </w:rPr>
            </w:pPr>
          </w:p>
        </w:tc>
        <w:tc>
          <w:tcPr>
            <w:tcW w:w="200" w:type="pct"/>
            <w:tcBorders>
              <w:top w:val="single" w:sz="4" w:space="0" w:color="auto"/>
              <w:left w:val="single" w:sz="4" w:space="0" w:color="auto"/>
              <w:bottom w:val="single" w:sz="4" w:space="0" w:color="auto"/>
              <w:right w:val="nil"/>
            </w:tcBorders>
            <w:shd w:val="clear" w:color="auto" w:fill="FFFFFF"/>
            <w:vAlign w:val="center"/>
          </w:tcPr>
          <w:p w14:paraId="212E07A4" w14:textId="77777777" w:rsidR="003248CE" w:rsidRPr="003248CE" w:rsidRDefault="003248CE" w:rsidP="003248CE">
            <w:pPr>
              <w:spacing w:before="60" w:after="40"/>
              <w:jc w:val="center"/>
              <w:rPr>
                <w:rFonts w:ascii="Times New Roman" w:hAnsi="Times New Roman" w:cs="Times New Roman"/>
                <w:b/>
                <w:bCs/>
                <w:sz w:val="20"/>
              </w:rPr>
            </w:pPr>
          </w:p>
        </w:tc>
        <w:tc>
          <w:tcPr>
            <w:tcW w:w="216" w:type="pct"/>
            <w:tcBorders>
              <w:top w:val="single" w:sz="4" w:space="0" w:color="auto"/>
              <w:left w:val="single" w:sz="4" w:space="0" w:color="auto"/>
              <w:bottom w:val="single" w:sz="4" w:space="0" w:color="auto"/>
              <w:right w:val="nil"/>
            </w:tcBorders>
            <w:shd w:val="clear" w:color="auto" w:fill="FFFFFF"/>
            <w:vAlign w:val="center"/>
          </w:tcPr>
          <w:p w14:paraId="7DE7D63F" w14:textId="77777777" w:rsidR="003248CE" w:rsidRPr="003248CE" w:rsidRDefault="003248CE" w:rsidP="003248CE">
            <w:pPr>
              <w:spacing w:before="60" w:after="40"/>
              <w:jc w:val="center"/>
              <w:rPr>
                <w:rFonts w:ascii="Times New Roman" w:hAnsi="Times New Roman" w:cs="Times New Roman"/>
                <w:b/>
                <w:bCs/>
                <w:sz w:val="20"/>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42132D84" w14:textId="77777777" w:rsidR="003248CE" w:rsidRPr="003248CE" w:rsidRDefault="003248CE" w:rsidP="003248CE">
            <w:pPr>
              <w:spacing w:before="60" w:after="40"/>
              <w:jc w:val="center"/>
              <w:rPr>
                <w:rFonts w:ascii="Times New Roman" w:hAnsi="Times New Roman" w:cs="Times New Roman"/>
                <w:b/>
                <w:bCs/>
                <w:sz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14:paraId="74C5F9E4" w14:textId="77777777" w:rsidR="003248CE" w:rsidRPr="003248CE" w:rsidRDefault="003248CE" w:rsidP="003248CE">
            <w:pPr>
              <w:spacing w:before="60" w:after="40"/>
              <w:jc w:val="center"/>
              <w:rPr>
                <w:rFonts w:ascii="Times New Roman" w:hAnsi="Times New Roman" w:cs="Times New Roman"/>
                <w:b/>
                <w:bCs/>
                <w:sz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14:paraId="6A1090F8" w14:textId="77777777" w:rsidR="003248CE" w:rsidRPr="003248CE" w:rsidRDefault="003248CE" w:rsidP="003248CE">
            <w:pPr>
              <w:spacing w:before="60" w:after="40"/>
              <w:jc w:val="center"/>
              <w:rPr>
                <w:rFonts w:ascii="Times New Roman" w:hAnsi="Times New Roman" w:cs="Times New Roman"/>
                <w:b/>
                <w:bCs/>
                <w:sz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18965EBA" w14:textId="77777777" w:rsidR="003248CE" w:rsidRPr="003248CE" w:rsidRDefault="003248CE" w:rsidP="003248CE">
            <w:pPr>
              <w:spacing w:before="60" w:after="40"/>
              <w:jc w:val="center"/>
              <w:rPr>
                <w:rFonts w:ascii="Times New Roman" w:hAnsi="Times New Roman" w:cs="Times New Roman"/>
                <w:b/>
                <w:bCs/>
                <w:sz w:val="20"/>
              </w:rPr>
            </w:pPr>
          </w:p>
        </w:tc>
        <w:tc>
          <w:tcPr>
            <w:tcW w:w="194" w:type="pct"/>
            <w:tcBorders>
              <w:top w:val="single" w:sz="4" w:space="0" w:color="auto"/>
              <w:left w:val="single" w:sz="4" w:space="0" w:color="auto"/>
              <w:bottom w:val="single" w:sz="4" w:space="0" w:color="auto"/>
              <w:right w:val="nil"/>
            </w:tcBorders>
            <w:shd w:val="clear" w:color="auto" w:fill="FFFFFF"/>
            <w:vAlign w:val="center"/>
          </w:tcPr>
          <w:p w14:paraId="5BBCB6DF" w14:textId="77777777" w:rsidR="003248CE" w:rsidRPr="003248CE" w:rsidRDefault="003248CE" w:rsidP="003248CE">
            <w:pPr>
              <w:spacing w:before="60" w:after="40"/>
              <w:jc w:val="center"/>
              <w:rPr>
                <w:rFonts w:ascii="Times New Roman" w:hAnsi="Times New Roman" w:cs="Times New Roman"/>
                <w:b/>
                <w:bCs/>
                <w:sz w:val="20"/>
              </w:rPr>
            </w:pPr>
          </w:p>
        </w:tc>
        <w:tc>
          <w:tcPr>
            <w:tcW w:w="162" w:type="pct"/>
            <w:tcBorders>
              <w:top w:val="single" w:sz="4" w:space="0" w:color="auto"/>
              <w:left w:val="single" w:sz="4" w:space="0" w:color="auto"/>
              <w:bottom w:val="single" w:sz="4" w:space="0" w:color="auto"/>
              <w:right w:val="nil"/>
            </w:tcBorders>
            <w:shd w:val="clear" w:color="auto" w:fill="FFFFFF"/>
            <w:vAlign w:val="center"/>
          </w:tcPr>
          <w:p w14:paraId="71C076C7" w14:textId="77777777" w:rsidR="003248CE" w:rsidRPr="003248CE" w:rsidRDefault="003248CE" w:rsidP="003248CE">
            <w:pPr>
              <w:spacing w:before="60" w:after="40"/>
              <w:jc w:val="center"/>
              <w:rPr>
                <w:rFonts w:ascii="Times New Roman" w:hAnsi="Times New Roman" w:cs="Times New Roman"/>
                <w:b/>
                <w:bCs/>
                <w:sz w:val="20"/>
              </w:rPr>
            </w:pPr>
          </w:p>
        </w:tc>
        <w:tc>
          <w:tcPr>
            <w:tcW w:w="219" w:type="pct"/>
            <w:tcBorders>
              <w:top w:val="single" w:sz="4" w:space="0" w:color="auto"/>
              <w:left w:val="single" w:sz="4" w:space="0" w:color="auto"/>
              <w:bottom w:val="single" w:sz="4" w:space="0" w:color="auto"/>
              <w:right w:val="nil"/>
            </w:tcBorders>
            <w:shd w:val="clear" w:color="auto" w:fill="FFFFFF"/>
            <w:vAlign w:val="center"/>
          </w:tcPr>
          <w:p w14:paraId="7F99B477" w14:textId="77777777" w:rsidR="003248CE" w:rsidRPr="003248CE" w:rsidRDefault="003248CE" w:rsidP="003248CE">
            <w:pPr>
              <w:spacing w:before="60" w:after="40"/>
              <w:jc w:val="center"/>
              <w:rPr>
                <w:rFonts w:ascii="Times New Roman" w:hAnsi="Times New Roman" w:cs="Times New Roman"/>
                <w:b/>
                <w:bCs/>
                <w:sz w:val="20"/>
              </w:rPr>
            </w:pPr>
          </w:p>
        </w:tc>
        <w:tc>
          <w:tcPr>
            <w:tcW w:w="162" w:type="pct"/>
            <w:tcBorders>
              <w:top w:val="single" w:sz="4" w:space="0" w:color="auto"/>
              <w:left w:val="single" w:sz="4" w:space="0" w:color="auto"/>
              <w:bottom w:val="single" w:sz="4" w:space="0" w:color="auto"/>
              <w:right w:val="nil"/>
            </w:tcBorders>
            <w:shd w:val="clear" w:color="auto" w:fill="FFFFFF"/>
            <w:vAlign w:val="center"/>
          </w:tcPr>
          <w:p w14:paraId="46AD22F4" w14:textId="77777777" w:rsidR="003248CE" w:rsidRPr="003248CE" w:rsidRDefault="003248CE" w:rsidP="003248CE">
            <w:pPr>
              <w:spacing w:before="60" w:after="40"/>
              <w:jc w:val="center"/>
              <w:rPr>
                <w:rFonts w:ascii="Times New Roman" w:hAnsi="Times New Roman" w:cs="Times New Roman"/>
                <w:b/>
                <w:bCs/>
                <w:sz w:val="20"/>
              </w:rPr>
            </w:pPr>
          </w:p>
        </w:tc>
        <w:tc>
          <w:tcPr>
            <w:tcW w:w="185" w:type="pct"/>
            <w:tcBorders>
              <w:top w:val="single" w:sz="4" w:space="0" w:color="auto"/>
              <w:left w:val="single" w:sz="4" w:space="0" w:color="auto"/>
              <w:bottom w:val="single" w:sz="4" w:space="0" w:color="auto"/>
              <w:right w:val="nil"/>
            </w:tcBorders>
            <w:shd w:val="clear" w:color="auto" w:fill="FFFFFF"/>
            <w:vAlign w:val="center"/>
          </w:tcPr>
          <w:p w14:paraId="7B22CFDE" w14:textId="77777777" w:rsidR="003248CE" w:rsidRPr="003248CE" w:rsidRDefault="003248CE" w:rsidP="003248CE">
            <w:pPr>
              <w:spacing w:before="60" w:after="40"/>
              <w:jc w:val="center"/>
              <w:rPr>
                <w:rFonts w:ascii="Times New Roman" w:hAnsi="Times New Roman" w:cs="Times New Roman"/>
                <w:b/>
                <w:bCs/>
                <w:sz w:val="20"/>
              </w:rPr>
            </w:pPr>
          </w:p>
        </w:tc>
        <w:tc>
          <w:tcPr>
            <w:tcW w:w="225" w:type="pct"/>
            <w:tcBorders>
              <w:top w:val="single" w:sz="4" w:space="0" w:color="auto"/>
              <w:left w:val="single" w:sz="4" w:space="0" w:color="auto"/>
              <w:bottom w:val="single" w:sz="4" w:space="0" w:color="auto"/>
              <w:right w:val="nil"/>
            </w:tcBorders>
            <w:shd w:val="clear" w:color="auto" w:fill="FFFFFF"/>
            <w:vAlign w:val="center"/>
          </w:tcPr>
          <w:p w14:paraId="018D60B4" w14:textId="77777777" w:rsidR="003248CE" w:rsidRPr="003248CE" w:rsidRDefault="003248CE" w:rsidP="003248CE">
            <w:pPr>
              <w:spacing w:before="60" w:after="40"/>
              <w:jc w:val="center"/>
              <w:rPr>
                <w:rFonts w:ascii="Times New Roman" w:hAnsi="Times New Roman" w:cs="Times New Roman"/>
                <w:b/>
                <w:bCs/>
                <w:sz w:val="20"/>
              </w:rPr>
            </w:pPr>
          </w:p>
        </w:tc>
        <w:tc>
          <w:tcPr>
            <w:tcW w:w="204" w:type="pct"/>
            <w:tcBorders>
              <w:top w:val="single" w:sz="4" w:space="0" w:color="auto"/>
              <w:left w:val="single" w:sz="4" w:space="0" w:color="auto"/>
              <w:bottom w:val="single" w:sz="4" w:space="0" w:color="auto"/>
              <w:right w:val="single" w:sz="4" w:space="0" w:color="auto"/>
            </w:tcBorders>
            <w:shd w:val="clear" w:color="auto" w:fill="FFFFFF"/>
            <w:vAlign w:val="center"/>
          </w:tcPr>
          <w:p w14:paraId="27C37FFB" w14:textId="77777777" w:rsidR="003248CE" w:rsidRPr="003248CE" w:rsidRDefault="003248CE" w:rsidP="003248CE">
            <w:pPr>
              <w:spacing w:before="60" w:after="40"/>
              <w:jc w:val="center"/>
              <w:rPr>
                <w:rFonts w:ascii="Times New Roman" w:hAnsi="Times New Roman" w:cs="Times New Roman"/>
                <w:b/>
                <w:bCs/>
                <w:sz w:val="20"/>
              </w:rPr>
            </w:pPr>
          </w:p>
        </w:tc>
      </w:tr>
    </w:tbl>
    <w:p w14:paraId="45B0F37C" w14:textId="77777777" w:rsidR="003248CE" w:rsidRPr="003248CE" w:rsidRDefault="003248CE" w:rsidP="003248CE">
      <w:pPr>
        <w:spacing w:before="240"/>
        <w:ind w:firstLine="567"/>
        <w:rPr>
          <w:rFonts w:ascii="Times New Roman" w:hAnsi="Times New Roman" w:cs="Times New Roman"/>
          <w:b/>
          <w:szCs w:val="28"/>
          <w:lang w:val="en-US"/>
        </w:rPr>
      </w:pPr>
      <w:r w:rsidRPr="003248CE">
        <w:rPr>
          <w:rFonts w:ascii="Times New Roman" w:hAnsi="Times New Roman" w:cs="Times New Roman"/>
          <w:b/>
          <w:szCs w:val="28"/>
        </w:rPr>
        <w:t>23. Ghi chú:</w:t>
      </w:r>
    </w:p>
    <w:p w14:paraId="11DB771B" w14:textId="77777777" w:rsidR="00F0022A" w:rsidRPr="009B1BCE" w:rsidRDefault="00F0022A" w:rsidP="009B1BCE">
      <w:pPr>
        <w:spacing w:before="120"/>
        <w:ind w:firstLine="567"/>
        <w:jc w:val="both"/>
        <w:rPr>
          <w:rFonts w:ascii="Times New Roman" w:hAnsi="Times New Roman" w:cs="Times New Roman"/>
          <w:b/>
          <w:i/>
          <w:szCs w:val="28"/>
        </w:rPr>
      </w:pPr>
      <w:r w:rsidRPr="009B1BCE">
        <w:rPr>
          <w:rFonts w:ascii="Times New Roman" w:hAnsi="Times New Roman" w:cs="Times New Roman"/>
          <w:b/>
          <w:i/>
          <w:szCs w:val="28"/>
        </w:rPr>
        <w:t>Hướng dẫn cách ghi biểu:</w:t>
      </w:r>
    </w:p>
    <w:p w14:paraId="2B7513C3"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“Đơn vị” để ghi tên các đơn vị trực thuộc</w:t>
      </w:r>
    </w:p>
    <w:p w14:paraId="4583E838"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(1)=3+4: Tổng số kết luận thanh tra được thực hiện đôn đốc, kiểm tra trong kỳ báo cáo</w:t>
      </w:r>
    </w:p>
    <w:p w14:paraId="70709803" w14:textId="77777777" w:rsidR="00F0022A" w:rsidRPr="009B1BCE" w:rsidRDefault="00F0022A" w:rsidP="009B1BCE">
      <w:pPr>
        <w:spacing w:before="120"/>
        <w:ind w:firstLine="567"/>
        <w:jc w:val="both"/>
        <w:rPr>
          <w:rFonts w:ascii="Times New Roman" w:hAnsi="Times New Roman" w:cs="Times New Roman"/>
          <w:szCs w:val="28"/>
          <w:lang w:val="en-US"/>
        </w:rPr>
      </w:pPr>
      <w:r w:rsidRPr="009B1BCE">
        <w:rPr>
          <w:rFonts w:ascii="Times New Roman" w:hAnsi="Times New Roman" w:cs="Times New Roman"/>
          <w:szCs w:val="28"/>
        </w:rPr>
        <w:t xml:space="preserve">- Cột (2): Số kết luận thanh tra được kiểm tra trực tiếp nằm trong tổng số kết luận thanh tra được kiểm tra, đôn đốc ở cột (1): Cột (2) </w:t>
      </w:r>
      <w:r w:rsidRPr="009B1BCE">
        <w:rPr>
          <w:rFonts w:ascii="Times New Roman" w:hAnsi="Times New Roman" w:cs="Times New Roman"/>
          <w:szCs w:val="28"/>
          <w:lang w:val="en-US"/>
        </w:rPr>
        <w:t>&lt;= (1)</w:t>
      </w:r>
    </w:p>
    <w:p w14:paraId="2A84ABF8"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Từ Cột (3) là số liệu tổng hợp về kết quả thực hiện các kết luận thanh tra nêu tại Cột (1)</w:t>
      </w:r>
    </w:p>
    <w:p w14:paraId="3EC60CC1"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(3): Số kết luận thanh tra đã hoàn thành 100% việc thực hiện các kiến nghị nêu tại kết luận</w:t>
      </w:r>
    </w:p>
    <w:p w14:paraId="4EE422C7"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(5): Tổng số tiền phải thu hồi về ngân sách nhà nước trong báo c</w:t>
      </w:r>
      <w:r w:rsidRPr="009B1BCE">
        <w:rPr>
          <w:rFonts w:ascii="Times New Roman" w:hAnsi="Times New Roman" w:cs="Times New Roman"/>
          <w:szCs w:val="28"/>
          <w:lang w:val="en-US"/>
        </w:rPr>
        <w:t>á</w:t>
      </w:r>
      <w:r w:rsidRPr="009B1BCE">
        <w:rPr>
          <w:rFonts w:ascii="Times New Roman" w:hAnsi="Times New Roman" w:cs="Times New Roman"/>
          <w:szCs w:val="28"/>
        </w:rPr>
        <w:t xml:space="preserve">o, gồm số tiền phải thu từ các kết luận trong kỳ + số tiền chưa thu được từ </w:t>
      </w:r>
      <w:r w:rsidRPr="009B1BCE">
        <w:rPr>
          <w:rFonts w:ascii="Times New Roman" w:hAnsi="Times New Roman" w:cs="Times New Roman"/>
          <w:szCs w:val="28"/>
        </w:rPr>
        <w:lastRenderedPageBreak/>
        <w:t>các kết luận kỳ trước chuyển sang</w:t>
      </w:r>
    </w:p>
    <w:p w14:paraId="2116FDE4" w14:textId="77777777" w:rsidR="00F0022A" w:rsidRPr="009B1BCE" w:rsidRDefault="00F0022A" w:rsidP="009B1BCE">
      <w:pPr>
        <w:spacing w:before="120"/>
        <w:ind w:firstLine="567"/>
        <w:jc w:val="both"/>
        <w:rPr>
          <w:rFonts w:ascii="Times New Roman" w:hAnsi="Times New Roman" w:cs="Times New Roman"/>
          <w:szCs w:val="28"/>
          <w:lang w:val="en-US"/>
        </w:rPr>
      </w:pPr>
      <w:r w:rsidRPr="009B1BCE">
        <w:rPr>
          <w:rFonts w:ascii="Times New Roman" w:hAnsi="Times New Roman" w:cs="Times New Roman"/>
          <w:szCs w:val="28"/>
        </w:rPr>
        <w:t>- Cột (6): Tổng số tiền đã thu hồi về ngân sách nhà nước trong kỳ báo cáo: (6)</w:t>
      </w:r>
      <w:r w:rsidRPr="009B1BCE">
        <w:rPr>
          <w:rFonts w:ascii="Times New Roman" w:hAnsi="Times New Roman" w:cs="Times New Roman"/>
          <w:szCs w:val="28"/>
          <w:lang w:val="en-US"/>
        </w:rPr>
        <w:t xml:space="preserve"> &lt;= (5)</w:t>
      </w:r>
    </w:p>
    <w:p w14:paraId="0A16E641"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xml:space="preserve">- Cột (7): Tổng </w:t>
      </w:r>
      <w:r w:rsidRPr="009B1BCE">
        <w:rPr>
          <w:rFonts w:ascii="Times New Roman" w:hAnsi="Times New Roman" w:cs="Times New Roman"/>
          <w:szCs w:val="28"/>
          <w:lang w:val="en-US"/>
        </w:rPr>
        <w:t>d</w:t>
      </w:r>
      <w:r w:rsidRPr="009B1BCE">
        <w:rPr>
          <w:rFonts w:ascii="Times New Roman" w:hAnsi="Times New Roman" w:cs="Times New Roman"/>
          <w:szCs w:val="28"/>
        </w:rPr>
        <w:t>iện tích phải thu hồi về ngân sách nhà nước trong kỳ báo cáo, gồm số diện tích đất phải thu từ các kết luận trong kỳ + số diện tích đất chưa thu được từ các kết luận kỳ trước chuyển sang</w:t>
      </w:r>
    </w:p>
    <w:p w14:paraId="2B8BF799" w14:textId="77777777" w:rsidR="00F0022A" w:rsidRPr="009B1BCE" w:rsidRDefault="00F0022A" w:rsidP="009B1BCE">
      <w:pPr>
        <w:spacing w:before="120"/>
        <w:ind w:firstLine="567"/>
        <w:jc w:val="both"/>
        <w:rPr>
          <w:rFonts w:ascii="Times New Roman" w:hAnsi="Times New Roman" w:cs="Times New Roman"/>
          <w:szCs w:val="28"/>
          <w:lang w:val="en-US"/>
        </w:rPr>
      </w:pPr>
      <w:r w:rsidRPr="009B1BCE">
        <w:rPr>
          <w:rFonts w:ascii="Times New Roman" w:hAnsi="Times New Roman" w:cs="Times New Roman"/>
          <w:szCs w:val="28"/>
        </w:rPr>
        <w:t>- Cột (8): Tổng diện tích đất đã thu hồi về ngân sách nhà nước trong kỳ báo cáo: Cột (8)</w:t>
      </w:r>
      <w:r w:rsidRPr="009B1BCE">
        <w:rPr>
          <w:rFonts w:ascii="Times New Roman" w:hAnsi="Times New Roman" w:cs="Times New Roman"/>
          <w:szCs w:val="28"/>
          <w:lang w:val="en-US"/>
        </w:rPr>
        <w:t xml:space="preserve"> &lt;= (7)</w:t>
      </w:r>
    </w:p>
    <w:p w14:paraId="33A673F6"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(9): Tổng số tiền phải xử lý khác (xuất toán, loại khỏi giá trị quyết toán, miễn giảm tiền thuê đất…) trong kỳ báo cáo, gồm số tiền phải xử lý khác từ các kết luận trong kỳ + số tiền chưa thực hiện xử lý khác từ các kết luận kỳ trước chuyển sang</w:t>
      </w:r>
    </w:p>
    <w:p w14:paraId="13BB73DE" w14:textId="77777777" w:rsidR="00F0022A" w:rsidRPr="009B1BCE" w:rsidRDefault="00F0022A" w:rsidP="009B1BCE">
      <w:pPr>
        <w:spacing w:before="120"/>
        <w:ind w:firstLine="567"/>
        <w:jc w:val="both"/>
        <w:rPr>
          <w:rFonts w:ascii="Times New Roman" w:hAnsi="Times New Roman" w:cs="Times New Roman"/>
          <w:szCs w:val="28"/>
          <w:lang w:val="en-US"/>
        </w:rPr>
      </w:pPr>
      <w:r w:rsidRPr="009B1BCE">
        <w:rPr>
          <w:rFonts w:ascii="Times New Roman" w:hAnsi="Times New Roman" w:cs="Times New Roman"/>
          <w:szCs w:val="28"/>
        </w:rPr>
        <w:t>- Cột (10): Tổng số tiền đã xử lý khác trong kỳ báo cáo: Cột (10)</w:t>
      </w:r>
      <w:r w:rsidRPr="009B1BCE">
        <w:rPr>
          <w:rFonts w:ascii="Times New Roman" w:hAnsi="Times New Roman" w:cs="Times New Roman"/>
          <w:szCs w:val="28"/>
          <w:lang w:val="en-US"/>
        </w:rPr>
        <w:t xml:space="preserve"> &lt;= (9)</w:t>
      </w:r>
    </w:p>
    <w:p w14:paraId="1958DAC7"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Cột (11): Tổng diện tích đất phải xử lý khác trong kỳ báo cáo, gồm số đất phải xử lý khác từ các k</w:t>
      </w:r>
      <w:r w:rsidRPr="009B1BCE">
        <w:rPr>
          <w:rFonts w:ascii="Times New Roman" w:hAnsi="Times New Roman" w:cs="Times New Roman"/>
          <w:szCs w:val="28"/>
          <w:lang w:val="en-US"/>
        </w:rPr>
        <w:t>ế</w:t>
      </w:r>
      <w:r w:rsidRPr="009B1BCE">
        <w:rPr>
          <w:rFonts w:ascii="Times New Roman" w:hAnsi="Times New Roman" w:cs="Times New Roman"/>
          <w:szCs w:val="28"/>
        </w:rPr>
        <w:t>t luận trong kỳ + số đất chưa thực hiện xử lý khác từ các kết luận kỳ trước chuyển sang</w:t>
      </w:r>
    </w:p>
    <w:p w14:paraId="00CDB094" w14:textId="77777777" w:rsidR="00F0022A" w:rsidRPr="009B1BCE" w:rsidRDefault="00F0022A" w:rsidP="009B1BCE">
      <w:pPr>
        <w:spacing w:before="120"/>
        <w:ind w:firstLine="567"/>
        <w:jc w:val="both"/>
        <w:rPr>
          <w:rFonts w:ascii="Times New Roman" w:hAnsi="Times New Roman" w:cs="Times New Roman"/>
          <w:szCs w:val="28"/>
          <w:lang w:val="en-US"/>
        </w:rPr>
      </w:pPr>
      <w:r w:rsidRPr="009B1BCE">
        <w:rPr>
          <w:rFonts w:ascii="Times New Roman" w:hAnsi="Times New Roman" w:cs="Times New Roman"/>
          <w:szCs w:val="28"/>
        </w:rPr>
        <w:t>- Cột (12): Tổng diện tích đất đã xử lý khác trong kỳ báo cáo: Cột (12)</w:t>
      </w:r>
      <w:r w:rsidRPr="009B1BCE">
        <w:rPr>
          <w:rFonts w:ascii="Times New Roman" w:hAnsi="Times New Roman" w:cs="Times New Roman"/>
          <w:szCs w:val="28"/>
          <w:lang w:val="en-US"/>
        </w:rPr>
        <w:t xml:space="preserve"> &lt;= (11)</w:t>
      </w:r>
    </w:p>
    <w:p w14:paraId="6DFBDEA7" w14:textId="77777777" w:rsidR="00F0022A" w:rsidRPr="009B1BCE" w:rsidRDefault="00F0022A" w:rsidP="009B1BCE">
      <w:pPr>
        <w:spacing w:before="120"/>
        <w:ind w:firstLine="567"/>
        <w:jc w:val="both"/>
        <w:rPr>
          <w:rFonts w:ascii="Times New Roman" w:hAnsi="Times New Roman" w:cs="Times New Roman"/>
          <w:szCs w:val="28"/>
        </w:rPr>
      </w:pPr>
      <w:r w:rsidRPr="009B1BCE">
        <w:rPr>
          <w:rFonts w:ascii="Times New Roman" w:hAnsi="Times New Roman" w:cs="Times New Roman"/>
          <w:szCs w:val="28"/>
        </w:rPr>
        <w:t>- Nội dung ghi chú thể hiện ở dòng 23 (nếu có)</w:t>
      </w:r>
    </w:p>
    <w:p w14:paraId="7299920B" w14:textId="77777777" w:rsidR="00F0022A" w:rsidRPr="00350815" w:rsidRDefault="00F0022A" w:rsidP="00F0022A">
      <w:pPr>
        <w:spacing w:before="120"/>
        <w:rPr>
          <w:rFonts w:ascii="Times New Roman" w:hAnsi="Times New Roman" w:cs="Times New Roman"/>
          <w:sz w:val="20"/>
        </w:rPr>
      </w:pPr>
    </w:p>
    <w:p w14:paraId="3A7B912B" w14:textId="77777777" w:rsidR="009B1BCE" w:rsidRDefault="009B1BCE">
      <w:pPr>
        <w:widowControl/>
        <w:spacing w:after="160" w:line="259" w:lineRule="auto"/>
        <w:rPr>
          <w:rFonts w:ascii="Times New Roman" w:hAnsi="Times New Roman" w:cs="Times New Roman"/>
          <w:b/>
          <w:sz w:val="20"/>
          <w:lang w:val="en-US"/>
        </w:rPr>
      </w:pPr>
      <w:r>
        <w:rPr>
          <w:rFonts w:ascii="Times New Roman" w:hAnsi="Times New Roman" w:cs="Times New Roman"/>
          <w:b/>
          <w:sz w:val="20"/>
          <w:lang w:val="en-US"/>
        </w:rPr>
        <w:br w:type="page"/>
      </w:r>
    </w:p>
    <w:p w14:paraId="0884B29A" w14:textId="13F85FB0" w:rsidR="00F0022A" w:rsidRPr="009B1BCE" w:rsidRDefault="00F0022A" w:rsidP="00F0022A">
      <w:pPr>
        <w:spacing w:before="120"/>
        <w:jc w:val="right"/>
        <w:rPr>
          <w:rFonts w:ascii="Times New Roman" w:hAnsi="Times New Roman" w:cs="Times New Roman"/>
          <w:b/>
          <w:szCs w:val="28"/>
          <w:lang w:val="en-US"/>
        </w:rPr>
      </w:pPr>
      <w:r w:rsidRPr="009B1BCE">
        <w:rPr>
          <w:rFonts w:ascii="Times New Roman" w:hAnsi="Times New Roman" w:cs="Times New Roman"/>
          <w:b/>
          <w:szCs w:val="28"/>
          <w:lang w:val="en-US"/>
        </w:rPr>
        <w:lastRenderedPageBreak/>
        <w:t>Biểu số: 03/TTr</w:t>
      </w:r>
    </w:p>
    <w:p w14:paraId="65C46222" w14:textId="77777777" w:rsidR="00F0022A" w:rsidRPr="009B1BCE" w:rsidRDefault="00F0022A" w:rsidP="00F0022A">
      <w:pPr>
        <w:spacing w:before="120"/>
        <w:jc w:val="center"/>
        <w:rPr>
          <w:rFonts w:ascii="Times New Roman" w:hAnsi="Times New Roman" w:cs="Times New Roman"/>
          <w:b/>
          <w:sz w:val="28"/>
          <w:szCs w:val="32"/>
        </w:rPr>
      </w:pPr>
      <w:r w:rsidRPr="009B1BCE">
        <w:rPr>
          <w:rFonts w:ascii="Times New Roman" w:hAnsi="Times New Roman" w:cs="Times New Roman"/>
          <w:b/>
          <w:sz w:val="28"/>
          <w:szCs w:val="32"/>
        </w:rPr>
        <w:t>TỔNG HỢP KẾT QUẢ THANH TRA HÀNH CHÍNH TRONG LĨNH VỰC ĐẦU TƯ XÂY DỰNG CƠ BẢN</w:t>
      </w:r>
    </w:p>
    <w:p w14:paraId="39F5A84A" w14:textId="77777777" w:rsidR="00F0022A" w:rsidRPr="009B1BCE" w:rsidRDefault="00F0022A" w:rsidP="00F0022A">
      <w:pPr>
        <w:spacing w:before="120"/>
        <w:jc w:val="center"/>
        <w:rPr>
          <w:rFonts w:ascii="Times New Roman" w:hAnsi="Times New Roman" w:cs="Times New Roman"/>
          <w:sz w:val="28"/>
          <w:szCs w:val="32"/>
        </w:rPr>
      </w:pPr>
      <w:r w:rsidRPr="009B1BCE">
        <w:rPr>
          <w:rFonts w:ascii="Times New Roman" w:hAnsi="Times New Roman" w:cs="Times New Roman"/>
          <w:bCs/>
          <w:sz w:val="28"/>
          <w:szCs w:val="32"/>
        </w:rPr>
        <w:t>Số liệu tính từ ngày …./…./……đến …..ngày…./…./…..</w:t>
      </w:r>
      <w:r w:rsidRPr="009B1BCE">
        <w:rPr>
          <w:rFonts w:ascii="Times New Roman" w:hAnsi="Times New Roman" w:cs="Times New Roman"/>
          <w:bCs/>
          <w:sz w:val="28"/>
          <w:szCs w:val="32"/>
        </w:rPr>
        <w:br/>
      </w:r>
      <w:r w:rsidRPr="009B1BCE">
        <w:rPr>
          <w:rFonts w:ascii="Times New Roman" w:hAnsi="Times New Roman" w:cs="Times New Roman"/>
          <w:i/>
          <w:sz w:val="28"/>
          <w:szCs w:val="32"/>
        </w:rPr>
        <w:t>(Kèm theo Báo cáo số: ……………..ngày…./…/…..của ……………..)</w:t>
      </w:r>
    </w:p>
    <w:p w14:paraId="7234F17B" w14:textId="77777777" w:rsidR="00031E51" w:rsidRDefault="00031E51" w:rsidP="00F0022A">
      <w:pPr>
        <w:spacing w:before="120"/>
        <w:jc w:val="right"/>
        <w:rPr>
          <w:rFonts w:ascii="Times New Roman" w:hAnsi="Times New Roman" w:cs="Times New Roman"/>
          <w:szCs w:val="28"/>
        </w:rPr>
      </w:pPr>
    </w:p>
    <w:p w14:paraId="2045F4FA" w14:textId="41804DC9" w:rsidR="00F0022A" w:rsidRPr="009B1BCE" w:rsidRDefault="00F0022A" w:rsidP="00F0022A">
      <w:pPr>
        <w:spacing w:before="120"/>
        <w:jc w:val="right"/>
        <w:rPr>
          <w:rFonts w:ascii="Times New Roman" w:hAnsi="Times New Roman" w:cs="Times New Roman"/>
          <w:szCs w:val="28"/>
          <w:lang w:val="en-US"/>
        </w:rPr>
      </w:pPr>
      <w:r w:rsidRPr="009B1BCE">
        <w:rPr>
          <w:rFonts w:ascii="Times New Roman" w:hAnsi="Times New Roman" w:cs="Times New Roman"/>
          <w:szCs w:val="28"/>
        </w:rPr>
        <w:t>Đơn vị tính: Tiền (triệu đồng)</w:t>
      </w:r>
      <w:r w:rsidRPr="009B1BCE">
        <w:rPr>
          <w:rFonts w:ascii="Times New Roman" w:hAnsi="Times New Roman" w:cs="Times New Roman"/>
          <w:szCs w:val="28"/>
          <w:lang w:val="en-US"/>
        </w:rPr>
        <w:t>; đất (m</w:t>
      </w:r>
      <w:r w:rsidRPr="009B1BCE">
        <w:rPr>
          <w:rFonts w:ascii="Times New Roman" w:hAnsi="Times New Roman" w:cs="Times New Roman"/>
          <w:szCs w:val="28"/>
          <w:vertAlign w:val="superscript"/>
          <w:lang w:val="en-US"/>
        </w:rPr>
        <w:t>2</w:t>
      </w:r>
      <w:r w:rsidRPr="009B1BCE">
        <w:rPr>
          <w:rFonts w:ascii="Times New Roman" w:hAnsi="Times New Roman" w:cs="Times New Roman"/>
          <w:szCs w:val="28"/>
          <w:lang w:val="en-US"/>
        </w:rPr>
        <w:t>)</w:t>
      </w:r>
    </w:p>
    <w:tbl>
      <w:tblPr>
        <w:tblW w:w="4986" w:type="pct"/>
        <w:tblCellMar>
          <w:left w:w="0" w:type="dxa"/>
          <w:right w:w="0" w:type="dxa"/>
        </w:tblCellMar>
        <w:tblLook w:val="0000" w:firstRow="0" w:lastRow="0" w:firstColumn="0" w:lastColumn="0" w:noHBand="0" w:noVBand="0"/>
      </w:tblPr>
      <w:tblGrid>
        <w:gridCol w:w="584"/>
        <w:gridCol w:w="1289"/>
        <w:gridCol w:w="970"/>
        <w:gridCol w:w="836"/>
        <w:gridCol w:w="822"/>
        <w:gridCol w:w="590"/>
        <w:gridCol w:w="677"/>
        <w:gridCol w:w="758"/>
        <w:gridCol w:w="990"/>
        <w:gridCol w:w="996"/>
        <w:gridCol w:w="717"/>
        <w:gridCol w:w="558"/>
        <w:gridCol w:w="717"/>
        <w:gridCol w:w="581"/>
        <w:gridCol w:w="671"/>
        <w:gridCol w:w="688"/>
        <w:gridCol w:w="642"/>
        <w:gridCol w:w="680"/>
        <w:gridCol w:w="755"/>
      </w:tblGrid>
      <w:tr w:rsidR="005525E6" w:rsidRPr="00350815" w14:paraId="727785D4" w14:textId="6DDD2141" w:rsidTr="005525E6">
        <w:tc>
          <w:tcPr>
            <w:tcW w:w="201" w:type="pct"/>
            <w:vMerge w:val="restart"/>
            <w:tcBorders>
              <w:top w:val="single" w:sz="4" w:space="0" w:color="auto"/>
              <w:left w:val="single" w:sz="4" w:space="0" w:color="auto"/>
              <w:bottom w:val="nil"/>
              <w:right w:val="nil"/>
            </w:tcBorders>
            <w:shd w:val="clear" w:color="auto" w:fill="FFFFFF"/>
            <w:vAlign w:val="center"/>
          </w:tcPr>
          <w:p w14:paraId="36D3E959"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Đơn vị</w:t>
            </w:r>
          </w:p>
        </w:tc>
        <w:tc>
          <w:tcPr>
            <w:tcW w:w="1552" w:type="pct"/>
            <w:gridSpan w:val="5"/>
            <w:tcBorders>
              <w:top w:val="single" w:sz="4" w:space="0" w:color="auto"/>
              <w:left w:val="single" w:sz="4" w:space="0" w:color="auto"/>
              <w:bottom w:val="nil"/>
              <w:right w:val="nil"/>
            </w:tcBorders>
            <w:shd w:val="clear" w:color="auto" w:fill="FFFFFF"/>
            <w:vAlign w:val="center"/>
          </w:tcPr>
          <w:p w14:paraId="7AABBC97"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Số cuộc thanh tra thực hiện trong kỳ</w:t>
            </w:r>
          </w:p>
        </w:tc>
        <w:tc>
          <w:tcPr>
            <w:tcW w:w="233" w:type="pct"/>
            <w:vMerge w:val="restart"/>
            <w:tcBorders>
              <w:top w:val="single" w:sz="4" w:space="0" w:color="auto"/>
              <w:left w:val="single" w:sz="4" w:space="0" w:color="auto"/>
              <w:bottom w:val="nil"/>
              <w:right w:val="nil"/>
            </w:tcBorders>
            <w:shd w:val="clear" w:color="auto" w:fill="FFFFFF"/>
            <w:vAlign w:val="center"/>
          </w:tcPr>
          <w:p w14:paraId="296EF514"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Đã ban hành kết luận</w:t>
            </w:r>
          </w:p>
        </w:tc>
        <w:tc>
          <w:tcPr>
            <w:tcW w:w="261" w:type="pct"/>
            <w:vMerge w:val="restart"/>
            <w:tcBorders>
              <w:top w:val="single" w:sz="4" w:space="0" w:color="auto"/>
              <w:left w:val="single" w:sz="4" w:space="0" w:color="auto"/>
              <w:bottom w:val="nil"/>
              <w:right w:val="nil"/>
            </w:tcBorders>
            <w:shd w:val="clear" w:color="auto" w:fill="FFFFFF"/>
            <w:vAlign w:val="center"/>
          </w:tcPr>
          <w:p w14:paraId="20BCBC6F"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Số đơn vị được thanh tra</w:t>
            </w:r>
          </w:p>
        </w:tc>
        <w:tc>
          <w:tcPr>
            <w:tcW w:w="683" w:type="pct"/>
            <w:gridSpan w:val="2"/>
            <w:tcBorders>
              <w:top w:val="single" w:sz="4" w:space="0" w:color="auto"/>
              <w:left w:val="single" w:sz="4" w:space="0" w:color="auto"/>
              <w:bottom w:val="nil"/>
              <w:right w:val="nil"/>
            </w:tcBorders>
            <w:shd w:val="clear" w:color="auto" w:fill="FFFFFF"/>
            <w:vAlign w:val="center"/>
          </w:tcPr>
          <w:p w14:paraId="0395C2B3"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Tổng vi phạm về kinh tế</w:t>
            </w:r>
          </w:p>
        </w:tc>
        <w:tc>
          <w:tcPr>
            <w:tcW w:w="2070" w:type="pct"/>
            <w:gridSpan w:val="9"/>
            <w:tcBorders>
              <w:top w:val="single" w:sz="4" w:space="0" w:color="auto"/>
              <w:left w:val="single" w:sz="4" w:space="0" w:color="auto"/>
              <w:bottom w:val="nil"/>
              <w:right w:val="single" w:sz="4" w:space="0" w:color="auto"/>
            </w:tcBorders>
            <w:shd w:val="clear" w:color="auto" w:fill="FFFFFF"/>
            <w:vAlign w:val="center"/>
          </w:tcPr>
          <w:p w14:paraId="235AEE5F" w14:textId="298F830A"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Kiến nghị xử lý</w:t>
            </w:r>
          </w:p>
        </w:tc>
      </w:tr>
      <w:tr w:rsidR="005525E6" w:rsidRPr="00350815" w14:paraId="0CA2087F" w14:textId="74BDDE27" w:rsidTr="005525E6">
        <w:tc>
          <w:tcPr>
            <w:tcW w:w="201" w:type="pct"/>
            <w:vMerge/>
            <w:tcBorders>
              <w:top w:val="nil"/>
              <w:left w:val="single" w:sz="4" w:space="0" w:color="auto"/>
              <w:bottom w:val="nil"/>
              <w:right w:val="nil"/>
            </w:tcBorders>
            <w:shd w:val="clear" w:color="auto" w:fill="FFFFFF"/>
            <w:vAlign w:val="center"/>
          </w:tcPr>
          <w:p w14:paraId="6E56159E" w14:textId="77777777" w:rsidR="005525E6" w:rsidRPr="00350815" w:rsidRDefault="005525E6" w:rsidP="00031E51">
            <w:pPr>
              <w:spacing w:before="60" w:after="60"/>
              <w:jc w:val="center"/>
              <w:rPr>
                <w:rFonts w:ascii="Times New Roman" w:hAnsi="Times New Roman" w:cs="Times New Roman"/>
                <w:b/>
                <w:sz w:val="20"/>
              </w:rPr>
            </w:pPr>
          </w:p>
        </w:tc>
        <w:tc>
          <w:tcPr>
            <w:tcW w:w="444" w:type="pct"/>
            <w:vMerge w:val="restart"/>
            <w:tcBorders>
              <w:top w:val="single" w:sz="4" w:space="0" w:color="auto"/>
              <w:left w:val="single" w:sz="4" w:space="0" w:color="auto"/>
              <w:bottom w:val="nil"/>
              <w:right w:val="nil"/>
            </w:tcBorders>
            <w:shd w:val="clear" w:color="auto" w:fill="FFFFFF"/>
            <w:vAlign w:val="center"/>
          </w:tcPr>
          <w:p w14:paraId="7788351F"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rPr>
              <w:t>T</w:t>
            </w:r>
            <w:r w:rsidRPr="00350815">
              <w:rPr>
                <w:rFonts w:ascii="Times New Roman" w:hAnsi="Times New Roman" w:cs="Times New Roman"/>
                <w:b/>
                <w:sz w:val="20"/>
                <w:lang w:val="en-US"/>
              </w:rPr>
              <w:t>ổng số</w:t>
            </w:r>
          </w:p>
        </w:tc>
        <w:tc>
          <w:tcPr>
            <w:tcW w:w="1108" w:type="pct"/>
            <w:gridSpan w:val="4"/>
            <w:tcBorders>
              <w:top w:val="single" w:sz="4" w:space="0" w:color="auto"/>
              <w:left w:val="single" w:sz="4" w:space="0" w:color="auto"/>
              <w:bottom w:val="nil"/>
              <w:right w:val="nil"/>
            </w:tcBorders>
            <w:shd w:val="clear" w:color="auto" w:fill="FFFFFF"/>
            <w:vAlign w:val="center"/>
          </w:tcPr>
          <w:p w14:paraId="3F6AE7AA"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Phân loại</w:t>
            </w:r>
          </w:p>
        </w:tc>
        <w:tc>
          <w:tcPr>
            <w:tcW w:w="233" w:type="pct"/>
            <w:vMerge/>
            <w:tcBorders>
              <w:top w:val="nil"/>
              <w:left w:val="single" w:sz="4" w:space="0" w:color="auto"/>
              <w:bottom w:val="nil"/>
              <w:right w:val="nil"/>
            </w:tcBorders>
            <w:shd w:val="clear" w:color="auto" w:fill="FFFFFF"/>
            <w:vAlign w:val="center"/>
          </w:tcPr>
          <w:p w14:paraId="034632E9" w14:textId="77777777" w:rsidR="005525E6" w:rsidRPr="00350815" w:rsidRDefault="005525E6" w:rsidP="00031E51">
            <w:pPr>
              <w:spacing w:before="60" w:after="60"/>
              <w:jc w:val="center"/>
              <w:rPr>
                <w:rFonts w:ascii="Times New Roman" w:hAnsi="Times New Roman" w:cs="Times New Roman"/>
                <w:b/>
                <w:sz w:val="20"/>
              </w:rPr>
            </w:pPr>
          </w:p>
        </w:tc>
        <w:tc>
          <w:tcPr>
            <w:tcW w:w="261" w:type="pct"/>
            <w:vMerge/>
            <w:tcBorders>
              <w:top w:val="nil"/>
              <w:left w:val="single" w:sz="4" w:space="0" w:color="auto"/>
              <w:bottom w:val="nil"/>
              <w:right w:val="nil"/>
            </w:tcBorders>
            <w:shd w:val="clear" w:color="auto" w:fill="FFFFFF"/>
            <w:vAlign w:val="center"/>
          </w:tcPr>
          <w:p w14:paraId="371BD96E" w14:textId="77777777" w:rsidR="005525E6" w:rsidRPr="00350815" w:rsidRDefault="005525E6" w:rsidP="00031E51">
            <w:pPr>
              <w:spacing w:before="60" w:after="60"/>
              <w:jc w:val="center"/>
              <w:rPr>
                <w:rFonts w:ascii="Times New Roman" w:hAnsi="Times New Roman" w:cs="Times New Roman"/>
                <w:b/>
                <w:sz w:val="20"/>
              </w:rPr>
            </w:pPr>
          </w:p>
        </w:tc>
        <w:tc>
          <w:tcPr>
            <w:tcW w:w="341" w:type="pct"/>
            <w:vMerge w:val="restart"/>
            <w:tcBorders>
              <w:top w:val="single" w:sz="4" w:space="0" w:color="auto"/>
              <w:left w:val="single" w:sz="4" w:space="0" w:color="auto"/>
              <w:bottom w:val="nil"/>
              <w:right w:val="nil"/>
            </w:tcBorders>
            <w:shd w:val="clear" w:color="auto" w:fill="FFFFFF"/>
            <w:vAlign w:val="center"/>
          </w:tcPr>
          <w:p w14:paraId="42712110"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Tiền và tài sản quy thành tiền (Tr.đ)</w:t>
            </w:r>
          </w:p>
        </w:tc>
        <w:tc>
          <w:tcPr>
            <w:tcW w:w="343" w:type="pct"/>
            <w:vMerge w:val="restart"/>
            <w:tcBorders>
              <w:top w:val="single" w:sz="4" w:space="0" w:color="auto"/>
              <w:left w:val="single" w:sz="4" w:space="0" w:color="auto"/>
              <w:bottom w:val="nil"/>
              <w:right w:val="nil"/>
            </w:tcBorders>
            <w:shd w:val="clear" w:color="auto" w:fill="FFFFFF"/>
            <w:vAlign w:val="center"/>
          </w:tcPr>
          <w:p w14:paraId="090E33F7"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Đất (m</w:t>
            </w:r>
            <w:r w:rsidRPr="00350815">
              <w:rPr>
                <w:rFonts w:ascii="Times New Roman" w:hAnsi="Times New Roman" w:cs="Times New Roman"/>
                <w:b/>
                <w:sz w:val="20"/>
                <w:vertAlign w:val="superscript"/>
                <w:lang w:val="en-US"/>
              </w:rPr>
              <w:t>2</w:t>
            </w:r>
            <w:r w:rsidRPr="00350815">
              <w:rPr>
                <w:rFonts w:ascii="Times New Roman" w:hAnsi="Times New Roman" w:cs="Times New Roman"/>
                <w:b/>
                <w:sz w:val="20"/>
                <w:lang w:val="en-US"/>
              </w:rPr>
              <w:t>)</w:t>
            </w:r>
          </w:p>
        </w:tc>
        <w:tc>
          <w:tcPr>
            <w:tcW w:w="439" w:type="pct"/>
            <w:gridSpan w:val="2"/>
            <w:tcBorders>
              <w:top w:val="single" w:sz="4" w:space="0" w:color="auto"/>
              <w:left w:val="single" w:sz="4" w:space="0" w:color="auto"/>
              <w:bottom w:val="nil"/>
              <w:right w:val="nil"/>
            </w:tcBorders>
            <w:shd w:val="clear" w:color="auto" w:fill="FFFFFF"/>
            <w:vAlign w:val="center"/>
          </w:tcPr>
          <w:p w14:paraId="00EC3359"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rPr>
              <w:t xml:space="preserve">Thu </w:t>
            </w:r>
            <w:r w:rsidRPr="00350815">
              <w:rPr>
                <w:rFonts w:ascii="Times New Roman" w:hAnsi="Times New Roman" w:cs="Times New Roman"/>
                <w:b/>
                <w:sz w:val="20"/>
                <w:lang w:val="en-US"/>
              </w:rPr>
              <w:t>hồi về NSNN</w:t>
            </w:r>
          </w:p>
        </w:tc>
        <w:tc>
          <w:tcPr>
            <w:tcW w:w="447" w:type="pct"/>
            <w:gridSpan w:val="2"/>
            <w:tcBorders>
              <w:top w:val="single" w:sz="4" w:space="0" w:color="auto"/>
              <w:left w:val="single" w:sz="4" w:space="0" w:color="auto"/>
              <w:bottom w:val="nil"/>
              <w:right w:val="nil"/>
            </w:tcBorders>
            <w:shd w:val="clear" w:color="auto" w:fill="FFFFFF"/>
            <w:vAlign w:val="center"/>
          </w:tcPr>
          <w:p w14:paraId="007A7BAF"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Xử lý khác về kinh tế</w:t>
            </w:r>
          </w:p>
        </w:tc>
        <w:tc>
          <w:tcPr>
            <w:tcW w:w="467" w:type="pct"/>
            <w:gridSpan w:val="2"/>
            <w:tcBorders>
              <w:top w:val="single" w:sz="4" w:space="0" w:color="auto"/>
              <w:left w:val="single" w:sz="4" w:space="0" w:color="auto"/>
              <w:bottom w:val="nil"/>
              <w:right w:val="nil"/>
            </w:tcBorders>
            <w:shd w:val="clear" w:color="auto" w:fill="FFFFFF"/>
            <w:vAlign w:val="center"/>
          </w:tcPr>
          <w:p w14:paraId="75E78B57"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Hành chính</w:t>
            </w:r>
          </w:p>
        </w:tc>
        <w:tc>
          <w:tcPr>
            <w:tcW w:w="455" w:type="pct"/>
            <w:gridSpan w:val="2"/>
            <w:tcBorders>
              <w:top w:val="single" w:sz="4" w:space="0" w:color="auto"/>
              <w:left w:val="single" w:sz="4" w:space="0" w:color="auto"/>
              <w:bottom w:val="nil"/>
              <w:right w:val="nil"/>
            </w:tcBorders>
            <w:shd w:val="clear" w:color="auto" w:fill="FFFFFF"/>
            <w:vAlign w:val="center"/>
          </w:tcPr>
          <w:p w14:paraId="4ED978BC"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rPr>
              <w:t xml:space="preserve">Chuyển </w:t>
            </w:r>
            <w:r w:rsidRPr="00350815">
              <w:rPr>
                <w:rFonts w:ascii="Times New Roman" w:hAnsi="Times New Roman" w:cs="Times New Roman"/>
                <w:b/>
                <w:sz w:val="20"/>
                <w:lang w:val="en-US"/>
              </w:rPr>
              <w:t>cơ quan điều tra</w:t>
            </w:r>
          </w:p>
        </w:tc>
        <w:tc>
          <w:tcPr>
            <w:tcW w:w="262" w:type="pct"/>
            <w:vMerge w:val="restart"/>
            <w:tcBorders>
              <w:top w:val="single" w:sz="4" w:space="0" w:color="auto"/>
              <w:left w:val="single" w:sz="4" w:space="0" w:color="auto"/>
              <w:bottom w:val="nil"/>
              <w:right w:val="single" w:sz="4" w:space="0" w:color="auto"/>
            </w:tcBorders>
            <w:shd w:val="clear" w:color="auto" w:fill="FFFFFF"/>
            <w:vAlign w:val="center"/>
          </w:tcPr>
          <w:p w14:paraId="07F993A6"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Hoàn thiện cơ chế, chính sách (số văn bản)</w:t>
            </w:r>
          </w:p>
        </w:tc>
      </w:tr>
      <w:tr w:rsidR="005525E6" w:rsidRPr="00350815" w14:paraId="5E1590DE" w14:textId="3128A06F" w:rsidTr="005525E6">
        <w:tc>
          <w:tcPr>
            <w:tcW w:w="201" w:type="pct"/>
            <w:vMerge/>
            <w:tcBorders>
              <w:top w:val="nil"/>
              <w:left w:val="single" w:sz="4" w:space="0" w:color="auto"/>
              <w:bottom w:val="nil"/>
              <w:right w:val="nil"/>
            </w:tcBorders>
            <w:shd w:val="clear" w:color="auto" w:fill="FFFFFF"/>
            <w:vAlign w:val="center"/>
          </w:tcPr>
          <w:p w14:paraId="3F2CA4A9" w14:textId="77777777" w:rsidR="005525E6" w:rsidRPr="00350815" w:rsidRDefault="005525E6" w:rsidP="00031E51">
            <w:pPr>
              <w:spacing w:before="60" w:after="60"/>
              <w:jc w:val="center"/>
              <w:rPr>
                <w:rFonts w:ascii="Times New Roman" w:hAnsi="Times New Roman" w:cs="Times New Roman"/>
                <w:b/>
                <w:sz w:val="20"/>
              </w:rPr>
            </w:pPr>
          </w:p>
        </w:tc>
        <w:tc>
          <w:tcPr>
            <w:tcW w:w="444" w:type="pct"/>
            <w:vMerge/>
            <w:tcBorders>
              <w:top w:val="nil"/>
              <w:left w:val="single" w:sz="4" w:space="0" w:color="auto"/>
              <w:bottom w:val="nil"/>
              <w:right w:val="nil"/>
            </w:tcBorders>
            <w:shd w:val="clear" w:color="auto" w:fill="FFFFFF"/>
            <w:vAlign w:val="center"/>
          </w:tcPr>
          <w:p w14:paraId="2EB5CDE6" w14:textId="77777777" w:rsidR="005525E6" w:rsidRPr="00350815" w:rsidRDefault="005525E6" w:rsidP="00031E51">
            <w:pPr>
              <w:spacing w:before="60" w:after="60"/>
              <w:jc w:val="center"/>
              <w:rPr>
                <w:rFonts w:ascii="Times New Roman" w:hAnsi="Times New Roman" w:cs="Times New Roman"/>
                <w:b/>
                <w:sz w:val="20"/>
              </w:rPr>
            </w:pPr>
          </w:p>
        </w:tc>
        <w:tc>
          <w:tcPr>
            <w:tcW w:w="334" w:type="pct"/>
            <w:tcBorders>
              <w:top w:val="single" w:sz="4" w:space="0" w:color="auto"/>
              <w:left w:val="single" w:sz="4" w:space="0" w:color="auto"/>
              <w:bottom w:val="nil"/>
              <w:right w:val="nil"/>
            </w:tcBorders>
            <w:shd w:val="clear" w:color="auto" w:fill="FFFFFF"/>
            <w:vAlign w:val="center"/>
          </w:tcPr>
          <w:p w14:paraId="0FA8B69E"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Triển khai từ kỳ trước chuyển sang</w:t>
            </w:r>
          </w:p>
        </w:tc>
        <w:tc>
          <w:tcPr>
            <w:tcW w:w="288" w:type="pct"/>
            <w:tcBorders>
              <w:top w:val="single" w:sz="4" w:space="0" w:color="auto"/>
              <w:left w:val="single" w:sz="4" w:space="0" w:color="auto"/>
              <w:bottom w:val="nil"/>
              <w:right w:val="nil"/>
            </w:tcBorders>
            <w:shd w:val="clear" w:color="auto" w:fill="FFFFFF"/>
            <w:vAlign w:val="center"/>
          </w:tcPr>
          <w:p w14:paraId="56727881"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Triển  khai trong kỳ</w:t>
            </w:r>
          </w:p>
        </w:tc>
        <w:tc>
          <w:tcPr>
            <w:tcW w:w="283" w:type="pct"/>
            <w:tcBorders>
              <w:top w:val="single" w:sz="4" w:space="0" w:color="auto"/>
              <w:left w:val="single" w:sz="4" w:space="0" w:color="auto"/>
              <w:bottom w:val="nil"/>
              <w:right w:val="nil"/>
            </w:tcBorders>
            <w:shd w:val="clear" w:color="auto" w:fill="FFFFFF"/>
            <w:vAlign w:val="center"/>
          </w:tcPr>
          <w:p w14:paraId="0085D40B"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rPr>
              <w:t xml:space="preserve">Theo </w:t>
            </w:r>
            <w:r w:rsidRPr="00350815">
              <w:rPr>
                <w:rFonts w:ascii="Times New Roman" w:hAnsi="Times New Roman" w:cs="Times New Roman"/>
                <w:b/>
                <w:sz w:val="20"/>
                <w:lang w:val="en-US"/>
              </w:rPr>
              <w:t>Kế hoạch</w:t>
            </w:r>
          </w:p>
        </w:tc>
        <w:tc>
          <w:tcPr>
            <w:tcW w:w="202" w:type="pct"/>
            <w:tcBorders>
              <w:top w:val="single" w:sz="4" w:space="0" w:color="auto"/>
              <w:left w:val="single" w:sz="4" w:space="0" w:color="auto"/>
              <w:bottom w:val="nil"/>
              <w:right w:val="nil"/>
            </w:tcBorders>
            <w:shd w:val="clear" w:color="auto" w:fill="FFFFFF"/>
            <w:vAlign w:val="center"/>
          </w:tcPr>
          <w:p w14:paraId="2924620B" w14:textId="77777777" w:rsidR="005525E6" w:rsidRPr="00350815" w:rsidRDefault="005525E6" w:rsidP="00031E51">
            <w:pPr>
              <w:spacing w:before="60" w:after="60"/>
              <w:jc w:val="center"/>
              <w:rPr>
                <w:rFonts w:ascii="Times New Roman" w:hAnsi="Times New Roman" w:cs="Times New Roman"/>
                <w:b/>
                <w:sz w:val="20"/>
              </w:rPr>
            </w:pPr>
            <w:r w:rsidRPr="00350815">
              <w:rPr>
                <w:rFonts w:ascii="Times New Roman" w:hAnsi="Times New Roman" w:cs="Times New Roman"/>
                <w:b/>
                <w:sz w:val="20"/>
              </w:rPr>
              <w:t>Đột xu</w:t>
            </w:r>
            <w:r w:rsidRPr="00350815">
              <w:rPr>
                <w:rFonts w:ascii="Times New Roman" w:hAnsi="Times New Roman" w:cs="Times New Roman"/>
                <w:b/>
                <w:sz w:val="20"/>
                <w:lang w:val="en-US"/>
              </w:rPr>
              <w:t>ấ</w:t>
            </w:r>
            <w:r w:rsidRPr="00350815">
              <w:rPr>
                <w:rFonts w:ascii="Times New Roman" w:hAnsi="Times New Roman" w:cs="Times New Roman"/>
                <w:b/>
                <w:sz w:val="20"/>
              </w:rPr>
              <w:t>t</w:t>
            </w:r>
          </w:p>
        </w:tc>
        <w:tc>
          <w:tcPr>
            <w:tcW w:w="233" w:type="pct"/>
            <w:vMerge/>
            <w:tcBorders>
              <w:top w:val="nil"/>
              <w:left w:val="single" w:sz="4" w:space="0" w:color="auto"/>
              <w:bottom w:val="nil"/>
              <w:right w:val="nil"/>
            </w:tcBorders>
            <w:shd w:val="clear" w:color="auto" w:fill="FFFFFF"/>
            <w:vAlign w:val="center"/>
          </w:tcPr>
          <w:p w14:paraId="73D214BD" w14:textId="77777777" w:rsidR="005525E6" w:rsidRPr="00350815" w:rsidRDefault="005525E6" w:rsidP="00031E51">
            <w:pPr>
              <w:spacing w:before="60" w:after="60"/>
              <w:jc w:val="center"/>
              <w:rPr>
                <w:rFonts w:ascii="Times New Roman" w:hAnsi="Times New Roman" w:cs="Times New Roman"/>
                <w:b/>
                <w:sz w:val="20"/>
              </w:rPr>
            </w:pPr>
          </w:p>
        </w:tc>
        <w:tc>
          <w:tcPr>
            <w:tcW w:w="261" w:type="pct"/>
            <w:vMerge/>
            <w:tcBorders>
              <w:top w:val="nil"/>
              <w:left w:val="single" w:sz="4" w:space="0" w:color="auto"/>
              <w:bottom w:val="nil"/>
              <w:right w:val="nil"/>
            </w:tcBorders>
            <w:shd w:val="clear" w:color="auto" w:fill="FFFFFF"/>
            <w:vAlign w:val="center"/>
          </w:tcPr>
          <w:p w14:paraId="5D728CB5" w14:textId="77777777" w:rsidR="005525E6" w:rsidRPr="00350815" w:rsidRDefault="005525E6" w:rsidP="00031E51">
            <w:pPr>
              <w:spacing w:before="60" w:after="60"/>
              <w:jc w:val="center"/>
              <w:rPr>
                <w:rFonts w:ascii="Times New Roman" w:hAnsi="Times New Roman" w:cs="Times New Roman"/>
                <w:b/>
                <w:sz w:val="20"/>
              </w:rPr>
            </w:pPr>
          </w:p>
        </w:tc>
        <w:tc>
          <w:tcPr>
            <w:tcW w:w="341" w:type="pct"/>
            <w:vMerge/>
            <w:tcBorders>
              <w:top w:val="nil"/>
              <w:left w:val="single" w:sz="4" w:space="0" w:color="auto"/>
              <w:bottom w:val="nil"/>
              <w:right w:val="nil"/>
            </w:tcBorders>
            <w:shd w:val="clear" w:color="auto" w:fill="FFFFFF"/>
            <w:vAlign w:val="center"/>
          </w:tcPr>
          <w:p w14:paraId="0E8CEF85" w14:textId="77777777" w:rsidR="005525E6" w:rsidRPr="00350815" w:rsidRDefault="005525E6" w:rsidP="00031E51">
            <w:pPr>
              <w:spacing w:before="60" w:after="60"/>
              <w:jc w:val="center"/>
              <w:rPr>
                <w:rFonts w:ascii="Times New Roman" w:hAnsi="Times New Roman" w:cs="Times New Roman"/>
                <w:b/>
                <w:sz w:val="20"/>
              </w:rPr>
            </w:pPr>
          </w:p>
        </w:tc>
        <w:tc>
          <w:tcPr>
            <w:tcW w:w="343" w:type="pct"/>
            <w:vMerge/>
            <w:tcBorders>
              <w:top w:val="nil"/>
              <w:left w:val="single" w:sz="4" w:space="0" w:color="auto"/>
              <w:bottom w:val="nil"/>
              <w:right w:val="nil"/>
            </w:tcBorders>
            <w:shd w:val="clear" w:color="auto" w:fill="FFFFFF"/>
            <w:vAlign w:val="center"/>
          </w:tcPr>
          <w:p w14:paraId="4FCD8D25" w14:textId="77777777" w:rsidR="005525E6" w:rsidRPr="00350815" w:rsidRDefault="005525E6" w:rsidP="00031E51">
            <w:pPr>
              <w:spacing w:before="60" w:after="60"/>
              <w:jc w:val="center"/>
              <w:rPr>
                <w:rFonts w:ascii="Times New Roman" w:hAnsi="Times New Roman" w:cs="Times New Roman"/>
                <w:b/>
                <w:sz w:val="20"/>
              </w:rPr>
            </w:pPr>
          </w:p>
        </w:tc>
        <w:tc>
          <w:tcPr>
            <w:tcW w:w="247" w:type="pct"/>
            <w:tcBorders>
              <w:top w:val="single" w:sz="4" w:space="0" w:color="auto"/>
              <w:left w:val="single" w:sz="4" w:space="0" w:color="auto"/>
              <w:bottom w:val="nil"/>
              <w:right w:val="nil"/>
            </w:tcBorders>
            <w:shd w:val="clear" w:color="auto" w:fill="FFFFFF"/>
            <w:vAlign w:val="center"/>
          </w:tcPr>
          <w:p w14:paraId="1BAC9764" w14:textId="77777777" w:rsidR="005525E6" w:rsidRPr="00350815" w:rsidRDefault="005525E6"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Tiền</w:t>
            </w:r>
            <w:r w:rsidRPr="00350815">
              <w:rPr>
                <w:rFonts w:ascii="Times New Roman" w:hAnsi="Times New Roman" w:cs="Times New Roman"/>
                <w:b/>
                <w:sz w:val="20"/>
              </w:rPr>
              <w:t xml:space="preserve"> (</w:t>
            </w:r>
            <w:r w:rsidRPr="00350815">
              <w:rPr>
                <w:rFonts w:ascii="Times New Roman" w:hAnsi="Times New Roman" w:cs="Times New Roman"/>
                <w:b/>
                <w:sz w:val="20"/>
                <w:lang w:val="en-US"/>
              </w:rPr>
              <w:t>Tr.đ</w:t>
            </w:r>
            <w:r w:rsidRPr="00350815">
              <w:rPr>
                <w:rFonts w:ascii="Times New Roman" w:hAnsi="Times New Roman" w:cs="Times New Roman"/>
                <w:b/>
                <w:sz w:val="20"/>
              </w:rPr>
              <w:t>)</w:t>
            </w:r>
          </w:p>
        </w:tc>
        <w:tc>
          <w:tcPr>
            <w:tcW w:w="192" w:type="pct"/>
            <w:tcBorders>
              <w:top w:val="single" w:sz="4" w:space="0" w:color="auto"/>
              <w:left w:val="single" w:sz="4" w:space="0" w:color="auto"/>
              <w:bottom w:val="nil"/>
              <w:right w:val="nil"/>
            </w:tcBorders>
            <w:shd w:val="clear" w:color="auto" w:fill="FFFFFF"/>
            <w:vAlign w:val="center"/>
          </w:tcPr>
          <w:p w14:paraId="47388DBA" w14:textId="77777777" w:rsidR="005525E6" w:rsidRPr="00350815" w:rsidRDefault="005525E6" w:rsidP="00031E51">
            <w:pPr>
              <w:spacing w:before="60" w:after="60"/>
              <w:jc w:val="center"/>
              <w:rPr>
                <w:rFonts w:ascii="Times New Roman" w:hAnsi="Times New Roman" w:cs="Times New Roman"/>
                <w:b/>
                <w:sz w:val="20"/>
              </w:rPr>
            </w:pPr>
            <w:r w:rsidRPr="00350815">
              <w:rPr>
                <w:rFonts w:ascii="Times New Roman" w:hAnsi="Times New Roman" w:cs="Times New Roman"/>
                <w:b/>
                <w:sz w:val="20"/>
              </w:rPr>
              <w:t>Đ</w:t>
            </w:r>
            <w:r w:rsidRPr="00350815">
              <w:rPr>
                <w:rFonts w:ascii="Times New Roman" w:hAnsi="Times New Roman" w:cs="Times New Roman"/>
                <w:b/>
                <w:sz w:val="20"/>
                <w:lang w:val="en-US"/>
              </w:rPr>
              <w:t>ấ</w:t>
            </w:r>
            <w:r w:rsidRPr="00350815">
              <w:rPr>
                <w:rFonts w:ascii="Times New Roman" w:hAnsi="Times New Roman" w:cs="Times New Roman"/>
                <w:b/>
                <w:sz w:val="20"/>
              </w:rPr>
              <w:t>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47" w:type="pct"/>
            <w:tcBorders>
              <w:top w:val="single" w:sz="4" w:space="0" w:color="auto"/>
              <w:left w:val="single" w:sz="4" w:space="0" w:color="auto"/>
              <w:bottom w:val="nil"/>
              <w:right w:val="nil"/>
            </w:tcBorders>
            <w:shd w:val="clear" w:color="auto" w:fill="FFFFFF"/>
            <w:vAlign w:val="center"/>
          </w:tcPr>
          <w:p w14:paraId="5FA1ED76" w14:textId="77777777" w:rsidR="005525E6" w:rsidRPr="00350815" w:rsidRDefault="005525E6"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Tiền</w:t>
            </w:r>
            <w:r w:rsidRPr="00350815">
              <w:rPr>
                <w:rFonts w:ascii="Times New Roman" w:hAnsi="Times New Roman" w:cs="Times New Roman"/>
                <w:b/>
                <w:sz w:val="20"/>
              </w:rPr>
              <w:t xml:space="preserve"> (</w:t>
            </w:r>
            <w:r w:rsidRPr="00350815">
              <w:rPr>
                <w:rFonts w:ascii="Times New Roman" w:hAnsi="Times New Roman" w:cs="Times New Roman"/>
                <w:b/>
                <w:sz w:val="20"/>
                <w:lang w:val="en-US"/>
              </w:rPr>
              <w:t>Tr.đ</w:t>
            </w:r>
            <w:r w:rsidRPr="00350815">
              <w:rPr>
                <w:rFonts w:ascii="Times New Roman" w:hAnsi="Times New Roman" w:cs="Times New Roman"/>
                <w:b/>
                <w:sz w:val="20"/>
              </w:rPr>
              <w:t>)</w:t>
            </w:r>
          </w:p>
        </w:tc>
        <w:tc>
          <w:tcPr>
            <w:tcW w:w="200" w:type="pct"/>
            <w:tcBorders>
              <w:top w:val="single" w:sz="4" w:space="0" w:color="auto"/>
              <w:left w:val="single" w:sz="4" w:space="0" w:color="auto"/>
              <w:bottom w:val="nil"/>
              <w:right w:val="nil"/>
            </w:tcBorders>
            <w:shd w:val="clear" w:color="auto" w:fill="FFFFFF"/>
            <w:vAlign w:val="center"/>
          </w:tcPr>
          <w:p w14:paraId="621FC05A" w14:textId="77777777" w:rsidR="005525E6" w:rsidRPr="00350815" w:rsidRDefault="005525E6" w:rsidP="00031E51">
            <w:pPr>
              <w:spacing w:before="60" w:after="60"/>
              <w:jc w:val="center"/>
              <w:rPr>
                <w:rFonts w:ascii="Times New Roman" w:hAnsi="Times New Roman" w:cs="Times New Roman"/>
                <w:b/>
                <w:sz w:val="20"/>
              </w:rPr>
            </w:pPr>
            <w:r w:rsidRPr="00350815">
              <w:rPr>
                <w:rFonts w:ascii="Times New Roman" w:hAnsi="Times New Roman" w:cs="Times New Roman"/>
                <w:b/>
                <w:sz w:val="20"/>
              </w:rPr>
              <w:t>Đ</w:t>
            </w:r>
            <w:r w:rsidRPr="00350815">
              <w:rPr>
                <w:rFonts w:ascii="Times New Roman" w:hAnsi="Times New Roman" w:cs="Times New Roman"/>
                <w:b/>
                <w:sz w:val="20"/>
                <w:lang w:val="en-US"/>
              </w:rPr>
              <w:t>ấ</w:t>
            </w:r>
            <w:r w:rsidRPr="00350815">
              <w:rPr>
                <w:rFonts w:ascii="Times New Roman" w:hAnsi="Times New Roman" w:cs="Times New Roman"/>
                <w:b/>
                <w:sz w:val="20"/>
              </w:rPr>
              <w:t>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31" w:type="pct"/>
            <w:tcBorders>
              <w:top w:val="single" w:sz="4" w:space="0" w:color="auto"/>
              <w:left w:val="single" w:sz="4" w:space="0" w:color="auto"/>
              <w:bottom w:val="nil"/>
              <w:right w:val="nil"/>
            </w:tcBorders>
            <w:shd w:val="clear" w:color="auto" w:fill="FFFFFF"/>
            <w:vAlign w:val="center"/>
          </w:tcPr>
          <w:p w14:paraId="77231987" w14:textId="77777777" w:rsidR="005525E6" w:rsidRPr="00350815" w:rsidRDefault="005525E6"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 xml:space="preserve">Tổ </w:t>
            </w:r>
            <w:r w:rsidRPr="00350815">
              <w:rPr>
                <w:rFonts w:ascii="Times New Roman" w:hAnsi="Times New Roman" w:cs="Times New Roman"/>
                <w:b/>
                <w:sz w:val="20"/>
              </w:rPr>
              <w:t>chức</w:t>
            </w:r>
          </w:p>
        </w:tc>
        <w:tc>
          <w:tcPr>
            <w:tcW w:w="237" w:type="pct"/>
            <w:tcBorders>
              <w:top w:val="single" w:sz="4" w:space="0" w:color="auto"/>
              <w:left w:val="single" w:sz="4" w:space="0" w:color="auto"/>
              <w:bottom w:val="nil"/>
              <w:right w:val="nil"/>
            </w:tcBorders>
            <w:shd w:val="clear" w:color="auto" w:fill="FFFFFF"/>
            <w:vAlign w:val="center"/>
          </w:tcPr>
          <w:p w14:paraId="18975245" w14:textId="77777777" w:rsidR="005525E6" w:rsidRPr="00350815" w:rsidRDefault="005525E6"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Cá</w:t>
            </w:r>
            <w:r w:rsidRPr="00350815">
              <w:rPr>
                <w:rFonts w:ascii="Times New Roman" w:hAnsi="Times New Roman" w:cs="Times New Roman"/>
                <w:b/>
                <w:sz w:val="20"/>
              </w:rPr>
              <w:t xml:space="preserve"> nhân</w:t>
            </w:r>
          </w:p>
        </w:tc>
        <w:tc>
          <w:tcPr>
            <w:tcW w:w="221" w:type="pct"/>
            <w:tcBorders>
              <w:top w:val="single" w:sz="4" w:space="0" w:color="auto"/>
              <w:left w:val="single" w:sz="4" w:space="0" w:color="auto"/>
              <w:bottom w:val="nil"/>
              <w:right w:val="nil"/>
            </w:tcBorders>
            <w:shd w:val="clear" w:color="auto" w:fill="FFFFFF"/>
            <w:vAlign w:val="center"/>
          </w:tcPr>
          <w:p w14:paraId="003BEF39"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rPr>
              <w:t>V</w:t>
            </w:r>
            <w:r w:rsidRPr="00350815">
              <w:rPr>
                <w:rFonts w:ascii="Times New Roman" w:hAnsi="Times New Roman" w:cs="Times New Roman"/>
                <w:b/>
                <w:sz w:val="20"/>
                <w:lang w:val="en-US"/>
              </w:rPr>
              <w:t>ụ</w:t>
            </w:r>
          </w:p>
        </w:tc>
        <w:tc>
          <w:tcPr>
            <w:tcW w:w="234" w:type="pct"/>
            <w:tcBorders>
              <w:top w:val="single" w:sz="4" w:space="0" w:color="auto"/>
              <w:left w:val="single" w:sz="4" w:space="0" w:color="auto"/>
              <w:bottom w:val="nil"/>
              <w:right w:val="nil"/>
            </w:tcBorders>
            <w:shd w:val="clear" w:color="auto" w:fill="FFFFFF"/>
            <w:vAlign w:val="center"/>
          </w:tcPr>
          <w:p w14:paraId="1654FC21"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Đối tượng</w:t>
            </w:r>
          </w:p>
        </w:tc>
        <w:tc>
          <w:tcPr>
            <w:tcW w:w="262" w:type="pct"/>
            <w:vMerge/>
            <w:tcBorders>
              <w:top w:val="nil"/>
              <w:left w:val="single" w:sz="4" w:space="0" w:color="auto"/>
              <w:bottom w:val="nil"/>
              <w:right w:val="single" w:sz="4" w:space="0" w:color="auto"/>
            </w:tcBorders>
            <w:shd w:val="clear" w:color="auto" w:fill="FFFFFF"/>
            <w:vAlign w:val="center"/>
          </w:tcPr>
          <w:p w14:paraId="55594E16" w14:textId="77777777" w:rsidR="005525E6" w:rsidRPr="00350815" w:rsidRDefault="005525E6" w:rsidP="00031E51">
            <w:pPr>
              <w:spacing w:before="60" w:after="60"/>
              <w:jc w:val="center"/>
              <w:rPr>
                <w:rFonts w:ascii="Times New Roman" w:hAnsi="Times New Roman" w:cs="Times New Roman"/>
                <w:b/>
                <w:sz w:val="20"/>
              </w:rPr>
            </w:pPr>
          </w:p>
        </w:tc>
      </w:tr>
      <w:tr w:rsidR="005525E6" w:rsidRPr="00350815" w14:paraId="3A1FCE78" w14:textId="4C1CEA18" w:rsidTr="005525E6">
        <w:tc>
          <w:tcPr>
            <w:tcW w:w="201" w:type="pct"/>
            <w:tcBorders>
              <w:top w:val="single" w:sz="4" w:space="0" w:color="auto"/>
              <w:left w:val="single" w:sz="4" w:space="0" w:color="auto"/>
              <w:bottom w:val="nil"/>
              <w:right w:val="nil"/>
            </w:tcBorders>
            <w:shd w:val="clear" w:color="auto" w:fill="FFFFFF"/>
            <w:vAlign w:val="center"/>
          </w:tcPr>
          <w:p w14:paraId="7C636FC2" w14:textId="77777777" w:rsidR="005525E6" w:rsidRPr="00350815" w:rsidRDefault="005525E6"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rPr>
              <w:t>M</w:t>
            </w:r>
            <w:r w:rsidRPr="00350815">
              <w:rPr>
                <w:rFonts w:ascii="Times New Roman" w:hAnsi="Times New Roman" w:cs="Times New Roman"/>
                <w:sz w:val="20"/>
                <w:lang w:val="en-US"/>
              </w:rPr>
              <w:t>s</w:t>
            </w:r>
          </w:p>
        </w:tc>
        <w:tc>
          <w:tcPr>
            <w:tcW w:w="444" w:type="pct"/>
            <w:tcBorders>
              <w:top w:val="single" w:sz="4" w:space="0" w:color="auto"/>
              <w:left w:val="single" w:sz="4" w:space="0" w:color="auto"/>
              <w:bottom w:val="nil"/>
              <w:right w:val="nil"/>
            </w:tcBorders>
            <w:shd w:val="clear" w:color="auto" w:fill="FFFFFF"/>
            <w:vAlign w:val="center"/>
          </w:tcPr>
          <w:p w14:paraId="0DC360E3"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lang w:val="en-US"/>
              </w:rPr>
              <w:t>1=2</w:t>
            </w:r>
            <w:r w:rsidRPr="00350815">
              <w:rPr>
                <w:rFonts w:ascii="Times New Roman" w:hAnsi="Times New Roman" w:cs="Times New Roman"/>
                <w:sz w:val="20"/>
              </w:rPr>
              <w:t>+3=4+5</w:t>
            </w:r>
          </w:p>
        </w:tc>
        <w:tc>
          <w:tcPr>
            <w:tcW w:w="334" w:type="pct"/>
            <w:tcBorders>
              <w:top w:val="single" w:sz="4" w:space="0" w:color="auto"/>
              <w:left w:val="single" w:sz="4" w:space="0" w:color="auto"/>
              <w:bottom w:val="nil"/>
              <w:right w:val="nil"/>
            </w:tcBorders>
            <w:shd w:val="clear" w:color="auto" w:fill="FFFFFF"/>
            <w:vAlign w:val="center"/>
          </w:tcPr>
          <w:p w14:paraId="1B689E3D"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rPr>
              <w:t>2</w:t>
            </w:r>
          </w:p>
        </w:tc>
        <w:tc>
          <w:tcPr>
            <w:tcW w:w="288" w:type="pct"/>
            <w:tcBorders>
              <w:top w:val="single" w:sz="4" w:space="0" w:color="auto"/>
              <w:left w:val="single" w:sz="4" w:space="0" w:color="auto"/>
              <w:bottom w:val="nil"/>
              <w:right w:val="nil"/>
            </w:tcBorders>
            <w:shd w:val="clear" w:color="auto" w:fill="FFFFFF"/>
            <w:vAlign w:val="center"/>
          </w:tcPr>
          <w:p w14:paraId="178B3F5D"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rPr>
              <w:t>3</w:t>
            </w:r>
          </w:p>
        </w:tc>
        <w:tc>
          <w:tcPr>
            <w:tcW w:w="283" w:type="pct"/>
            <w:tcBorders>
              <w:top w:val="single" w:sz="4" w:space="0" w:color="auto"/>
              <w:left w:val="single" w:sz="4" w:space="0" w:color="auto"/>
              <w:bottom w:val="nil"/>
              <w:right w:val="nil"/>
            </w:tcBorders>
            <w:shd w:val="clear" w:color="auto" w:fill="FFFFFF"/>
            <w:vAlign w:val="center"/>
          </w:tcPr>
          <w:p w14:paraId="540A84E9" w14:textId="77777777" w:rsidR="005525E6" w:rsidRPr="00350815" w:rsidRDefault="005525E6"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4</w:t>
            </w:r>
          </w:p>
        </w:tc>
        <w:tc>
          <w:tcPr>
            <w:tcW w:w="202" w:type="pct"/>
            <w:tcBorders>
              <w:top w:val="single" w:sz="4" w:space="0" w:color="auto"/>
              <w:left w:val="single" w:sz="4" w:space="0" w:color="auto"/>
              <w:bottom w:val="nil"/>
              <w:right w:val="nil"/>
            </w:tcBorders>
            <w:shd w:val="clear" w:color="auto" w:fill="FFFFFF"/>
            <w:vAlign w:val="center"/>
          </w:tcPr>
          <w:p w14:paraId="3299CC57" w14:textId="77777777" w:rsidR="005525E6" w:rsidRPr="00350815" w:rsidRDefault="005525E6"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5</w:t>
            </w:r>
          </w:p>
        </w:tc>
        <w:tc>
          <w:tcPr>
            <w:tcW w:w="233" w:type="pct"/>
            <w:tcBorders>
              <w:top w:val="single" w:sz="4" w:space="0" w:color="auto"/>
              <w:left w:val="single" w:sz="4" w:space="0" w:color="auto"/>
              <w:bottom w:val="nil"/>
              <w:right w:val="nil"/>
            </w:tcBorders>
            <w:shd w:val="clear" w:color="auto" w:fill="FFFFFF"/>
            <w:vAlign w:val="center"/>
          </w:tcPr>
          <w:p w14:paraId="5140FC72" w14:textId="77777777" w:rsidR="005525E6" w:rsidRPr="00350815" w:rsidRDefault="005525E6"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6</w:t>
            </w:r>
          </w:p>
        </w:tc>
        <w:tc>
          <w:tcPr>
            <w:tcW w:w="261" w:type="pct"/>
            <w:tcBorders>
              <w:top w:val="single" w:sz="4" w:space="0" w:color="auto"/>
              <w:left w:val="single" w:sz="4" w:space="0" w:color="auto"/>
              <w:bottom w:val="nil"/>
              <w:right w:val="nil"/>
            </w:tcBorders>
            <w:shd w:val="clear" w:color="auto" w:fill="FFFFFF"/>
            <w:vAlign w:val="center"/>
          </w:tcPr>
          <w:p w14:paraId="45218F42"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rPr>
              <w:t>7</w:t>
            </w:r>
          </w:p>
        </w:tc>
        <w:tc>
          <w:tcPr>
            <w:tcW w:w="341" w:type="pct"/>
            <w:tcBorders>
              <w:top w:val="single" w:sz="4" w:space="0" w:color="auto"/>
              <w:left w:val="single" w:sz="4" w:space="0" w:color="auto"/>
              <w:bottom w:val="nil"/>
              <w:right w:val="nil"/>
            </w:tcBorders>
            <w:shd w:val="clear" w:color="auto" w:fill="FFFFFF"/>
            <w:vAlign w:val="center"/>
          </w:tcPr>
          <w:p w14:paraId="3381BBC2"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lang w:val="en-US"/>
              </w:rPr>
              <w:t>8=10</w:t>
            </w:r>
            <w:r w:rsidRPr="00350815">
              <w:rPr>
                <w:rFonts w:ascii="Times New Roman" w:hAnsi="Times New Roman" w:cs="Times New Roman"/>
                <w:sz w:val="20"/>
              </w:rPr>
              <w:t>+12</w:t>
            </w:r>
          </w:p>
        </w:tc>
        <w:tc>
          <w:tcPr>
            <w:tcW w:w="343" w:type="pct"/>
            <w:tcBorders>
              <w:top w:val="single" w:sz="4" w:space="0" w:color="auto"/>
              <w:left w:val="single" w:sz="4" w:space="0" w:color="auto"/>
              <w:bottom w:val="nil"/>
              <w:right w:val="nil"/>
            </w:tcBorders>
            <w:shd w:val="clear" w:color="auto" w:fill="FFFFFF"/>
            <w:vAlign w:val="center"/>
          </w:tcPr>
          <w:p w14:paraId="130CC0B8"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rPr>
              <w:t>9</w:t>
            </w:r>
            <w:r w:rsidRPr="00350815">
              <w:rPr>
                <w:rFonts w:ascii="Times New Roman" w:hAnsi="Times New Roman" w:cs="Times New Roman"/>
                <w:sz w:val="20"/>
                <w:lang w:val="en-US"/>
              </w:rPr>
              <w:t>=</w:t>
            </w:r>
            <w:r w:rsidRPr="00350815">
              <w:rPr>
                <w:rFonts w:ascii="Times New Roman" w:hAnsi="Times New Roman" w:cs="Times New Roman"/>
                <w:sz w:val="20"/>
              </w:rPr>
              <w:t>11+13</w:t>
            </w:r>
          </w:p>
        </w:tc>
        <w:tc>
          <w:tcPr>
            <w:tcW w:w="247" w:type="pct"/>
            <w:tcBorders>
              <w:top w:val="single" w:sz="4" w:space="0" w:color="auto"/>
              <w:left w:val="single" w:sz="4" w:space="0" w:color="auto"/>
              <w:bottom w:val="nil"/>
              <w:right w:val="nil"/>
            </w:tcBorders>
            <w:shd w:val="clear" w:color="auto" w:fill="FFFFFF"/>
            <w:vAlign w:val="center"/>
          </w:tcPr>
          <w:p w14:paraId="6B4A1202" w14:textId="77777777" w:rsidR="005525E6" w:rsidRPr="00350815" w:rsidRDefault="005525E6"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rPr>
              <w:t>1</w:t>
            </w:r>
            <w:r w:rsidRPr="00350815">
              <w:rPr>
                <w:rFonts w:ascii="Times New Roman" w:hAnsi="Times New Roman" w:cs="Times New Roman"/>
                <w:sz w:val="20"/>
                <w:lang w:val="en-US"/>
              </w:rPr>
              <w:t>0</w:t>
            </w:r>
          </w:p>
        </w:tc>
        <w:tc>
          <w:tcPr>
            <w:tcW w:w="192" w:type="pct"/>
            <w:tcBorders>
              <w:top w:val="single" w:sz="4" w:space="0" w:color="auto"/>
              <w:left w:val="single" w:sz="4" w:space="0" w:color="auto"/>
              <w:bottom w:val="nil"/>
              <w:right w:val="nil"/>
            </w:tcBorders>
            <w:shd w:val="clear" w:color="auto" w:fill="FFFFFF"/>
            <w:vAlign w:val="center"/>
          </w:tcPr>
          <w:p w14:paraId="13A1B54A"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rPr>
              <w:t>11</w:t>
            </w:r>
          </w:p>
        </w:tc>
        <w:tc>
          <w:tcPr>
            <w:tcW w:w="247" w:type="pct"/>
            <w:tcBorders>
              <w:top w:val="single" w:sz="4" w:space="0" w:color="auto"/>
              <w:left w:val="single" w:sz="4" w:space="0" w:color="auto"/>
              <w:bottom w:val="nil"/>
              <w:right w:val="nil"/>
            </w:tcBorders>
            <w:shd w:val="clear" w:color="auto" w:fill="FFFFFF"/>
            <w:vAlign w:val="center"/>
          </w:tcPr>
          <w:p w14:paraId="3DB4945A"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rPr>
              <w:t>12</w:t>
            </w:r>
          </w:p>
        </w:tc>
        <w:tc>
          <w:tcPr>
            <w:tcW w:w="200" w:type="pct"/>
            <w:tcBorders>
              <w:top w:val="single" w:sz="4" w:space="0" w:color="auto"/>
              <w:left w:val="single" w:sz="4" w:space="0" w:color="auto"/>
              <w:bottom w:val="nil"/>
              <w:right w:val="nil"/>
            </w:tcBorders>
            <w:shd w:val="clear" w:color="auto" w:fill="FFFFFF"/>
            <w:vAlign w:val="center"/>
          </w:tcPr>
          <w:p w14:paraId="53AC0A93" w14:textId="77777777" w:rsidR="005525E6" w:rsidRPr="00350815" w:rsidRDefault="005525E6"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13</w:t>
            </w:r>
          </w:p>
        </w:tc>
        <w:tc>
          <w:tcPr>
            <w:tcW w:w="231" w:type="pct"/>
            <w:tcBorders>
              <w:top w:val="single" w:sz="4" w:space="0" w:color="auto"/>
              <w:left w:val="single" w:sz="4" w:space="0" w:color="auto"/>
              <w:bottom w:val="nil"/>
              <w:right w:val="nil"/>
            </w:tcBorders>
            <w:shd w:val="clear" w:color="auto" w:fill="FFFFFF"/>
            <w:vAlign w:val="center"/>
          </w:tcPr>
          <w:p w14:paraId="0A1E86FE"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rPr>
              <w:t>14</w:t>
            </w:r>
          </w:p>
        </w:tc>
        <w:tc>
          <w:tcPr>
            <w:tcW w:w="237" w:type="pct"/>
            <w:tcBorders>
              <w:top w:val="single" w:sz="4" w:space="0" w:color="auto"/>
              <w:left w:val="single" w:sz="4" w:space="0" w:color="auto"/>
              <w:bottom w:val="nil"/>
              <w:right w:val="nil"/>
            </w:tcBorders>
            <w:shd w:val="clear" w:color="auto" w:fill="FFFFFF"/>
            <w:vAlign w:val="center"/>
          </w:tcPr>
          <w:p w14:paraId="502D6CBA"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rPr>
              <w:t>15</w:t>
            </w:r>
          </w:p>
        </w:tc>
        <w:tc>
          <w:tcPr>
            <w:tcW w:w="221" w:type="pct"/>
            <w:tcBorders>
              <w:top w:val="single" w:sz="4" w:space="0" w:color="auto"/>
              <w:left w:val="single" w:sz="4" w:space="0" w:color="auto"/>
              <w:bottom w:val="nil"/>
              <w:right w:val="nil"/>
            </w:tcBorders>
            <w:shd w:val="clear" w:color="auto" w:fill="FFFFFF"/>
            <w:vAlign w:val="center"/>
          </w:tcPr>
          <w:p w14:paraId="79B10D15" w14:textId="77777777" w:rsidR="005525E6" w:rsidRPr="00350815" w:rsidRDefault="005525E6"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16</w:t>
            </w:r>
          </w:p>
        </w:tc>
        <w:tc>
          <w:tcPr>
            <w:tcW w:w="234" w:type="pct"/>
            <w:tcBorders>
              <w:top w:val="single" w:sz="4" w:space="0" w:color="auto"/>
              <w:left w:val="single" w:sz="4" w:space="0" w:color="auto"/>
              <w:bottom w:val="nil"/>
              <w:right w:val="nil"/>
            </w:tcBorders>
            <w:shd w:val="clear" w:color="auto" w:fill="FFFFFF"/>
            <w:vAlign w:val="center"/>
          </w:tcPr>
          <w:p w14:paraId="184FE5F4" w14:textId="77777777" w:rsidR="005525E6" w:rsidRPr="00350815" w:rsidRDefault="005525E6" w:rsidP="00031E51">
            <w:pPr>
              <w:spacing w:before="60" w:after="60"/>
              <w:jc w:val="center"/>
              <w:rPr>
                <w:rFonts w:ascii="Times New Roman" w:hAnsi="Times New Roman" w:cs="Times New Roman"/>
                <w:sz w:val="20"/>
              </w:rPr>
            </w:pPr>
            <w:r w:rsidRPr="00350815">
              <w:rPr>
                <w:rFonts w:ascii="Times New Roman" w:hAnsi="Times New Roman" w:cs="Times New Roman"/>
                <w:sz w:val="20"/>
              </w:rPr>
              <w:t>17</w:t>
            </w:r>
          </w:p>
        </w:tc>
        <w:tc>
          <w:tcPr>
            <w:tcW w:w="262" w:type="pct"/>
            <w:tcBorders>
              <w:top w:val="single" w:sz="4" w:space="0" w:color="auto"/>
              <w:left w:val="single" w:sz="4" w:space="0" w:color="auto"/>
              <w:bottom w:val="nil"/>
              <w:right w:val="single" w:sz="4" w:space="0" w:color="auto"/>
            </w:tcBorders>
            <w:shd w:val="clear" w:color="auto" w:fill="FFFFFF"/>
            <w:vAlign w:val="center"/>
          </w:tcPr>
          <w:p w14:paraId="4C3576EA" w14:textId="77777777" w:rsidR="005525E6" w:rsidRPr="00350815" w:rsidRDefault="005525E6"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rPr>
              <w:t>1</w:t>
            </w:r>
            <w:r w:rsidRPr="00350815">
              <w:rPr>
                <w:rFonts w:ascii="Times New Roman" w:hAnsi="Times New Roman" w:cs="Times New Roman"/>
                <w:sz w:val="20"/>
                <w:lang w:val="en-US"/>
              </w:rPr>
              <w:t>8</w:t>
            </w:r>
          </w:p>
        </w:tc>
      </w:tr>
      <w:tr w:rsidR="005525E6" w:rsidRPr="00350815" w14:paraId="1A8D9EEE" w14:textId="123E2678" w:rsidTr="005525E6">
        <w:tc>
          <w:tcPr>
            <w:tcW w:w="201" w:type="pct"/>
            <w:tcBorders>
              <w:top w:val="single" w:sz="4" w:space="0" w:color="auto"/>
              <w:left w:val="single" w:sz="4" w:space="0" w:color="auto"/>
              <w:bottom w:val="single" w:sz="4" w:space="0" w:color="auto"/>
              <w:right w:val="nil"/>
            </w:tcBorders>
            <w:shd w:val="clear" w:color="auto" w:fill="FFFFFF"/>
            <w:vAlign w:val="center"/>
          </w:tcPr>
          <w:p w14:paraId="714094CD" w14:textId="77777777" w:rsidR="005525E6" w:rsidRPr="00350815" w:rsidRDefault="005525E6" w:rsidP="00031E51">
            <w:pPr>
              <w:spacing w:before="60" w:after="60"/>
              <w:jc w:val="center"/>
              <w:rPr>
                <w:rFonts w:ascii="Times New Roman" w:hAnsi="Times New Roman" w:cs="Times New Roman"/>
                <w:sz w:val="20"/>
              </w:rPr>
            </w:pPr>
          </w:p>
        </w:tc>
        <w:tc>
          <w:tcPr>
            <w:tcW w:w="444" w:type="pct"/>
            <w:tcBorders>
              <w:top w:val="single" w:sz="4" w:space="0" w:color="auto"/>
              <w:left w:val="single" w:sz="4" w:space="0" w:color="auto"/>
              <w:bottom w:val="single" w:sz="4" w:space="0" w:color="auto"/>
              <w:right w:val="nil"/>
            </w:tcBorders>
            <w:shd w:val="clear" w:color="auto" w:fill="FFFFFF"/>
            <w:vAlign w:val="center"/>
          </w:tcPr>
          <w:p w14:paraId="55997A0D" w14:textId="77777777" w:rsidR="005525E6" w:rsidRPr="00350815" w:rsidRDefault="005525E6" w:rsidP="00031E51">
            <w:pPr>
              <w:spacing w:before="60" w:after="60"/>
              <w:jc w:val="center"/>
              <w:rPr>
                <w:rFonts w:ascii="Times New Roman" w:hAnsi="Times New Roman" w:cs="Times New Roman"/>
                <w:sz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7BEC2F0B" w14:textId="77777777" w:rsidR="005525E6" w:rsidRPr="00350815" w:rsidRDefault="005525E6" w:rsidP="00031E51">
            <w:pPr>
              <w:spacing w:before="60" w:after="60"/>
              <w:jc w:val="center"/>
              <w:rPr>
                <w:rFonts w:ascii="Times New Roman" w:hAnsi="Times New Roman" w:cs="Times New Roman"/>
                <w:sz w:val="20"/>
              </w:rPr>
            </w:pPr>
          </w:p>
        </w:tc>
        <w:tc>
          <w:tcPr>
            <w:tcW w:w="288" w:type="pct"/>
            <w:tcBorders>
              <w:top w:val="single" w:sz="4" w:space="0" w:color="auto"/>
              <w:left w:val="single" w:sz="4" w:space="0" w:color="auto"/>
              <w:bottom w:val="single" w:sz="4" w:space="0" w:color="auto"/>
              <w:right w:val="nil"/>
            </w:tcBorders>
            <w:shd w:val="clear" w:color="auto" w:fill="FFFFFF"/>
            <w:vAlign w:val="center"/>
          </w:tcPr>
          <w:p w14:paraId="2ED5AF89" w14:textId="77777777" w:rsidR="005525E6" w:rsidRPr="00350815" w:rsidRDefault="005525E6" w:rsidP="00031E51">
            <w:pPr>
              <w:spacing w:before="60" w:after="60"/>
              <w:jc w:val="center"/>
              <w:rPr>
                <w:rFonts w:ascii="Times New Roman" w:hAnsi="Times New Roman" w:cs="Times New Roman"/>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56BBDC08" w14:textId="77777777" w:rsidR="005525E6" w:rsidRPr="00350815" w:rsidRDefault="005525E6" w:rsidP="00031E51">
            <w:pPr>
              <w:spacing w:before="60" w:after="60"/>
              <w:jc w:val="center"/>
              <w:rPr>
                <w:rFonts w:ascii="Times New Roman" w:hAnsi="Times New Roman" w:cs="Times New Roman"/>
                <w:sz w:val="20"/>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FF500C2" w14:textId="77777777" w:rsidR="005525E6" w:rsidRPr="00350815" w:rsidRDefault="005525E6" w:rsidP="00031E51">
            <w:pPr>
              <w:spacing w:before="60" w:after="60"/>
              <w:jc w:val="center"/>
              <w:rPr>
                <w:rFonts w:ascii="Times New Roman" w:hAnsi="Times New Roman" w:cs="Times New Roman"/>
                <w:sz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14:paraId="752B1B38" w14:textId="77777777" w:rsidR="005525E6" w:rsidRPr="00350815" w:rsidRDefault="005525E6" w:rsidP="00031E51">
            <w:pPr>
              <w:spacing w:before="60" w:after="60"/>
              <w:jc w:val="center"/>
              <w:rPr>
                <w:rFonts w:ascii="Times New Roman" w:hAnsi="Times New Roman" w:cs="Times New Roman"/>
                <w:sz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11C02038" w14:textId="77777777" w:rsidR="005525E6" w:rsidRPr="00350815" w:rsidRDefault="005525E6" w:rsidP="00031E51">
            <w:pPr>
              <w:spacing w:before="60" w:after="60"/>
              <w:jc w:val="center"/>
              <w:rPr>
                <w:rFonts w:ascii="Times New Roman" w:hAnsi="Times New Roman" w:cs="Times New Roman"/>
                <w:sz w:val="20"/>
              </w:rPr>
            </w:pPr>
          </w:p>
        </w:tc>
        <w:tc>
          <w:tcPr>
            <w:tcW w:w="341" w:type="pct"/>
            <w:tcBorders>
              <w:top w:val="single" w:sz="4" w:space="0" w:color="auto"/>
              <w:left w:val="single" w:sz="4" w:space="0" w:color="auto"/>
              <w:bottom w:val="single" w:sz="4" w:space="0" w:color="auto"/>
              <w:right w:val="nil"/>
            </w:tcBorders>
            <w:shd w:val="clear" w:color="auto" w:fill="FFFFFF"/>
            <w:vAlign w:val="center"/>
          </w:tcPr>
          <w:p w14:paraId="12A0B4FA" w14:textId="77777777" w:rsidR="005525E6" w:rsidRPr="00350815" w:rsidRDefault="005525E6" w:rsidP="00031E51">
            <w:pPr>
              <w:spacing w:before="60" w:after="60"/>
              <w:jc w:val="center"/>
              <w:rPr>
                <w:rFonts w:ascii="Times New Roman" w:hAnsi="Times New Roman" w:cs="Times New Roman"/>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3A4B89E0" w14:textId="77777777" w:rsidR="005525E6" w:rsidRPr="00350815" w:rsidRDefault="005525E6" w:rsidP="00031E51">
            <w:pPr>
              <w:spacing w:before="60" w:after="60"/>
              <w:jc w:val="center"/>
              <w:rPr>
                <w:rFonts w:ascii="Times New Roman" w:hAnsi="Times New Roman" w:cs="Times New Roman"/>
                <w:sz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14:paraId="7EF532E8" w14:textId="77777777" w:rsidR="005525E6" w:rsidRPr="00350815" w:rsidRDefault="005525E6" w:rsidP="00031E51">
            <w:pPr>
              <w:spacing w:before="60" w:after="60"/>
              <w:jc w:val="center"/>
              <w:rPr>
                <w:rFonts w:ascii="Times New Roman" w:hAnsi="Times New Roman" w:cs="Times New Roman"/>
                <w:sz w:val="20"/>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1FAEFB00" w14:textId="77777777" w:rsidR="005525E6" w:rsidRPr="00350815" w:rsidRDefault="005525E6" w:rsidP="00031E51">
            <w:pPr>
              <w:spacing w:before="60" w:after="60"/>
              <w:jc w:val="center"/>
              <w:rPr>
                <w:rFonts w:ascii="Times New Roman" w:hAnsi="Times New Roman" w:cs="Times New Roman"/>
                <w:sz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14:paraId="16DFE746" w14:textId="77777777" w:rsidR="005525E6" w:rsidRPr="00350815" w:rsidRDefault="005525E6" w:rsidP="00031E51">
            <w:pPr>
              <w:spacing w:before="60" w:after="60"/>
              <w:jc w:val="center"/>
              <w:rPr>
                <w:rFonts w:ascii="Times New Roman" w:hAnsi="Times New Roman" w:cs="Times New Roman"/>
                <w:sz w:val="20"/>
              </w:rPr>
            </w:pPr>
          </w:p>
        </w:tc>
        <w:tc>
          <w:tcPr>
            <w:tcW w:w="200" w:type="pct"/>
            <w:tcBorders>
              <w:top w:val="single" w:sz="4" w:space="0" w:color="auto"/>
              <w:left w:val="single" w:sz="4" w:space="0" w:color="auto"/>
              <w:bottom w:val="single" w:sz="4" w:space="0" w:color="auto"/>
              <w:right w:val="nil"/>
            </w:tcBorders>
            <w:shd w:val="clear" w:color="auto" w:fill="FFFFFF"/>
            <w:vAlign w:val="center"/>
          </w:tcPr>
          <w:p w14:paraId="26B82BB8" w14:textId="77777777" w:rsidR="005525E6" w:rsidRPr="00350815" w:rsidRDefault="005525E6"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0271E9AB" w14:textId="77777777" w:rsidR="005525E6" w:rsidRPr="00350815" w:rsidRDefault="005525E6" w:rsidP="00031E51">
            <w:pPr>
              <w:spacing w:before="60" w:after="60"/>
              <w:jc w:val="center"/>
              <w:rPr>
                <w:rFonts w:ascii="Times New Roman" w:hAnsi="Times New Roman" w:cs="Times New Roman"/>
                <w:sz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14:paraId="671E04F5" w14:textId="77777777" w:rsidR="005525E6" w:rsidRPr="00350815" w:rsidRDefault="005525E6" w:rsidP="00031E51">
            <w:pPr>
              <w:spacing w:before="60" w:after="60"/>
              <w:jc w:val="center"/>
              <w:rPr>
                <w:rFonts w:ascii="Times New Roman" w:hAnsi="Times New Roman" w:cs="Times New Roman"/>
                <w:sz w:val="20"/>
              </w:rPr>
            </w:pPr>
          </w:p>
        </w:tc>
        <w:tc>
          <w:tcPr>
            <w:tcW w:w="221" w:type="pct"/>
            <w:tcBorders>
              <w:top w:val="single" w:sz="4" w:space="0" w:color="auto"/>
              <w:left w:val="single" w:sz="4" w:space="0" w:color="auto"/>
              <w:bottom w:val="single" w:sz="4" w:space="0" w:color="auto"/>
              <w:right w:val="nil"/>
            </w:tcBorders>
            <w:shd w:val="clear" w:color="auto" w:fill="FFFFFF"/>
            <w:vAlign w:val="center"/>
          </w:tcPr>
          <w:p w14:paraId="05B121EC" w14:textId="77777777" w:rsidR="005525E6" w:rsidRPr="00350815" w:rsidRDefault="005525E6" w:rsidP="00031E51">
            <w:pPr>
              <w:spacing w:before="60" w:after="60"/>
              <w:jc w:val="center"/>
              <w:rPr>
                <w:rFonts w:ascii="Times New Roman" w:hAnsi="Times New Roman" w:cs="Times New Roman"/>
                <w:sz w:val="20"/>
              </w:rPr>
            </w:pPr>
          </w:p>
        </w:tc>
        <w:tc>
          <w:tcPr>
            <w:tcW w:w="234" w:type="pct"/>
            <w:tcBorders>
              <w:top w:val="single" w:sz="4" w:space="0" w:color="auto"/>
              <w:left w:val="single" w:sz="4" w:space="0" w:color="auto"/>
              <w:bottom w:val="single" w:sz="4" w:space="0" w:color="auto"/>
              <w:right w:val="nil"/>
            </w:tcBorders>
            <w:shd w:val="clear" w:color="auto" w:fill="FFFFFF"/>
            <w:vAlign w:val="center"/>
          </w:tcPr>
          <w:p w14:paraId="776F08F6" w14:textId="77777777" w:rsidR="005525E6" w:rsidRPr="00350815" w:rsidRDefault="005525E6" w:rsidP="00031E51">
            <w:pPr>
              <w:spacing w:before="60" w:after="60"/>
              <w:jc w:val="center"/>
              <w:rPr>
                <w:rFonts w:ascii="Times New Roman" w:hAnsi="Times New Roman" w:cs="Times New Roman"/>
                <w:sz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79B7C857" w14:textId="77777777" w:rsidR="005525E6" w:rsidRPr="00350815" w:rsidRDefault="005525E6" w:rsidP="00031E51">
            <w:pPr>
              <w:spacing w:before="60" w:after="60"/>
              <w:jc w:val="center"/>
              <w:rPr>
                <w:rFonts w:ascii="Times New Roman" w:hAnsi="Times New Roman" w:cs="Times New Roman"/>
                <w:sz w:val="20"/>
              </w:rPr>
            </w:pPr>
          </w:p>
        </w:tc>
      </w:tr>
      <w:tr w:rsidR="005525E6" w:rsidRPr="00350815" w14:paraId="5738CCFE" w14:textId="140E55EF" w:rsidTr="005525E6">
        <w:tc>
          <w:tcPr>
            <w:tcW w:w="201" w:type="pct"/>
            <w:tcBorders>
              <w:top w:val="single" w:sz="4" w:space="0" w:color="auto"/>
              <w:left w:val="single" w:sz="4" w:space="0" w:color="auto"/>
              <w:bottom w:val="single" w:sz="4" w:space="0" w:color="auto"/>
              <w:right w:val="nil"/>
            </w:tcBorders>
            <w:shd w:val="clear" w:color="auto" w:fill="FFFFFF"/>
            <w:vAlign w:val="center"/>
          </w:tcPr>
          <w:p w14:paraId="4616C489" w14:textId="77777777" w:rsidR="005525E6" w:rsidRPr="00350815" w:rsidRDefault="005525E6" w:rsidP="00031E51">
            <w:pPr>
              <w:spacing w:before="60" w:after="60"/>
              <w:jc w:val="center"/>
              <w:rPr>
                <w:rFonts w:ascii="Times New Roman" w:hAnsi="Times New Roman" w:cs="Times New Roman"/>
                <w:sz w:val="20"/>
              </w:rPr>
            </w:pPr>
          </w:p>
        </w:tc>
        <w:tc>
          <w:tcPr>
            <w:tcW w:w="444" w:type="pct"/>
            <w:tcBorders>
              <w:top w:val="single" w:sz="4" w:space="0" w:color="auto"/>
              <w:left w:val="single" w:sz="4" w:space="0" w:color="auto"/>
              <w:bottom w:val="single" w:sz="4" w:space="0" w:color="auto"/>
              <w:right w:val="nil"/>
            </w:tcBorders>
            <w:shd w:val="clear" w:color="auto" w:fill="FFFFFF"/>
            <w:vAlign w:val="center"/>
          </w:tcPr>
          <w:p w14:paraId="727E9ED2" w14:textId="77777777" w:rsidR="005525E6" w:rsidRPr="00350815" w:rsidRDefault="005525E6" w:rsidP="00031E51">
            <w:pPr>
              <w:spacing w:before="60" w:after="60"/>
              <w:jc w:val="center"/>
              <w:rPr>
                <w:rFonts w:ascii="Times New Roman" w:hAnsi="Times New Roman" w:cs="Times New Roman"/>
                <w:sz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7E9FE36F" w14:textId="77777777" w:rsidR="005525E6" w:rsidRPr="00350815" w:rsidRDefault="005525E6" w:rsidP="00031E51">
            <w:pPr>
              <w:spacing w:before="60" w:after="60"/>
              <w:jc w:val="center"/>
              <w:rPr>
                <w:rFonts w:ascii="Times New Roman" w:hAnsi="Times New Roman" w:cs="Times New Roman"/>
                <w:sz w:val="20"/>
              </w:rPr>
            </w:pPr>
          </w:p>
        </w:tc>
        <w:tc>
          <w:tcPr>
            <w:tcW w:w="288" w:type="pct"/>
            <w:tcBorders>
              <w:top w:val="single" w:sz="4" w:space="0" w:color="auto"/>
              <w:left w:val="single" w:sz="4" w:space="0" w:color="auto"/>
              <w:bottom w:val="single" w:sz="4" w:space="0" w:color="auto"/>
              <w:right w:val="nil"/>
            </w:tcBorders>
            <w:shd w:val="clear" w:color="auto" w:fill="FFFFFF"/>
            <w:vAlign w:val="center"/>
          </w:tcPr>
          <w:p w14:paraId="56E510FC" w14:textId="77777777" w:rsidR="005525E6" w:rsidRPr="00350815" w:rsidRDefault="005525E6" w:rsidP="00031E51">
            <w:pPr>
              <w:spacing w:before="60" w:after="60"/>
              <w:jc w:val="center"/>
              <w:rPr>
                <w:rFonts w:ascii="Times New Roman" w:hAnsi="Times New Roman" w:cs="Times New Roman"/>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2CC97089" w14:textId="77777777" w:rsidR="005525E6" w:rsidRPr="00350815" w:rsidRDefault="005525E6" w:rsidP="00031E51">
            <w:pPr>
              <w:spacing w:before="60" w:after="60"/>
              <w:jc w:val="center"/>
              <w:rPr>
                <w:rFonts w:ascii="Times New Roman" w:hAnsi="Times New Roman" w:cs="Times New Roman"/>
                <w:sz w:val="20"/>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46EEFB34" w14:textId="77777777" w:rsidR="005525E6" w:rsidRPr="00350815" w:rsidRDefault="005525E6" w:rsidP="00031E51">
            <w:pPr>
              <w:spacing w:before="60" w:after="60"/>
              <w:jc w:val="center"/>
              <w:rPr>
                <w:rFonts w:ascii="Times New Roman" w:hAnsi="Times New Roman" w:cs="Times New Roman"/>
                <w:sz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14:paraId="5927E603" w14:textId="77777777" w:rsidR="005525E6" w:rsidRPr="00350815" w:rsidRDefault="005525E6" w:rsidP="00031E51">
            <w:pPr>
              <w:spacing w:before="60" w:after="60"/>
              <w:jc w:val="center"/>
              <w:rPr>
                <w:rFonts w:ascii="Times New Roman" w:hAnsi="Times New Roman" w:cs="Times New Roman"/>
                <w:sz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6AAFDF0C" w14:textId="77777777" w:rsidR="005525E6" w:rsidRPr="00350815" w:rsidRDefault="005525E6" w:rsidP="00031E51">
            <w:pPr>
              <w:spacing w:before="60" w:after="60"/>
              <w:jc w:val="center"/>
              <w:rPr>
                <w:rFonts w:ascii="Times New Roman" w:hAnsi="Times New Roman" w:cs="Times New Roman"/>
                <w:sz w:val="20"/>
              </w:rPr>
            </w:pPr>
          </w:p>
        </w:tc>
        <w:tc>
          <w:tcPr>
            <w:tcW w:w="341" w:type="pct"/>
            <w:tcBorders>
              <w:top w:val="single" w:sz="4" w:space="0" w:color="auto"/>
              <w:left w:val="single" w:sz="4" w:space="0" w:color="auto"/>
              <w:bottom w:val="single" w:sz="4" w:space="0" w:color="auto"/>
              <w:right w:val="nil"/>
            </w:tcBorders>
            <w:shd w:val="clear" w:color="auto" w:fill="FFFFFF"/>
            <w:vAlign w:val="center"/>
          </w:tcPr>
          <w:p w14:paraId="780CC704" w14:textId="77777777" w:rsidR="005525E6" w:rsidRPr="00350815" w:rsidRDefault="005525E6" w:rsidP="00031E51">
            <w:pPr>
              <w:spacing w:before="60" w:after="60"/>
              <w:jc w:val="center"/>
              <w:rPr>
                <w:rFonts w:ascii="Times New Roman" w:hAnsi="Times New Roman" w:cs="Times New Roman"/>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1D3BE7BB" w14:textId="77777777" w:rsidR="005525E6" w:rsidRPr="00350815" w:rsidRDefault="005525E6" w:rsidP="00031E51">
            <w:pPr>
              <w:spacing w:before="60" w:after="60"/>
              <w:jc w:val="center"/>
              <w:rPr>
                <w:rFonts w:ascii="Times New Roman" w:hAnsi="Times New Roman" w:cs="Times New Roman"/>
                <w:sz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14:paraId="1E35AD67" w14:textId="77777777" w:rsidR="005525E6" w:rsidRPr="00350815" w:rsidRDefault="005525E6" w:rsidP="00031E51">
            <w:pPr>
              <w:spacing w:before="60" w:after="60"/>
              <w:jc w:val="center"/>
              <w:rPr>
                <w:rFonts w:ascii="Times New Roman" w:hAnsi="Times New Roman" w:cs="Times New Roman"/>
                <w:sz w:val="20"/>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C4A124D" w14:textId="77777777" w:rsidR="005525E6" w:rsidRPr="00350815" w:rsidRDefault="005525E6" w:rsidP="00031E51">
            <w:pPr>
              <w:spacing w:before="60" w:after="60"/>
              <w:jc w:val="center"/>
              <w:rPr>
                <w:rFonts w:ascii="Times New Roman" w:hAnsi="Times New Roman" w:cs="Times New Roman"/>
                <w:sz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14:paraId="10ACCB33" w14:textId="77777777" w:rsidR="005525E6" w:rsidRPr="00350815" w:rsidRDefault="005525E6" w:rsidP="00031E51">
            <w:pPr>
              <w:spacing w:before="60" w:after="60"/>
              <w:jc w:val="center"/>
              <w:rPr>
                <w:rFonts w:ascii="Times New Roman" w:hAnsi="Times New Roman" w:cs="Times New Roman"/>
                <w:sz w:val="20"/>
              </w:rPr>
            </w:pPr>
          </w:p>
        </w:tc>
        <w:tc>
          <w:tcPr>
            <w:tcW w:w="200" w:type="pct"/>
            <w:tcBorders>
              <w:top w:val="single" w:sz="4" w:space="0" w:color="auto"/>
              <w:left w:val="single" w:sz="4" w:space="0" w:color="auto"/>
              <w:bottom w:val="single" w:sz="4" w:space="0" w:color="auto"/>
              <w:right w:val="nil"/>
            </w:tcBorders>
            <w:shd w:val="clear" w:color="auto" w:fill="FFFFFF"/>
            <w:vAlign w:val="center"/>
          </w:tcPr>
          <w:p w14:paraId="4FFC11FB" w14:textId="77777777" w:rsidR="005525E6" w:rsidRPr="00350815" w:rsidRDefault="005525E6"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144ABBB4" w14:textId="77777777" w:rsidR="005525E6" w:rsidRPr="00350815" w:rsidRDefault="005525E6" w:rsidP="00031E51">
            <w:pPr>
              <w:spacing w:before="60" w:after="60"/>
              <w:jc w:val="center"/>
              <w:rPr>
                <w:rFonts w:ascii="Times New Roman" w:hAnsi="Times New Roman" w:cs="Times New Roman"/>
                <w:sz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14:paraId="120FA2FD" w14:textId="77777777" w:rsidR="005525E6" w:rsidRPr="00350815" w:rsidRDefault="005525E6" w:rsidP="00031E51">
            <w:pPr>
              <w:spacing w:before="60" w:after="60"/>
              <w:jc w:val="center"/>
              <w:rPr>
                <w:rFonts w:ascii="Times New Roman" w:hAnsi="Times New Roman" w:cs="Times New Roman"/>
                <w:sz w:val="20"/>
              </w:rPr>
            </w:pPr>
          </w:p>
        </w:tc>
        <w:tc>
          <w:tcPr>
            <w:tcW w:w="221" w:type="pct"/>
            <w:tcBorders>
              <w:top w:val="single" w:sz="4" w:space="0" w:color="auto"/>
              <w:left w:val="single" w:sz="4" w:space="0" w:color="auto"/>
              <w:bottom w:val="single" w:sz="4" w:space="0" w:color="auto"/>
              <w:right w:val="nil"/>
            </w:tcBorders>
            <w:shd w:val="clear" w:color="auto" w:fill="FFFFFF"/>
            <w:vAlign w:val="center"/>
          </w:tcPr>
          <w:p w14:paraId="7CEC7908" w14:textId="77777777" w:rsidR="005525E6" w:rsidRPr="00350815" w:rsidRDefault="005525E6" w:rsidP="00031E51">
            <w:pPr>
              <w:spacing w:before="60" w:after="60"/>
              <w:jc w:val="center"/>
              <w:rPr>
                <w:rFonts w:ascii="Times New Roman" w:hAnsi="Times New Roman" w:cs="Times New Roman"/>
                <w:sz w:val="20"/>
              </w:rPr>
            </w:pPr>
          </w:p>
        </w:tc>
        <w:tc>
          <w:tcPr>
            <w:tcW w:w="234" w:type="pct"/>
            <w:tcBorders>
              <w:top w:val="single" w:sz="4" w:space="0" w:color="auto"/>
              <w:left w:val="single" w:sz="4" w:space="0" w:color="auto"/>
              <w:bottom w:val="single" w:sz="4" w:space="0" w:color="auto"/>
              <w:right w:val="nil"/>
            </w:tcBorders>
            <w:shd w:val="clear" w:color="auto" w:fill="FFFFFF"/>
            <w:vAlign w:val="center"/>
          </w:tcPr>
          <w:p w14:paraId="16EC1FCB" w14:textId="77777777" w:rsidR="005525E6" w:rsidRPr="00350815" w:rsidRDefault="005525E6" w:rsidP="00031E51">
            <w:pPr>
              <w:spacing w:before="60" w:after="60"/>
              <w:jc w:val="center"/>
              <w:rPr>
                <w:rFonts w:ascii="Times New Roman" w:hAnsi="Times New Roman" w:cs="Times New Roman"/>
                <w:sz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7B8C7A32" w14:textId="77777777" w:rsidR="005525E6" w:rsidRPr="00350815" w:rsidRDefault="005525E6" w:rsidP="00031E51">
            <w:pPr>
              <w:spacing w:before="60" w:after="60"/>
              <w:jc w:val="center"/>
              <w:rPr>
                <w:rFonts w:ascii="Times New Roman" w:hAnsi="Times New Roman" w:cs="Times New Roman"/>
                <w:sz w:val="20"/>
              </w:rPr>
            </w:pPr>
          </w:p>
        </w:tc>
      </w:tr>
      <w:tr w:rsidR="005525E6" w:rsidRPr="00350815" w14:paraId="3758FDE1" w14:textId="7217E130" w:rsidTr="005525E6">
        <w:tc>
          <w:tcPr>
            <w:tcW w:w="201" w:type="pct"/>
            <w:tcBorders>
              <w:top w:val="single" w:sz="4" w:space="0" w:color="auto"/>
              <w:left w:val="single" w:sz="4" w:space="0" w:color="auto"/>
              <w:bottom w:val="single" w:sz="4" w:space="0" w:color="auto"/>
              <w:right w:val="nil"/>
            </w:tcBorders>
            <w:shd w:val="clear" w:color="auto" w:fill="FFFFFF"/>
            <w:vAlign w:val="center"/>
          </w:tcPr>
          <w:p w14:paraId="391D1DCA" w14:textId="77777777" w:rsidR="005525E6" w:rsidRPr="00350815" w:rsidRDefault="005525E6" w:rsidP="00031E51">
            <w:pPr>
              <w:spacing w:before="60" w:after="60"/>
              <w:jc w:val="center"/>
              <w:rPr>
                <w:rFonts w:ascii="Times New Roman" w:hAnsi="Times New Roman" w:cs="Times New Roman"/>
                <w:sz w:val="20"/>
              </w:rPr>
            </w:pPr>
          </w:p>
        </w:tc>
        <w:tc>
          <w:tcPr>
            <w:tcW w:w="444" w:type="pct"/>
            <w:tcBorders>
              <w:top w:val="single" w:sz="4" w:space="0" w:color="auto"/>
              <w:left w:val="single" w:sz="4" w:space="0" w:color="auto"/>
              <w:bottom w:val="single" w:sz="4" w:space="0" w:color="auto"/>
              <w:right w:val="nil"/>
            </w:tcBorders>
            <w:shd w:val="clear" w:color="auto" w:fill="FFFFFF"/>
            <w:vAlign w:val="center"/>
          </w:tcPr>
          <w:p w14:paraId="2D0CAF57" w14:textId="77777777" w:rsidR="005525E6" w:rsidRPr="00350815" w:rsidRDefault="005525E6" w:rsidP="00031E51">
            <w:pPr>
              <w:spacing w:before="60" w:after="60"/>
              <w:jc w:val="center"/>
              <w:rPr>
                <w:rFonts w:ascii="Times New Roman" w:hAnsi="Times New Roman" w:cs="Times New Roman"/>
                <w:sz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5AAF7817" w14:textId="77777777" w:rsidR="005525E6" w:rsidRPr="00350815" w:rsidRDefault="005525E6" w:rsidP="00031E51">
            <w:pPr>
              <w:spacing w:before="60" w:after="60"/>
              <w:jc w:val="center"/>
              <w:rPr>
                <w:rFonts w:ascii="Times New Roman" w:hAnsi="Times New Roman" w:cs="Times New Roman"/>
                <w:sz w:val="20"/>
              </w:rPr>
            </w:pPr>
          </w:p>
        </w:tc>
        <w:tc>
          <w:tcPr>
            <w:tcW w:w="288" w:type="pct"/>
            <w:tcBorders>
              <w:top w:val="single" w:sz="4" w:space="0" w:color="auto"/>
              <w:left w:val="single" w:sz="4" w:space="0" w:color="auto"/>
              <w:bottom w:val="single" w:sz="4" w:space="0" w:color="auto"/>
              <w:right w:val="nil"/>
            </w:tcBorders>
            <w:shd w:val="clear" w:color="auto" w:fill="FFFFFF"/>
            <w:vAlign w:val="center"/>
          </w:tcPr>
          <w:p w14:paraId="189F023E" w14:textId="77777777" w:rsidR="005525E6" w:rsidRPr="00350815" w:rsidRDefault="005525E6" w:rsidP="00031E51">
            <w:pPr>
              <w:spacing w:before="60" w:after="60"/>
              <w:jc w:val="center"/>
              <w:rPr>
                <w:rFonts w:ascii="Times New Roman" w:hAnsi="Times New Roman" w:cs="Times New Roman"/>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2725CFFA" w14:textId="77777777" w:rsidR="005525E6" w:rsidRPr="00350815" w:rsidRDefault="005525E6" w:rsidP="00031E51">
            <w:pPr>
              <w:spacing w:before="60" w:after="60"/>
              <w:jc w:val="center"/>
              <w:rPr>
                <w:rFonts w:ascii="Times New Roman" w:hAnsi="Times New Roman" w:cs="Times New Roman"/>
                <w:sz w:val="20"/>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70A88049" w14:textId="77777777" w:rsidR="005525E6" w:rsidRPr="00350815" w:rsidRDefault="005525E6" w:rsidP="00031E51">
            <w:pPr>
              <w:spacing w:before="60" w:after="60"/>
              <w:jc w:val="center"/>
              <w:rPr>
                <w:rFonts w:ascii="Times New Roman" w:hAnsi="Times New Roman" w:cs="Times New Roman"/>
                <w:sz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14:paraId="0B4E61E4" w14:textId="77777777" w:rsidR="005525E6" w:rsidRPr="00350815" w:rsidRDefault="005525E6" w:rsidP="00031E51">
            <w:pPr>
              <w:spacing w:before="60" w:after="60"/>
              <w:jc w:val="center"/>
              <w:rPr>
                <w:rFonts w:ascii="Times New Roman" w:hAnsi="Times New Roman" w:cs="Times New Roman"/>
                <w:sz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590E148F" w14:textId="77777777" w:rsidR="005525E6" w:rsidRPr="00350815" w:rsidRDefault="005525E6" w:rsidP="00031E51">
            <w:pPr>
              <w:spacing w:before="60" w:after="60"/>
              <w:jc w:val="center"/>
              <w:rPr>
                <w:rFonts w:ascii="Times New Roman" w:hAnsi="Times New Roman" w:cs="Times New Roman"/>
                <w:sz w:val="20"/>
              </w:rPr>
            </w:pPr>
          </w:p>
        </w:tc>
        <w:tc>
          <w:tcPr>
            <w:tcW w:w="341" w:type="pct"/>
            <w:tcBorders>
              <w:top w:val="single" w:sz="4" w:space="0" w:color="auto"/>
              <w:left w:val="single" w:sz="4" w:space="0" w:color="auto"/>
              <w:bottom w:val="single" w:sz="4" w:space="0" w:color="auto"/>
              <w:right w:val="nil"/>
            </w:tcBorders>
            <w:shd w:val="clear" w:color="auto" w:fill="FFFFFF"/>
            <w:vAlign w:val="center"/>
          </w:tcPr>
          <w:p w14:paraId="0C379CA7" w14:textId="77777777" w:rsidR="005525E6" w:rsidRPr="00350815" w:rsidRDefault="005525E6" w:rsidP="00031E51">
            <w:pPr>
              <w:spacing w:before="60" w:after="60"/>
              <w:jc w:val="center"/>
              <w:rPr>
                <w:rFonts w:ascii="Times New Roman" w:hAnsi="Times New Roman" w:cs="Times New Roman"/>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4C8158F5" w14:textId="77777777" w:rsidR="005525E6" w:rsidRPr="00350815" w:rsidRDefault="005525E6" w:rsidP="00031E51">
            <w:pPr>
              <w:spacing w:before="60" w:after="60"/>
              <w:jc w:val="center"/>
              <w:rPr>
                <w:rFonts w:ascii="Times New Roman" w:hAnsi="Times New Roman" w:cs="Times New Roman"/>
                <w:sz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14:paraId="193E81E1" w14:textId="77777777" w:rsidR="005525E6" w:rsidRPr="00350815" w:rsidRDefault="005525E6" w:rsidP="00031E51">
            <w:pPr>
              <w:spacing w:before="60" w:after="60"/>
              <w:jc w:val="center"/>
              <w:rPr>
                <w:rFonts w:ascii="Times New Roman" w:hAnsi="Times New Roman" w:cs="Times New Roman"/>
                <w:sz w:val="20"/>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0E09442C" w14:textId="77777777" w:rsidR="005525E6" w:rsidRPr="00350815" w:rsidRDefault="005525E6" w:rsidP="00031E51">
            <w:pPr>
              <w:spacing w:before="60" w:after="60"/>
              <w:jc w:val="center"/>
              <w:rPr>
                <w:rFonts w:ascii="Times New Roman" w:hAnsi="Times New Roman" w:cs="Times New Roman"/>
                <w:sz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14:paraId="1488FEA4" w14:textId="77777777" w:rsidR="005525E6" w:rsidRPr="00350815" w:rsidRDefault="005525E6" w:rsidP="00031E51">
            <w:pPr>
              <w:spacing w:before="60" w:after="60"/>
              <w:jc w:val="center"/>
              <w:rPr>
                <w:rFonts w:ascii="Times New Roman" w:hAnsi="Times New Roman" w:cs="Times New Roman"/>
                <w:sz w:val="20"/>
              </w:rPr>
            </w:pPr>
          </w:p>
        </w:tc>
        <w:tc>
          <w:tcPr>
            <w:tcW w:w="200" w:type="pct"/>
            <w:tcBorders>
              <w:top w:val="single" w:sz="4" w:space="0" w:color="auto"/>
              <w:left w:val="single" w:sz="4" w:space="0" w:color="auto"/>
              <w:bottom w:val="single" w:sz="4" w:space="0" w:color="auto"/>
              <w:right w:val="nil"/>
            </w:tcBorders>
            <w:shd w:val="clear" w:color="auto" w:fill="FFFFFF"/>
            <w:vAlign w:val="center"/>
          </w:tcPr>
          <w:p w14:paraId="669D84F6" w14:textId="77777777" w:rsidR="005525E6" w:rsidRPr="00350815" w:rsidRDefault="005525E6"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4402B1BA" w14:textId="77777777" w:rsidR="005525E6" w:rsidRPr="00350815" w:rsidRDefault="005525E6" w:rsidP="00031E51">
            <w:pPr>
              <w:spacing w:before="60" w:after="60"/>
              <w:jc w:val="center"/>
              <w:rPr>
                <w:rFonts w:ascii="Times New Roman" w:hAnsi="Times New Roman" w:cs="Times New Roman"/>
                <w:sz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14:paraId="3668F6AD" w14:textId="77777777" w:rsidR="005525E6" w:rsidRPr="00350815" w:rsidRDefault="005525E6" w:rsidP="00031E51">
            <w:pPr>
              <w:spacing w:before="60" w:after="60"/>
              <w:jc w:val="center"/>
              <w:rPr>
                <w:rFonts w:ascii="Times New Roman" w:hAnsi="Times New Roman" w:cs="Times New Roman"/>
                <w:sz w:val="20"/>
              </w:rPr>
            </w:pPr>
          </w:p>
        </w:tc>
        <w:tc>
          <w:tcPr>
            <w:tcW w:w="221" w:type="pct"/>
            <w:tcBorders>
              <w:top w:val="single" w:sz="4" w:space="0" w:color="auto"/>
              <w:left w:val="single" w:sz="4" w:space="0" w:color="auto"/>
              <w:bottom w:val="single" w:sz="4" w:space="0" w:color="auto"/>
              <w:right w:val="nil"/>
            </w:tcBorders>
            <w:shd w:val="clear" w:color="auto" w:fill="FFFFFF"/>
            <w:vAlign w:val="center"/>
          </w:tcPr>
          <w:p w14:paraId="73CC16F9" w14:textId="77777777" w:rsidR="005525E6" w:rsidRPr="00350815" w:rsidRDefault="005525E6" w:rsidP="00031E51">
            <w:pPr>
              <w:spacing w:before="60" w:after="60"/>
              <w:jc w:val="center"/>
              <w:rPr>
                <w:rFonts w:ascii="Times New Roman" w:hAnsi="Times New Roman" w:cs="Times New Roman"/>
                <w:sz w:val="20"/>
              </w:rPr>
            </w:pPr>
          </w:p>
        </w:tc>
        <w:tc>
          <w:tcPr>
            <w:tcW w:w="234" w:type="pct"/>
            <w:tcBorders>
              <w:top w:val="single" w:sz="4" w:space="0" w:color="auto"/>
              <w:left w:val="single" w:sz="4" w:space="0" w:color="auto"/>
              <w:bottom w:val="single" w:sz="4" w:space="0" w:color="auto"/>
              <w:right w:val="nil"/>
            </w:tcBorders>
            <w:shd w:val="clear" w:color="auto" w:fill="FFFFFF"/>
            <w:vAlign w:val="center"/>
          </w:tcPr>
          <w:p w14:paraId="779A3D46" w14:textId="77777777" w:rsidR="005525E6" w:rsidRPr="00350815" w:rsidRDefault="005525E6" w:rsidP="00031E51">
            <w:pPr>
              <w:spacing w:before="60" w:after="60"/>
              <w:jc w:val="center"/>
              <w:rPr>
                <w:rFonts w:ascii="Times New Roman" w:hAnsi="Times New Roman" w:cs="Times New Roman"/>
                <w:sz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732D9924" w14:textId="77777777" w:rsidR="005525E6" w:rsidRPr="00350815" w:rsidRDefault="005525E6" w:rsidP="00031E51">
            <w:pPr>
              <w:spacing w:before="60" w:after="60"/>
              <w:jc w:val="center"/>
              <w:rPr>
                <w:rFonts w:ascii="Times New Roman" w:hAnsi="Times New Roman" w:cs="Times New Roman"/>
                <w:sz w:val="20"/>
              </w:rPr>
            </w:pPr>
          </w:p>
        </w:tc>
      </w:tr>
      <w:tr w:rsidR="005525E6" w:rsidRPr="00350815" w14:paraId="27E18A67" w14:textId="0502A250" w:rsidTr="005525E6">
        <w:tc>
          <w:tcPr>
            <w:tcW w:w="201" w:type="pct"/>
            <w:tcBorders>
              <w:top w:val="single" w:sz="4" w:space="0" w:color="auto"/>
              <w:left w:val="single" w:sz="4" w:space="0" w:color="auto"/>
              <w:bottom w:val="single" w:sz="4" w:space="0" w:color="auto"/>
              <w:right w:val="nil"/>
            </w:tcBorders>
            <w:shd w:val="clear" w:color="auto" w:fill="FFFFFF"/>
            <w:vAlign w:val="center"/>
          </w:tcPr>
          <w:p w14:paraId="6C1067B1" w14:textId="77777777" w:rsidR="005525E6" w:rsidRPr="00350815" w:rsidRDefault="005525E6"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Tổng</w:t>
            </w:r>
          </w:p>
        </w:tc>
        <w:tc>
          <w:tcPr>
            <w:tcW w:w="444" w:type="pct"/>
            <w:tcBorders>
              <w:top w:val="single" w:sz="4" w:space="0" w:color="auto"/>
              <w:left w:val="single" w:sz="4" w:space="0" w:color="auto"/>
              <w:bottom w:val="single" w:sz="4" w:space="0" w:color="auto"/>
              <w:right w:val="nil"/>
            </w:tcBorders>
            <w:shd w:val="clear" w:color="auto" w:fill="FFFFFF"/>
            <w:vAlign w:val="center"/>
          </w:tcPr>
          <w:p w14:paraId="4C66F207" w14:textId="77777777" w:rsidR="005525E6" w:rsidRPr="00350815" w:rsidRDefault="005525E6" w:rsidP="00031E51">
            <w:pPr>
              <w:spacing w:before="60" w:after="60"/>
              <w:jc w:val="center"/>
              <w:rPr>
                <w:rFonts w:ascii="Times New Roman" w:hAnsi="Times New Roman" w:cs="Times New Roman"/>
                <w:sz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245FD2C8" w14:textId="77777777" w:rsidR="005525E6" w:rsidRPr="00350815" w:rsidRDefault="005525E6" w:rsidP="00031E51">
            <w:pPr>
              <w:spacing w:before="60" w:after="60"/>
              <w:jc w:val="center"/>
              <w:rPr>
                <w:rFonts w:ascii="Times New Roman" w:hAnsi="Times New Roman" w:cs="Times New Roman"/>
                <w:sz w:val="20"/>
              </w:rPr>
            </w:pPr>
          </w:p>
        </w:tc>
        <w:tc>
          <w:tcPr>
            <w:tcW w:w="288" w:type="pct"/>
            <w:tcBorders>
              <w:top w:val="single" w:sz="4" w:space="0" w:color="auto"/>
              <w:left w:val="single" w:sz="4" w:space="0" w:color="auto"/>
              <w:bottom w:val="single" w:sz="4" w:space="0" w:color="auto"/>
              <w:right w:val="nil"/>
            </w:tcBorders>
            <w:shd w:val="clear" w:color="auto" w:fill="FFFFFF"/>
            <w:vAlign w:val="center"/>
          </w:tcPr>
          <w:p w14:paraId="0B260D23" w14:textId="77777777" w:rsidR="005525E6" w:rsidRPr="00350815" w:rsidRDefault="005525E6" w:rsidP="00031E51">
            <w:pPr>
              <w:spacing w:before="60" w:after="60"/>
              <w:jc w:val="center"/>
              <w:rPr>
                <w:rFonts w:ascii="Times New Roman" w:hAnsi="Times New Roman" w:cs="Times New Roman"/>
                <w:sz w:val="20"/>
              </w:rPr>
            </w:pPr>
          </w:p>
        </w:tc>
        <w:tc>
          <w:tcPr>
            <w:tcW w:w="283" w:type="pct"/>
            <w:tcBorders>
              <w:top w:val="single" w:sz="4" w:space="0" w:color="auto"/>
              <w:left w:val="single" w:sz="4" w:space="0" w:color="auto"/>
              <w:bottom w:val="single" w:sz="4" w:space="0" w:color="auto"/>
              <w:right w:val="nil"/>
            </w:tcBorders>
            <w:shd w:val="clear" w:color="auto" w:fill="FFFFFF"/>
            <w:vAlign w:val="center"/>
          </w:tcPr>
          <w:p w14:paraId="4DD2C052" w14:textId="77777777" w:rsidR="005525E6" w:rsidRPr="00350815" w:rsidRDefault="005525E6" w:rsidP="00031E51">
            <w:pPr>
              <w:spacing w:before="60" w:after="60"/>
              <w:jc w:val="center"/>
              <w:rPr>
                <w:rFonts w:ascii="Times New Roman" w:hAnsi="Times New Roman" w:cs="Times New Roman"/>
                <w:sz w:val="20"/>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2928E401" w14:textId="77777777" w:rsidR="005525E6" w:rsidRPr="00350815" w:rsidRDefault="005525E6" w:rsidP="00031E51">
            <w:pPr>
              <w:spacing w:before="60" w:after="60"/>
              <w:jc w:val="center"/>
              <w:rPr>
                <w:rFonts w:ascii="Times New Roman" w:hAnsi="Times New Roman" w:cs="Times New Roman"/>
                <w:sz w:val="20"/>
              </w:rPr>
            </w:pPr>
          </w:p>
        </w:tc>
        <w:tc>
          <w:tcPr>
            <w:tcW w:w="233" w:type="pct"/>
            <w:tcBorders>
              <w:top w:val="single" w:sz="4" w:space="0" w:color="auto"/>
              <w:left w:val="single" w:sz="4" w:space="0" w:color="auto"/>
              <w:bottom w:val="single" w:sz="4" w:space="0" w:color="auto"/>
              <w:right w:val="nil"/>
            </w:tcBorders>
            <w:shd w:val="clear" w:color="auto" w:fill="FFFFFF"/>
            <w:vAlign w:val="center"/>
          </w:tcPr>
          <w:p w14:paraId="20BFC884" w14:textId="77777777" w:rsidR="005525E6" w:rsidRPr="00350815" w:rsidRDefault="005525E6" w:rsidP="00031E51">
            <w:pPr>
              <w:spacing w:before="60" w:after="60"/>
              <w:jc w:val="center"/>
              <w:rPr>
                <w:rFonts w:ascii="Times New Roman" w:hAnsi="Times New Roman" w:cs="Times New Roman"/>
                <w:sz w:val="20"/>
              </w:rPr>
            </w:pPr>
          </w:p>
        </w:tc>
        <w:tc>
          <w:tcPr>
            <w:tcW w:w="261" w:type="pct"/>
            <w:tcBorders>
              <w:top w:val="single" w:sz="4" w:space="0" w:color="auto"/>
              <w:left w:val="single" w:sz="4" w:space="0" w:color="auto"/>
              <w:bottom w:val="single" w:sz="4" w:space="0" w:color="auto"/>
              <w:right w:val="nil"/>
            </w:tcBorders>
            <w:shd w:val="clear" w:color="auto" w:fill="FFFFFF"/>
            <w:vAlign w:val="center"/>
          </w:tcPr>
          <w:p w14:paraId="787C34BC" w14:textId="77777777" w:rsidR="005525E6" w:rsidRPr="00350815" w:rsidRDefault="005525E6" w:rsidP="00031E51">
            <w:pPr>
              <w:spacing w:before="60" w:after="60"/>
              <w:jc w:val="center"/>
              <w:rPr>
                <w:rFonts w:ascii="Times New Roman" w:hAnsi="Times New Roman" w:cs="Times New Roman"/>
                <w:sz w:val="20"/>
              </w:rPr>
            </w:pPr>
          </w:p>
        </w:tc>
        <w:tc>
          <w:tcPr>
            <w:tcW w:w="341" w:type="pct"/>
            <w:tcBorders>
              <w:top w:val="single" w:sz="4" w:space="0" w:color="auto"/>
              <w:left w:val="single" w:sz="4" w:space="0" w:color="auto"/>
              <w:bottom w:val="single" w:sz="4" w:space="0" w:color="auto"/>
              <w:right w:val="nil"/>
            </w:tcBorders>
            <w:shd w:val="clear" w:color="auto" w:fill="FFFFFF"/>
            <w:vAlign w:val="center"/>
          </w:tcPr>
          <w:p w14:paraId="500006C2" w14:textId="77777777" w:rsidR="005525E6" w:rsidRPr="00350815" w:rsidRDefault="005525E6" w:rsidP="00031E51">
            <w:pPr>
              <w:spacing w:before="60" w:after="60"/>
              <w:jc w:val="center"/>
              <w:rPr>
                <w:rFonts w:ascii="Times New Roman" w:hAnsi="Times New Roman" w:cs="Times New Roman"/>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2C102110" w14:textId="77777777" w:rsidR="005525E6" w:rsidRPr="00350815" w:rsidRDefault="005525E6" w:rsidP="00031E51">
            <w:pPr>
              <w:spacing w:before="60" w:after="60"/>
              <w:jc w:val="center"/>
              <w:rPr>
                <w:rFonts w:ascii="Times New Roman" w:hAnsi="Times New Roman" w:cs="Times New Roman"/>
                <w:sz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14:paraId="01D11B76" w14:textId="77777777" w:rsidR="005525E6" w:rsidRPr="00350815" w:rsidRDefault="005525E6" w:rsidP="00031E51">
            <w:pPr>
              <w:spacing w:before="60" w:after="60"/>
              <w:jc w:val="center"/>
              <w:rPr>
                <w:rFonts w:ascii="Times New Roman" w:hAnsi="Times New Roman" w:cs="Times New Roman"/>
                <w:sz w:val="20"/>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4E173DA1" w14:textId="77777777" w:rsidR="005525E6" w:rsidRPr="00350815" w:rsidRDefault="005525E6" w:rsidP="00031E51">
            <w:pPr>
              <w:spacing w:before="60" w:after="60"/>
              <w:jc w:val="center"/>
              <w:rPr>
                <w:rFonts w:ascii="Times New Roman" w:hAnsi="Times New Roman" w:cs="Times New Roman"/>
                <w:sz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14:paraId="6CA4396E" w14:textId="77777777" w:rsidR="005525E6" w:rsidRPr="00350815" w:rsidRDefault="005525E6" w:rsidP="00031E51">
            <w:pPr>
              <w:spacing w:before="60" w:after="60"/>
              <w:jc w:val="center"/>
              <w:rPr>
                <w:rFonts w:ascii="Times New Roman" w:hAnsi="Times New Roman" w:cs="Times New Roman"/>
                <w:sz w:val="20"/>
              </w:rPr>
            </w:pPr>
          </w:p>
        </w:tc>
        <w:tc>
          <w:tcPr>
            <w:tcW w:w="200" w:type="pct"/>
            <w:tcBorders>
              <w:top w:val="single" w:sz="4" w:space="0" w:color="auto"/>
              <w:left w:val="single" w:sz="4" w:space="0" w:color="auto"/>
              <w:bottom w:val="single" w:sz="4" w:space="0" w:color="auto"/>
              <w:right w:val="nil"/>
            </w:tcBorders>
            <w:shd w:val="clear" w:color="auto" w:fill="FFFFFF"/>
            <w:vAlign w:val="center"/>
          </w:tcPr>
          <w:p w14:paraId="733C3009" w14:textId="77777777" w:rsidR="005525E6" w:rsidRPr="00350815" w:rsidRDefault="005525E6"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670BCBDE" w14:textId="77777777" w:rsidR="005525E6" w:rsidRPr="00350815" w:rsidRDefault="005525E6" w:rsidP="00031E51">
            <w:pPr>
              <w:spacing w:before="60" w:after="60"/>
              <w:jc w:val="center"/>
              <w:rPr>
                <w:rFonts w:ascii="Times New Roman" w:hAnsi="Times New Roman" w:cs="Times New Roman"/>
                <w:sz w:val="20"/>
              </w:rPr>
            </w:pPr>
          </w:p>
        </w:tc>
        <w:tc>
          <w:tcPr>
            <w:tcW w:w="237" w:type="pct"/>
            <w:tcBorders>
              <w:top w:val="single" w:sz="4" w:space="0" w:color="auto"/>
              <w:left w:val="single" w:sz="4" w:space="0" w:color="auto"/>
              <w:bottom w:val="single" w:sz="4" w:space="0" w:color="auto"/>
              <w:right w:val="nil"/>
            </w:tcBorders>
            <w:shd w:val="clear" w:color="auto" w:fill="FFFFFF"/>
            <w:vAlign w:val="center"/>
          </w:tcPr>
          <w:p w14:paraId="4A98F491" w14:textId="77777777" w:rsidR="005525E6" w:rsidRPr="00350815" w:rsidRDefault="005525E6" w:rsidP="00031E51">
            <w:pPr>
              <w:spacing w:before="60" w:after="60"/>
              <w:jc w:val="center"/>
              <w:rPr>
                <w:rFonts w:ascii="Times New Roman" w:hAnsi="Times New Roman" w:cs="Times New Roman"/>
                <w:sz w:val="20"/>
              </w:rPr>
            </w:pPr>
          </w:p>
        </w:tc>
        <w:tc>
          <w:tcPr>
            <w:tcW w:w="221" w:type="pct"/>
            <w:tcBorders>
              <w:top w:val="single" w:sz="4" w:space="0" w:color="auto"/>
              <w:left w:val="single" w:sz="4" w:space="0" w:color="auto"/>
              <w:bottom w:val="single" w:sz="4" w:space="0" w:color="auto"/>
              <w:right w:val="nil"/>
            </w:tcBorders>
            <w:shd w:val="clear" w:color="auto" w:fill="FFFFFF"/>
            <w:vAlign w:val="center"/>
          </w:tcPr>
          <w:p w14:paraId="68EB2E3F" w14:textId="77777777" w:rsidR="005525E6" w:rsidRPr="00350815" w:rsidRDefault="005525E6" w:rsidP="00031E51">
            <w:pPr>
              <w:spacing w:before="60" w:after="60"/>
              <w:jc w:val="center"/>
              <w:rPr>
                <w:rFonts w:ascii="Times New Roman" w:hAnsi="Times New Roman" w:cs="Times New Roman"/>
                <w:sz w:val="20"/>
              </w:rPr>
            </w:pPr>
          </w:p>
        </w:tc>
        <w:tc>
          <w:tcPr>
            <w:tcW w:w="234" w:type="pct"/>
            <w:tcBorders>
              <w:top w:val="single" w:sz="4" w:space="0" w:color="auto"/>
              <w:left w:val="single" w:sz="4" w:space="0" w:color="auto"/>
              <w:bottom w:val="single" w:sz="4" w:space="0" w:color="auto"/>
              <w:right w:val="nil"/>
            </w:tcBorders>
            <w:shd w:val="clear" w:color="auto" w:fill="FFFFFF"/>
            <w:vAlign w:val="center"/>
          </w:tcPr>
          <w:p w14:paraId="215A2358" w14:textId="77777777" w:rsidR="005525E6" w:rsidRPr="00350815" w:rsidRDefault="005525E6" w:rsidP="00031E51">
            <w:pPr>
              <w:spacing w:before="60" w:after="60"/>
              <w:jc w:val="center"/>
              <w:rPr>
                <w:rFonts w:ascii="Times New Roman" w:hAnsi="Times New Roman" w:cs="Times New Roman"/>
                <w:sz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1A0AB57F" w14:textId="77777777" w:rsidR="005525E6" w:rsidRPr="00350815" w:rsidRDefault="005525E6" w:rsidP="00031E51">
            <w:pPr>
              <w:spacing w:before="60" w:after="60"/>
              <w:jc w:val="center"/>
              <w:rPr>
                <w:rFonts w:ascii="Times New Roman" w:hAnsi="Times New Roman" w:cs="Times New Roman"/>
                <w:sz w:val="20"/>
              </w:rPr>
            </w:pPr>
          </w:p>
        </w:tc>
      </w:tr>
    </w:tbl>
    <w:p w14:paraId="53C375E8" w14:textId="2F42E1DD" w:rsidR="005525E6" w:rsidRPr="003248CE" w:rsidRDefault="005525E6" w:rsidP="005525E6">
      <w:pPr>
        <w:spacing w:before="240"/>
        <w:ind w:firstLine="567"/>
        <w:rPr>
          <w:rFonts w:ascii="Times New Roman" w:hAnsi="Times New Roman" w:cs="Times New Roman"/>
          <w:b/>
          <w:szCs w:val="28"/>
          <w:lang w:val="en-US"/>
        </w:rPr>
      </w:pPr>
      <w:r>
        <w:rPr>
          <w:rFonts w:ascii="Times New Roman" w:hAnsi="Times New Roman" w:cs="Times New Roman"/>
          <w:b/>
          <w:szCs w:val="28"/>
          <w:lang w:val="en-US"/>
        </w:rPr>
        <w:t>19</w:t>
      </w:r>
      <w:r w:rsidRPr="003248CE">
        <w:rPr>
          <w:rFonts w:ascii="Times New Roman" w:hAnsi="Times New Roman" w:cs="Times New Roman"/>
          <w:b/>
          <w:szCs w:val="28"/>
        </w:rPr>
        <w:t>. Ghi chú:</w:t>
      </w:r>
    </w:p>
    <w:p w14:paraId="372FF7FA" w14:textId="77777777" w:rsidR="00F0022A" w:rsidRPr="00031E51" w:rsidRDefault="00F0022A" w:rsidP="00031E51">
      <w:pPr>
        <w:spacing w:before="120"/>
        <w:ind w:firstLine="567"/>
        <w:jc w:val="both"/>
        <w:rPr>
          <w:rFonts w:ascii="Times New Roman" w:hAnsi="Times New Roman" w:cs="Times New Roman"/>
          <w:b/>
          <w:i/>
          <w:szCs w:val="28"/>
        </w:rPr>
      </w:pPr>
      <w:r w:rsidRPr="00031E51">
        <w:rPr>
          <w:rFonts w:ascii="Times New Roman" w:hAnsi="Times New Roman" w:cs="Times New Roman"/>
          <w:b/>
          <w:i/>
          <w:szCs w:val="28"/>
        </w:rPr>
        <w:t>Hư</w:t>
      </w:r>
      <w:r w:rsidRPr="00031E51">
        <w:rPr>
          <w:rFonts w:ascii="Times New Roman" w:hAnsi="Times New Roman" w:cs="Times New Roman"/>
          <w:b/>
          <w:i/>
          <w:szCs w:val="28"/>
          <w:lang w:val="en-US"/>
        </w:rPr>
        <w:t>ớ</w:t>
      </w:r>
      <w:r w:rsidRPr="00031E51">
        <w:rPr>
          <w:rFonts w:ascii="Times New Roman" w:hAnsi="Times New Roman" w:cs="Times New Roman"/>
          <w:b/>
          <w:i/>
          <w:szCs w:val="28"/>
        </w:rPr>
        <w:t xml:space="preserve">ng </w:t>
      </w:r>
      <w:r w:rsidRPr="00031E51">
        <w:rPr>
          <w:rFonts w:ascii="Times New Roman" w:hAnsi="Times New Roman" w:cs="Times New Roman"/>
          <w:b/>
          <w:i/>
          <w:szCs w:val="28"/>
          <w:lang w:val="en-US"/>
        </w:rPr>
        <w:t>d</w:t>
      </w:r>
      <w:r w:rsidRPr="00031E51">
        <w:rPr>
          <w:rFonts w:ascii="Times New Roman" w:hAnsi="Times New Roman" w:cs="Times New Roman"/>
          <w:b/>
          <w:i/>
          <w:szCs w:val="28"/>
        </w:rPr>
        <w:t>ẫn cách ghi biểu:</w:t>
      </w:r>
    </w:p>
    <w:p w14:paraId="464901C5"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rPr>
        <w:t xml:space="preserve">- Cột </w:t>
      </w:r>
      <w:r w:rsidRPr="00031E51">
        <w:rPr>
          <w:rFonts w:ascii="Times New Roman" w:hAnsi="Times New Roman" w:cs="Times New Roman"/>
          <w:szCs w:val="28"/>
          <w:lang w:val="en-US"/>
        </w:rPr>
        <w:t>“Đơn vị” để ghi tên các đơn vị trực thuộc</w:t>
      </w:r>
    </w:p>
    <w:p w14:paraId="79D5B522" w14:textId="77777777" w:rsidR="00F0022A" w:rsidRPr="00031E51" w:rsidRDefault="00F0022A" w:rsidP="00031E51">
      <w:pPr>
        <w:spacing w:before="120"/>
        <w:ind w:firstLine="567"/>
        <w:jc w:val="both"/>
        <w:rPr>
          <w:rFonts w:ascii="Times New Roman" w:hAnsi="Times New Roman" w:cs="Times New Roman"/>
          <w:szCs w:val="28"/>
        </w:rPr>
      </w:pPr>
      <w:r w:rsidRPr="00031E51">
        <w:rPr>
          <w:rFonts w:ascii="Times New Roman" w:hAnsi="Times New Roman" w:cs="Times New Roman"/>
          <w:szCs w:val="28"/>
          <w:lang w:val="en-US"/>
        </w:rPr>
        <w:t>-</w:t>
      </w:r>
      <w:r w:rsidRPr="00031E51">
        <w:rPr>
          <w:rFonts w:ascii="Times New Roman" w:hAnsi="Times New Roman" w:cs="Times New Roman"/>
          <w:szCs w:val="28"/>
        </w:rPr>
        <w:t xml:space="preserve"> </w:t>
      </w:r>
      <w:r w:rsidRPr="00031E51">
        <w:rPr>
          <w:rFonts w:ascii="Times New Roman" w:hAnsi="Times New Roman" w:cs="Times New Roman"/>
          <w:szCs w:val="28"/>
          <w:lang w:val="en-US"/>
        </w:rPr>
        <w:t>Số liệu của Biểu này nằm trong kết quả thanh tra</w:t>
      </w:r>
      <w:r w:rsidRPr="00031E51">
        <w:rPr>
          <w:rFonts w:ascii="Times New Roman" w:hAnsi="Times New Roman" w:cs="Times New Roman"/>
          <w:szCs w:val="28"/>
        </w:rPr>
        <w:t xml:space="preserve"> hành chính (Bi</w:t>
      </w:r>
      <w:r w:rsidRPr="00031E51">
        <w:rPr>
          <w:rFonts w:ascii="Times New Roman" w:hAnsi="Times New Roman" w:cs="Times New Roman"/>
          <w:szCs w:val="28"/>
          <w:lang w:val="en-US"/>
        </w:rPr>
        <w:t>ểu</w:t>
      </w:r>
      <w:r w:rsidRPr="00031E51">
        <w:rPr>
          <w:rFonts w:ascii="Times New Roman" w:hAnsi="Times New Roman" w:cs="Times New Roman"/>
          <w:szCs w:val="28"/>
        </w:rPr>
        <w:t xml:space="preserve"> 01/TTr)</w:t>
      </w:r>
    </w:p>
    <w:p w14:paraId="1692E000"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rPr>
        <w:t xml:space="preserve">- </w:t>
      </w:r>
      <w:r w:rsidRPr="00031E51">
        <w:rPr>
          <w:rFonts w:ascii="Times New Roman" w:hAnsi="Times New Roman" w:cs="Times New Roman"/>
          <w:szCs w:val="28"/>
          <w:lang w:val="en-US"/>
        </w:rPr>
        <w:t>Không nhập số liệu kết quả thanh tra, kiểm tra chuyên ngành vào Biểu này</w:t>
      </w:r>
    </w:p>
    <w:p w14:paraId="1BA82337"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rPr>
        <w:t xml:space="preserve">- </w:t>
      </w:r>
      <w:r w:rsidRPr="00031E51">
        <w:rPr>
          <w:rFonts w:ascii="Times New Roman" w:hAnsi="Times New Roman" w:cs="Times New Roman"/>
          <w:szCs w:val="28"/>
          <w:lang w:val="en-US"/>
        </w:rPr>
        <w:t>Cột</w:t>
      </w:r>
      <w:r w:rsidRPr="00031E51">
        <w:rPr>
          <w:rFonts w:ascii="Times New Roman" w:hAnsi="Times New Roman" w:cs="Times New Roman"/>
          <w:szCs w:val="28"/>
        </w:rPr>
        <w:t xml:space="preserve"> (1): </w:t>
      </w:r>
      <w:r w:rsidRPr="00031E51">
        <w:rPr>
          <w:rFonts w:ascii="Times New Roman" w:hAnsi="Times New Roman" w:cs="Times New Roman"/>
          <w:szCs w:val="28"/>
          <w:lang w:val="en-US"/>
        </w:rPr>
        <w:t>Số cuộc thanh tra về lĩnh vực đầu tư xây dựng cơ bản = Cột (2) + (3) = Cột (4) + (5)</w:t>
      </w:r>
    </w:p>
    <w:p w14:paraId="1C5BA5D6"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rPr>
        <w:t xml:space="preserve">- Cột (2): </w:t>
      </w:r>
      <w:r w:rsidRPr="00031E51">
        <w:rPr>
          <w:rFonts w:ascii="Times New Roman" w:hAnsi="Times New Roman" w:cs="Times New Roman"/>
          <w:szCs w:val="28"/>
          <w:lang w:val="en-US"/>
        </w:rPr>
        <w:t>Số cuộc thanh tra về lĩnh vực đầu tư xây dựng cơ bản triển khai từ các kỳ báo cáo trước chuyển sang, chưa ban hành kết luận hoặc ban hành kết luận trong kỳ này</w:t>
      </w:r>
    </w:p>
    <w:p w14:paraId="02F5C6B5"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rPr>
        <w:t xml:space="preserve">- </w:t>
      </w:r>
      <w:r w:rsidRPr="00031E51">
        <w:rPr>
          <w:rFonts w:ascii="Times New Roman" w:hAnsi="Times New Roman" w:cs="Times New Roman"/>
          <w:szCs w:val="28"/>
          <w:lang w:val="en-US"/>
        </w:rPr>
        <w:t>Số liệu từ c</w:t>
      </w:r>
      <w:r w:rsidRPr="00031E51">
        <w:rPr>
          <w:rFonts w:ascii="Times New Roman" w:hAnsi="Times New Roman" w:cs="Times New Roman"/>
          <w:szCs w:val="28"/>
        </w:rPr>
        <w:t>ột (7</w:t>
      </w:r>
      <w:r w:rsidRPr="00031E51">
        <w:rPr>
          <w:rFonts w:ascii="Times New Roman" w:hAnsi="Times New Roman" w:cs="Times New Roman"/>
          <w:szCs w:val="28"/>
          <w:lang w:val="en-US"/>
        </w:rPr>
        <w:t>) đến cột (18) là số liệu tổng hợp từ các kết luận thanh tra đã ban hành trong kỳ báo cáo (nêu tại Cột (6))</w:t>
      </w:r>
    </w:p>
    <w:p w14:paraId="29D4B791"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lang w:val="en-US"/>
        </w:rPr>
        <w:lastRenderedPageBreak/>
        <w:t>- Cột (7): Số cơ quan, tổ chức được thanh tra theo kết luận thanh tra</w:t>
      </w:r>
    </w:p>
    <w:p w14:paraId="6092F6CA"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lang w:val="en-US"/>
        </w:rPr>
        <w:t>- Cột (8)=(10)+(12): Tổng số tiền vi phạm phát hiện qua kết luận thanh tra gồm: tiền VNĐ, ngoại tệ được quy đổi thành tiền VNĐ theo tỷ giá của NHNN Việt Nam tại thời điểm kết luận thanh tra và tài sản quy thành tiền VNĐ</w:t>
      </w:r>
    </w:p>
    <w:p w14:paraId="01128E4F"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rPr>
        <w:t>- Cột (9)</w:t>
      </w:r>
      <w:r w:rsidRPr="00031E51">
        <w:rPr>
          <w:rFonts w:ascii="Times New Roman" w:hAnsi="Times New Roman" w:cs="Times New Roman"/>
          <w:szCs w:val="28"/>
          <w:lang w:val="en-US"/>
        </w:rPr>
        <w:t>=</w:t>
      </w:r>
      <w:r w:rsidRPr="00031E51">
        <w:rPr>
          <w:rFonts w:ascii="Times New Roman" w:hAnsi="Times New Roman" w:cs="Times New Roman"/>
          <w:szCs w:val="28"/>
        </w:rPr>
        <w:t xml:space="preserve">(11)+(13): </w:t>
      </w:r>
      <w:r w:rsidRPr="00031E51">
        <w:rPr>
          <w:rFonts w:ascii="Times New Roman" w:hAnsi="Times New Roman" w:cs="Times New Roman"/>
          <w:szCs w:val="28"/>
          <w:lang w:val="en-US"/>
        </w:rPr>
        <w:t>Tổng diện tích đất vi phạm theo kết luận thanh tra</w:t>
      </w:r>
    </w:p>
    <w:p w14:paraId="3FEA27E5"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rPr>
        <w:t xml:space="preserve">- Cột (12): </w:t>
      </w:r>
      <w:r w:rsidRPr="00031E51">
        <w:rPr>
          <w:rFonts w:ascii="Times New Roman" w:hAnsi="Times New Roman" w:cs="Times New Roman"/>
          <w:szCs w:val="28"/>
          <w:lang w:val="en-US"/>
        </w:rPr>
        <w:t>Số tiền kiến nghị xử lý khác (ngoài kiến nghị thu hồi, bao gồm: Xuất toán, loại khỏi giá trị quyết toán, miễn giảm tiền thuê đất…)</w:t>
      </w:r>
    </w:p>
    <w:p w14:paraId="150942B4"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lang w:val="en-US"/>
        </w:rPr>
        <w:t>-</w:t>
      </w:r>
      <w:r w:rsidRPr="00031E51">
        <w:rPr>
          <w:rFonts w:ascii="Times New Roman" w:hAnsi="Times New Roman" w:cs="Times New Roman"/>
          <w:szCs w:val="28"/>
        </w:rPr>
        <w:t xml:space="preserve"> C</w:t>
      </w:r>
      <w:r w:rsidRPr="00031E51">
        <w:rPr>
          <w:rFonts w:ascii="Times New Roman" w:hAnsi="Times New Roman" w:cs="Times New Roman"/>
          <w:szCs w:val="28"/>
          <w:lang w:val="en-US"/>
        </w:rPr>
        <w:t>ột</w:t>
      </w:r>
      <w:r w:rsidRPr="00031E51">
        <w:rPr>
          <w:rFonts w:ascii="Times New Roman" w:hAnsi="Times New Roman" w:cs="Times New Roman"/>
          <w:szCs w:val="28"/>
        </w:rPr>
        <w:t xml:space="preserve"> (13): </w:t>
      </w:r>
      <w:r w:rsidRPr="00031E51">
        <w:rPr>
          <w:rFonts w:ascii="Times New Roman" w:hAnsi="Times New Roman" w:cs="Times New Roman"/>
          <w:szCs w:val="28"/>
          <w:lang w:val="en-US"/>
        </w:rPr>
        <w:t>Số diện tích đất kiến nghị xử lý khác (ngoài kiến nghị thu hồi, bao gồm: điều chỉnh mục đích sử dụng đất, bổ sung hồ sơ, hoàn thiện thủ tục,..)</w:t>
      </w:r>
    </w:p>
    <w:p w14:paraId="1F50AF69" w14:textId="77777777" w:rsidR="00F0022A" w:rsidRPr="00031E51" w:rsidRDefault="00F0022A" w:rsidP="00031E51">
      <w:pPr>
        <w:spacing w:before="120"/>
        <w:ind w:firstLine="567"/>
        <w:jc w:val="both"/>
        <w:rPr>
          <w:rFonts w:ascii="Times New Roman" w:hAnsi="Times New Roman" w:cs="Times New Roman"/>
          <w:szCs w:val="28"/>
          <w:lang w:val="en-US"/>
        </w:rPr>
      </w:pPr>
      <w:r w:rsidRPr="00031E51">
        <w:rPr>
          <w:rFonts w:ascii="Times New Roman" w:hAnsi="Times New Roman" w:cs="Times New Roman"/>
          <w:szCs w:val="28"/>
          <w:lang w:val="en-US"/>
        </w:rPr>
        <w:t>- Nội dung ghi chú thể hiện ở dòng 19 (nếu có)</w:t>
      </w:r>
    </w:p>
    <w:p w14:paraId="75661593" w14:textId="77777777" w:rsidR="00F0022A" w:rsidRPr="00350815" w:rsidRDefault="00F0022A" w:rsidP="00F0022A">
      <w:pPr>
        <w:spacing w:before="120"/>
        <w:rPr>
          <w:rFonts w:ascii="Times New Roman" w:hAnsi="Times New Roman" w:cs="Times New Roman"/>
          <w:sz w:val="20"/>
          <w:lang w:val="en-US"/>
        </w:rPr>
      </w:pPr>
    </w:p>
    <w:p w14:paraId="725C9BE8" w14:textId="77777777" w:rsidR="00031E51" w:rsidRDefault="00031E51">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68569EB6" w14:textId="2635A08A" w:rsidR="00F0022A" w:rsidRPr="00031E51" w:rsidRDefault="00F0022A" w:rsidP="00F0022A">
      <w:pPr>
        <w:spacing w:before="120"/>
        <w:jc w:val="right"/>
        <w:rPr>
          <w:rFonts w:ascii="Times New Roman" w:hAnsi="Times New Roman" w:cs="Times New Roman"/>
          <w:b/>
          <w:szCs w:val="28"/>
        </w:rPr>
      </w:pPr>
      <w:r w:rsidRPr="00031E51">
        <w:rPr>
          <w:rFonts w:ascii="Times New Roman" w:hAnsi="Times New Roman" w:cs="Times New Roman"/>
          <w:b/>
          <w:szCs w:val="28"/>
        </w:rPr>
        <w:lastRenderedPageBreak/>
        <w:t>Bi</w:t>
      </w:r>
      <w:r w:rsidRPr="00031E51">
        <w:rPr>
          <w:rFonts w:ascii="Times New Roman" w:hAnsi="Times New Roman" w:cs="Times New Roman"/>
          <w:b/>
          <w:szCs w:val="28"/>
          <w:lang w:val="en-US"/>
        </w:rPr>
        <w:t>ể</w:t>
      </w:r>
      <w:r w:rsidRPr="00031E51">
        <w:rPr>
          <w:rFonts w:ascii="Times New Roman" w:hAnsi="Times New Roman" w:cs="Times New Roman"/>
          <w:b/>
          <w:szCs w:val="28"/>
        </w:rPr>
        <w:t>u 04/TTr</w:t>
      </w:r>
    </w:p>
    <w:p w14:paraId="5E13A520" w14:textId="77777777" w:rsidR="00F0022A" w:rsidRPr="00031E51" w:rsidRDefault="00F0022A" w:rsidP="00F0022A">
      <w:pPr>
        <w:spacing w:before="120"/>
        <w:jc w:val="center"/>
        <w:rPr>
          <w:rFonts w:ascii="Times New Roman" w:hAnsi="Times New Roman" w:cs="Times New Roman"/>
          <w:b/>
          <w:sz w:val="28"/>
          <w:szCs w:val="32"/>
          <w:lang w:val="en-US"/>
        </w:rPr>
      </w:pPr>
      <w:r w:rsidRPr="00031E51">
        <w:rPr>
          <w:rFonts w:ascii="Times New Roman" w:hAnsi="Times New Roman" w:cs="Times New Roman"/>
          <w:b/>
          <w:sz w:val="28"/>
          <w:szCs w:val="32"/>
        </w:rPr>
        <w:t xml:space="preserve">TỔNG HỢP KẾT QUẢ THANH TRA TRONG LĨNH VỰC </w:t>
      </w:r>
      <w:r w:rsidRPr="00031E51">
        <w:rPr>
          <w:rFonts w:ascii="Times New Roman" w:hAnsi="Times New Roman" w:cs="Times New Roman"/>
          <w:b/>
          <w:sz w:val="28"/>
          <w:szCs w:val="32"/>
          <w:lang w:val="en-US"/>
        </w:rPr>
        <w:t>TÀI CHÍNH – NGÂN SÁCH</w:t>
      </w:r>
    </w:p>
    <w:p w14:paraId="32B2A3E1" w14:textId="77777777" w:rsidR="00F0022A" w:rsidRPr="00031E51" w:rsidRDefault="00F0022A" w:rsidP="00F0022A">
      <w:pPr>
        <w:spacing w:before="120"/>
        <w:jc w:val="center"/>
        <w:rPr>
          <w:rFonts w:ascii="Times New Roman" w:hAnsi="Times New Roman" w:cs="Times New Roman"/>
          <w:sz w:val="28"/>
          <w:szCs w:val="32"/>
        </w:rPr>
      </w:pPr>
      <w:r w:rsidRPr="00031E51">
        <w:rPr>
          <w:rFonts w:ascii="Times New Roman" w:hAnsi="Times New Roman" w:cs="Times New Roman"/>
          <w:bCs/>
          <w:sz w:val="28"/>
          <w:szCs w:val="32"/>
        </w:rPr>
        <w:t>Số liệu tính từ ngày …./…./……đến …..ngày…./…./…..</w:t>
      </w:r>
      <w:r w:rsidRPr="00031E51">
        <w:rPr>
          <w:rFonts w:ascii="Times New Roman" w:hAnsi="Times New Roman" w:cs="Times New Roman"/>
          <w:bCs/>
          <w:sz w:val="28"/>
          <w:szCs w:val="32"/>
        </w:rPr>
        <w:br/>
      </w:r>
      <w:r w:rsidRPr="00031E51">
        <w:rPr>
          <w:rFonts w:ascii="Times New Roman" w:hAnsi="Times New Roman" w:cs="Times New Roman"/>
          <w:i/>
          <w:sz w:val="28"/>
          <w:szCs w:val="32"/>
        </w:rPr>
        <w:t>(Kèm theo Báo cáo số: ……………..ngày…./…/…..của ……………..)</w:t>
      </w:r>
    </w:p>
    <w:p w14:paraId="46221A55" w14:textId="77777777" w:rsidR="00031E51" w:rsidRDefault="00031E51" w:rsidP="00F0022A">
      <w:pPr>
        <w:spacing w:before="120"/>
        <w:jc w:val="right"/>
        <w:rPr>
          <w:rFonts w:ascii="Times New Roman" w:hAnsi="Times New Roman" w:cs="Times New Roman"/>
          <w:szCs w:val="28"/>
        </w:rPr>
      </w:pPr>
    </w:p>
    <w:p w14:paraId="0A45ADC2" w14:textId="6E4AC986" w:rsidR="00F0022A" w:rsidRPr="00031E51" w:rsidRDefault="00F0022A" w:rsidP="00F0022A">
      <w:pPr>
        <w:spacing w:before="120"/>
        <w:jc w:val="right"/>
        <w:rPr>
          <w:rFonts w:ascii="Times New Roman" w:hAnsi="Times New Roman" w:cs="Times New Roman"/>
          <w:szCs w:val="28"/>
          <w:lang w:val="en-US"/>
        </w:rPr>
      </w:pPr>
      <w:r w:rsidRPr="00031E51">
        <w:rPr>
          <w:rFonts w:ascii="Times New Roman" w:hAnsi="Times New Roman" w:cs="Times New Roman"/>
          <w:szCs w:val="28"/>
        </w:rPr>
        <w:t>Đơn vị tính: Tiền (triệu đồng)</w:t>
      </w:r>
      <w:r w:rsidRPr="00031E51">
        <w:rPr>
          <w:rFonts w:ascii="Times New Roman" w:hAnsi="Times New Roman" w:cs="Times New Roman"/>
          <w:szCs w:val="28"/>
          <w:lang w:val="en-US"/>
        </w:rPr>
        <w:t>; đất (m</w:t>
      </w:r>
      <w:r w:rsidRPr="00031E51">
        <w:rPr>
          <w:rFonts w:ascii="Times New Roman" w:hAnsi="Times New Roman" w:cs="Times New Roman"/>
          <w:szCs w:val="28"/>
          <w:vertAlign w:val="superscript"/>
          <w:lang w:val="en-US"/>
        </w:rPr>
        <w:t>2</w:t>
      </w:r>
      <w:r w:rsidRPr="00031E51">
        <w:rPr>
          <w:rFonts w:ascii="Times New Roman" w:hAnsi="Times New Roman" w:cs="Times New Roman"/>
          <w:szCs w:val="28"/>
          <w:lang w:val="en-US"/>
        </w:rPr>
        <w:t>)</w:t>
      </w:r>
    </w:p>
    <w:tbl>
      <w:tblPr>
        <w:tblW w:w="5088" w:type="pct"/>
        <w:tblCellMar>
          <w:left w:w="0" w:type="dxa"/>
          <w:right w:w="0" w:type="dxa"/>
        </w:tblCellMar>
        <w:tblLook w:val="0000" w:firstRow="0" w:lastRow="0" w:firstColumn="0" w:lastColumn="0" w:noHBand="0" w:noVBand="0"/>
      </w:tblPr>
      <w:tblGrid>
        <w:gridCol w:w="661"/>
        <w:gridCol w:w="1031"/>
        <w:gridCol w:w="990"/>
        <w:gridCol w:w="794"/>
        <w:gridCol w:w="759"/>
        <w:gridCol w:w="729"/>
        <w:gridCol w:w="705"/>
        <w:gridCol w:w="762"/>
        <w:gridCol w:w="889"/>
        <w:gridCol w:w="877"/>
        <w:gridCol w:w="871"/>
        <w:gridCol w:w="741"/>
        <w:gridCol w:w="827"/>
        <w:gridCol w:w="652"/>
        <w:gridCol w:w="705"/>
        <w:gridCol w:w="646"/>
        <w:gridCol w:w="685"/>
        <w:gridCol w:w="685"/>
        <w:gridCol w:w="809"/>
      </w:tblGrid>
      <w:tr w:rsidR="00A50C6A" w:rsidRPr="00350815" w14:paraId="40A37B13" w14:textId="78B721F6" w:rsidTr="00A50C6A">
        <w:tc>
          <w:tcPr>
            <w:tcW w:w="223" w:type="pct"/>
            <w:vMerge w:val="restart"/>
            <w:tcBorders>
              <w:top w:val="single" w:sz="4" w:space="0" w:color="auto"/>
              <w:left w:val="single" w:sz="4" w:space="0" w:color="auto"/>
              <w:bottom w:val="nil"/>
              <w:right w:val="nil"/>
            </w:tcBorders>
            <w:shd w:val="clear" w:color="auto" w:fill="FFFFFF"/>
            <w:vAlign w:val="center"/>
          </w:tcPr>
          <w:p w14:paraId="2E2795BD"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Đơn vị</w:t>
            </w:r>
          </w:p>
        </w:tc>
        <w:tc>
          <w:tcPr>
            <w:tcW w:w="1452" w:type="pct"/>
            <w:gridSpan w:val="5"/>
            <w:tcBorders>
              <w:top w:val="single" w:sz="4" w:space="0" w:color="auto"/>
              <w:left w:val="single" w:sz="4" w:space="0" w:color="auto"/>
              <w:bottom w:val="nil"/>
              <w:right w:val="nil"/>
            </w:tcBorders>
            <w:shd w:val="clear" w:color="auto" w:fill="FFFFFF"/>
            <w:vAlign w:val="center"/>
          </w:tcPr>
          <w:p w14:paraId="3FA83838"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Số cuộc thanh tra thực hiện trong kỳ</w:t>
            </w:r>
          </w:p>
        </w:tc>
        <w:tc>
          <w:tcPr>
            <w:tcW w:w="238" w:type="pct"/>
            <w:vMerge w:val="restart"/>
            <w:tcBorders>
              <w:top w:val="single" w:sz="4" w:space="0" w:color="auto"/>
              <w:left w:val="single" w:sz="4" w:space="0" w:color="auto"/>
              <w:right w:val="nil"/>
            </w:tcBorders>
            <w:shd w:val="clear" w:color="auto" w:fill="FFFFFF"/>
            <w:vAlign w:val="center"/>
          </w:tcPr>
          <w:p w14:paraId="33819DE7"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Đã ban hành kết luận</w:t>
            </w:r>
          </w:p>
        </w:tc>
        <w:tc>
          <w:tcPr>
            <w:tcW w:w="257" w:type="pct"/>
            <w:vMerge w:val="restart"/>
            <w:tcBorders>
              <w:top w:val="single" w:sz="4" w:space="0" w:color="auto"/>
              <w:left w:val="single" w:sz="4" w:space="0" w:color="auto"/>
              <w:right w:val="nil"/>
            </w:tcBorders>
            <w:shd w:val="clear" w:color="auto" w:fill="FFFFFF"/>
            <w:vAlign w:val="center"/>
          </w:tcPr>
          <w:p w14:paraId="0E936D6E"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Số đơn vị được thanh tra</w:t>
            </w:r>
          </w:p>
        </w:tc>
        <w:tc>
          <w:tcPr>
            <w:tcW w:w="596" w:type="pct"/>
            <w:gridSpan w:val="2"/>
            <w:tcBorders>
              <w:top w:val="single" w:sz="4" w:space="0" w:color="auto"/>
              <w:left w:val="single" w:sz="4" w:space="0" w:color="auto"/>
              <w:bottom w:val="nil"/>
              <w:right w:val="nil"/>
            </w:tcBorders>
            <w:shd w:val="clear" w:color="auto" w:fill="FFFFFF"/>
            <w:vAlign w:val="center"/>
          </w:tcPr>
          <w:p w14:paraId="48D9C584"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Tổng vi phạm về kinh tế</w:t>
            </w:r>
          </w:p>
        </w:tc>
        <w:tc>
          <w:tcPr>
            <w:tcW w:w="2234" w:type="pct"/>
            <w:gridSpan w:val="9"/>
            <w:tcBorders>
              <w:top w:val="single" w:sz="4" w:space="0" w:color="auto"/>
              <w:left w:val="single" w:sz="4" w:space="0" w:color="auto"/>
              <w:bottom w:val="nil"/>
              <w:right w:val="single" w:sz="4" w:space="0" w:color="auto"/>
            </w:tcBorders>
            <w:shd w:val="clear" w:color="auto" w:fill="FFFFFF"/>
            <w:vAlign w:val="center"/>
          </w:tcPr>
          <w:p w14:paraId="657B2767" w14:textId="4DA22122"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Kiến nghị xử lý</w:t>
            </w:r>
          </w:p>
        </w:tc>
      </w:tr>
      <w:tr w:rsidR="00A50C6A" w:rsidRPr="00350815" w14:paraId="31B53A2B" w14:textId="7A11E8CA" w:rsidTr="00A50C6A">
        <w:tc>
          <w:tcPr>
            <w:tcW w:w="223" w:type="pct"/>
            <w:vMerge/>
            <w:tcBorders>
              <w:top w:val="nil"/>
              <w:left w:val="single" w:sz="4" w:space="0" w:color="auto"/>
              <w:bottom w:val="nil"/>
              <w:right w:val="nil"/>
            </w:tcBorders>
            <w:shd w:val="clear" w:color="auto" w:fill="FFFFFF"/>
            <w:vAlign w:val="center"/>
          </w:tcPr>
          <w:p w14:paraId="5AB56DE1" w14:textId="77777777" w:rsidR="00A50C6A" w:rsidRPr="00350815" w:rsidRDefault="00A50C6A" w:rsidP="00031E51">
            <w:pPr>
              <w:spacing w:before="60" w:after="60"/>
              <w:jc w:val="center"/>
              <w:rPr>
                <w:rFonts w:ascii="Times New Roman" w:hAnsi="Times New Roman" w:cs="Times New Roman"/>
                <w:b/>
                <w:sz w:val="20"/>
              </w:rPr>
            </w:pPr>
          </w:p>
        </w:tc>
        <w:tc>
          <w:tcPr>
            <w:tcW w:w="348" w:type="pct"/>
            <w:vMerge w:val="restart"/>
            <w:tcBorders>
              <w:top w:val="single" w:sz="4" w:space="0" w:color="auto"/>
              <w:left w:val="single" w:sz="4" w:space="0" w:color="auto"/>
              <w:bottom w:val="nil"/>
              <w:right w:val="nil"/>
            </w:tcBorders>
            <w:shd w:val="clear" w:color="auto" w:fill="FFFFFF"/>
            <w:vAlign w:val="center"/>
          </w:tcPr>
          <w:p w14:paraId="7D4532BE"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rPr>
              <w:t>T</w:t>
            </w:r>
            <w:r w:rsidRPr="00350815">
              <w:rPr>
                <w:rFonts w:ascii="Times New Roman" w:hAnsi="Times New Roman" w:cs="Times New Roman"/>
                <w:b/>
                <w:sz w:val="20"/>
                <w:lang w:val="en-US"/>
              </w:rPr>
              <w:t>ổng số</w:t>
            </w:r>
          </w:p>
        </w:tc>
        <w:tc>
          <w:tcPr>
            <w:tcW w:w="1104" w:type="pct"/>
            <w:gridSpan w:val="4"/>
            <w:tcBorders>
              <w:top w:val="single" w:sz="4" w:space="0" w:color="auto"/>
              <w:left w:val="single" w:sz="4" w:space="0" w:color="auto"/>
              <w:bottom w:val="nil"/>
              <w:right w:val="nil"/>
            </w:tcBorders>
            <w:shd w:val="clear" w:color="auto" w:fill="FFFFFF"/>
            <w:vAlign w:val="center"/>
          </w:tcPr>
          <w:p w14:paraId="62B89357"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Phân loại</w:t>
            </w:r>
          </w:p>
        </w:tc>
        <w:tc>
          <w:tcPr>
            <w:tcW w:w="238" w:type="pct"/>
            <w:vMerge/>
            <w:tcBorders>
              <w:left w:val="single" w:sz="4" w:space="0" w:color="auto"/>
              <w:right w:val="nil"/>
            </w:tcBorders>
            <w:shd w:val="clear" w:color="auto" w:fill="FFFFFF"/>
            <w:vAlign w:val="center"/>
          </w:tcPr>
          <w:p w14:paraId="5DF9553C" w14:textId="77777777" w:rsidR="00A50C6A" w:rsidRPr="00350815" w:rsidRDefault="00A50C6A" w:rsidP="00031E51">
            <w:pPr>
              <w:spacing w:before="60" w:after="60"/>
              <w:jc w:val="center"/>
              <w:rPr>
                <w:rFonts w:ascii="Times New Roman" w:hAnsi="Times New Roman" w:cs="Times New Roman"/>
                <w:b/>
                <w:sz w:val="20"/>
              </w:rPr>
            </w:pPr>
          </w:p>
        </w:tc>
        <w:tc>
          <w:tcPr>
            <w:tcW w:w="257" w:type="pct"/>
            <w:vMerge/>
            <w:tcBorders>
              <w:left w:val="single" w:sz="4" w:space="0" w:color="auto"/>
              <w:right w:val="nil"/>
            </w:tcBorders>
            <w:shd w:val="clear" w:color="auto" w:fill="FFFFFF"/>
            <w:vAlign w:val="center"/>
          </w:tcPr>
          <w:p w14:paraId="4147B677" w14:textId="77777777" w:rsidR="00A50C6A" w:rsidRPr="00350815" w:rsidRDefault="00A50C6A" w:rsidP="00031E51">
            <w:pPr>
              <w:spacing w:before="60" w:after="60"/>
              <w:jc w:val="center"/>
              <w:rPr>
                <w:rFonts w:ascii="Times New Roman" w:hAnsi="Times New Roman" w:cs="Times New Roman"/>
                <w:b/>
                <w:sz w:val="20"/>
              </w:rPr>
            </w:pPr>
          </w:p>
        </w:tc>
        <w:tc>
          <w:tcPr>
            <w:tcW w:w="300" w:type="pct"/>
            <w:vMerge w:val="restart"/>
            <w:tcBorders>
              <w:top w:val="single" w:sz="4" w:space="0" w:color="auto"/>
              <w:left w:val="single" w:sz="4" w:space="0" w:color="auto"/>
              <w:right w:val="nil"/>
            </w:tcBorders>
            <w:shd w:val="clear" w:color="auto" w:fill="FFFFFF"/>
            <w:vAlign w:val="center"/>
          </w:tcPr>
          <w:p w14:paraId="772FBAA2"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Tiền và tài sản quy thành tiền (Tr.đ)</w:t>
            </w:r>
          </w:p>
        </w:tc>
        <w:tc>
          <w:tcPr>
            <w:tcW w:w="296" w:type="pct"/>
            <w:vMerge w:val="restart"/>
            <w:tcBorders>
              <w:top w:val="single" w:sz="4" w:space="0" w:color="auto"/>
              <w:left w:val="single" w:sz="4" w:space="0" w:color="auto"/>
              <w:right w:val="nil"/>
            </w:tcBorders>
            <w:shd w:val="clear" w:color="auto" w:fill="FFFFFF"/>
            <w:vAlign w:val="center"/>
          </w:tcPr>
          <w:p w14:paraId="7D17DD06"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Đất (m</w:t>
            </w:r>
            <w:r w:rsidRPr="00350815">
              <w:rPr>
                <w:rFonts w:ascii="Times New Roman" w:hAnsi="Times New Roman" w:cs="Times New Roman"/>
                <w:b/>
                <w:sz w:val="20"/>
                <w:vertAlign w:val="superscript"/>
                <w:lang w:val="en-US"/>
              </w:rPr>
              <w:t>2</w:t>
            </w:r>
            <w:r w:rsidRPr="00350815">
              <w:rPr>
                <w:rFonts w:ascii="Times New Roman" w:hAnsi="Times New Roman" w:cs="Times New Roman"/>
                <w:b/>
                <w:sz w:val="20"/>
                <w:lang w:val="en-US"/>
              </w:rPr>
              <w:t>)</w:t>
            </w:r>
          </w:p>
        </w:tc>
        <w:tc>
          <w:tcPr>
            <w:tcW w:w="544" w:type="pct"/>
            <w:gridSpan w:val="2"/>
            <w:tcBorders>
              <w:top w:val="single" w:sz="4" w:space="0" w:color="auto"/>
              <w:left w:val="single" w:sz="4" w:space="0" w:color="auto"/>
              <w:bottom w:val="nil"/>
              <w:right w:val="nil"/>
            </w:tcBorders>
            <w:shd w:val="clear" w:color="auto" w:fill="FFFFFF"/>
            <w:vAlign w:val="center"/>
          </w:tcPr>
          <w:p w14:paraId="178718E8"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rPr>
              <w:t xml:space="preserve">Thu </w:t>
            </w:r>
            <w:r w:rsidRPr="00350815">
              <w:rPr>
                <w:rFonts w:ascii="Times New Roman" w:hAnsi="Times New Roman" w:cs="Times New Roman"/>
                <w:b/>
                <w:sz w:val="20"/>
                <w:lang w:val="en-US"/>
              </w:rPr>
              <w:t>hồi về NSNN</w:t>
            </w:r>
          </w:p>
        </w:tc>
        <w:tc>
          <w:tcPr>
            <w:tcW w:w="499" w:type="pct"/>
            <w:gridSpan w:val="2"/>
            <w:tcBorders>
              <w:top w:val="single" w:sz="4" w:space="0" w:color="auto"/>
              <w:left w:val="single" w:sz="4" w:space="0" w:color="auto"/>
              <w:bottom w:val="nil"/>
              <w:right w:val="nil"/>
            </w:tcBorders>
            <w:shd w:val="clear" w:color="auto" w:fill="FFFFFF"/>
            <w:vAlign w:val="center"/>
          </w:tcPr>
          <w:p w14:paraId="34D33B26"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Xử lý khác về kinh tế</w:t>
            </w:r>
          </w:p>
        </w:tc>
        <w:tc>
          <w:tcPr>
            <w:tcW w:w="456" w:type="pct"/>
            <w:gridSpan w:val="2"/>
            <w:tcBorders>
              <w:top w:val="single" w:sz="4" w:space="0" w:color="auto"/>
              <w:left w:val="single" w:sz="4" w:space="0" w:color="auto"/>
              <w:bottom w:val="nil"/>
              <w:right w:val="nil"/>
            </w:tcBorders>
            <w:shd w:val="clear" w:color="auto" w:fill="FFFFFF"/>
            <w:vAlign w:val="center"/>
          </w:tcPr>
          <w:p w14:paraId="2690E37E"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Hành chính</w:t>
            </w:r>
          </w:p>
        </w:tc>
        <w:tc>
          <w:tcPr>
            <w:tcW w:w="462" w:type="pct"/>
            <w:gridSpan w:val="2"/>
            <w:tcBorders>
              <w:top w:val="single" w:sz="4" w:space="0" w:color="auto"/>
              <w:left w:val="single" w:sz="4" w:space="0" w:color="auto"/>
              <w:bottom w:val="nil"/>
              <w:right w:val="nil"/>
            </w:tcBorders>
            <w:shd w:val="clear" w:color="auto" w:fill="FFFFFF"/>
            <w:vAlign w:val="center"/>
          </w:tcPr>
          <w:p w14:paraId="1F742594" w14:textId="2053E549"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rPr>
              <w:t xml:space="preserve">Chuyển </w:t>
            </w:r>
            <w:r w:rsidRPr="00350815">
              <w:rPr>
                <w:rFonts w:ascii="Times New Roman" w:hAnsi="Times New Roman" w:cs="Times New Roman"/>
                <w:b/>
                <w:sz w:val="20"/>
                <w:lang w:val="en-US"/>
              </w:rPr>
              <w:t>cơ quan điều tra</w:t>
            </w:r>
          </w:p>
        </w:tc>
        <w:tc>
          <w:tcPr>
            <w:tcW w:w="274" w:type="pct"/>
            <w:tcBorders>
              <w:top w:val="single" w:sz="4" w:space="0" w:color="auto"/>
              <w:left w:val="single" w:sz="4" w:space="0" w:color="auto"/>
              <w:right w:val="single" w:sz="4" w:space="0" w:color="auto"/>
            </w:tcBorders>
            <w:shd w:val="clear" w:color="auto" w:fill="FFFFFF"/>
            <w:vAlign w:val="center"/>
          </w:tcPr>
          <w:p w14:paraId="45D25936"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Hoàn thiện cơ chế, chính sách (số văn bản)</w:t>
            </w:r>
          </w:p>
        </w:tc>
      </w:tr>
      <w:tr w:rsidR="00A50C6A" w:rsidRPr="00350815" w14:paraId="4087ED4A" w14:textId="0E342808" w:rsidTr="00A50C6A">
        <w:tc>
          <w:tcPr>
            <w:tcW w:w="223" w:type="pct"/>
            <w:vMerge/>
            <w:tcBorders>
              <w:top w:val="nil"/>
              <w:left w:val="single" w:sz="4" w:space="0" w:color="auto"/>
              <w:bottom w:val="nil"/>
              <w:right w:val="nil"/>
            </w:tcBorders>
            <w:shd w:val="clear" w:color="auto" w:fill="FFFFFF"/>
            <w:vAlign w:val="center"/>
          </w:tcPr>
          <w:p w14:paraId="10855D63" w14:textId="77777777" w:rsidR="00A50C6A" w:rsidRPr="00350815" w:rsidRDefault="00A50C6A" w:rsidP="00031E51">
            <w:pPr>
              <w:spacing w:before="60" w:after="60"/>
              <w:jc w:val="center"/>
              <w:rPr>
                <w:rFonts w:ascii="Times New Roman" w:hAnsi="Times New Roman" w:cs="Times New Roman"/>
                <w:b/>
                <w:sz w:val="20"/>
              </w:rPr>
            </w:pPr>
          </w:p>
        </w:tc>
        <w:tc>
          <w:tcPr>
            <w:tcW w:w="348" w:type="pct"/>
            <w:vMerge/>
            <w:tcBorders>
              <w:top w:val="nil"/>
              <w:left w:val="single" w:sz="4" w:space="0" w:color="auto"/>
              <w:bottom w:val="nil"/>
              <w:right w:val="nil"/>
            </w:tcBorders>
            <w:shd w:val="clear" w:color="auto" w:fill="FFFFFF"/>
            <w:vAlign w:val="center"/>
          </w:tcPr>
          <w:p w14:paraId="675C69AB" w14:textId="77777777" w:rsidR="00A50C6A" w:rsidRPr="00350815" w:rsidRDefault="00A50C6A" w:rsidP="00031E51">
            <w:pPr>
              <w:spacing w:before="60" w:after="60"/>
              <w:jc w:val="center"/>
              <w:rPr>
                <w:rFonts w:ascii="Times New Roman" w:hAnsi="Times New Roman" w:cs="Times New Roman"/>
                <w:b/>
                <w:sz w:val="20"/>
              </w:rPr>
            </w:pPr>
          </w:p>
        </w:tc>
        <w:tc>
          <w:tcPr>
            <w:tcW w:w="334" w:type="pct"/>
            <w:tcBorders>
              <w:top w:val="single" w:sz="4" w:space="0" w:color="auto"/>
              <w:left w:val="single" w:sz="4" w:space="0" w:color="auto"/>
              <w:bottom w:val="nil"/>
              <w:right w:val="nil"/>
            </w:tcBorders>
            <w:shd w:val="clear" w:color="auto" w:fill="FFFFFF"/>
            <w:vAlign w:val="center"/>
          </w:tcPr>
          <w:p w14:paraId="5F4EA2A1"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Triển khai từ kỳ trước chuyển sang</w:t>
            </w:r>
          </w:p>
        </w:tc>
        <w:tc>
          <w:tcPr>
            <w:tcW w:w="268" w:type="pct"/>
            <w:tcBorders>
              <w:top w:val="single" w:sz="4" w:space="0" w:color="auto"/>
              <w:left w:val="single" w:sz="4" w:space="0" w:color="auto"/>
              <w:bottom w:val="nil"/>
              <w:right w:val="nil"/>
            </w:tcBorders>
            <w:shd w:val="clear" w:color="auto" w:fill="FFFFFF"/>
            <w:vAlign w:val="center"/>
          </w:tcPr>
          <w:p w14:paraId="66C1EEB3"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Triển  khai trong kỳ</w:t>
            </w:r>
          </w:p>
        </w:tc>
        <w:tc>
          <w:tcPr>
            <w:tcW w:w="256" w:type="pct"/>
            <w:tcBorders>
              <w:top w:val="single" w:sz="4" w:space="0" w:color="auto"/>
              <w:left w:val="single" w:sz="4" w:space="0" w:color="auto"/>
              <w:bottom w:val="nil"/>
              <w:right w:val="nil"/>
            </w:tcBorders>
            <w:shd w:val="clear" w:color="auto" w:fill="FFFFFF"/>
            <w:vAlign w:val="center"/>
          </w:tcPr>
          <w:p w14:paraId="38EF3EAA"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rPr>
              <w:t xml:space="preserve">Theo </w:t>
            </w:r>
            <w:r w:rsidRPr="00350815">
              <w:rPr>
                <w:rFonts w:ascii="Times New Roman" w:hAnsi="Times New Roman" w:cs="Times New Roman"/>
                <w:b/>
                <w:sz w:val="20"/>
                <w:lang w:val="en-US"/>
              </w:rPr>
              <w:t>Kế hoạch</w:t>
            </w:r>
          </w:p>
        </w:tc>
        <w:tc>
          <w:tcPr>
            <w:tcW w:w="246" w:type="pct"/>
            <w:tcBorders>
              <w:top w:val="single" w:sz="4" w:space="0" w:color="auto"/>
              <w:left w:val="single" w:sz="4" w:space="0" w:color="auto"/>
              <w:bottom w:val="nil"/>
              <w:right w:val="nil"/>
            </w:tcBorders>
            <w:shd w:val="clear" w:color="auto" w:fill="FFFFFF"/>
            <w:vAlign w:val="center"/>
          </w:tcPr>
          <w:p w14:paraId="4D43E057"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rPr>
              <w:t>Đột xu</w:t>
            </w:r>
            <w:r w:rsidRPr="00350815">
              <w:rPr>
                <w:rFonts w:ascii="Times New Roman" w:hAnsi="Times New Roman" w:cs="Times New Roman"/>
                <w:b/>
                <w:sz w:val="20"/>
                <w:lang w:val="en-US"/>
              </w:rPr>
              <w:t>ấ</w:t>
            </w:r>
            <w:r w:rsidRPr="00350815">
              <w:rPr>
                <w:rFonts w:ascii="Times New Roman" w:hAnsi="Times New Roman" w:cs="Times New Roman"/>
                <w:b/>
                <w:sz w:val="20"/>
              </w:rPr>
              <w:t>t</w:t>
            </w:r>
          </w:p>
        </w:tc>
        <w:tc>
          <w:tcPr>
            <w:tcW w:w="238" w:type="pct"/>
            <w:vMerge/>
            <w:tcBorders>
              <w:left w:val="single" w:sz="4" w:space="0" w:color="auto"/>
              <w:bottom w:val="nil"/>
              <w:right w:val="nil"/>
            </w:tcBorders>
            <w:shd w:val="clear" w:color="auto" w:fill="FFFFFF"/>
            <w:vAlign w:val="center"/>
          </w:tcPr>
          <w:p w14:paraId="4002489D" w14:textId="77777777" w:rsidR="00A50C6A" w:rsidRPr="00350815" w:rsidRDefault="00A50C6A" w:rsidP="00031E51">
            <w:pPr>
              <w:spacing w:before="60" w:after="60"/>
              <w:rPr>
                <w:rFonts w:ascii="Times New Roman" w:hAnsi="Times New Roman" w:cs="Times New Roman"/>
                <w:b/>
                <w:sz w:val="20"/>
              </w:rPr>
            </w:pPr>
          </w:p>
        </w:tc>
        <w:tc>
          <w:tcPr>
            <w:tcW w:w="257" w:type="pct"/>
            <w:vMerge/>
            <w:tcBorders>
              <w:left w:val="single" w:sz="4" w:space="0" w:color="auto"/>
              <w:bottom w:val="nil"/>
              <w:right w:val="nil"/>
            </w:tcBorders>
            <w:shd w:val="clear" w:color="auto" w:fill="FFFFFF"/>
            <w:vAlign w:val="center"/>
          </w:tcPr>
          <w:p w14:paraId="32A8952A" w14:textId="77777777" w:rsidR="00A50C6A" w:rsidRPr="00350815" w:rsidRDefault="00A50C6A" w:rsidP="00031E51">
            <w:pPr>
              <w:spacing w:before="60" w:after="60"/>
              <w:jc w:val="center"/>
              <w:rPr>
                <w:rFonts w:ascii="Times New Roman" w:hAnsi="Times New Roman" w:cs="Times New Roman"/>
                <w:b/>
                <w:sz w:val="20"/>
              </w:rPr>
            </w:pPr>
          </w:p>
        </w:tc>
        <w:tc>
          <w:tcPr>
            <w:tcW w:w="300" w:type="pct"/>
            <w:vMerge/>
            <w:tcBorders>
              <w:left w:val="single" w:sz="4" w:space="0" w:color="auto"/>
              <w:bottom w:val="nil"/>
              <w:right w:val="nil"/>
            </w:tcBorders>
            <w:shd w:val="clear" w:color="auto" w:fill="FFFFFF"/>
            <w:vAlign w:val="center"/>
          </w:tcPr>
          <w:p w14:paraId="086F35D7" w14:textId="77777777" w:rsidR="00A50C6A" w:rsidRPr="00350815" w:rsidRDefault="00A50C6A" w:rsidP="00031E51">
            <w:pPr>
              <w:spacing w:before="60" w:after="60"/>
              <w:jc w:val="center"/>
              <w:rPr>
                <w:rFonts w:ascii="Times New Roman" w:hAnsi="Times New Roman" w:cs="Times New Roman"/>
                <w:b/>
                <w:sz w:val="20"/>
              </w:rPr>
            </w:pPr>
          </w:p>
        </w:tc>
        <w:tc>
          <w:tcPr>
            <w:tcW w:w="296" w:type="pct"/>
            <w:vMerge/>
            <w:tcBorders>
              <w:left w:val="single" w:sz="4" w:space="0" w:color="auto"/>
              <w:bottom w:val="nil"/>
              <w:right w:val="nil"/>
            </w:tcBorders>
            <w:shd w:val="clear" w:color="auto" w:fill="FFFFFF"/>
            <w:vAlign w:val="center"/>
          </w:tcPr>
          <w:p w14:paraId="2D713AD2" w14:textId="77777777" w:rsidR="00A50C6A" w:rsidRPr="00350815" w:rsidRDefault="00A50C6A" w:rsidP="00031E51">
            <w:pPr>
              <w:spacing w:before="60" w:after="60"/>
              <w:jc w:val="center"/>
              <w:rPr>
                <w:rFonts w:ascii="Times New Roman" w:hAnsi="Times New Roman" w:cs="Times New Roman"/>
                <w:b/>
                <w:sz w:val="20"/>
              </w:rPr>
            </w:pPr>
          </w:p>
        </w:tc>
        <w:tc>
          <w:tcPr>
            <w:tcW w:w="294" w:type="pct"/>
            <w:tcBorders>
              <w:top w:val="single" w:sz="4" w:space="0" w:color="auto"/>
              <w:left w:val="single" w:sz="4" w:space="0" w:color="auto"/>
              <w:bottom w:val="nil"/>
              <w:right w:val="nil"/>
            </w:tcBorders>
            <w:shd w:val="clear" w:color="auto" w:fill="FFFFFF"/>
            <w:vAlign w:val="center"/>
          </w:tcPr>
          <w:p w14:paraId="6BEA493A"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Tiền</w:t>
            </w:r>
            <w:r w:rsidRPr="00350815">
              <w:rPr>
                <w:rFonts w:ascii="Times New Roman" w:hAnsi="Times New Roman" w:cs="Times New Roman"/>
                <w:b/>
                <w:sz w:val="20"/>
              </w:rPr>
              <w:t xml:space="preserve"> (</w:t>
            </w:r>
            <w:r w:rsidRPr="00350815">
              <w:rPr>
                <w:rFonts w:ascii="Times New Roman" w:hAnsi="Times New Roman" w:cs="Times New Roman"/>
                <w:b/>
                <w:sz w:val="20"/>
                <w:lang w:val="en-US"/>
              </w:rPr>
              <w:t>Tr.đ</w:t>
            </w:r>
            <w:r w:rsidRPr="00350815">
              <w:rPr>
                <w:rFonts w:ascii="Times New Roman" w:hAnsi="Times New Roman" w:cs="Times New Roman"/>
                <w:b/>
                <w:sz w:val="20"/>
              </w:rPr>
              <w:t>)</w:t>
            </w:r>
          </w:p>
        </w:tc>
        <w:tc>
          <w:tcPr>
            <w:tcW w:w="248" w:type="pct"/>
            <w:tcBorders>
              <w:top w:val="single" w:sz="4" w:space="0" w:color="auto"/>
              <w:left w:val="single" w:sz="4" w:space="0" w:color="auto"/>
              <w:bottom w:val="nil"/>
              <w:right w:val="nil"/>
            </w:tcBorders>
            <w:shd w:val="clear" w:color="auto" w:fill="FFFFFF"/>
            <w:vAlign w:val="center"/>
          </w:tcPr>
          <w:p w14:paraId="16082617"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rPr>
              <w:t>Đ</w:t>
            </w:r>
            <w:r w:rsidRPr="00350815">
              <w:rPr>
                <w:rFonts w:ascii="Times New Roman" w:hAnsi="Times New Roman" w:cs="Times New Roman"/>
                <w:b/>
                <w:sz w:val="20"/>
                <w:lang w:val="en-US"/>
              </w:rPr>
              <w:t>ấ</w:t>
            </w:r>
            <w:r w:rsidRPr="00350815">
              <w:rPr>
                <w:rFonts w:ascii="Times New Roman" w:hAnsi="Times New Roman" w:cs="Times New Roman"/>
                <w:b/>
                <w:sz w:val="20"/>
              </w:rPr>
              <w:t>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79" w:type="pct"/>
            <w:tcBorders>
              <w:top w:val="single" w:sz="4" w:space="0" w:color="auto"/>
              <w:left w:val="single" w:sz="4" w:space="0" w:color="auto"/>
              <w:bottom w:val="nil"/>
              <w:right w:val="nil"/>
            </w:tcBorders>
            <w:shd w:val="clear" w:color="auto" w:fill="FFFFFF"/>
            <w:vAlign w:val="center"/>
          </w:tcPr>
          <w:p w14:paraId="51AA091C"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Tiền</w:t>
            </w:r>
            <w:r w:rsidRPr="00350815">
              <w:rPr>
                <w:rFonts w:ascii="Times New Roman" w:hAnsi="Times New Roman" w:cs="Times New Roman"/>
                <w:b/>
                <w:sz w:val="20"/>
              </w:rPr>
              <w:t xml:space="preserve"> (</w:t>
            </w:r>
            <w:r w:rsidRPr="00350815">
              <w:rPr>
                <w:rFonts w:ascii="Times New Roman" w:hAnsi="Times New Roman" w:cs="Times New Roman"/>
                <w:b/>
                <w:sz w:val="20"/>
                <w:lang w:val="en-US"/>
              </w:rPr>
              <w:t>Tr.đ</w:t>
            </w:r>
            <w:r w:rsidRPr="00350815">
              <w:rPr>
                <w:rFonts w:ascii="Times New Roman" w:hAnsi="Times New Roman" w:cs="Times New Roman"/>
                <w:b/>
                <w:sz w:val="20"/>
              </w:rPr>
              <w:t>)</w:t>
            </w:r>
          </w:p>
        </w:tc>
        <w:tc>
          <w:tcPr>
            <w:tcW w:w="220" w:type="pct"/>
            <w:tcBorders>
              <w:top w:val="single" w:sz="4" w:space="0" w:color="auto"/>
              <w:left w:val="single" w:sz="4" w:space="0" w:color="auto"/>
              <w:bottom w:val="nil"/>
              <w:right w:val="nil"/>
            </w:tcBorders>
            <w:shd w:val="clear" w:color="auto" w:fill="FFFFFF"/>
            <w:vAlign w:val="center"/>
          </w:tcPr>
          <w:p w14:paraId="032C5F54"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rPr>
              <w:t>Đ</w:t>
            </w:r>
            <w:r w:rsidRPr="00350815">
              <w:rPr>
                <w:rFonts w:ascii="Times New Roman" w:hAnsi="Times New Roman" w:cs="Times New Roman"/>
                <w:b/>
                <w:sz w:val="20"/>
                <w:lang w:val="en-US"/>
              </w:rPr>
              <w:t>ấ</w:t>
            </w:r>
            <w:r w:rsidRPr="00350815">
              <w:rPr>
                <w:rFonts w:ascii="Times New Roman" w:hAnsi="Times New Roman" w:cs="Times New Roman"/>
                <w:b/>
                <w:sz w:val="20"/>
              </w:rPr>
              <w:t>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38" w:type="pct"/>
            <w:tcBorders>
              <w:top w:val="single" w:sz="4" w:space="0" w:color="auto"/>
              <w:left w:val="single" w:sz="4" w:space="0" w:color="auto"/>
              <w:bottom w:val="nil"/>
              <w:right w:val="nil"/>
            </w:tcBorders>
            <w:shd w:val="clear" w:color="auto" w:fill="FFFFFF"/>
            <w:vAlign w:val="center"/>
          </w:tcPr>
          <w:p w14:paraId="5851B90F"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 xml:space="preserve">Tổ </w:t>
            </w:r>
            <w:r w:rsidRPr="00350815">
              <w:rPr>
                <w:rFonts w:ascii="Times New Roman" w:hAnsi="Times New Roman" w:cs="Times New Roman"/>
                <w:b/>
                <w:sz w:val="20"/>
              </w:rPr>
              <w:t>chức</w:t>
            </w:r>
          </w:p>
        </w:tc>
        <w:tc>
          <w:tcPr>
            <w:tcW w:w="217" w:type="pct"/>
            <w:tcBorders>
              <w:top w:val="single" w:sz="4" w:space="0" w:color="auto"/>
              <w:left w:val="single" w:sz="4" w:space="0" w:color="auto"/>
              <w:bottom w:val="nil"/>
              <w:right w:val="nil"/>
            </w:tcBorders>
            <w:shd w:val="clear" w:color="auto" w:fill="FFFFFF"/>
            <w:vAlign w:val="center"/>
          </w:tcPr>
          <w:p w14:paraId="52356059" w14:textId="77777777" w:rsidR="00A50C6A" w:rsidRPr="00350815" w:rsidRDefault="00A50C6A" w:rsidP="00031E51">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Cá</w:t>
            </w:r>
            <w:r w:rsidRPr="00350815">
              <w:rPr>
                <w:rFonts w:ascii="Times New Roman" w:hAnsi="Times New Roman" w:cs="Times New Roman"/>
                <w:b/>
                <w:sz w:val="20"/>
              </w:rPr>
              <w:t xml:space="preserve"> nhân</w:t>
            </w:r>
          </w:p>
        </w:tc>
        <w:tc>
          <w:tcPr>
            <w:tcW w:w="231" w:type="pct"/>
            <w:tcBorders>
              <w:top w:val="single" w:sz="4" w:space="0" w:color="auto"/>
              <w:left w:val="single" w:sz="4" w:space="0" w:color="auto"/>
              <w:bottom w:val="nil"/>
              <w:right w:val="nil"/>
            </w:tcBorders>
            <w:shd w:val="clear" w:color="auto" w:fill="FFFFFF"/>
            <w:vAlign w:val="center"/>
          </w:tcPr>
          <w:p w14:paraId="64BE1663"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rPr>
              <w:t>V</w:t>
            </w:r>
            <w:r w:rsidRPr="00350815">
              <w:rPr>
                <w:rFonts w:ascii="Times New Roman" w:hAnsi="Times New Roman" w:cs="Times New Roman"/>
                <w:b/>
                <w:sz w:val="20"/>
                <w:lang w:val="en-US"/>
              </w:rPr>
              <w:t>ụ</w:t>
            </w:r>
          </w:p>
        </w:tc>
        <w:tc>
          <w:tcPr>
            <w:tcW w:w="231" w:type="pct"/>
            <w:tcBorders>
              <w:top w:val="single" w:sz="4" w:space="0" w:color="auto"/>
              <w:left w:val="single" w:sz="4" w:space="0" w:color="auto"/>
              <w:bottom w:val="nil"/>
              <w:right w:val="nil"/>
            </w:tcBorders>
            <w:shd w:val="clear" w:color="auto" w:fill="FFFFFF"/>
            <w:vAlign w:val="center"/>
          </w:tcPr>
          <w:p w14:paraId="6B6DCEEB"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Đối tượng</w:t>
            </w:r>
          </w:p>
        </w:tc>
        <w:tc>
          <w:tcPr>
            <w:tcW w:w="274" w:type="pct"/>
            <w:tcBorders>
              <w:left w:val="single" w:sz="4" w:space="0" w:color="auto"/>
              <w:bottom w:val="nil"/>
              <w:right w:val="single" w:sz="4" w:space="0" w:color="auto"/>
            </w:tcBorders>
            <w:shd w:val="clear" w:color="auto" w:fill="FFFFFF"/>
            <w:vAlign w:val="center"/>
          </w:tcPr>
          <w:p w14:paraId="6EA81058" w14:textId="77777777" w:rsidR="00A50C6A" w:rsidRPr="00350815" w:rsidRDefault="00A50C6A" w:rsidP="00031E51">
            <w:pPr>
              <w:spacing w:before="60" w:after="60"/>
              <w:rPr>
                <w:rFonts w:ascii="Times New Roman" w:hAnsi="Times New Roman" w:cs="Times New Roman"/>
                <w:b/>
                <w:sz w:val="20"/>
              </w:rPr>
            </w:pPr>
          </w:p>
        </w:tc>
      </w:tr>
      <w:tr w:rsidR="00A50C6A" w:rsidRPr="00350815" w14:paraId="32998174" w14:textId="03456F0F" w:rsidTr="00A50C6A">
        <w:tc>
          <w:tcPr>
            <w:tcW w:w="223" w:type="pct"/>
            <w:tcBorders>
              <w:top w:val="single" w:sz="4" w:space="0" w:color="auto"/>
              <w:left w:val="single" w:sz="4" w:space="0" w:color="auto"/>
              <w:bottom w:val="nil"/>
              <w:right w:val="nil"/>
            </w:tcBorders>
            <w:shd w:val="clear" w:color="auto" w:fill="FFFFFF"/>
            <w:vAlign w:val="center"/>
          </w:tcPr>
          <w:p w14:paraId="39A70A52" w14:textId="77777777" w:rsidR="00A50C6A" w:rsidRPr="00350815" w:rsidRDefault="00A50C6A"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rPr>
              <w:t>M</w:t>
            </w:r>
            <w:r w:rsidRPr="00350815">
              <w:rPr>
                <w:rFonts w:ascii="Times New Roman" w:hAnsi="Times New Roman" w:cs="Times New Roman"/>
                <w:sz w:val="20"/>
                <w:lang w:val="en-US"/>
              </w:rPr>
              <w:t>s</w:t>
            </w:r>
          </w:p>
        </w:tc>
        <w:tc>
          <w:tcPr>
            <w:tcW w:w="348" w:type="pct"/>
            <w:tcBorders>
              <w:top w:val="single" w:sz="4" w:space="0" w:color="auto"/>
              <w:left w:val="single" w:sz="4" w:space="0" w:color="auto"/>
              <w:bottom w:val="nil"/>
              <w:right w:val="nil"/>
            </w:tcBorders>
            <w:shd w:val="clear" w:color="auto" w:fill="FFFFFF"/>
            <w:vAlign w:val="center"/>
          </w:tcPr>
          <w:p w14:paraId="5843CED8"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lang w:val="en-US"/>
              </w:rPr>
              <w:t>1=2</w:t>
            </w:r>
            <w:r w:rsidRPr="00350815">
              <w:rPr>
                <w:rFonts w:ascii="Times New Roman" w:hAnsi="Times New Roman" w:cs="Times New Roman"/>
                <w:sz w:val="20"/>
              </w:rPr>
              <w:t>+3=4+5</w:t>
            </w:r>
          </w:p>
        </w:tc>
        <w:tc>
          <w:tcPr>
            <w:tcW w:w="334" w:type="pct"/>
            <w:tcBorders>
              <w:top w:val="single" w:sz="4" w:space="0" w:color="auto"/>
              <w:left w:val="single" w:sz="4" w:space="0" w:color="auto"/>
              <w:bottom w:val="nil"/>
              <w:right w:val="nil"/>
            </w:tcBorders>
            <w:shd w:val="clear" w:color="auto" w:fill="FFFFFF"/>
            <w:vAlign w:val="center"/>
          </w:tcPr>
          <w:p w14:paraId="3C631341"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rPr>
              <w:t>2</w:t>
            </w:r>
          </w:p>
        </w:tc>
        <w:tc>
          <w:tcPr>
            <w:tcW w:w="268" w:type="pct"/>
            <w:tcBorders>
              <w:top w:val="single" w:sz="4" w:space="0" w:color="auto"/>
              <w:left w:val="single" w:sz="4" w:space="0" w:color="auto"/>
              <w:bottom w:val="nil"/>
              <w:right w:val="nil"/>
            </w:tcBorders>
            <w:shd w:val="clear" w:color="auto" w:fill="FFFFFF"/>
            <w:vAlign w:val="center"/>
          </w:tcPr>
          <w:p w14:paraId="3FE675D6"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rPr>
              <w:t>3</w:t>
            </w:r>
          </w:p>
        </w:tc>
        <w:tc>
          <w:tcPr>
            <w:tcW w:w="256" w:type="pct"/>
            <w:tcBorders>
              <w:top w:val="single" w:sz="4" w:space="0" w:color="auto"/>
              <w:left w:val="single" w:sz="4" w:space="0" w:color="auto"/>
              <w:bottom w:val="nil"/>
              <w:right w:val="nil"/>
            </w:tcBorders>
            <w:shd w:val="clear" w:color="auto" w:fill="FFFFFF"/>
            <w:vAlign w:val="center"/>
          </w:tcPr>
          <w:p w14:paraId="074368B0" w14:textId="77777777" w:rsidR="00A50C6A" w:rsidRPr="00350815" w:rsidRDefault="00A50C6A"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4</w:t>
            </w:r>
          </w:p>
        </w:tc>
        <w:tc>
          <w:tcPr>
            <w:tcW w:w="246" w:type="pct"/>
            <w:tcBorders>
              <w:top w:val="single" w:sz="4" w:space="0" w:color="auto"/>
              <w:left w:val="single" w:sz="4" w:space="0" w:color="auto"/>
              <w:bottom w:val="nil"/>
              <w:right w:val="nil"/>
            </w:tcBorders>
            <w:shd w:val="clear" w:color="auto" w:fill="FFFFFF"/>
            <w:vAlign w:val="center"/>
          </w:tcPr>
          <w:p w14:paraId="4013E887" w14:textId="77777777" w:rsidR="00A50C6A" w:rsidRPr="00350815" w:rsidRDefault="00A50C6A"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5</w:t>
            </w:r>
          </w:p>
        </w:tc>
        <w:tc>
          <w:tcPr>
            <w:tcW w:w="238" w:type="pct"/>
            <w:tcBorders>
              <w:top w:val="single" w:sz="4" w:space="0" w:color="auto"/>
              <w:left w:val="single" w:sz="4" w:space="0" w:color="auto"/>
              <w:bottom w:val="nil"/>
              <w:right w:val="nil"/>
            </w:tcBorders>
            <w:shd w:val="clear" w:color="auto" w:fill="FFFFFF"/>
            <w:vAlign w:val="center"/>
          </w:tcPr>
          <w:p w14:paraId="56CC4C8C" w14:textId="77777777" w:rsidR="00A50C6A" w:rsidRPr="00350815" w:rsidRDefault="00A50C6A"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6</w:t>
            </w:r>
          </w:p>
        </w:tc>
        <w:tc>
          <w:tcPr>
            <w:tcW w:w="257" w:type="pct"/>
            <w:tcBorders>
              <w:top w:val="single" w:sz="4" w:space="0" w:color="auto"/>
              <w:left w:val="single" w:sz="4" w:space="0" w:color="auto"/>
              <w:bottom w:val="nil"/>
              <w:right w:val="nil"/>
            </w:tcBorders>
            <w:shd w:val="clear" w:color="auto" w:fill="FFFFFF"/>
            <w:vAlign w:val="center"/>
          </w:tcPr>
          <w:p w14:paraId="76A177F7"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rPr>
              <w:t>7</w:t>
            </w:r>
          </w:p>
        </w:tc>
        <w:tc>
          <w:tcPr>
            <w:tcW w:w="300" w:type="pct"/>
            <w:tcBorders>
              <w:top w:val="single" w:sz="4" w:space="0" w:color="auto"/>
              <w:left w:val="single" w:sz="4" w:space="0" w:color="auto"/>
              <w:bottom w:val="nil"/>
              <w:right w:val="nil"/>
            </w:tcBorders>
            <w:shd w:val="clear" w:color="auto" w:fill="FFFFFF"/>
            <w:vAlign w:val="center"/>
          </w:tcPr>
          <w:p w14:paraId="2B842828"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lang w:val="en-US"/>
              </w:rPr>
              <w:t>8=10</w:t>
            </w:r>
            <w:r w:rsidRPr="00350815">
              <w:rPr>
                <w:rFonts w:ascii="Times New Roman" w:hAnsi="Times New Roman" w:cs="Times New Roman"/>
                <w:sz w:val="20"/>
              </w:rPr>
              <w:t>+12</w:t>
            </w:r>
          </w:p>
        </w:tc>
        <w:tc>
          <w:tcPr>
            <w:tcW w:w="296" w:type="pct"/>
            <w:tcBorders>
              <w:top w:val="single" w:sz="4" w:space="0" w:color="auto"/>
              <w:left w:val="single" w:sz="4" w:space="0" w:color="auto"/>
              <w:bottom w:val="nil"/>
              <w:right w:val="nil"/>
            </w:tcBorders>
            <w:shd w:val="clear" w:color="auto" w:fill="FFFFFF"/>
            <w:vAlign w:val="center"/>
          </w:tcPr>
          <w:p w14:paraId="08054FE4"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rPr>
              <w:t>9</w:t>
            </w:r>
            <w:r w:rsidRPr="00350815">
              <w:rPr>
                <w:rFonts w:ascii="Times New Roman" w:hAnsi="Times New Roman" w:cs="Times New Roman"/>
                <w:sz w:val="20"/>
                <w:lang w:val="en-US"/>
              </w:rPr>
              <w:t>=</w:t>
            </w:r>
            <w:r w:rsidRPr="00350815">
              <w:rPr>
                <w:rFonts w:ascii="Times New Roman" w:hAnsi="Times New Roman" w:cs="Times New Roman"/>
                <w:sz w:val="20"/>
              </w:rPr>
              <w:t>11+13</w:t>
            </w:r>
          </w:p>
        </w:tc>
        <w:tc>
          <w:tcPr>
            <w:tcW w:w="294" w:type="pct"/>
            <w:tcBorders>
              <w:top w:val="single" w:sz="4" w:space="0" w:color="auto"/>
              <w:left w:val="single" w:sz="4" w:space="0" w:color="auto"/>
              <w:bottom w:val="nil"/>
              <w:right w:val="nil"/>
            </w:tcBorders>
            <w:shd w:val="clear" w:color="auto" w:fill="FFFFFF"/>
            <w:vAlign w:val="center"/>
          </w:tcPr>
          <w:p w14:paraId="4ED68AA2" w14:textId="77777777" w:rsidR="00A50C6A" w:rsidRPr="00350815" w:rsidRDefault="00A50C6A"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rPr>
              <w:t>1</w:t>
            </w:r>
            <w:r w:rsidRPr="00350815">
              <w:rPr>
                <w:rFonts w:ascii="Times New Roman" w:hAnsi="Times New Roman" w:cs="Times New Roman"/>
                <w:sz w:val="20"/>
                <w:lang w:val="en-US"/>
              </w:rPr>
              <w:t>0</w:t>
            </w:r>
          </w:p>
        </w:tc>
        <w:tc>
          <w:tcPr>
            <w:tcW w:w="248" w:type="pct"/>
            <w:tcBorders>
              <w:top w:val="single" w:sz="4" w:space="0" w:color="auto"/>
              <w:left w:val="single" w:sz="4" w:space="0" w:color="auto"/>
              <w:bottom w:val="nil"/>
              <w:right w:val="nil"/>
            </w:tcBorders>
            <w:shd w:val="clear" w:color="auto" w:fill="FFFFFF"/>
            <w:vAlign w:val="center"/>
          </w:tcPr>
          <w:p w14:paraId="17915A85"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rPr>
              <w:t>11</w:t>
            </w:r>
          </w:p>
        </w:tc>
        <w:tc>
          <w:tcPr>
            <w:tcW w:w="279" w:type="pct"/>
            <w:tcBorders>
              <w:top w:val="single" w:sz="4" w:space="0" w:color="auto"/>
              <w:left w:val="single" w:sz="4" w:space="0" w:color="auto"/>
              <w:bottom w:val="nil"/>
              <w:right w:val="nil"/>
            </w:tcBorders>
            <w:shd w:val="clear" w:color="auto" w:fill="FFFFFF"/>
            <w:vAlign w:val="center"/>
          </w:tcPr>
          <w:p w14:paraId="3E4A68D9"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rPr>
              <w:t>12</w:t>
            </w:r>
          </w:p>
        </w:tc>
        <w:tc>
          <w:tcPr>
            <w:tcW w:w="220" w:type="pct"/>
            <w:tcBorders>
              <w:top w:val="single" w:sz="4" w:space="0" w:color="auto"/>
              <w:left w:val="single" w:sz="4" w:space="0" w:color="auto"/>
              <w:bottom w:val="nil"/>
              <w:right w:val="nil"/>
            </w:tcBorders>
            <w:shd w:val="clear" w:color="auto" w:fill="FFFFFF"/>
            <w:vAlign w:val="center"/>
          </w:tcPr>
          <w:p w14:paraId="47A52014" w14:textId="77777777" w:rsidR="00A50C6A" w:rsidRPr="00350815" w:rsidRDefault="00A50C6A"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13</w:t>
            </w:r>
          </w:p>
        </w:tc>
        <w:tc>
          <w:tcPr>
            <w:tcW w:w="238" w:type="pct"/>
            <w:tcBorders>
              <w:top w:val="single" w:sz="4" w:space="0" w:color="auto"/>
              <w:left w:val="single" w:sz="4" w:space="0" w:color="auto"/>
              <w:bottom w:val="nil"/>
              <w:right w:val="nil"/>
            </w:tcBorders>
            <w:shd w:val="clear" w:color="auto" w:fill="FFFFFF"/>
            <w:vAlign w:val="center"/>
          </w:tcPr>
          <w:p w14:paraId="24CC718A"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rPr>
              <w:t>14</w:t>
            </w:r>
          </w:p>
        </w:tc>
        <w:tc>
          <w:tcPr>
            <w:tcW w:w="217" w:type="pct"/>
            <w:tcBorders>
              <w:top w:val="single" w:sz="4" w:space="0" w:color="auto"/>
              <w:left w:val="single" w:sz="4" w:space="0" w:color="auto"/>
              <w:bottom w:val="nil"/>
              <w:right w:val="nil"/>
            </w:tcBorders>
            <w:shd w:val="clear" w:color="auto" w:fill="FFFFFF"/>
            <w:vAlign w:val="center"/>
          </w:tcPr>
          <w:p w14:paraId="522C7F8B"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rPr>
              <w:t>15</w:t>
            </w:r>
          </w:p>
        </w:tc>
        <w:tc>
          <w:tcPr>
            <w:tcW w:w="231" w:type="pct"/>
            <w:tcBorders>
              <w:top w:val="single" w:sz="4" w:space="0" w:color="auto"/>
              <w:left w:val="single" w:sz="4" w:space="0" w:color="auto"/>
              <w:bottom w:val="nil"/>
              <w:right w:val="nil"/>
            </w:tcBorders>
            <w:shd w:val="clear" w:color="auto" w:fill="FFFFFF"/>
            <w:vAlign w:val="center"/>
          </w:tcPr>
          <w:p w14:paraId="1025CB1F" w14:textId="77777777" w:rsidR="00A50C6A" w:rsidRPr="00350815" w:rsidRDefault="00A50C6A"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16</w:t>
            </w:r>
          </w:p>
        </w:tc>
        <w:tc>
          <w:tcPr>
            <w:tcW w:w="231" w:type="pct"/>
            <w:tcBorders>
              <w:top w:val="single" w:sz="4" w:space="0" w:color="auto"/>
              <w:left w:val="single" w:sz="4" w:space="0" w:color="auto"/>
              <w:bottom w:val="nil"/>
              <w:right w:val="nil"/>
            </w:tcBorders>
            <w:shd w:val="clear" w:color="auto" w:fill="FFFFFF"/>
            <w:vAlign w:val="center"/>
          </w:tcPr>
          <w:p w14:paraId="14EE0CA7" w14:textId="77777777" w:rsidR="00A50C6A" w:rsidRPr="00350815" w:rsidRDefault="00A50C6A" w:rsidP="00031E51">
            <w:pPr>
              <w:spacing w:before="60" w:after="60"/>
              <w:jc w:val="center"/>
              <w:rPr>
                <w:rFonts w:ascii="Times New Roman" w:hAnsi="Times New Roman" w:cs="Times New Roman"/>
                <w:sz w:val="20"/>
              </w:rPr>
            </w:pPr>
            <w:r w:rsidRPr="00350815">
              <w:rPr>
                <w:rFonts w:ascii="Times New Roman" w:hAnsi="Times New Roman" w:cs="Times New Roman"/>
                <w:sz w:val="20"/>
              </w:rPr>
              <w:t>17</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0B68127A" w14:textId="77777777" w:rsidR="00A50C6A" w:rsidRPr="00350815" w:rsidRDefault="00A50C6A" w:rsidP="00031E51">
            <w:pPr>
              <w:spacing w:before="60" w:after="60"/>
              <w:jc w:val="center"/>
              <w:rPr>
                <w:rFonts w:ascii="Times New Roman" w:hAnsi="Times New Roman" w:cs="Times New Roman"/>
                <w:sz w:val="20"/>
                <w:lang w:val="en-US"/>
              </w:rPr>
            </w:pPr>
            <w:r w:rsidRPr="00350815">
              <w:rPr>
                <w:rFonts w:ascii="Times New Roman" w:hAnsi="Times New Roman" w:cs="Times New Roman"/>
                <w:sz w:val="20"/>
              </w:rPr>
              <w:t>1</w:t>
            </w:r>
            <w:r w:rsidRPr="00350815">
              <w:rPr>
                <w:rFonts w:ascii="Times New Roman" w:hAnsi="Times New Roman" w:cs="Times New Roman"/>
                <w:sz w:val="20"/>
                <w:lang w:val="en-US"/>
              </w:rPr>
              <w:t>8</w:t>
            </w:r>
          </w:p>
        </w:tc>
      </w:tr>
      <w:tr w:rsidR="00A50C6A" w:rsidRPr="00350815" w14:paraId="5D8F0D77" w14:textId="4A977993" w:rsidTr="00A50C6A">
        <w:tc>
          <w:tcPr>
            <w:tcW w:w="223" w:type="pct"/>
            <w:tcBorders>
              <w:top w:val="single" w:sz="4" w:space="0" w:color="auto"/>
              <w:left w:val="single" w:sz="4" w:space="0" w:color="auto"/>
              <w:bottom w:val="single" w:sz="4" w:space="0" w:color="auto"/>
              <w:right w:val="nil"/>
            </w:tcBorders>
            <w:shd w:val="clear" w:color="auto" w:fill="FFFFFF"/>
            <w:vAlign w:val="center"/>
          </w:tcPr>
          <w:p w14:paraId="4607FC48" w14:textId="77777777" w:rsidR="00A50C6A" w:rsidRPr="00350815" w:rsidRDefault="00A50C6A" w:rsidP="00031E51">
            <w:pPr>
              <w:spacing w:before="60" w:after="60"/>
              <w:jc w:val="center"/>
              <w:rPr>
                <w:rFonts w:ascii="Times New Roman" w:hAnsi="Times New Roman" w:cs="Times New Roman"/>
                <w:sz w:val="20"/>
              </w:rPr>
            </w:pPr>
          </w:p>
        </w:tc>
        <w:tc>
          <w:tcPr>
            <w:tcW w:w="348" w:type="pct"/>
            <w:tcBorders>
              <w:top w:val="single" w:sz="4" w:space="0" w:color="auto"/>
              <w:left w:val="single" w:sz="4" w:space="0" w:color="auto"/>
              <w:bottom w:val="single" w:sz="4" w:space="0" w:color="auto"/>
              <w:right w:val="nil"/>
            </w:tcBorders>
            <w:shd w:val="clear" w:color="auto" w:fill="FFFFFF"/>
            <w:vAlign w:val="center"/>
          </w:tcPr>
          <w:p w14:paraId="3B663863" w14:textId="77777777" w:rsidR="00A50C6A" w:rsidRPr="00350815" w:rsidRDefault="00A50C6A" w:rsidP="00031E51">
            <w:pPr>
              <w:spacing w:before="60" w:after="60"/>
              <w:jc w:val="center"/>
              <w:rPr>
                <w:rFonts w:ascii="Times New Roman" w:hAnsi="Times New Roman" w:cs="Times New Roman"/>
                <w:sz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5B8E0CD3" w14:textId="77777777" w:rsidR="00A50C6A" w:rsidRPr="00350815" w:rsidRDefault="00A50C6A" w:rsidP="00031E51">
            <w:pPr>
              <w:spacing w:before="60" w:after="60"/>
              <w:jc w:val="center"/>
              <w:rPr>
                <w:rFonts w:ascii="Times New Roman" w:hAnsi="Times New Roman" w:cs="Times New Roman"/>
                <w:sz w:val="20"/>
              </w:rPr>
            </w:pPr>
          </w:p>
        </w:tc>
        <w:tc>
          <w:tcPr>
            <w:tcW w:w="268" w:type="pct"/>
            <w:tcBorders>
              <w:top w:val="single" w:sz="4" w:space="0" w:color="auto"/>
              <w:left w:val="single" w:sz="4" w:space="0" w:color="auto"/>
              <w:bottom w:val="single" w:sz="4" w:space="0" w:color="auto"/>
              <w:right w:val="nil"/>
            </w:tcBorders>
            <w:shd w:val="clear" w:color="auto" w:fill="FFFFFF"/>
            <w:vAlign w:val="center"/>
          </w:tcPr>
          <w:p w14:paraId="738ED2D7" w14:textId="77777777" w:rsidR="00A50C6A" w:rsidRPr="00350815" w:rsidRDefault="00A50C6A" w:rsidP="00031E51">
            <w:pPr>
              <w:spacing w:before="60" w:after="60"/>
              <w:jc w:val="center"/>
              <w:rPr>
                <w:rFonts w:ascii="Times New Roman" w:hAnsi="Times New Roman" w:cs="Times New Roman"/>
                <w:sz w:val="20"/>
              </w:rPr>
            </w:pPr>
          </w:p>
        </w:tc>
        <w:tc>
          <w:tcPr>
            <w:tcW w:w="256" w:type="pct"/>
            <w:tcBorders>
              <w:top w:val="single" w:sz="4" w:space="0" w:color="auto"/>
              <w:left w:val="single" w:sz="4" w:space="0" w:color="auto"/>
              <w:bottom w:val="single" w:sz="4" w:space="0" w:color="auto"/>
              <w:right w:val="nil"/>
            </w:tcBorders>
            <w:shd w:val="clear" w:color="auto" w:fill="FFFFFF"/>
            <w:vAlign w:val="center"/>
          </w:tcPr>
          <w:p w14:paraId="493B7A4A" w14:textId="77777777" w:rsidR="00A50C6A" w:rsidRPr="00350815" w:rsidRDefault="00A50C6A" w:rsidP="00031E5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09CF5036" w14:textId="77777777" w:rsidR="00A50C6A" w:rsidRPr="00350815" w:rsidRDefault="00A50C6A" w:rsidP="00031E51">
            <w:pPr>
              <w:spacing w:before="60" w:after="60"/>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7144ED99" w14:textId="77777777" w:rsidR="00A50C6A" w:rsidRPr="00350815" w:rsidRDefault="00A50C6A" w:rsidP="00031E51">
            <w:pPr>
              <w:spacing w:before="60" w:after="60"/>
              <w:jc w:val="center"/>
              <w:rPr>
                <w:rFonts w:ascii="Times New Roman" w:hAnsi="Times New Roman" w:cs="Times New Roman"/>
                <w:sz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7C5BF972" w14:textId="77777777" w:rsidR="00A50C6A" w:rsidRPr="00350815" w:rsidRDefault="00A50C6A" w:rsidP="00031E51">
            <w:pPr>
              <w:spacing w:before="60" w:after="60"/>
              <w:jc w:val="center"/>
              <w:rPr>
                <w:rFonts w:ascii="Times New Roman" w:hAnsi="Times New Roman" w:cs="Times New Roman"/>
                <w:sz w:val="20"/>
              </w:rPr>
            </w:pPr>
          </w:p>
        </w:tc>
        <w:tc>
          <w:tcPr>
            <w:tcW w:w="300" w:type="pct"/>
            <w:tcBorders>
              <w:top w:val="single" w:sz="4" w:space="0" w:color="auto"/>
              <w:left w:val="single" w:sz="4" w:space="0" w:color="auto"/>
              <w:bottom w:val="single" w:sz="4" w:space="0" w:color="auto"/>
              <w:right w:val="nil"/>
            </w:tcBorders>
            <w:shd w:val="clear" w:color="auto" w:fill="FFFFFF"/>
            <w:vAlign w:val="center"/>
          </w:tcPr>
          <w:p w14:paraId="6F7D75C9" w14:textId="77777777" w:rsidR="00A50C6A" w:rsidRPr="00350815" w:rsidRDefault="00A50C6A" w:rsidP="00031E51">
            <w:pPr>
              <w:spacing w:before="60" w:after="60"/>
              <w:jc w:val="center"/>
              <w:rPr>
                <w:rFonts w:ascii="Times New Roman" w:hAnsi="Times New Roman" w:cs="Times New Roman"/>
                <w:sz w:val="20"/>
              </w:rPr>
            </w:pPr>
          </w:p>
        </w:tc>
        <w:tc>
          <w:tcPr>
            <w:tcW w:w="296" w:type="pct"/>
            <w:tcBorders>
              <w:top w:val="single" w:sz="4" w:space="0" w:color="auto"/>
              <w:left w:val="single" w:sz="4" w:space="0" w:color="auto"/>
              <w:bottom w:val="single" w:sz="4" w:space="0" w:color="auto"/>
              <w:right w:val="nil"/>
            </w:tcBorders>
            <w:shd w:val="clear" w:color="auto" w:fill="FFFFFF"/>
            <w:vAlign w:val="center"/>
          </w:tcPr>
          <w:p w14:paraId="3B1C8519" w14:textId="77777777" w:rsidR="00A50C6A" w:rsidRPr="00350815" w:rsidRDefault="00A50C6A" w:rsidP="00031E51">
            <w:pPr>
              <w:spacing w:before="60" w:after="60"/>
              <w:jc w:val="center"/>
              <w:rPr>
                <w:rFonts w:ascii="Times New Roman" w:hAnsi="Times New Roman" w:cs="Times New Roman"/>
                <w:sz w:val="20"/>
              </w:rPr>
            </w:pPr>
          </w:p>
        </w:tc>
        <w:tc>
          <w:tcPr>
            <w:tcW w:w="294" w:type="pct"/>
            <w:tcBorders>
              <w:top w:val="single" w:sz="4" w:space="0" w:color="auto"/>
              <w:left w:val="single" w:sz="4" w:space="0" w:color="auto"/>
              <w:bottom w:val="single" w:sz="4" w:space="0" w:color="auto"/>
              <w:right w:val="nil"/>
            </w:tcBorders>
            <w:shd w:val="clear" w:color="auto" w:fill="FFFFFF"/>
            <w:vAlign w:val="center"/>
          </w:tcPr>
          <w:p w14:paraId="502AEB45" w14:textId="77777777" w:rsidR="00A50C6A" w:rsidRPr="00350815" w:rsidRDefault="00A50C6A" w:rsidP="00031E51">
            <w:pPr>
              <w:spacing w:before="60" w:after="60"/>
              <w:jc w:val="center"/>
              <w:rPr>
                <w:rFonts w:ascii="Times New Roman" w:hAnsi="Times New Roman" w:cs="Times New Roman"/>
                <w:sz w:val="20"/>
              </w:rPr>
            </w:pPr>
          </w:p>
        </w:tc>
        <w:tc>
          <w:tcPr>
            <w:tcW w:w="248" w:type="pct"/>
            <w:tcBorders>
              <w:top w:val="single" w:sz="4" w:space="0" w:color="auto"/>
              <w:left w:val="single" w:sz="4" w:space="0" w:color="auto"/>
              <w:bottom w:val="single" w:sz="4" w:space="0" w:color="auto"/>
              <w:right w:val="nil"/>
            </w:tcBorders>
            <w:shd w:val="clear" w:color="auto" w:fill="FFFFFF"/>
            <w:vAlign w:val="center"/>
          </w:tcPr>
          <w:p w14:paraId="19909215" w14:textId="77777777" w:rsidR="00A50C6A" w:rsidRPr="00350815" w:rsidRDefault="00A50C6A" w:rsidP="00031E51">
            <w:pPr>
              <w:spacing w:before="60" w:after="6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5A40E534" w14:textId="77777777" w:rsidR="00A50C6A" w:rsidRPr="00350815" w:rsidRDefault="00A50C6A" w:rsidP="00031E51">
            <w:pPr>
              <w:spacing w:before="60" w:after="60"/>
              <w:jc w:val="center"/>
              <w:rPr>
                <w:rFonts w:ascii="Times New Roman" w:hAnsi="Times New Roman" w:cs="Times New Roman"/>
                <w:sz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06A5D0DD" w14:textId="77777777" w:rsidR="00A50C6A" w:rsidRPr="00350815" w:rsidRDefault="00A50C6A" w:rsidP="00031E51">
            <w:pPr>
              <w:spacing w:before="60" w:after="60"/>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224A6104" w14:textId="77777777" w:rsidR="00A50C6A" w:rsidRPr="00350815" w:rsidRDefault="00A50C6A" w:rsidP="00031E51">
            <w:pPr>
              <w:spacing w:before="60" w:after="60"/>
              <w:jc w:val="center"/>
              <w:rPr>
                <w:rFonts w:ascii="Times New Roman" w:hAnsi="Times New Roman" w:cs="Times New Roman"/>
                <w:sz w:val="20"/>
              </w:rPr>
            </w:pPr>
          </w:p>
        </w:tc>
        <w:tc>
          <w:tcPr>
            <w:tcW w:w="217" w:type="pct"/>
            <w:tcBorders>
              <w:top w:val="single" w:sz="4" w:space="0" w:color="auto"/>
              <w:left w:val="single" w:sz="4" w:space="0" w:color="auto"/>
              <w:bottom w:val="single" w:sz="4" w:space="0" w:color="auto"/>
              <w:right w:val="nil"/>
            </w:tcBorders>
            <w:shd w:val="clear" w:color="auto" w:fill="FFFFFF"/>
            <w:vAlign w:val="center"/>
          </w:tcPr>
          <w:p w14:paraId="1A7888CF" w14:textId="77777777" w:rsidR="00A50C6A" w:rsidRPr="00350815" w:rsidRDefault="00A50C6A"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1D252313" w14:textId="77777777" w:rsidR="00A50C6A" w:rsidRPr="00350815" w:rsidRDefault="00A50C6A"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34BF5A62" w14:textId="77777777" w:rsidR="00A50C6A" w:rsidRPr="00350815" w:rsidRDefault="00A50C6A" w:rsidP="00031E51">
            <w:pPr>
              <w:spacing w:before="60" w:after="60"/>
              <w:jc w:val="center"/>
              <w:rPr>
                <w:rFonts w:ascii="Times New Roman" w:hAnsi="Times New Roman" w:cs="Times New Roman"/>
                <w:sz w:val="20"/>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2BFB2A35" w14:textId="77777777" w:rsidR="00A50C6A" w:rsidRPr="00350815" w:rsidRDefault="00A50C6A" w:rsidP="00031E51">
            <w:pPr>
              <w:spacing w:before="60" w:after="60"/>
              <w:jc w:val="center"/>
              <w:rPr>
                <w:rFonts w:ascii="Times New Roman" w:hAnsi="Times New Roman" w:cs="Times New Roman"/>
                <w:sz w:val="20"/>
              </w:rPr>
            </w:pPr>
          </w:p>
        </w:tc>
      </w:tr>
      <w:tr w:rsidR="00A50C6A" w:rsidRPr="00350815" w14:paraId="0A564E3A" w14:textId="4E66296C" w:rsidTr="00A50C6A">
        <w:tc>
          <w:tcPr>
            <w:tcW w:w="223" w:type="pct"/>
            <w:tcBorders>
              <w:top w:val="single" w:sz="4" w:space="0" w:color="auto"/>
              <w:left w:val="single" w:sz="4" w:space="0" w:color="auto"/>
              <w:bottom w:val="single" w:sz="4" w:space="0" w:color="auto"/>
              <w:right w:val="nil"/>
            </w:tcBorders>
            <w:shd w:val="clear" w:color="auto" w:fill="FFFFFF"/>
            <w:vAlign w:val="center"/>
          </w:tcPr>
          <w:p w14:paraId="540482BE" w14:textId="77777777" w:rsidR="00A50C6A" w:rsidRPr="00350815" w:rsidRDefault="00A50C6A" w:rsidP="00031E51">
            <w:pPr>
              <w:spacing w:before="60" w:after="60"/>
              <w:jc w:val="center"/>
              <w:rPr>
                <w:rFonts w:ascii="Times New Roman" w:hAnsi="Times New Roman" w:cs="Times New Roman"/>
                <w:sz w:val="20"/>
              </w:rPr>
            </w:pPr>
          </w:p>
        </w:tc>
        <w:tc>
          <w:tcPr>
            <w:tcW w:w="348" w:type="pct"/>
            <w:tcBorders>
              <w:top w:val="single" w:sz="4" w:space="0" w:color="auto"/>
              <w:left w:val="single" w:sz="4" w:space="0" w:color="auto"/>
              <w:bottom w:val="single" w:sz="4" w:space="0" w:color="auto"/>
              <w:right w:val="nil"/>
            </w:tcBorders>
            <w:shd w:val="clear" w:color="auto" w:fill="FFFFFF"/>
            <w:vAlign w:val="center"/>
          </w:tcPr>
          <w:p w14:paraId="4C189E2C" w14:textId="77777777" w:rsidR="00A50C6A" w:rsidRPr="00350815" w:rsidRDefault="00A50C6A" w:rsidP="00031E51">
            <w:pPr>
              <w:spacing w:before="60" w:after="60"/>
              <w:jc w:val="center"/>
              <w:rPr>
                <w:rFonts w:ascii="Times New Roman" w:hAnsi="Times New Roman" w:cs="Times New Roman"/>
                <w:sz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6778CE15" w14:textId="77777777" w:rsidR="00A50C6A" w:rsidRPr="00350815" w:rsidRDefault="00A50C6A" w:rsidP="00031E51">
            <w:pPr>
              <w:spacing w:before="60" w:after="60"/>
              <w:jc w:val="center"/>
              <w:rPr>
                <w:rFonts w:ascii="Times New Roman" w:hAnsi="Times New Roman" w:cs="Times New Roman"/>
                <w:sz w:val="20"/>
              </w:rPr>
            </w:pPr>
          </w:p>
        </w:tc>
        <w:tc>
          <w:tcPr>
            <w:tcW w:w="268" w:type="pct"/>
            <w:tcBorders>
              <w:top w:val="single" w:sz="4" w:space="0" w:color="auto"/>
              <w:left w:val="single" w:sz="4" w:space="0" w:color="auto"/>
              <w:bottom w:val="single" w:sz="4" w:space="0" w:color="auto"/>
              <w:right w:val="nil"/>
            </w:tcBorders>
            <w:shd w:val="clear" w:color="auto" w:fill="FFFFFF"/>
            <w:vAlign w:val="center"/>
          </w:tcPr>
          <w:p w14:paraId="2086DC24" w14:textId="77777777" w:rsidR="00A50C6A" w:rsidRPr="00350815" w:rsidRDefault="00A50C6A" w:rsidP="00031E51">
            <w:pPr>
              <w:spacing w:before="60" w:after="60"/>
              <w:jc w:val="center"/>
              <w:rPr>
                <w:rFonts w:ascii="Times New Roman" w:hAnsi="Times New Roman" w:cs="Times New Roman"/>
                <w:sz w:val="20"/>
              </w:rPr>
            </w:pPr>
          </w:p>
        </w:tc>
        <w:tc>
          <w:tcPr>
            <w:tcW w:w="256" w:type="pct"/>
            <w:tcBorders>
              <w:top w:val="single" w:sz="4" w:space="0" w:color="auto"/>
              <w:left w:val="single" w:sz="4" w:space="0" w:color="auto"/>
              <w:bottom w:val="single" w:sz="4" w:space="0" w:color="auto"/>
              <w:right w:val="nil"/>
            </w:tcBorders>
            <w:shd w:val="clear" w:color="auto" w:fill="FFFFFF"/>
            <w:vAlign w:val="center"/>
          </w:tcPr>
          <w:p w14:paraId="70B802C1" w14:textId="77777777" w:rsidR="00A50C6A" w:rsidRPr="00350815" w:rsidRDefault="00A50C6A" w:rsidP="00031E5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5E4E905C" w14:textId="77777777" w:rsidR="00A50C6A" w:rsidRPr="00350815" w:rsidRDefault="00A50C6A" w:rsidP="00031E51">
            <w:pPr>
              <w:spacing w:before="60" w:after="60"/>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07050925" w14:textId="77777777" w:rsidR="00A50C6A" w:rsidRPr="00350815" w:rsidRDefault="00A50C6A" w:rsidP="00031E51">
            <w:pPr>
              <w:spacing w:before="60" w:after="60"/>
              <w:jc w:val="center"/>
              <w:rPr>
                <w:rFonts w:ascii="Times New Roman" w:hAnsi="Times New Roman" w:cs="Times New Roman"/>
                <w:sz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673C7D3F" w14:textId="77777777" w:rsidR="00A50C6A" w:rsidRPr="00350815" w:rsidRDefault="00A50C6A" w:rsidP="00031E51">
            <w:pPr>
              <w:spacing w:before="60" w:after="60"/>
              <w:jc w:val="center"/>
              <w:rPr>
                <w:rFonts w:ascii="Times New Roman" w:hAnsi="Times New Roman" w:cs="Times New Roman"/>
                <w:sz w:val="20"/>
              </w:rPr>
            </w:pPr>
          </w:p>
        </w:tc>
        <w:tc>
          <w:tcPr>
            <w:tcW w:w="300" w:type="pct"/>
            <w:tcBorders>
              <w:top w:val="single" w:sz="4" w:space="0" w:color="auto"/>
              <w:left w:val="single" w:sz="4" w:space="0" w:color="auto"/>
              <w:bottom w:val="single" w:sz="4" w:space="0" w:color="auto"/>
              <w:right w:val="nil"/>
            </w:tcBorders>
            <w:shd w:val="clear" w:color="auto" w:fill="FFFFFF"/>
            <w:vAlign w:val="center"/>
          </w:tcPr>
          <w:p w14:paraId="169DCB8E" w14:textId="77777777" w:rsidR="00A50C6A" w:rsidRPr="00350815" w:rsidRDefault="00A50C6A" w:rsidP="00031E51">
            <w:pPr>
              <w:spacing w:before="60" w:after="60"/>
              <w:jc w:val="center"/>
              <w:rPr>
                <w:rFonts w:ascii="Times New Roman" w:hAnsi="Times New Roman" w:cs="Times New Roman"/>
                <w:sz w:val="20"/>
              </w:rPr>
            </w:pPr>
          </w:p>
        </w:tc>
        <w:tc>
          <w:tcPr>
            <w:tcW w:w="296" w:type="pct"/>
            <w:tcBorders>
              <w:top w:val="single" w:sz="4" w:space="0" w:color="auto"/>
              <w:left w:val="single" w:sz="4" w:space="0" w:color="auto"/>
              <w:bottom w:val="single" w:sz="4" w:space="0" w:color="auto"/>
              <w:right w:val="nil"/>
            </w:tcBorders>
            <w:shd w:val="clear" w:color="auto" w:fill="FFFFFF"/>
            <w:vAlign w:val="center"/>
          </w:tcPr>
          <w:p w14:paraId="3E96CF1E" w14:textId="77777777" w:rsidR="00A50C6A" w:rsidRPr="00350815" w:rsidRDefault="00A50C6A" w:rsidP="00031E51">
            <w:pPr>
              <w:spacing w:before="60" w:after="60"/>
              <w:jc w:val="center"/>
              <w:rPr>
                <w:rFonts w:ascii="Times New Roman" w:hAnsi="Times New Roman" w:cs="Times New Roman"/>
                <w:sz w:val="20"/>
              </w:rPr>
            </w:pPr>
          </w:p>
        </w:tc>
        <w:tc>
          <w:tcPr>
            <w:tcW w:w="294" w:type="pct"/>
            <w:tcBorders>
              <w:top w:val="single" w:sz="4" w:space="0" w:color="auto"/>
              <w:left w:val="single" w:sz="4" w:space="0" w:color="auto"/>
              <w:bottom w:val="single" w:sz="4" w:space="0" w:color="auto"/>
              <w:right w:val="nil"/>
            </w:tcBorders>
            <w:shd w:val="clear" w:color="auto" w:fill="FFFFFF"/>
            <w:vAlign w:val="center"/>
          </w:tcPr>
          <w:p w14:paraId="3A948525" w14:textId="77777777" w:rsidR="00A50C6A" w:rsidRPr="00350815" w:rsidRDefault="00A50C6A" w:rsidP="00031E51">
            <w:pPr>
              <w:spacing w:before="60" w:after="60"/>
              <w:jc w:val="center"/>
              <w:rPr>
                <w:rFonts w:ascii="Times New Roman" w:hAnsi="Times New Roman" w:cs="Times New Roman"/>
                <w:sz w:val="20"/>
              </w:rPr>
            </w:pPr>
          </w:p>
        </w:tc>
        <w:tc>
          <w:tcPr>
            <w:tcW w:w="248" w:type="pct"/>
            <w:tcBorders>
              <w:top w:val="single" w:sz="4" w:space="0" w:color="auto"/>
              <w:left w:val="single" w:sz="4" w:space="0" w:color="auto"/>
              <w:bottom w:val="single" w:sz="4" w:space="0" w:color="auto"/>
              <w:right w:val="nil"/>
            </w:tcBorders>
            <w:shd w:val="clear" w:color="auto" w:fill="FFFFFF"/>
            <w:vAlign w:val="center"/>
          </w:tcPr>
          <w:p w14:paraId="6EC4AEB6" w14:textId="77777777" w:rsidR="00A50C6A" w:rsidRPr="00350815" w:rsidRDefault="00A50C6A" w:rsidP="00031E51">
            <w:pPr>
              <w:spacing w:before="60" w:after="6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0A6F66E5" w14:textId="77777777" w:rsidR="00A50C6A" w:rsidRPr="00350815" w:rsidRDefault="00A50C6A" w:rsidP="00031E51">
            <w:pPr>
              <w:spacing w:before="60" w:after="60"/>
              <w:jc w:val="center"/>
              <w:rPr>
                <w:rFonts w:ascii="Times New Roman" w:hAnsi="Times New Roman" w:cs="Times New Roman"/>
                <w:sz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6ECB0C85" w14:textId="77777777" w:rsidR="00A50C6A" w:rsidRPr="00350815" w:rsidRDefault="00A50C6A" w:rsidP="00031E51">
            <w:pPr>
              <w:spacing w:before="60" w:after="60"/>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7EAC4665" w14:textId="77777777" w:rsidR="00A50C6A" w:rsidRPr="00350815" w:rsidRDefault="00A50C6A" w:rsidP="00031E51">
            <w:pPr>
              <w:spacing w:before="60" w:after="60"/>
              <w:jc w:val="center"/>
              <w:rPr>
                <w:rFonts w:ascii="Times New Roman" w:hAnsi="Times New Roman" w:cs="Times New Roman"/>
                <w:sz w:val="20"/>
              </w:rPr>
            </w:pPr>
          </w:p>
        </w:tc>
        <w:tc>
          <w:tcPr>
            <w:tcW w:w="217" w:type="pct"/>
            <w:tcBorders>
              <w:top w:val="single" w:sz="4" w:space="0" w:color="auto"/>
              <w:left w:val="single" w:sz="4" w:space="0" w:color="auto"/>
              <w:bottom w:val="single" w:sz="4" w:space="0" w:color="auto"/>
              <w:right w:val="nil"/>
            </w:tcBorders>
            <w:shd w:val="clear" w:color="auto" w:fill="FFFFFF"/>
            <w:vAlign w:val="center"/>
          </w:tcPr>
          <w:p w14:paraId="3215891A" w14:textId="77777777" w:rsidR="00A50C6A" w:rsidRPr="00350815" w:rsidRDefault="00A50C6A"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7F398062" w14:textId="77777777" w:rsidR="00A50C6A" w:rsidRPr="00350815" w:rsidRDefault="00A50C6A"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5BFF3CEA" w14:textId="77777777" w:rsidR="00A50C6A" w:rsidRPr="00350815" w:rsidRDefault="00A50C6A" w:rsidP="00031E51">
            <w:pPr>
              <w:spacing w:before="60" w:after="60"/>
              <w:jc w:val="center"/>
              <w:rPr>
                <w:rFonts w:ascii="Times New Roman" w:hAnsi="Times New Roman" w:cs="Times New Roman"/>
                <w:sz w:val="20"/>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9D0CD06" w14:textId="77777777" w:rsidR="00A50C6A" w:rsidRPr="00350815" w:rsidRDefault="00A50C6A" w:rsidP="00031E51">
            <w:pPr>
              <w:spacing w:before="60" w:after="60"/>
              <w:jc w:val="center"/>
              <w:rPr>
                <w:rFonts w:ascii="Times New Roman" w:hAnsi="Times New Roman" w:cs="Times New Roman"/>
                <w:sz w:val="20"/>
              </w:rPr>
            </w:pPr>
          </w:p>
        </w:tc>
      </w:tr>
      <w:tr w:rsidR="00A50C6A" w:rsidRPr="00350815" w14:paraId="7E698E19" w14:textId="56DFEFE4" w:rsidTr="00A50C6A">
        <w:tc>
          <w:tcPr>
            <w:tcW w:w="223" w:type="pct"/>
            <w:tcBorders>
              <w:top w:val="single" w:sz="4" w:space="0" w:color="auto"/>
              <w:left w:val="single" w:sz="4" w:space="0" w:color="auto"/>
              <w:bottom w:val="single" w:sz="4" w:space="0" w:color="auto"/>
              <w:right w:val="nil"/>
            </w:tcBorders>
            <w:shd w:val="clear" w:color="auto" w:fill="FFFFFF"/>
            <w:vAlign w:val="center"/>
          </w:tcPr>
          <w:p w14:paraId="2C03C1E4" w14:textId="77777777" w:rsidR="00A50C6A" w:rsidRPr="00350815" w:rsidRDefault="00A50C6A" w:rsidP="00031E51">
            <w:pPr>
              <w:spacing w:before="60" w:after="60"/>
              <w:jc w:val="center"/>
              <w:rPr>
                <w:rFonts w:ascii="Times New Roman" w:hAnsi="Times New Roman" w:cs="Times New Roman"/>
                <w:sz w:val="20"/>
              </w:rPr>
            </w:pPr>
          </w:p>
        </w:tc>
        <w:tc>
          <w:tcPr>
            <w:tcW w:w="348" w:type="pct"/>
            <w:tcBorders>
              <w:top w:val="single" w:sz="4" w:space="0" w:color="auto"/>
              <w:left w:val="single" w:sz="4" w:space="0" w:color="auto"/>
              <w:bottom w:val="single" w:sz="4" w:space="0" w:color="auto"/>
              <w:right w:val="nil"/>
            </w:tcBorders>
            <w:shd w:val="clear" w:color="auto" w:fill="FFFFFF"/>
            <w:vAlign w:val="center"/>
          </w:tcPr>
          <w:p w14:paraId="273211DC" w14:textId="77777777" w:rsidR="00A50C6A" w:rsidRPr="00350815" w:rsidRDefault="00A50C6A" w:rsidP="00031E51">
            <w:pPr>
              <w:spacing w:before="60" w:after="60"/>
              <w:jc w:val="center"/>
              <w:rPr>
                <w:rFonts w:ascii="Times New Roman" w:hAnsi="Times New Roman" w:cs="Times New Roman"/>
                <w:sz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46E3EA15" w14:textId="77777777" w:rsidR="00A50C6A" w:rsidRPr="00350815" w:rsidRDefault="00A50C6A" w:rsidP="00031E51">
            <w:pPr>
              <w:spacing w:before="60" w:after="60"/>
              <w:jc w:val="center"/>
              <w:rPr>
                <w:rFonts w:ascii="Times New Roman" w:hAnsi="Times New Roman" w:cs="Times New Roman"/>
                <w:sz w:val="20"/>
              </w:rPr>
            </w:pPr>
          </w:p>
        </w:tc>
        <w:tc>
          <w:tcPr>
            <w:tcW w:w="268" w:type="pct"/>
            <w:tcBorders>
              <w:top w:val="single" w:sz="4" w:space="0" w:color="auto"/>
              <w:left w:val="single" w:sz="4" w:space="0" w:color="auto"/>
              <w:bottom w:val="single" w:sz="4" w:space="0" w:color="auto"/>
              <w:right w:val="nil"/>
            </w:tcBorders>
            <w:shd w:val="clear" w:color="auto" w:fill="FFFFFF"/>
            <w:vAlign w:val="center"/>
          </w:tcPr>
          <w:p w14:paraId="3097F435" w14:textId="77777777" w:rsidR="00A50C6A" w:rsidRPr="00350815" w:rsidRDefault="00A50C6A" w:rsidP="00031E51">
            <w:pPr>
              <w:spacing w:before="60" w:after="60"/>
              <w:jc w:val="center"/>
              <w:rPr>
                <w:rFonts w:ascii="Times New Roman" w:hAnsi="Times New Roman" w:cs="Times New Roman"/>
                <w:sz w:val="20"/>
              </w:rPr>
            </w:pPr>
          </w:p>
        </w:tc>
        <w:tc>
          <w:tcPr>
            <w:tcW w:w="256" w:type="pct"/>
            <w:tcBorders>
              <w:top w:val="single" w:sz="4" w:space="0" w:color="auto"/>
              <w:left w:val="single" w:sz="4" w:space="0" w:color="auto"/>
              <w:bottom w:val="single" w:sz="4" w:space="0" w:color="auto"/>
              <w:right w:val="nil"/>
            </w:tcBorders>
            <w:shd w:val="clear" w:color="auto" w:fill="FFFFFF"/>
            <w:vAlign w:val="center"/>
          </w:tcPr>
          <w:p w14:paraId="50806128" w14:textId="77777777" w:rsidR="00A50C6A" w:rsidRPr="00350815" w:rsidRDefault="00A50C6A" w:rsidP="00031E5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681C1571" w14:textId="77777777" w:rsidR="00A50C6A" w:rsidRPr="00350815" w:rsidRDefault="00A50C6A" w:rsidP="00031E51">
            <w:pPr>
              <w:spacing w:before="60" w:after="60"/>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186F8F0F" w14:textId="77777777" w:rsidR="00A50C6A" w:rsidRPr="00350815" w:rsidRDefault="00A50C6A" w:rsidP="00031E51">
            <w:pPr>
              <w:spacing w:before="60" w:after="60"/>
              <w:jc w:val="center"/>
              <w:rPr>
                <w:rFonts w:ascii="Times New Roman" w:hAnsi="Times New Roman" w:cs="Times New Roman"/>
                <w:sz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0ACFE15C" w14:textId="77777777" w:rsidR="00A50C6A" w:rsidRPr="00350815" w:rsidRDefault="00A50C6A" w:rsidP="00031E51">
            <w:pPr>
              <w:spacing w:before="60" w:after="60"/>
              <w:jc w:val="center"/>
              <w:rPr>
                <w:rFonts w:ascii="Times New Roman" w:hAnsi="Times New Roman" w:cs="Times New Roman"/>
                <w:sz w:val="20"/>
              </w:rPr>
            </w:pPr>
          </w:p>
        </w:tc>
        <w:tc>
          <w:tcPr>
            <w:tcW w:w="300" w:type="pct"/>
            <w:tcBorders>
              <w:top w:val="single" w:sz="4" w:space="0" w:color="auto"/>
              <w:left w:val="single" w:sz="4" w:space="0" w:color="auto"/>
              <w:bottom w:val="single" w:sz="4" w:space="0" w:color="auto"/>
              <w:right w:val="nil"/>
            </w:tcBorders>
            <w:shd w:val="clear" w:color="auto" w:fill="FFFFFF"/>
            <w:vAlign w:val="center"/>
          </w:tcPr>
          <w:p w14:paraId="64052EA8" w14:textId="77777777" w:rsidR="00A50C6A" w:rsidRPr="00350815" w:rsidRDefault="00A50C6A" w:rsidP="00031E51">
            <w:pPr>
              <w:spacing w:before="60" w:after="60"/>
              <w:jc w:val="center"/>
              <w:rPr>
                <w:rFonts w:ascii="Times New Roman" w:hAnsi="Times New Roman" w:cs="Times New Roman"/>
                <w:sz w:val="20"/>
              </w:rPr>
            </w:pPr>
          </w:p>
        </w:tc>
        <w:tc>
          <w:tcPr>
            <w:tcW w:w="296" w:type="pct"/>
            <w:tcBorders>
              <w:top w:val="single" w:sz="4" w:space="0" w:color="auto"/>
              <w:left w:val="single" w:sz="4" w:space="0" w:color="auto"/>
              <w:bottom w:val="single" w:sz="4" w:space="0" w:color="auto"/>
              <w:right w:val="nil"/>
            </w:tcBorders>
            <w:shd w:val="clear" w:color="auto" w:fill="FFFFFF"/>
            <w:vAlign w:val="center"/>
          </w:tcPr>
          <w:p w14:paraId="35DBD1A0" w14:textId="77777777" w:rsidR="00A50C6A" w:rsidRPr="00350815" w:rsidRDefault="00A50C6A" w:rsidP="00031E51">
            <w:pPr>
              <w:spacing w:before="60" w:after="60"/>
              <w:jc w:val="center"/>
              <w:rPr>
                <w:rFonts w:ascii="Times New Roman" w:hAnsi="Times New Roman" w:cs="Times New Roman"/>
                <w:sz w:val="20"/>
              </w:rPr>
            </w:pPr>
          </w:p>
        </w:tc>
        <w:tc>
          <w:tcPr>
            <w:tcW w:w="294" w:type="pct"/>
            <w:tcBorders>
              <w:top w:val="single" w:sz="4" w:space="0" w:color="auto"/>
              <w:left w:val="single" w:sz="4" w:space="0" w:color="auto"/>
              <w:bottom w:val="single" w:sz="4" w:space="0" w:color="auto"/>
              <w:right w:val="nil"/>
            </w:tcBorders>
            <w:shd w:val="clear" w:color="auto" w:fill="FFFFFF"/>
            <w:vAlign w:val="center"/>
          </w:tcPr>
          <w:p w14:paraId="4D05C4DC" w14:textId="77777777" w:rsidR="00A50C6A" w:rsidRPr="00350815" w:rsidRDefault="00A50C6A" w:rsidP="00031E51">
            <w:pPr>
              <w:spacing w:before="60" w:after="60"/>
              <w:jc w:val="center"/>
              <w:rPr>
                <w:rFonts w:ascii="Times New Roman" w:hAnsi="Times New Roman" w:cs="Times New Roman"/>
                <w:sz w:val="20"/>
              </w:rPr>
            </w:pPr>
          </w:p>
        </w:tc>
        <w:tc>
          <w:tcPr>
            <w:tcW w:w="248" w:type="pct"/>
            <w:tcBorders>
              <w:top w:val="single" w:sz="4" w:space="0" w:color="auto"/>
              <w:left w:val="single" w:sz="4" w:space="0" w:color="auto"/>
              <w:bottom w:val="single" w:sz="4" w:space="0" w:color="auto"/>
              <w:right w:val="nil"/>
            </w:tcBorders>
            <w:shd w:val="clear" w:color="auto" w:fill="FFFFFF"/>
            <w:vAlign w:val="center"/>
          </w:tcPr>
          <w:p w14:paraId="715E0EAD" w14:textId="77777777" w:rsidR="00A50C6A" w:rsidRPr="00350815" w:rsidRDefault="00A50C6A" w:rsidP="00031E51">
            <w:pPr>
              <w:spacing w:before="60" w:after="6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4065EC1F" w14:textId="77777777" w:rsidR="00A50C6A" w:rsidRPr="00350815" w:rsidRDefault="00A50C6A" w:rsidP="00031E51">
            <w:pPr>
              <w:spacing w:before="60" w:after="60"/>
              <w:jc w:val="center"/>
              <w:rPr>
                <w:rFonts w:ascii="Times New Roman" w:hAnsi="Times New Roman" w:cs="Times New Roman"/>
                <w:sz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2120430C" w14:textId="77777777" w:rsidR="00A50C6A" w:rsidRPr="00350815" w:rsidRDefault="00A50C6A" w:rsidP="00031E51">
            <w:pPr>
              <w:spacing w:before="60" w:after="60"/>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6DB8D868" w14:textId="77777777" w:rsidR="00A50C6A" w:rsidRPr="00350815" w:rsidRDefault="00A50C6A" w:rsidP="00031E51">
            <w:pPr>
              <w:spacing w:before="60" w:after="60"/>
              <w:jc w:val="center"/>
              <w:rPr>
                <w:rFonts w:ascii="Times New Roman" w:hAnsi="Times New Roman" w:cs="Times New Roman"/>
                <w:sz w:val="20"/>
              </w:rPr>
            </w:pPr>
          </w:p>
        </w:tc>
        <w:tc>
          <w:tcPr>
            <w:tcW w:w="217" w:type="pct"/>
            <w:tcBorders>
              <w:top w:val="single" w:sz="4" w:space="0" w:color="auto"/>
              <w:left w:val="single" w:sz="4" w:space="0" w:color="auto"/>
              <w:bottom w:val="single" w:sz="4" w:space="0" w:color="auto"/>
              <w:right w:val="nil"/>
            </w:tcBorders>
            <w:shd w:val="clear" w:color="auto" w:fill="FFFFFF"/>
            <w:vAlign w:val="center"/>
          </w:tcPr>
          <w:p w14:paraId="6752FEB2" w14:textId="77777777" w:rsidR="00A50C6A" w:rsidRPr="00350815" w:rsidRDefault="00A50C6A"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7601E8AC" w14:textId="77777777" w:rsidR="00A50C6A" w:rsidRPr="00350815" w:rsidRDefault="00A50C6A"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424811E9" w14:textId="77777777" w:rsidR="00A50C6A" w:rsidRPr="00350815" w:rsidRDefault="00A50C6A" w:rsidP="00031E51">
            <w:pPr>
              <w:spacing w:before="60" w:after="60"/>
              <w:jc w:val="center"/>
              <w:rPr>
                <w:rFonts w:ascii="Times New Roman" w:hAnsi="Times New Roman" w:cs="Times New Roman"/>
                <w:sz w:val="20"/>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1E3E232" w14:textId="77777777" w:rsidR="00A50C6A" w:rsidRPr="00350815" w:rsidRDefault="00A50C6A" w:rsidP="00031E51">
            <w:pPr>
              <w:spacing w:before="60" w:after="60"/>
              <w:jc w:val="center"/>
              <w:rPr>
                <w:rFonts w:ascii="Times New Roman" w:hAnsi="Times New Roman" w:cs="Times New Roman"/>
                <w:sz w:val="20"/>
              </w:rPr>
            </w:pPr>
          </w:p>
        </w:tc>
      </w:tr>
      <w:tr w:rsidR="00A50C6A" w:rsidRPr="00350815" w14:paraId="2056BD44" w14:textId="50D92421" w:rsidTr="00A50C6A">
        <w:tc>
          <w:tcPr>
            <w:tcW w:w="223" w:type="pct"/>
            <w:tcBorders>
              <w:top w:val="single" w:sz="4" w:space="0" w:color="auto"/>
              <w:left w:val="single" w:sz="4" w:space="0" w:color="auto"/>
              <w:bottom w:val="single" w:sz="4" w:space="0" w:color="auto"/>
              <w:right w:val="nil"/>
            </w:tcBorders>
            <w:shd w:val="clear" w:color="auto" w:fill="FFFFFF"/>
            <w:vAlign w:val="center"/>
          </w:tcPr>
          <w:p w14:paraId="327D518A" w14:textId="77777777" w:rsidR="00A50C6A" w:rsidRPr="00350815" w:rsidRDefault="00A50C6A" w:rsidP="00031E51">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Tổng</w:t>
            </w:r>
          </w:p>
        </w:tc>
        <w:tc>
          <w:tcPr>
            <w:tcW w:w="348" w:type="pct"/>
            <w:tcBorders>
              <w:top w:val="single" w:sz="4" w:space="0" w:color="auto"/>
              <w:left w:val="single" w:sz="4" w:space="0" w:color="auto"/>
              <w:bottom w:val="single" w:sz="4" w:space="0" w:color="auto"/>
              <w:right w:val="nil"/>
            </w:tcBorders>
            <w:shd w:val="clear" w:color="auto" w:fill="FFFFFF"/>
            <w:vAlign w:val="center"/>
          </w:tcPr>
          <w:p w14:paraId="0CADE9BC" w14:textId="77777777" w:rsidR="00A50C6A" w:rsidRPr="00350815" w:rsidRDefault="00A50C6A" w:rsidP="00031E51">
            <w:pPr>
              <w:spacing w:before="60" w:after="60"/>
              <w:jc w:val="center"/>
              <w:rPr>
                <w:rFonts w:ascii="Times New Roman" w:hAnsi="Times New Roman" w:cs="Times New Roman"/>
                <w:sz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06EC9988" w14:textId="77777777" w:rsidR="00A50C6A" w:rsidRPr="00350815" w:rsidRDefault="00A50C6A" w:rsidP="00031E51">
            <w:pPr>
              <w:spacing w:before="60" w:after="60"/>
              <w:jc w:val="center"/>
              <w:rPr>
                <w:rFonts w:ascii="Times New Roman" w:hAnsi="Times New Roman" w:cs="Times New Roman"/>
                <w:sz w:val="20"/>
              </w:rPr>
            </w:pPr>
          </w:p>
        </w:tc>
        <w:tc>
          <w:tcPr>
            <w:tcW w:w="268" w:type="pct"/>
            <w:tcBorders>
              <w:top w:val="single" w:sz="4" w:space="0" w:color="auto"/>
              <w:left w:val="single" w:sz="4" w:space="0" w:color="auto"/>
              <w:bottom w:val="single" w:sz="4" w:space="0" w:color="auto"/>
              <w:right w:val="nil"/>
            </w:tcBorders>
            <w:shd w:val="clear" w:color="auto" w:fill="FFFFFF"/>
            <w:vAlign w:val="center"/>
          </w:tcPr>
          <w:p w14:paraId="3DCAADC7" w14:textId="77777777" w:rsidR="00A50C6A" w:rsidRPr="00350815" w:rsidRDefault="00A50C6A" w:rsidP="00031E51">
            <w:pPr>
              <w:spacing w:before="60" w:after="60"/>
              <w:jc w:val="center"/>
              <w:rPr>
                <w:rFonts w:ascii="Times New Roman" w:hAnsi="Times New Roman" w:cs="Times New Roman"/>
                <w:sz w:val="20"/>
              </w:rPr>
            </w:pPr>
          </w:p>
        </w:tc>
        <w:tc>
          <w:tcPr>
            <w:tcW w:w="256" w:type="pct"/>
            <w:tcBorders>
              <w:top w:val="single" w:sz="4" w:space="0" w:color="auto"/>
              <w:left w:val="single" w:sz="4" w:space="0" w:color="auto"/>
              <w:bottom w:val="single" w:sz="4" w:space="0" w:color="auto"/>
              <w:right w:val="nil"/>
            </w:tcBorders>
            <w:shd w:val="clear" w:color="auto" w:fill="FFFFFF"/>
            <w:vAlign w:val="center"/>
          </w:tcPr>
          <w:p w14:paraId="23798E0D" w14:textId="77777777" w:rsidR="00A50C6A" w:rsidRPr="00350815" w:rsidRDefault="00A50C6A" w:rsidP="00031E51">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094B4BA3" w14:textId="77777777" w:rsidR="00A50C6A" w:rsidRPr="00350815" w:rsidRDefault="00A50C6A" w:rsidP="00031E51">
            <w:pPr>
              <w:spacing w:before="60" w:after="60"/>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28A1678F" w14:textId="77777777" w:rsidR="00A50C6A" w:rsidRPr="00350815" w:rsidRDefault="00A50C6A" w:rsidP="00031E51">
            <w:pPr>
              <w:spacing w:before="60" w:after="60"/>
              <w:jc w:val="center"/>
              <w:rPr>
                <w:rFonts w:ascii="Times New Roman" w:hAnsi="Times New Roman" w:cs="Times New Roman"/>
                <w:sz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530EAD64" w14:textId="77777777" w:rsidR="00A50C6A" w:rsidRPr="00350815" w:rsidRDefault="00A50C6A" w:rsidP="00031E51">
            <w:pPr>
              <w:spacing w:before="60" w:after="60"/>
              <w:jc w:val="center"/>
              <w:rPr>
                <w:rFonts w:ascii="Times New Roman" w:hAnsi="Times New Roman" w:cs="Times New Roman"/>
                <w:sz w:val="20"/>
              </w:rPr>
            </w:pPr>
          </w:p>
        </w:tc>
        <w:tc>
          <w:tcPr>
            <w:tcW w:w="300" w:type="pct"/>
            <w:tcBorders>
              <w:top w:val="single" w:sz="4" w:space="0" w:color="auto"/>
              <w:left w:val="single" w:sz="4" w:space="0" w:color="auto"/>
              <w:bottom w:val="single" w:sz="4" w:space="0" w:color="auto"/>
              <w:right w:val="nil"/>
            </w:tcBorders>
            <w:shd w:val="clear" w:color="auto" w:fill="FFFFFF"/>
            <w:vAlign w:val="center"/>
          </w:tcPr>
          <w:p w14:paraId="751ECA5D" w14:textId="77777777" w:rsidR="00A50C6A" w:rsidRPr="00350815" w:rsidRDefault="00A50C6A" w:rsidP="00031E51">
            <w:pPr>
              <w:spacing w:before="60" w:after="60"/>
              <w:jc w:val="center"/>
              <w:rPr>
                <w:rFonts w:ascii="Times New Roman" w:hAnsi="Times New Roman" w:cs="Times New Roman"/>
                <w:sz w:val="20"/>
              </w:rPr>
            </w:pPr>
          </w:p>
        </w:tc>
        <w:tc>
          <w:tcPr>
            <w:tcW w:w="296" w:type="pct"/>
            <w:tcBorders>
              <w:top w:val="single" w:sz="4" w:space="0" w:color="auto"/>
              <w:left w:val="single" w:sz="4" w:space="0" w:color="auto"/>
              <w:bottom w:val="single" w:sz="4" w:space="0" w:color="auto"/>
              <w:right w:val="nil"/>
            </w:tcBorders>
            <w:shd w:val="clear" w:color="auto" w:fill="FFFFFF"/>
            <w:vAlign w:val="center"/>
          </w:tcPr>
          <w:p w14:paraId="39464759" w14:textId="77777777" w:rsidR="00A50C6A" w:rsidRPr="00350815" w:rsidRDefault="00A50C6A" w:rsidP="00031E51">
            <w:pPr>
              <w:spacing w:before="60" w:after="60"/>
              <w:jc w:val="center"/>
              <w:rPr>
                <w:rFonts w:ascii="Times New Roman" w:hAnsi="Times New Roman" w:cs="Times New Roman"/>
                <w:sz w:val="20"/>
              </w:rPr>
            </w:pPr>
          </w:p>
        </w:tc>
        <w:tc>
          <w:tcPr>
            <w:tcW w:w="294" w:type="pct"/>
            <w:tcBorders>
              <w:top w:val="single" w:sz="4" w:space="0" w:color="auto"/>
              <w:left w:val="single" w:sz="4" w:space="0" w:color="auto"/>
              <w:bottom w:val="single" w:sz="4" w:space="0" w:color="auto"/>
              <w:right w:val="nil"/>
            </w:tcBorders>
            <w:shd w:val="clear" w:color="auto" w:fill="FFFFFF"/>
            <w:vAlign w:val="center"/>
          </w:tcPr>
          <w:p w14:paraId="582BFB05" w14:textId="77777777" w:rsidR="00A50C6A" w:rsidRPr="00350815" w:rsidRDefault="00A50C6A" w:rsidP="00031E51">
            <w:pPr>
              <w:spacing w:before="60" w:after="60"/>
              <w:jc w:val="center"/>
              <w:rPr>
                <w:rFonts w:ascii="Times New Roman" w:hAnsi="Times New Roman" w:cs="Times New Roman"/>
                <w:sz w:val="20"/>
              </w:rPr>
            </w:pPr>
          </w:p>
        </w:tc>
        <w:tc>
          <w:tcPr>
            <w:tcW w:w="248" w:type="pct"/>
            <w:tcBorders>
              <w:top w:val="single" w:sz="4" w:space="0" w:color="auto"/>
              <w:left w:val="single" w:sz="4" w:space="0" w:color="auto"/>
              <w:bottom w:val="single" w:sz="4" w:space="0" w:color="auto"/>
              <w:right w:val="nil"/>
            </w:tcBorders>
            <w:shd w:val="clear" w:color="auto" w:fill="FFFFFF"/>
            <w:vAlign w:val="center"/>
          </w:tcPr>
          <w:p w14:paraId="2A49D8EB" w14:textId="77777777" w:rsidR="00A50C6A" w:rsidRPr="00350815" w:rsidRDefault="00A50C6A" w:rsidP="00031E51">
            <w:pPr>
              <w:spacing w:before="60" w:after="6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6E136AA3" w14:textId="77777777" w:rsidR="00A50C6A" w:rsidRPr="00350815" w:rsidRDefault="00A50C6A" w:rsidP="00031E51">
            <w:pPr>
              <w:spacing w:before="60" w:after="60"/>
              <w:jc w:val="center"/>
              <w:rPr>
                <w:rFonts w:ascii="Times New Roman" w:hAnsi="Times New Roman" w:cs="Times New Roman"/>
                <w:sz w:val="20"/>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79EEE30D" w14:textId="77777777" w:rsidR="00A50C6A" w:rsidRPr="00350815" w:rsidRDefault="00A50C6A" w:rsidP="00031E51">
            <w:pPr>
              <w:spacing w:before="60" w:after="60"/>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5C896308" w14:textId="77777777" w:rsidR="00A50C6A" w:rsidRPr="00350815" w:rsidRDefault="00A50C6A" w:rsidP="00031E51">
            <w:pPr>
              <w:spacing w:before="60" w:after="60"/>
              <w:jc w:val="center"/>
              <w:rPr>
                <w:rFonts w:ascii="Times New Roman" w:hAnsi="Times New Roman" w:cs="Times New Roman"/>
                <w:sz w:val="20"/>
              </w:rPr>
            </w:pPr>
          </w:p>
        </w:tc>
        <w:tc>
          <w:tcPr>
            <w:tcW w:w="217" w:type="pct"/>
            <w:tcBorders>
              <w:top w:val="single" w:sz="4" w:space="0" w:color="auto"/>
              <w:left w:val="single" w:sz="4" w:space="0" w:color="auto"/>
              <w:bottom w:val="single" w:sz="4" w:space="0" w:color="auto"/>
              <w:right w:val="nil"/>
            </w:tcBorders>
            <w:shd w:val="clear" w:color="auto" w:fill="FFFFFF"/>
            <w:vAlign w:val="center"/>
          </w:tcPr>
          <w:p w14:paraId="1DA906BF" w14:textId="77777777" w:rsidR="00A50C6A" w:rsidRPr="00350815" w:rsidRDefault="00A50C6A"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787482E2" w14:textId="77777777" w:rsidR="00A50C6A" w:rsidRPr="00350815" w:rsidRDefault="00A50C6A" w:rsidP="00031E51">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28CE0C78" w14:textId="77777777" w:rsidR="00A50C6A" w:rsidRPr="00350815" w:rsidRDefault="00A50C6A" w:rsidP="00031E51">
            <w:pPr>
              <w:spacing w:before="60" w:after="60"/>
              <w:jc w:val="center"/>
              <w:rPr>
                <w:rFonts w:ascii="Times New Roman" w:hAnsi="Times New Roman" w:cs="Times New Roman"/>
                <w:sz w:val="20"/>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03C10E85" w14:textId="77777777" w:rsidR="00A50C6A" w:rsidRPr="00350815" w:rsidRDefault="00A50C6A" w:rsidP="00031E51">
            <w:pPr>
              <w:spacing w:before="60" w:after="60"/>
              <w:jc w:val="center"/>
              <w:rPr>
                <w:rFonts w:ascii="Times New Roman" w:hAnsi="Times New Roman" w:cs="Times New Roman"/>
                <w:sz w:val="20"/>
              </w:rPr>
            </w:pPr>
          </w:p>
        </w:tc>
      </w:tr>
    </w:tbl>
    <w:p w14:paraId="6A791451" w14:textId="70E7B49C" w:rsidR="00A50C6A" w:rsidRPr="003248CE" w:rsidRDefault="00A50C6A" w:rsidP="00A50C6A">
      <w:pPr>
        <w:spacing w:before="240"/>
        <w:ind w:firstLine="567"/>
        <w:rPr>
          <w:rFonts w:ascii="Times New Roman" w:hAnsi="Times New Roman" w:cs="Times New Roman"/>
          <w:b/>
          <w:szCs w:val="28"/>
          <w:lang w:val="en-US"/>
        </w:rPr>
      </w:pPr>
      <w:r>
        <w:rPr>
          <w:rFonts w:ascii="Times New Roman" w:hAnsi="Times New Roman" w:cs="Times New Roman"/>
          <w:b/>
          <w:szCs w:val="28"/>
          <w:lang w:val="en-US"/>
        </w:rPr>
        <w:t>19</w:t>
      </w:r>
      <w:r w:rsidRPr="003248CE">
        <w:rPr>
          <w:rFonts w:ascii="Times New Roman" w:hAnsi="Times New Roman" w:cs="Times New Roman"/>
          <w:b/>
          <w:szCs w:val="28"/>
        </w:rPr>
        <w:t>. Ghi chú:</w:t>
      </w:r>
    </w:p>
    <w:p w14:paraId="2889495E" w14:textId="77777777" w:rsidR="00F0022A" w:rsidRPr="00945929" w:rsidRDefault="00F0022A" w:rsidP="00945929">
      <w:pPr>
        <w:spacing w:before="120"/>
        <w:ind w:firstLine="567"/>
        <w:jc w:val="both"/>
        <w:rPr>
          <w:rFonts w:ascii="Times New Roman" w:hAnsi="Times New Roman" w:cs="Times New Roman"/>
          <w:b/>
          <w:i/>
          <w:szCs w:val="28"/>
        </w:rPr>
      </w:pPr>
      <w:r w:rsidRPr="00945929">
        <w:rPr>
          <w:rFonts w:ascii="Times New Roman" w:hAnsi="Times New Roman" w:cs="Times New Roman"/>
          <w:b/>
          <w:i/>
          <w:szCs w:val="28"/>
        </w:rPr>
        <w:t>Hư</w:t>
      </w:r>
      <w:r w:rsidRPr="00945929">
        <w:rPr>
          <w:rFonts w:ascii="Times New Roman" w:hAnsi="Times New Roman" w:cs="Times New Roman"/>
          <w:b/>
          <w:i/>
          <w:szCs w:val="28"/>
          <w:lang w:val="en-US"/>
        </w:rPr>
        <w:t>ớ</w:t>
      </w:r>
      <w:r w:rsidRPr="00945929">
        <w:rPr>
          <w:rFonts w:ascii="Times New Roman" w:hAnsi="Times New Roman" w:cs="Times New Roman"/>
          <w:b/>
          <w:i/>
          <w:szCs w:val="28"/>
        </w:rPr>
        <w:t xml:space="preserve">ng </w:t>
      </w:r>
      <w:r w:rsidRPr="00945929">
        <w:rPr>
          <w:rFonts w:ascii="Times New Roman" w:hAnsi="Times New Roman" w:cs="Times New Roman"/>
          <w:b/>
          <w:i/>
          <w:szCs w:val="28"/>
          <w:lang w:val="en-US"/>
        </w:rPr>
        <w:t>d</w:t>
      </w:r>
      <w:r w:rsidRPr="00945929">
        <w:rPr>
          <w:rFonts w:ascii="Times New Roman" w:hAnsi="Times New Roman" w:cs="Times New Roman"/>
          <w:b/>
          <w:i/>
          <w:szCs w:val="28"/>
        </w:rPr>
        <w:t>ẫn cách ghi biểu:</w:t>
      </w:r>
    </w:p>
    <w:p w14:paraId="35D0725E"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rPr>
        <w:t xml:space="preserve">- Cột </w:t>
      </w:r>
      <w:r w:rsidRPr="00945929">
        <w:rPr>
          <w:rFonts w:ascii="Times New Roman" w:hAnsi="Times New Roman" w:cs="Times New Roman"/>
          <w:szCs w:val="28"/>
          <w:lang w:val="en-US"/>
        </w:rPr>
        <w:t>“Đơn vị” để ghi tên các đơn vị trực thuộc</w:t>
      </w:r>
    </w:p>
    <w:p w14:paraId="18C0441C" w14:textId="77777777" w:rsidR="00F0022A" w:rsidRPr="00945929" w:rsidRDefault="00F0022A" w:rsidP="00945929">
      <w:pPr>
        <w:spacing w:before="120"/>
        <w:ind w:firstLine="567"/>
        <w:jc w:val="both"/>
        <w:rPr>
          <w:rFonts w:ascii="Times New Roman" w:hAnsi="Times New Roman" w:cs="Times New Roman"/>
          <w:szCs w:val="28"/>
        </w:rPr>
      </w:pPr>
      <w:r w:rsidRPr="00945929">
        <w:rPr>
          <w:rFonts w:ascii="Times New Roman" w:hAnsi="Times New Roman" w:cs="Times New Roman"/>
          <w:szCs w:val="28"/>
          <w:lang w:val="en-US"/>
        </w:rPr>
        <w:t>-</w:t>
      </w:r>
      <w:r w:rsidRPr="00945929">
        <w:rPr>
          <w:rFonts w:ascii="Times New Roman" w:hAnsi="Times New Roman" w:cs="Times New Roman"/>
          <w:szCs w:val="28"/>
        </w:rPr>
        <w:t xml:space="preserve"> </w:t>
      </w:r>
      <w:r w:rsidRPr="00945929">
        <w:rPr>
          <w:rFonts w:ascii="Times New Roman" w:hAnsi="Times New Roman" w:cs="Times New Roman"/>
          <w:szCs w:val="28"/>
          <w:lang w:val="en-US"/>
        </w:rPr>
        <w:t>Số liệu của Biểu này nằm trong kết quả thanh tra</w:t>
      </w:r>
      <w:r w:rsidRPr="00945929">
        <w:rPr>
          <w:rFonts w:ascii="Times New Roman" w:hAnsi="Times New Roman" w:cs="Times New Roman"/>
          <w:szCs w:val="28"/>
        </w:rPr>
        <w:t xml:space="preserve"> hành chính (Bi</w:t>
      </w:r>
      <w:r w:rsidRPr="00945929">
        <w:rPr>
          <w:rFonts w:ascii="Times New Roman" w:hAnsi="Times New Roman" w:cs="Times New Roman"/>
          <w:szCs w:val="28"/>
          <w:lang w:val="en-US"/>
        </w:rPr>
        <w:t>ểu</w:t>
      </w:r>
      <w:r w:rsidRPr="00945929">
        <w:rPr>
          <w:rFonts w:ascii="Times New Roman" w:hAnsi="Times New Roman" w:cs="Times New Roman"/>
          <w:szCs w:val="28"/>
        </w:rPr>
        <w:t xml:space="preserve"> 01/TTr)</w:t>
      </w:r>
    </w:p>
    <w:p w14:paraId="2301B659"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rPr>
        <w:t xml:space="preserve">- </w:t>
      </w:r>
      <w:r w:rsidRPr="00945929">
        <w:rPr>
          <w:rFonts w:ascii="Times New Roman" w:hAnsi="Times New Roman" w:cs="Times New Roman"/>
          <w:szCs w:val="28"/>
          <w:lang w:val="en-US"/>
        </w:rPr>
        <w:t>Không nhập số liệu kết quả thanh tra, kiểm tra chuyên ngành vào Biểu này</w:t>
      </w:r>
    </w:p>
    <w:p w14:paraId="13BD3573"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rPr>
        <w:t xml:space="preserve">- </w:t>
      </w:r>
      <w:r w:rsidRPr="00945929">
        <w:rPr>
          <w:rFonts w:ascii="Times New Roman" w:hAnsi="Times New Roman" w:cs="Times New Roman"/>
          <w:szCs w:val="28"/>
          <w:lang w:val="en-US"/>
        </w:rPr>
        <w:t>Cột</w:t>
      </w:r>
      <w:r w:rsidRPr="00945929">
        <w:rPr>
          <w:rFonts w:ascii="Times New Roman" w:hAnsi="Times New Roman" w:cs="Times New Roman"/>
          <w:szCs w:val="28"/>
        </w:rPr>
        <w:t xml:space="preserve"> (1)</w:t>
      </w:r>
      <w:r w:rsidRPr="00945929">
        <w:rPr>
          <w:rFonts w:ascii="Times New Roman" w:hAnsi="Times New Roman" w:cs="Times New Roman"/>
          <w:szCs w:val="28"/>
          <w:lang w:val="en-US"/>
        </w:rPr>
        <w:t xml:space="preserve"> = Cột (2) + (3) = Cột (4) + (5)</w:t>
      </w:r>
    </w:p>
    <w:p w14:paraId="5CB82A55"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rPr>
        <w:t xml:space="preserve">- Cột (2): </w:t>
      </w:r>
      <w:r w:rsidRPr="00945929">
        <w:rPr>
          <w:rFonts w:ascii="Times New Roman" w:hAnsi="Times New Roman" w:cs="Times New Roman"/>
          <w:szCs w:val="28"/>
          <w:lang w:val="en-US"/>
        </w:rPr>
        <w:t xml:space="preserve">Số cuộc thanh tra về lĩnh vực tài chính - ngân sách triển khai từ các kỳ báo cáo trước chuyển sang, chưa ban hành kết luận hoặc ban hành </w:t>
      </w:r>
      <w:r w:rsidRPr="00945929">
        <w:rPr>
          <w:rFonts w:ascii="Times New Roman" w:hAnsi="Times New Roman" w:cs="Times New Roman"/>
          <w:szCs w:val="28"/>
          <w:lang w:val="en-US"/>
        </w:rPr>
        <w:lastRenderedPageBreak/>
        <w:t>kết luận trong kỳ này</w:t>
      </w:r>
    </w:p>
    <w:p w14:paraId="203CE981"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rPr>
        <w:t xml:space="preserve">- </w:t>
      </w:r>
      <w:r w:rsidRPr="00945929">
        <w:rPr>
          <w:rFonts w:ascii="Times New Roman" w:hAnsi="Times New Roman" w:cs="Times New Roman"/>
          <w:szCs w:val="28"/>
          <w:lang w:val="en-US"/>
        </w:rPr>
        <w:t>Số liệu từ c</w:t>
      </w:r>
      <w:r w:rsidRPr="00945929">
        <w:rPr>
          <w:rFonts w:ascii="Times New Roman" w:hAnsi="Times New Roman" w:cs="Times New Roman"/>
          <w:szCs w:val="28"/>
        </w:rPr>
        <w:t>ột (7</w:t>
      </w:r>
      <w:r w:rsidRPr="00945929">
        <w:rPr>
          <w:rFonts w:ascii="Times New Roman" w:hAnsi="Times New Roman" w:cs="Times New Roman"/>
          <w:szCs w:val="28"/>
          <w:lang w:val="en-US"/>
        </w:rPr>
        <w:t>) đến cột (18) là số liệu tổng hợp từ các kết luận thanh tra đã ban hành trong kỳ báo cáo (nêu tại Cột (6))</w:t>
      </w:r>
    </w:p>
    <w:p w14:paraId="5BD6BF8C"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lang w:val="en-US"/>
        </w:rPr>
        <w:t>- Cột (7): Số cơ quan, tổ chức được thanh tra theo kết luận thanh tra</w:t>
      </w:r>
    </w:p>
    <w:p w14:paraId="587F34DA"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lang w:val="en-US"/>
        </w:rPr>
        <w:t>- Cột (8)=(10)+(12): Tổng số tiền vi phạm phát hiện qua kết luận thanh tra gồm: tiền VNĐ, ngoại tệ được quy đổi thành tiền VNĐ theo tỷ giá của ngân hàng NN Việt Nam tại thời điểm kết luận thanh tra và tài sản quy thành tiền VNĐ</w:t>
      </w:r>
    </w:p>
    <w:p w14:paraId="231B649E"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rPr>
        <w:t>- Cột (9)</w:t>
      </w:r>
      <w:r w:rsidRPr="00945929">
        <w:rPr>
          <w:rFonts w:ascii="Times New Roman" w:hAnsi="Times New Roman" w:cs="Times New Roman"/>
          <w:szCs w:val="28"/>
          <w:lang w:val="en-US"/>
        </w:rPr>
        <w:t>=</w:t>
      </w:r>
      <w:r w:rsidRPr="00945929">
        <w:rPr>
          <w:rFonts w:ascii="Times New Roman" w:hAnsi="Times New Roman" w:cs="Times New Roman"/>
          <w:szCs w:val="28"/>
        </w:rPr>
        <w:t xml:space="preserve">(11)+(13): </w:t>
      </w:r>
      <w:r w:rsidRPr="00945929">
        <w:rPr>
          <w:rFonts w:ascii="Times New Roman" w:hAnsi="Times New Roman" w:cs="Times New Roman"/>
          <w:szCs w:val="28"/>
          <w:lang w:val="en-US"/>
        </w:rPr>
        <w:t>Tổng diện tích đất vi phạm theo kết luận thanh tra</w:t>
      </w:r>
    </w:p>
    <w:p w14:paraId="6CEFB792"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rPr>
        <w:t xml:space="preserve">- Cột (12): </w:t>
      </w:r>
      <w:r w:rsidRPr="00945929">
        <w:rPr>
          <w:rFonts w:ascii="Times New Roman" w:hAnsi="Times New Roman" w:cs="Times New Roman"/>
          <w:szCs w:val="28"/>
          <w:lang w:val="en-US"/>
        </w:rPr>
        <w:t>Số tiền kiến nghị xử lý khác (ngoài kiến nghị thu hồi, bao gồm: Xuất toán, loại khỏi giá trị quyết toán, miễn giảm tiền thuê đất…)</w:t>
      </w:r>
    </w:p>
    <w:p w14:paraId="43624264"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lang w:val="en-US"/>
        </w:rPr>
        <w:t>-</w:t>
      </w:r>
      <w:r w:rsidRPr="00945929">
        <w:rPr>
          <w:rFonts w:ascii="Times New Roman" w:hAnsi="Times New Roman" w:cs="Times New Roman"/>
          <w:szCs w:val="28"/>
        </w:rPr>
        <w:t xml:space="preserve"> C</w:t>
      </w:r>
      <w:r w:rsidRPr="00945929">
        <w:rPr>
          <w:rFonts w:ascii="Times New Roman" w:hAnsi="Times New Roman" w:cs="Times New Roman"/>
          <w:szCs w:val="28"/>
          <w:lang w:val="en-US"/>
        </w:rPr>
        <w:t>ột</w:t>
      </w:r>
      <w:r w:rsidRPr="00945929">
        <w:rPr>
          <w:rFonts w:ascii="Times New Roman" w:hAnsi="Times New Roman" w:cs="Times New Roman"/>
          <w:szCs w:val="28"/>
        </w:rPr>
        <w:t xml:space="preserve"> (13): </w:t>
      </w:r>
      <w:r w:rsidRPr="00945929">
        <w:rPr>
          <w:rFonts w:ascii="Times New Roman" w:hAnsi="Times New Roman" w:cs="Times New Roman"/>
          <w:szCs w:val="28"/>
          <w:lang w:val="en-US"/>
        </w:rPr>
        <w:t>Số diện tích đất kiến nghị xử lý khác (ngoài kiến nghị thu hồi, bao gồm: điều chỉnh mục đích sử dụng đất, bổ sung hồ sơ, hoàn thiện thủ tục,..)</w:t>
      </w:r>
    </w:p>
    <w:p w14:paraId="2B99D4F7" w14:textId="77777777" w:rsidR="00F0022A" w:rsidRPr="00945929" w:rsidRDefault="00F0022A" w:rsidP="00945929">
      <w:pPr>
        <w:spacing w:before="120"/>
        <w:ind w:firstLine="567"/>
        <w:jc w:val="both"/>
        <w:rPr>
          <w:rFonts w:ascii="Times New Roman" w:hAnsi="Times New Roman" w:cs="Times New Roman"/>
          <w:szCs w:val="28"/>
          <w:lang w:val="en-US"/>
        </w:rPr>
      </w:pPr>
      <w:r w:rsidRPr="00945929">
        <w:rPr>
          <w:rFonts w:ascii="Times New Roman" w:hAnsi="Times New Roman" w:cs="Times New Roman"/>
          <w:szCs w:val="28"/>
          <w:lang w:val="en-US"/>
        </w:rPr>
        <w:t>- Nội dung ghi chú thể hiện ở dòng 19 (nếu có)</w:t>
      </w:r>
    </w:p>
    <w:p w14:paraId="478BCB04" w14:textId="77777777" w:rsidR="00F0022A" w:rsidRPr="00350815" w:rsidRDefault="00F0022A" w:rsidP="00F0022A">
      <w:pPr>
        <w:spacing w:before="120"/>
        <w:rPr>
          <w:rFonts w:ascii="Times New Roman" w:hAnsi="Times New Roman" w:cs="Times New Roman"/>
          <w:sz w:val="20"/>
        </w:rPr>
      </w:pPr>
    </w:p>
    <w:p w14:paraId="65CBDF1F" w14:textId="77777777" w:rsidR="00F81463" w:rsidRDefault="00F81463">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58F836A3" w14:textId="43566E22" w:rsidR="00F0022A" w:rsidRPr="0099524F" w:rsidRDefault="00F0022A" w:rsidP="00F0022A">
      <w:pPr>
        <w:spacing w:before="120"/>
        <w:jc w:val="right"/>
        <w:rPr>
          <w:rFonts w:ascii="Times New Roman" w:hAnsi="Times New Roman" w:cs="Times New Roman"/>
          <w:b/>
          <w:szCs w:val="28"/>
        </w:rPr>
      </w:pPr>
      <w:r w:rsidRPr="0099524F">
        <w:rPr>
          <w:rFonts w:ascii="Times New Roman" w:hAnsi="Times New Roman" w:cs="Times New Roman"/>
          <w:b/>
          <w:szCs w:val="28"/>
        </w:rPr>
        <w:lastRenderedPageBreak/>
        <w:t>Biểu số: 05/TTr</w:t>
      </w:r>
    </w:p>
    <w:p w14:paraId="4554F16B" w14:textId="77777777" w:rsidR="00F0022A" w:rsidRPr="0099524F" w:rsidRDefault="00F0022A" w:rsidP="00F0022A">
      <w:pPr>
        <w:spacing w:before="120"/>
        <w:jc w:val="center"/>
        <w:rPr>
          <w:rFonts w:ascii="Times New Roman" w:hAnsi="Times New Roman" w:cs="Times New Roman"/>
          <w:b/>
          <w:sz w:val="28"/>
          <w:szCs w:val="32"/>
          <w:lang w:val="en-US"/>
        </w:rPr>
      </w:pPr>
      <w:r w:rsidRPr="0099524F">
        <w:rPr>
          <w:rFonts w:ascii="Times New Roman" w:hAnsi="Times New Roman" w:cs="Times New Roman"/>
          <w:b/>
          <w:sz w:val="28"/>
          <w:szCs w:val="32"/>
        </w:rPr>
        <w:t xml:space="preserve">TỔNG HỢP KẾT QUẢ THANH TRA </w:t>
      </w:r>
      <w:r w:rsidRPr="0099524F">
        <w:rPr>
          <w:rFonts w:ascii="Times New Roman" w:hAnsi="Times New Roman" w:cs="Times New Roman"/>
          <w:b/>
          <w:sz w:val="28"/>
          <w:szCs w:val="32"/>
          <w:lang w:val="en-US"/>
        </w:rPr>
        <w:t>HÀNH CHÍNH TRONG LĨNH VỰC ĐẤT ĐAI</w:t>
      </w:r>
    </w:p>
    <w:p w14:paraId="66BE666B" w14:textId="77777777" w:rsidR="00F0022A" w:rsidRPr="0099524F" w:rsidRDefault="00F0022A" w:rsidP="00F0022A">
      <w:pPr>
        <w:spacing w:before="120"/>
        <w:jc w:val="center"/>
        <w:rPr>
          <w:rFonts w:ascii="Times New Roman" w:hAnsi="Times New Roman" w:cs="Times New Roman"/>
          <w:sz w:val="28"/>
          <w:szCs w:val="32"/>
        </w:rPr>
      </w:pPr>
      <w:r w:rsidRPr="0099524F">
        <w:rPr>
          <w:rFonts w:ascii="Times New Roman" w:hAnsi="Times New Roman" w:cs="Times New Roman"/>
          <w:bCs/>
          <w:sz w:val="28"/>
          <w:szCs w:val="32"/>
        </w:rPr>
        <w:t>Số liệu tính từ ngày …./…./……đến …..ngày…./…./…..</w:t>
      </w:r>
      <w:r w:rsidRPr="0099524F">
        <w:rPr>
          <w:rFonts w:ascii="Times New Roman" w:hAnsi="Times New Roman" w:cs="Times New Roman"/>
          <w:bCs/>
          <w:sz w:val="28"/>
          <w:szCs w:val="32"/>
        </w:rPr>
        <w:br/>
      </w:r>
      <w:r w:rsidRPr="0099524F">
        <w:rPr>
          <w:rFonts w:ascii="Times New Roman" w:hAnsi="Times New Roman" w:cs="Times New Roman"/>
          <w:i/>
          <w:sz w:val="28"/>
          <w:szCs w:val="32"/>
        </w:rPr>
        <w:t>(Kèm theo Báo cáo số: ……………..ngày…./…/…..của ……………..)</w:t>
      </w:r>
    </w:p>
    <w:p w14:paraId="49703E1F" w14:textId="77777777" w:rsidR="0099524F" w:rsidRDefault="0099524F" w:rsidP="00F0022A">
      <w:pPr>
        <w:spacing w:before="120"/>
        <w:jc w:val="right"/>
        <w:rPr>
          <w:rFonts w:ascii="Times New Roman" w:hAnsi="Times New Roman" w:cs="Times New Roman"/>
          <w:szCs w:val="28"/>
        </w:rPr>
      </w:pPr>
    </w:p>
    <w:p w14:paraId="316BFAD4" w14:textId="00DD6B76" w:rsidR="00F0022A" w:rsidRPr="0099524F" w:rsidRDefault="00F0022A" w:rsidP="00F0022A">
      <w:pPr>
        <w:spacing w:before="120"/>
        <w:jc w:val="right"/>
        <w:rPr>
          <w:rFonts w:ascii="Times New Roman" w:hAnsi="Times New Roman" w:cs="Times New Roman"/>
          <w:szCs w:val="28"/>
          <w:lang w:val="en-US"/>
        </w:rPr>
      </w:pPr>
      <w:r w:rsidRPr="0099524F">
        <w:rPr>
          <w:rFonts w:ascii="Times New Roman" w:hAnsi="Times New Roman" w:cs="Times New Roman"/>
          <w:szCs w:val="28"/>
        </w:rPr>
        <w:t>Đơn vị tính: Tiền (triệu đồng)</w:t>
      </w:r>
      <w:r w:rsidRPr="0099524F">
        <w:rPr>
          <w:rFonts w:ascii="Times New Roman" w:hAnsi="Times New Roman" w:cs="Times New Roman"/>
          <w:szCs w:val="28"/>
          <w:lang w:val="en-US"/>
        </w:rPr>
        <w:t>; đất (m</w:t>
      </w:r>
      <w:r w:rsidRPr="0099524F">
        <w:rPr>
          <w:rFonts w:ascii="Times New Roman" w:hAnsi="Times New Roman" w:cs="Times New Roman"/>
          <w:szCs w:val="28"/>
          <w:vertAlign w:val="superscript"/>
          <w:lang w:val="en-US"/>
        </w:rPr>
        <w:t>2</w:t>
      </w:r>
      <w:r w:rsidRPr="0099524F">
        <w:rPr>
          <w:rFonts w:ascii="Times New Roman" w:hAnsi="Times New Roman" w:cs="Times New Roman"/>
          <w:szCs w:val="28"/>
          <w:lang w:val="en-US"/>
        </w:rPr>
        <w:t>)</w:t>
      </w:r>
    </w:p>
    <w:tbl>
      <w:tblPr>
        <w:tblW w:w="4914" w:type="pct"/>
        <w:tblInd w:w="279" w:type="dxa"/>
        <w:tblLayout w:type="fixed"/>
        <w:tblCellMar>
          <w:left w:w="0" w:type="dxa"/>
          <w:right w:w="0" w:type="dxa"/>
        </w:tblCellMar>
        <w:tblLook w:val="0000" w:firstRow="0" w:lastRow="0" w:firstColumn="0" w:lastColumn="0" w:noHBand="0" w:noVBand="0"/>
      </w:tblPr>
      <w:tblGrid>
        <w:gridCol w:w="562"/>
        <w:gridCol w:w="1093"/>
        <w:gridCol w:w="850"/>
        <w:gridCol w:w="799"/>
        <w:gridCol w:w="727"/>
        <w:gridCol w:w="779"/>
        <w:gridCol w:w="804"/>
        <w:gridCol w:w="761"/>
        <w:gridCol w:w="850"/>
        <w:gridCol w:w="862"/>
        <w:gridCol w:w="704"/>
        <w:gridCol w:w="713"/>
        <w:gridCol w:w="704"/>
        <w:gridCol w:w="607"/>
        <w:gridCol w:w="650"/>
        <w:gridCol w:w="615"/>
        <w:gridCol w:w="698"/>
        <w:gridCol w:w="704"/>
        <w:gridCol w:w="830"/>
      </w:tblGrid>
      <w:tr w:rsidR="00AA1A7F" w:rsidRPr="0099524F" w14:paraId="4D5746F4" w14:textId="7A285D61" w:rsidTr="00AA1A7F">
        <w:tc>
          <w:tcPr>
            <w:tcW w:w="196" w:type="pct"/>
            <w:vMerge w:val="restart"/>
            <w:tcBorders>
              <w:top w:val="single" w:sz="4" w:space="0" w:color="auto"/>
              <w:left w:val="single" w:sz="4" w:space="0" w:color="auto"/>
              <w:bottom w:val="nil"/>
              <w:right w:val="nil"/>
            </w:tcBorders>
            <w:shd w:val="clear" w:color="auto" w:fill="FFFFFF"/>
            <w:vAlign w:val="center"/>
          </w:tcPr>
          <w:p w14:paraId="16825655"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Đơn vị</w:t>
            </w:r>
          </w:p>
        </w:tc>
        <w:tc>
          <w:tcPr>
            <w:tcW w:w="1484" w:type="pct"/>
            <w:gridSpan w:val="5"/>
            <w:tcBorders>
              <w:top w:val="single" w:sz="4" w:space="0" w:color="auto"/>
              <w:left w:val="single" w:sz="4" w:space="0" w:color="auto"/>
              <w:bottom w:val="nil"/>
              <w:right w:val="nil"/>
            </w:tcBorders>
            <w:shd w:val="clear" w:color="auto" w:fill="FFFFFF"/>
            <w:vAlign w:val="center"/>
          </w:tcPr>
          <w:p w14:paraId="2136C104"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Số cuộc thanh tra thực hiện trong kỳ</w:t>
            </w:r>
          </w:p>
        </w:tc>
        <w:tc>
          <w:tcPr>
            <w:tcW w:w="281" w:type="pct"/>
            <w:vMerge w:val="restart"/>
            <w:tcBorders>
              <w:top w:val="single" w:sz="4" w:space="0" w:color="auto"/>
              <w:left w:val="single" w:sz="4" w:space="0" w:color="auto"/>
              <w:right w:val="nil"/>
            </w:tcBorders>
            <w:shd w:val="clear" w:color="auto" w:fill="FFFFFF"/>
            <w:vAlign w:val="center"/>
          </w:tcPr>
          <w:p w14:paraId="4C976A87"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Đã ban hành kết luận</w:t>
            </w:r>
          </w:p>
        </w:tc>
        <w:tc>
          <w:tcPr>
            <w:tcW w:w="266" w:type="pct"/>
            <w:vMerge w:val="restart"/>
            <w:tcBorders>
              <w:top w:val="single" w:sz="4" w:space="0" w:color="auto"/>
              <w:left w:val="single" w:sz="4" w:space="0" w:color="auto"/>
              <w:right w:val="nil"/>
            </w:tcBorders>
            <w:shd w:val="clear" w:color="auto" w:fill="FFFFFF"/>
            <w:vAlign w:val="center"/>
          </w:tcPr>
          <w:p w14:paraId="67DEA019"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Số đơn vị được thanh tra</w:t>
            </w:r>
          </w:p>
        </w:tc>
        <w:tc>
          <w:tcPr>
            <w:tcW w:w="598" w:type="pct"/>
            <w:gridSpan w:val="2"/>
            <w:tcBorders>
              <w:top w:val="single" w:sz="4" w:space="0" w:color="auto"/>
              <w:left w:val="single" w:sz="4" w:space="0" w:color="auto"/>
              <w:bottom w:val="nil"/>
              <w:right w:val="nil"/>
            </w:tcBorders>
            <w:shd w:val="clear" w:color="auto" w:fill="FFFFFF"/>
            <w:vAlign w:val="center"/>
          </w:tcPr>
          <w:p w14:paraId="62B0BDDD"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Tổng vi phạm về kinh tế</w:t>
            </w:r>
          </w:p>
        </w:tc>
        <w:tc>
          <w:tcPr>
            <w:tcW w:w="2175" w:type="pct"/>
            <w:gridSpan w:val="9"/>
            <w:tcBorders>
              <w:top w:val="single" w:sz="4" w:space="0" w:color="auto"/>
              <w:left w:val="single" w:sz="4" w:space="0" w:color="auto"/>
              <w:bottom w:val="nil"/>
              <w:right w:val="single" w:sz="4" w:space="0" w:color="auto"/>
            </w:tcBorders>
            <w:shd w:val="clear" w:color="auto" w:fill="FFFFFF"/>
            <w:vAlign w:val="center"/>
          </w:tcPr>
          <w:p w14:paraId="3170BEDF"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Kiến nghị xử lý</w:t>
            </w:r>
          </w:p>
        </w:tc>
      </w:tr>
      <w:tr w:rsidR="00AA1A7F" w:rsidRPr="0099524F" w14:paraId="2DCC9D5B" w14:textId="230553DA" w:rsidTr="00AA1A7F">
        <w:tc>
          <w:tcPr>
            <w:tcW w:w="196" w:type="pct"/>
            <w:vMerge/>
            <w:tcBorders>
              <w:top w:val="nil"/>
              <w:left w:val="single" w:sz="4" w:space="0" w:color="auto"/>
              <w:bottom w:val="nil"/>
              <w:right w:val="nil"/>
            </w:tcBorders>
            <w:shd w:val="clear" w:color="auto" w:fill="FFFFFF"/>
            <w:vAlign w:val="center"/>
          </w:tcPr>
          <w:p w14:paraId="2849E598" w14:textId="77777777" w:rsidR="00AA1A7F" w:rsidRPr="0099524F" w:rsidRDefault="00AA1A7F" w:rsidP="00284236">
            <w:pPr>
              <w:spacing w:before="60" w:after="60"/>
              <w:jc w:val="center"/>
              <w:rPr>
                <w:rFonts w:ascii="Times New Roman" w:hAnsi="Times New Roman" w:cs="Times New Roman"/>
                <w:b/>
                <w:sz w:val="20"/>
              </w:rPr>
            </w:pPr>
          </w:p>
        </w:tc>
        <w:tc>
          <w:tcPr>
            <w:tcW w:w="382" w:type="pct"/>
            <w:vMerge w:val="restart"/>
            <w:tcBorders>
              <w:top w:val="single" w:sz="4" w:space="0" w:color="auto"/>
              <w:left w:val="single" w:sz="4" w:space="0" w:color="auto"/>
              <w:bottom w:val="nil"/>
              <w:right w:val="nil"/>
            </w:tcBorders>
            <w:shd w:val="clear" w:color="auto" w:fill="FFFFFF"/>
            <w:vAlign w:val="center"/>
          </w:tcPr>
          <w:p w14:paraId="35F9C1B9"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rPr>
              <w:t>T</w:t>
            </w:r>
            <w:r w:rsidRPr="0099524F">
              <w:rPr>
                <w:rFonts w:ascii="Times New Roman" w:hAnsi="Times New Roman" w:cs="Times New Roman"/>
                <w:b/>
                <w:sz w:val="20"/>
                <w:lang w:val="en-US"/>
              </w:rPr>
              <w:t>ổng số</w:t>
            </w:r>
          </w:p>
        </w:tc>
        <w:tc>
          <w:tcPr>
            <w:tcW w:w="1102" w:type="pct"/>
            <w:gridSpan w:val="4"/>
            <w:tcBorders>
              <w:top w:val="single" w:sz="4" w:space="0" w:color="auto"/>
              <w:left w:val="single" w:sz="4" w:space="0" w:color="auto"/>
              <w:bottom w:val="nil"/>
              <w:right w:val="nil"/>
            </w:tcBorders>
            <w:shd w:val="clear" w:color="auto" w:fill="FFFFFF"/>
            <w:vAlign w:val="center"/>
          </w:tcPr>
          <w:p w14:paraId="4989B750"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Phân loại</w:t>
            </w:r>
          </w:p>
        </w:tc>
        <w:tc>
          <w:tcPr>
            <w:tcW w:w="281" w:type="pct"/>
            <w:vMerge/>
            <w:tcBorders>
              <w:left w:val="single" w:sz="4" w:space="0" w:color="auto"/>
              <w:right w:val="nil"/>
            </w:tcBorders>
            <w:shd w:val="clear" w:color="auto" w:fill="FFFFFF"/>
            <w:vAlign w:val="center"/>
          </w:tcPr>
          <w:p w14:paraId="434A617D" w14:textId="77777777" w:rsidR="00AA1A7F" w:rsidRPr="0099524F" w:rsidRDefault="00AA1A7F" w:rsidP="00284236">
            <w:pPr>
              <w:spacing w:before="60" w:after="60"/>
              <w:jc w:val="center"/>
              <w:rPr>
                <w:rFonts w:ascii="Times New Roman" w:hAnsi="Times New Roman" w:cs="Times New Roman"/>
                <w:b/>
                <w:sz w:val="20"/>
              </w:rPr>
            </w:pPr>
          </w:p>
        </w:tc>
        <w:tc>
          <w:tcPr>
            <w:tcW w:w="266" w:type="pct"/>
            <w:vMerge/>
            <w:tcBorders>
              <w:left w:val="single" w:sz="4" w:space="0" w:color="auto"/>
              <w:right w:val="nil"/>
            </w:tcBorders>
            <w:shd w:val="clear" w:color="auto" w:fill="FFFFFF"/>
            <w:vAlign w:val="center"/>
          </w:tcPr>
          <w:p w14:paraId="178AC1B1" w14:textId="77777777" w:rsidR="00AA1A7F" w:rsidRPr="0099524F" w:rsidRDefault="00AA1A7F" w:rsidP="00284236">
            <w:pPr>
              <w:spacing w:before="60" w:after="60"/>
              <w:jc w:val="center"/>
              <w:rPr>
                <w:rFonts w:ascii="Times New Roman" w:hAnsi="Times New Roman" w:cs="Times New Roman"/>
                <w:b/>
                <w:sz w:val="20"/>
              </w:rPr>
            </w:pPr>
          </w:p>
        </w:tc>
        <w:tc>
          <w:tcPr>
            <w:tcW w:w="297" w:type="pct"/>
            <w:vMerge w:val="restart"/>
            <w:tcBorders>
              <w:top w:val="single" w:sz="4" w:space="0" w:color="auto"/>
              <w:left w:val="single" w:sz="4" w:space="0" w:color="auto"/>
              <w:right w:val="nil"/>
            </w:tcBorders>
            <w:shd w:val="clear" w:color="auto" w:fill="FFFFFF"/>
            <w:vAlign w:val="center"/>
          </w:tcPr>
          <w:p w14:paraId="41356F81"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Tiền và tài sản quy thành tiền</w:t>
            </w:r>
          </w:p>
        </w:tc>
        <w:tc>
          <w:tcPr>
            <w:tcW w:w="301" w:type="pct"/>
            <w:vMerge w:val="restart"/>
            <w:tcBorders>
              <w:top w:val="single" w:sz="4" w:space="0" w:color="auto"/>
              <w:left w:val="single" w:sz="4" w:space="0" w:color="auto"/>
              <w:right w:val="nil"/>
            </w:tcBorders>
            <w:shd w:val="clear" w:color="auto" w:fill="FFFFFF"/>
            <w:vAlign w:val="center"/>
          </w:tcPr>
          <w:p w14:paraId="3A03774A"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Đất (m</w:t>
            </w:r>
            <w:r w:rsidRPr="0099524F">
              <w:rPr>
                <w:rFonts w:ascii="Times New Roman" w:hAnsi="Times New Roman" w:cs="Times New Roman"/>
                <w:b/>
                <w:sz w:val="20"/>
                <w:vertAlign w:val="superscript"/>
                <w:lang w:val="en-US"/>
              </w:rPr>
              <w:t>2</w:t>
            </w:r>
            <w:r w:rsidRPr="0099524F">
              <w:rPr>
                <w:rFonts w:ascii="Times New Roman" w:hAnsi="Times New Roman" w:cs="Times New Roman"/>
                <w:b/>
                <w:sz w:val="20"/>
                <w:lang w:val="en-US"/>
              </w:rPr>
              <w:t>)</w:t>
            </w:r>
          </w:p>
        </w:tc>
        <w:tc>
          <w:tcPr>
            <w:tcW w:w="495" w:type="pct"/>
            <w:gridSpan w:val="2"/>
            <w:tcBorders>
              <w:top w:val="single" w:sz="4" w:space="0" w:color="auto"/>
              <w:left w:val="single" w:sz="4" w:space="0" w:color="auto"/>
              <w:bottom w:val="nil"/>
              <w:right w:val="nil"/>
            </w:tcBorders>
            <w:shd w:val="clear" w:color="auto" w:fill="FFFFFF"/>
            <w:vAlign w:val="center"/>
          </w:tcPr>
          <w:p w14:paraId="32041A0A"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rPr>
              <w:t xml:space="preserve">Thu </w:t>
            </w:r>
            <w:r w:rsidRPr="0099524F">
              <w:rPr>
                <w:rFonts w:ascii="Times New Roman" w:hAnsi="Times New Roman" w:cs="Times New Roman"/>
                <w:b/>
                <w:sz w:val="20"/>
                <w:lang w:val="en-US"/>
              </w:rPr>
              <w:t>hồi về NSNN</w:t>
            </w:r>
          </w:p>
        </w:tc>
        <w:tc>
          <w:tcPr>
            <w:tcW w:w="458" w:type="pct"/>
            <w:gridSpan w:val="2"/>
            <w:tcBorders>
              <w:top w:val="single" w:sz="4" w:space="0" w:color="auto"/>
              <w:left w:val="single" w:sz="4" w:space="0" w:color="auto"/>
              <w:bottom w:val="nil"/>
              <w:right w:val="nil"/>
            </w:tcBorders>
            <w:shd w:val="clear" w:color="auto" w:fill="FFFFFF"/>
            <w:vAlign w:val="center"/>
          </w:tcPr>
          <w:p w14:paraId="6267C866"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Xử lý khác về kinh tế</w:t>
            </w:r>
          </w:p>
        </w:tc>
        <w:tc>
          <w:tcPr>
            <w:tcW w:w="442" w:type="pct"/>
            <w:gridSpan w:val="2"/>
            <w:tcBorders>
              <w:top w:val="single" w:sz="4" w:space="0" w:color="auto"/>
              <w:left w:val="single" w:sz="4" w:space="0" w:color="auto"/>
              <w:bottom w:val="nil"/>
              <w:right w:val="nil"/>
            </w:tcBorders>
            <w:shd w:val="clear" w:color="auto" w:fill="FFFFFF"/>
            <w:vAlign w:val="center"/>
          </w:tcPr>
          <w:p w14:paraId="427FD7EE"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Hành chính</w:t>
            </w:r>
          </w:p>
        </w:tc>
        <w:tc>
          <w:tcPr>
            <w:tcW w:w="490" w:type="pct"/>
            <w:gridSpan w:val="2"/>
            <w:tcBorders>
              <w:top w:val="single" w:sz="4" w:space="0" w:color="auto"/>
              <w:left w:val="single" w:sz="4" w:space="0" w:color="auto"/>
              <w:bottom w:val="nil"/>
              <w:right w:val="nil"/>
            </w:tcBorders>
            <w:shd w:val="clear" w:color="auto" w:fill="FFFFFF"/>
            <w:vAlign w:val="center"/>
          </w:tcPr>
          <w:p w14:paraId="3D8BAE5C"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rPr>
              <w:t xml:space="preserve">Chuyển </w:t>
            </w:r>
            <w:r w:rsidRPr="0099524F">
              <w:rPr>
                <w:rFonts w:ascii="Times New Roman" w:hAnsi="Times New Roman" w:cs="Times New Roman"/>
                <w:b/>
                <w:sz w:val="20"/>
                <w:lang w:val="en-US"/>
              </w:rPr>
              <w:t>cơ quan điều tra</w:t>
            </w:r>
          </w:p>
        </w:tc>
        <w:tc>
          <w:tcPr>
            <w:tcW w:w="290" w:type="pct"/>
            <w:vMerge w:val="restart"/>
            <w:tcBorders>
              <w:top w:val="single" w:sz="4" w:space="0" w:color="auto"/>
              <w:left w:val="single" w:sz="4" w:space="0" w:color="auto"/>
              <w:right w:val="single" w:sz="4" w:space="0" w:color="auto"/>
            </w:tcBorders>
            <w:shd w:val="clear" w:color="auto" w:fill="FFFFFF"/>
            <w:vAlign w:val="center"/>
          </w:tcPr>
          <w:p w14:paraId="32ACE4A7"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Hoàn thiện cơ chế, chính sách (số văn bản)</w:t>
            </w:r>
          </w:p>
        </w:tc>
      </w:tr>
      <w:tr w:rsidR="00AA1A7F" w:rsidRPr="0099524F" w14:paraId="3DF57D1A" w14:textId="15047B61" w:rsidTr="00AA1A7F">
        <w:tc>
          <w:tcPr>
            <w:tcW w:w="196" w:type="pct"/>
            <w:vMerge/>
            <w:tcBorders>
              <w:top w:val="nil"/>
              <w:left w:val="single" w:sz="4" w:space="0" w:color="auto"/>
              <w:bottom w:val="nil"/>
              <w:right w:val="nil"/>
            </w:tcBorders>
            <w:shd w:val="clear" w:color="auto" w:fill="FFFFFF"/>
            <w:vAlign w:val="center"/>
          </w:tcPr>
          <w:p w14:paraId="1DBD78DD" w14:textId="77777777" w:rsidR="00AA1A7F" w:rsidRPr="0099524F" w:rsidRDefault="00AA1A7F" w:rsidP="00284236">
            <w:pPr>
              <w:spacing w:before="60" w:after="60"/>
              <w:jc w:val="center"/>
              <w:rPr>
                <w:rFonts w:ascii="Times New Roman" w:hAnsi="Times New Roman" w:cs="Times New Roman"/>
                <w:b/>
                <w:sz w:val="20"/>
              </w:rPr>
            </w:pPr>
          </w:p>
        </w:tc>
        <w:tc>
          <w:tcPr>
            <w:tcW w:w="382" w:type="pct"/>
            <w:vMerge/>
            <w:tcBorders>
              <w:top w:val="nil"/>
              <w:left w:val="single" w:sz="4" w:space="0" w:color="auto"/>
              <w:bottom w:val="nil"/>
              <w:right w:val="nil"/>
            </w:tcBorders>
            <w:shd w:val="clear" w:color="auto" w:fill="FFFFFF"/>
            <w:vAlign w:val="center"/>
          </w:tcPr>
          <w:p w14:paraId="08D270BC" w14:textId="77777777" w:rsidR="00AA1A7F" w:rsidRPr="0099524F" w:rsidRDefault="00AA1A7F" w:rsidP="00284236">
            <w:pPr>
              <w:spacing w:before="60" w:after="60"/>
              <w:jc w:val="center"/>
              <w:rPr>
                <w:rFonts w:ascii="Times New Roman" w:hAnsi="Times New Roman" w:cs="Times New Roman"/>
                <w:b/>
                <w:sz w:val="20"/>
              </w:rPr>
            </w:pPr>
          </w:p>
        </w:tc>
        <w:tc>
          <w:tcPr>
            <w:tcW w:w="297" w:type="pct"/>
            <w:tcBorders>
              <w:top w:val="single" w:sz="4" w:space="0" w:color="auto"/>
              <w:left w:val="single" w:sz="4" w:space="0" w:color="auto"/>
              <w:bottom w:val="nil"/>
              <w:right w:val="nil"/>
            </w:tcBorders>
            <w:shd w:val="clear" w:color="auto" w:fill="FFFFFF"/>
            <w:vAlign w:val="center"/>
          </w:tcPr>
          <w:p w14:paraId="0C3B837D"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Triển khai từ kỳ trước chuyển sang</w:t>
            </w:r>
          </w:p>
        </w:tc>
        <w:tc>
          <w:tcPr>
            <w:tcW w:w="279" w:type="pct"/>
            <w:tcBorders>
              <w:top w:val="single" w:sz="4" w:space="0" w:color="auto"/>
              <w:left w:val="single" w:sz="4" w:space="0" w:color="auto"/>
              <w:bottom w:val="nil"/>
              <w:right w:val="nil"/>
            </w:tcBorders>
            <w:shd w:val="clear" w:color="auto" w:fill="FFFFFF"/>
            <w:vAlign w:val="center"/>
          </w:tcPr>
          <w:p w14:paraId="623005CF"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Triển  khai trong kỳ</w:t>
            </w:r>
          </w:p>
        </w:tc>
        <w:tc>
          <w:tcPr>
            <w:tcW w:w="254" w:type="pct"/>
            <w:tcBorders>
              <w:top w:val="single" w:sz="4" w:space="0" w:color="auto"/>
              <w:left w:val="single" w:sz="4" w:space="0" w:color="auto"/>
              <w:bottom w:val="nil"/>
              <w:right w:val="nil"/>
            </w:tcBorders>
            <w:shd w:val="clear" w:color="auto" w:fill="FFFFFF"/>
            <w:vAlign w:val="center"/>
          </w:tcPr>
          <w:p w14:paraId="675BC744"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rPr>
              <w:t xml:space="preserve">Theo </w:t>
            </w:r>
            <w:r w:rsidRPr="0099524F">
              <w:rPr>
                <w:rFonts w:ascii="Times New Roman" w:hAnsi="Times New Roman" w:cs="Times New Roman"/>
                <w:b/>
                <w:sz w:val="20"/>
                <w:lang w:val="en-US"/>
              </w:rPr>
              <w:t>Kế hoạch</w:t>
            </w:r>
          </w:p>
        </w:tc>
        <w:tc>
          <w:tcPr>
            <w:tcW w:w="272" w:type="pct"/>
            <w:tcBorders>
              <w:top w:val="single" w:sz="4" w:space="0" w:color="auto"/>
              <w:left w:val="single" w:sz="4" w:space="0" w:color="auto"/>
              <w:bottom w:val="nil"/>
              <w:right w:val="nil"/>
            </w:tcBorders>
            <w:shd w:val="clear" w:color="auto" w:fill="FFFFFF"/>
            <w:vAlign w:val="center"/>
          </w:tcPr>
          <w:p w14:paraId="46F85937"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rPr>
              <w:t>Đột xu</w:t>
            </w:r>
            <w:r w:rsidRPr="0099524F">
              <w:rPr>
                <w:rFonts w:ascii="Times New Roman" w:hAnsi="Times New Roman" w:cs="Times New Roman"/>
                <w:b/>
                <w:sz w:val="20"/>
                <w:lang w:val="en-US"/>
              </w:rPr>
              <w:t>ấ</w:t>
            </w:r>
            <w:r w:rsidRPr="0099524F">
              <w:rPr>
                <w:rFonts w:ascii="Times New Roman" w:hAnsi="Times New Roman" w:cs="Times New Roman"/>
                <w:b/>
                <w:sz w:val="20"/>
              </w:rPr>
              <w:t>t</w:t>
            </w:r>
          </w:p>
        </w:tc>
        <w:tc>
          <w:tcPr>
            <w:tcW w:w="281" w:type="pct"/>
            <w:vMerge/>
            <w:tcBorders>
              <w:left w:val="single" w:sz="4" w:space="0" w:color="auto"/>
              <w:bottom w:val="nil"/>
              <w:right w:val="nil"/>
            </w:tcBorders>
            <w:shd w:val="clear" w:color="auto" w:fill="FFFFFF"/>
            <w:vAlign w:val="center"/>
          </w:tcPr>
          <w:p w14:paraId="408360D5" w14:textId="77777777" w:rsidR="00AA1A7F" w:rsidRPr="0099524F" w:rsidRDefault="00AA1A7F" w:rsidP="00284236">
            <w:pPr>
              <w:spacing w:before="60" w:after="60"/>
              <w:jc w:val="center"/>
              <w:rPr>
                <w:rFonts w:ascii="Times New Roman" w:hAnsi="Times New Roman" w:cs="Times New Roman"/>
                <w:b/>
                <w:sz w:val="20"/>
              </w:rPr>
            </w:pPr>
          </w:p>
        </w:tc>
        <w:tc>
          <w:tcPr>
            <w:tcW w:w="266" w:type="pct"/>
            <w:vMerge/>
            <w:tcBorders>
              <w:left w:val="single" w:sz="4" w:space="0" w:color="auto"/>
              <w:bottom w:val="nil"/>
              <w:right w:val="nil"/>
            </w:tcBorders>
            <w:shd w:val="clear" w:color="auto" w:fill="FFFFFF"/>
            <w:vAlign w:val="center"/>
          </w:tcPr>
          <w:p w14:paraId="0B269AA8" w14:textId="77777777" w:rsidR="00AA1A7F" w:rsidRPr="0099524F" w:rsidRDefault="00AA1A7F" w:rsidP="00284236">
            <w:pPr>
              <w:spacing w:before="60" w:after="60"/>
              <w:jc w:val="center"/>
              <w:rPr>
                <w:rFonts w:ascii="Times New Roman" w:hAnsi="Times New Roman" w:cs="Times New Roman"/>
                <w:b/>
                <w:sz w:val="20"/>
              </w:rPr>
            </w:pPr>
          </w:p>
        </w:tc>
        <w:tc>
          <w:tcPr>
            <w:tcW w:w="297" w:type="pct"/>
            <w:vMerge/>
            <w:tcBorders>
              <w:left w:val="single" w:sz="4" w:space="0" w:color="auto"/>
              <w:bottom w:val="nil"/>
              <w:right w:val="nil"/>
            </w:tcBorders>
            <w:shd w:val="clear" w:color="auto" w:fill="FFFFFF"/>
            <w:vAlign w:val="center"/>
          </w:tcPr>
          <w:p w14:paraId="6307D940" w14:textId="77777777" w:rsidR="00AA1A7F" w:rsidRPr="0099524F" w:rsidRDefault="00AA1A7F" w:rsidP="00284236">
            <w:pPr>
              <w:spacing w:before="60" w:after="60"/>
              <w:jc w:val="center"/>
              <w:rPr>
                <w:rFonts w:ascii="Times New Roman" w:hAnsi="Times New Roman" w:cs="Times New Roman"/>
                <w:b/>
                <w:sz w:val="20"/>
              </w:rPr>
            </w:pPr>
          </w:p>
        </w:tc>
        <w:tc>
          <w:tcPr>
            <w:tcW w:w="301" w:type="pct"/>
            <w:vMerge/>
            <w:tcBorders>
              <w:left w:val="single" w:sz="4" w:space="0" w:color="auto"/>
              <w:bottom w:val="nil"/>
              <w:right w:val="nil"/>
            </w:tcBorders>
            <w:shd w:val="clear" w:color="auto" w:fill="FFFFFF"/>
            <w:vAlign w:val="center"/>
          </w:tcPr>
          <w:p w14:paraId="3F264B42" w14:textId="77777777" w:rsidR="00AA1A7F" w:rsidRPr="0099524F" w:rsidRDefault="00AA1A7F" w:rsidP="00284236">
            <w:pPr>
              <w:spacing w:before="60" w:after="60"/>
              <w:jc w:val="center"/>
              <w:rPr>
                <w:rFonts w:ascii="Times New Roman" w:hAnsi="Times New Roman" w:cs="Times New Roman"/>
                <w:b/>
                <w:sz w:val="20"/>
              </w:rPr>
            </w:pPr>
          </w:p>
        </w:tc>
        <w:tc>
          <w:tcPr>
            <w:tcW w:w="246" w:type="pct"/>
            <w:tcBorders>
              <w:top w:val="single" w:sz="4" w:space="0" w:color="auto"/>
              <w:left w:val="single" w:sz="4" w:space="0" w:color="auto"/>
              <w:bottom w:val="nil"/>
              <w:right w:val="nil"/>
            </w:tcBorders>
            <w:shd w:val="clear" w:color="auto" w:fill="FFFFFF"/>
            <w:vAlign w:val="center"/>
          </w:tcPr>
          <w:p w14:paraId="3B22091B"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Tiền</w:t>
            </w:r>
            <w:r w:rsidRPr="0099524F">
              <w:rPr>
                <w:rFonts w:ascii="Times New Roman" w:hAnsi="Times New Roman" w:cs="Times New Roman"/>
                <w:b/>
                <w:sz w:val="20"/>
              </w:rPr>
              <w:t xml:space="preserve"> (</w:t>
            </w:r>
            <w:r w:rsidRPr="0099524F">
              <w:rPr>
                <w:rFonts w:ascii="Times New Roman" w:hAnsi="Times New Roman" w:cs="Times New Roman"/>
                <w:b/>
                <w:sz w:val="20"/>
                <w:lang w:val="en-US"/>
              </w:rPr>
              <w:t>Tr.đ</w:t>
            </w:r>
            <w:r w:rsidRPr="0099524F">
              <w:rPr>
                <w:rFonts w:ascii="Times New Roman" w:hAnsi="Times New Roman" w:cs="Times New Roman"/>
                <w:b/>
                <w:sz w:val="20"/>
              </w:rPr>
              <w:t>)</w:t>
            </w:r>
          </w:p>
        </w:tc>
        <w:tc>
          <w:tcPr>
            <w:tcW w:w="249" w:type="pct"/>
            <w:tcBorders>
              <w:top w:val="single" w:sz="4" w:space="0" w:color="auto"/>
              <w:left w:val="single" w:sz="4" w:space="0" w:color="auto"/>
              <w:bottom w:val="nil"/>
              <w:right w:val="nil"/>
            </w:tcBorders>
            <w:shd w:val="clear" w:color="auto" w:fill="FFFFFF"/>
            <w:vAlign w:val="center"/>
          </w:tcPr>
          <w:p w14:paraId="23C41A64"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rPr>
              <w:t>Đ</w:t>
            </w:r>
            <w:r w:rsidRPr="0099524F">
              <w:rPr>
                <w:rFonts w:ascii="Times New Roman" w:hAnsi="Times New Roman" w:cs="Times New Roman"/>
                <w:b/>
                <w:sz w:val="20"/>
                <w:lang w:val="en-US"/>
              </w:rPr>
              <w:t>ấ</w:t>
            </w:r>
            <w:r w:rsidRPr="0099524F">
              <w:rPr>
                <w:rFonts w:ascii="Times New Roman" w:hAnsi="Times New Roman" w:cs="Times New Roman"/>
                <w:b/>
                <w:sz w:val="20"/>
              </w:rPr>
              <w:t>t (m</w:t>
            </w:r>
            <w:r w:rsidRPr="0099524F">
              <w:rPr>
                <w:rFonts w:ascii="Times New Roman" w:hAnsi="Times New Roman" w:cs="Times New Roman"/>
                <w:b/>
                <w:sz w:val="20"/>
                <w:vertAlign w:val="superscript"/>
              </w:rPr>
              <w:t>2</w:t>
            </w:r>
            <w:r w:rsidRPr="0099524F">
              <w:rPr>
                <w:rFonts w:ascii="Times New Roman" w:hAnsi="Times New Roman" w:cs="Times New Roman"/>
                <w:b/>
                <w:sz w:val="20"/>
              </w:rPr>
              <w:t>)</w:t>
            </w:r>
          </w:p>
        </w:tc>
        <w:tc>
          <w:tcPr>
            <w:tcW w:w="246" w:type="pct"/>
            <w:tcBorders>
              <w:top w:val="single" w:sz="4" w:space="0" w:color="auto"/>
              <w:left w:val="single" w:sz="4" w:space="0" w:color="auto"/>
              <w:bottom w:val="nil"/>
              <w:right w:val="nil"/>
            </w:tcBorders>
            <w:shd w:val="clear" w:color="auto" w:fill="FFFFFF"/>
            <w:vAlign w:val="center"/>
          </w:tcPr>
          <w:p w14:paraId="3535300B"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Tiền</w:t>
            </w:r>
            <w:r w:rsidRPr="0099524F">
              <w:rPr>
                <w:rFonts w:ascii="Times New Roman" w:hAnsi="Times New Roman" w:cs="Times New Roman"/>
                <w:b/>
                <w:sz w:val="20"/>
              </w:rPr>
              <w:t xml:space="preserve"> (</w:t>
            </w:r>
            <w:r w:rsidRPr="0099524F">
              <w:rPr>
                <w:rFonts w:ascii="Times New Roman" w:hAnsi="Times New Roman" w:cs="Times New Roman"/>
                <w:b/>
                <w:sz w:val="20"/>
                <w:lang w:val="en-US"/>
              </w:rPr>
              <w:t>Tr.đ</w:t>
            </w:r>
            <w:r w:rsidRPr="0099524F">
              <w:rPr>
                <w:rFonts w:ascii="Times New Roman" w:hAnsi="Times New Roman" w:cs="Times New Roman"/>
                <w:b/>
                <w:sz w:val="20"/>
              </w:rPr>
              <w:t>)</w:t>
            </w:r>
          </w:p>
        </w:tc>
        <w:tc>
          <w:tcPr>
            <w:tcW w:w="212" w:type="pct"/>
            <w:tcBorders>
              <w:top w:val="single" w:sz="4" w:space="0" w:color="auto"/>
              <w:left w:val="single" w:sz="4" w:space="0" w:color="auto"/>
              <w:bottom w:val="nil"/>
              <w:right w:val="nil"/>
            </w:tcBorders>
            <w:shd w:val="clear" w:color="auto" w:fill="FFFFFF"/>
            <w:vAlign w:val="center"/>
          </w:tcPr>
          <w:p w14:paraId="5480D4EF"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rPr>
              <w:t>Đ</w:t>
            </w:r>
            <w:r w:rsidRPr="0099524F">
              <w:rPr>
                <w:rFonts w:ascii="Times New Roman" w:hAnsi="Times New Roman" w:cs="Times New Roman"/>
                <w:b/>
                <w:sz w:val="20"/>
                <w:lang w:val="en-US"/>
              </w:rPr>
              <w:t>ấ</w:t>
            </w:r>
            <w:r w:rsidRPr="0099524F">
              <w:rPr>
                <w:rFonts w:ascii="Times New Roman" w:hAnsi="Times New Roman" w:cs="Times New Roman"/>
                <w:b/>
                <w:sz w:val="20"/>
              </w:rPr>
              <w:t>t (m</w:t>
            </w:r>
            <w:r w:rsidRPr="0099524F">
              <w:rPr>
                <w:rFonts w:ascii="Times New Roman" w:hAnsi="Times New Roman" w:cs="Times New Roman"/>
                <w:b/>
                <w:sz w:val="20"/>
                <w:vertAlign w:val="superscript"/>
              </w:rPr>
              <w:t>2</w:t>
            </w:r>
            <w:r w:rsidRPr="0099524F">
              <w:rPr>
                <w:rFonts w:ascii="Times New Roman" w:hAnsi="Times New Roman" w:cs="Times New Roman"/>
                <w:b/>
                <w:sz w:val="20"/>
              </w:rPr>
              <w:t>)</w:t>
            </w:r>
          </w:p>
        </w:tc>
        <w:tc>
          <w:tcPr>
            <w:tcW w:w="227" w:type="pct"/>
            <w:tcBorders>
              <w:top w:val="single" w:sz="4" w:space="0" w:color="auto"/>
              <w:left w:val="single" w:sz="4" w:space="0" w:color="auto"/>
              <w:bottom w:val="nil"/>
              <w:right w:val="nil"/>
            </w:tcBorders>
            <w:shd w:val="clear" w:color="auto" w:fill="FFFFFF"/>
            <w:vAlign w:val="center"/>
          </w:tcPr>
          <w:p w14:paraId="6D75C4D7"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 xml:space="preserve">Tổ </w:t>
            </w:r>
            <w:r w:rsidRPr="0099524F">
              <w:rPr>
                <w:rFonts w:ascii="Times New Roman" w:hAnsi="Times New Roman" w:cs="Times New Roman"/>
                <w:b/>
                <w:sz w:val="20"/>
              </w:rPr>
              <w:t>chức</w:t>
            </w:r>
          </w:p>
        </w:tc>
        <w:tc>
          <w:tcPr>
            <w:tcW w:w="215" w:type="pct"/>
            <w:tcBorders>
              <w:top w:val="single" w:sz="4" w:space="0" w:color="auto"/>
              <w:left w:val="single" w:sz="4" w:space="0" w:color="auto"/>
              <w:bottom w:val="nil"/>
              <w:right w:val="nil"/>
            </w:tcBorders>
            <w:shd w:val="clear" w:color="auto" w:fill="FFFFFF"/>
            <w:vAlign w:val="center"/>
          </w:tcPr>
          <w:p w14:paraId="5A0D5B26" w14:textId="77777777" w:rsidR="00AA1A7F" w:rsidRPr="0099524F" w:rsidRDefault="00AA1A7F" w:rsidP="00284236">
            <w:pPr>
              <w:spacing w:before="60" w:after="60"/>
              <w:jc w:val="center"/>
              <w:rPr>
                <w:rFonts w:ascii="Times New Roman" w:hAnsi="Times New Roman" w:cs="Times New Roman"/>
                <w:b/>
                <w:sz w:val="20"/>
              </w:rPr>
            </w:pPr>
            <w:r w:rsidRPr="0099524F">
              <w:rPr>
                <w:rFonts w:ascii="Times New Roman" w:hAnsi="Times New Roman" w:cs="Times New Roman"/>
                <w:b/>
                <w:sz w:val="20"/>
                <w:lang w:val="en-US"/>
              </w:rPr>
              <w:t>Cá</w:t>
            </w:r>
            <w:r w:rsidRPr="0099524F">
              <w:rPr>
                <w:rFonts w:ascii="Times New Roman" w:hAnsi="Times New Roman" w:cs="Times New Roman"/>
                <w:b/>
                <w:sz w:val="20"/>
              </w:rPr>
              <w:t xml:space="preserve"> nhân</w:t>
            </w:r>
          </w:p>
        </w:tc>
        <w:tc>
          <w:tcPr>
            <w:tcW w:w="244" w:type="pct"/>
            <w:tcBorders>
              <w:top w:val="single" w:sz="4" w:space="0" w:color="auto"/>
              <w:left w:val="single" w:sz="4" w:space="0" w:color="auto"/>
              <w:bottom w:val="nil"/>
              <w:right w:val="nil"/>
            </w:tcBorders>
            <w:shd w:val="clear" w:color="auto" w:fill="FFFFFF"/>
            <w:vAlign w:val="center"/>
          </w:tcPr>
          <w:p w14:paraId="4D6EA223"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rPr>
              <w:t>V</w:t>
            </w:r>
            <w:r w:rsidRPr="0099524F">
              <w:rPr>
                <w:rFonts w:ascii="Times New Roman" w:hAnsi="Times New Roman" w:cs="Times New Roman"/>
                <w:b/>
                <w:sz w:val="20"/>
                <w:lang w:val="en-US"/>
              </w:rPr>
              <w:t>ụ</w:t>
            </w:r>
          </w:p>
        </w:tc>
        <w:tc>
          <w:tcPr>
            <w:tcW w:w="246" w:type="pct"/>
            <w:tcBorders>
              <w:top w:val="single" w:sz="4" w:space="0" w:color="auto"/>
              <w:left w:val="single" w:sz="4" w:space="0" w:color="auto"/>
              <w:bottom w:val="nil"/>
              <w:right w:val="nil"/>
            </w:tcBorders>
            <w:shd w:val="clear" w:color="auto" w:fill="FFFFFF"/>
            <w:vAlign w:val="center"/>
          </w:tcPr>
          <w:p w14:paraId="284EF0AF" w14:textId="77777777" w:rsidR="00AA1A7F" w:rsidRPr="0099524F" w:rsidRDefault="00AA1A7F" w:rsidP="00284236">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Đối tượng</w:t>
            </w:r>
          </w:p>
        </w:tc>
        <w:tc>
          <w:tcPr>
            <w:tcW w:w="290" w:type="pct"/>
            <w:vMerge/>
            <w:tcBorders>
              <w:left w:val="single" w:sz="4" w:space="0" w:color="auto"/>
              <w:bottom w:val="nil"/>
              <w:right w:val="single" w:sz="4" w:space="0" w:color="auto"/>
            </w:tcBorders>
            <w:shd w:val="clear" w:color="auto" w:fill="FFFFFF"/>
            <w:vAlign w:val="center"/>
          </w:tcPr>
          <w:p w14:paraId="7774267D" w14:textId="77777777" w:rsidR="00AA1A7F" w:rsidRPr="0099524F" w:rsidRDefault="00AA1A7F" w:rsidP="00284236">
            <w:pPr>
              <w:spacing w:before="60" w:after="60"/>
              <w:rPr>
                <w:rFonts w:ascii="Times New Roman" w:hAnsi="Times New Roman" w:cs="Times New Roman"/>
                <w:b/>
                <w:sz w:val="20"/>
              </w:rPr>
            </w:pPr>
          </w:p>
        </w:tc>
      </w:tr>
      <w:tr w:rsidR="00AA1A7F" w:rsidRPr="0099524F" w14:paraId="77D7DB61" w14:textId="130F1FBE" w:rsidTr="00AA1A7F">
        <w:tc>
          <w:tcPr>
            <w:tcW w:w="196" w:type="pct"/>
            <w:tcBorders>
              <w:top w:val="single" w:sz="4" w:space="0" w:color="auto"/>
              <w:left w:val="single" w:sz="4" w:space="0" w:color="auto"/>
              <w:bottom w:val="nil"/>
              <w:right w:val="nil"/>
            </w:tcBorders>
            <w:shd w:val="clear" w:color="auto" w:fill="FFFFFF"/>
            <w:vAlign w:val="center"/>
          </w:tcPr>
          <w:p w14:paraId="0DCD134F" w14:textId="77777777" w:rsidR="00AA1A7F" w:rsidRPr="0099524F" w:rsidRDefault="00AA1A7F" w:rsidP="0099524F">
            <w:pPr>
              <w:spacing w:before="60" w:after="60"/>
              <w:jc w:val="center"/>
              <w:rPr>
                <w:rFonts w:ascii="Times New Roman" w:hAnsi="Times New Roman" w:cs="Times New Roman"/>
                <w:sz w:val="20"/>
                <w:lang w:val="en-US"/>
              </w:rPr>
            </w:pPr>
            <w:r w:rsidRPr="0099524F">
              <w:rPr>
                <w:rFonts w:ascii="Times New Roman" w:hAnsi="Times New Roman" w:cs="Times New Roman"/>
                <w:sz w:val="20"/>
              </w:rPr>
              <w:t>M</w:t>
            </w:r>
            <w:r w:rsidRPr="0099524F">
              <w:rPr>
                <w:rFonts w:ascii="Times New Roman" w:hAnsi="Times New Roman" w:cs="Times New Roman"/>
                <w:sz w:val="20"/>
                <w:lang w:val="en-US"/>
              </w:rPr>
              <w:t>s</w:t>
            </w:r>
          </w:p>
        </w:tc>
        <w:tc>
          <w:tcPr>
            <w:tcW w:w="382" w:type="pct"/>
            <w:tcBorders>
              <w:top w:val="single" w:sz="4" w:space="0" w:color="auto"/>
              <w:left w:val="single" w:sz="4" w:space="0" w:color="auto"/>
              <w:bottom w:val="nil"/>
              <w:right w:val="nil"/>
            </w:tcBorders>
            <w:shd w:val="clear" w:color="auto" w:fill="FFFFFF"/>
            <w:vAlign w:val="center"/>
          </w:tcPr>
          <w:p w14:paraId="0F6A6E68"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lang w:val="en-US"/>
              </w:rPr>
              <w:t>1=2</w:t>
            </w:r>
            <w:r w:rsidRPr="0099524F">
              <w:rPr>
                <w:rFonts w:ascii="Times New Roman" w:hAnsi="Times New Roman" w:cs="Times New Roman"/>
                <w:sz w:val="20"/>
              </w:rPr>
              <w:t>+3=4+5</w:t>
            </w:r>
          </w:p>
        </w:tc>
        <w:tc>
          <w:tcPr>
            <w:tcW w:w="297" w:type="pct"/>
            <w:tcBorders>
              <w:top w:val="single" w:sz="4" w:space="0" w:color="auto"/>
              <w:left w:val="single" w:sz="4" w:space="0" w:color="auto"/>
              <w:bottom w:val="nil"/>
              <w:right w:val="nil"/>
            </w:tcBorders>
            <w:shd w:val="clear" w:color="auto" w:fill="FFFFFF"/>
            <w:vAlign w:val="center"/>
          </w:tcPr>
          <w:p w14:paraId="011A41CF"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rPr>
              <w:t>2</w:t>
            </w:r>
          </w:p>
        </w:tc>
        <w:tc>
          <w:tcPr>
            <w:tcW w:w="279" w:type="pct"/>
            <w:tcBorders>
              <w:top w:val="single" w:sz="4" w:space="0" w:color="auto"/>
              <w:left w:val="single" w:sz="4" w:space="0" w:color="auto"/>
              <w:bottom w:val="nil"/>
              <w:right w:val="nil"/>
            </w:tcBorders>
            <w:shd w:val="clear" w:color="auto" w:fill="FFFFFF"/>
            <w:vAlign w:val="center"/>
          </w:tcPr>
          <w:p w14:paraId="675B5440"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rPr>
              <w:t>3</w:t>
            </w:r>
          </w:p>
        </w:tc>
        <w:tc>
          <w:tcPr>
            <w:tcW w:w="254" w:type="pct"/>
            <w:tcBorders>
              <w:top w:val="single" w:sz="4" w:space="0" w:color="auto"/>
              <w:left w:val="single" w:sz="4" w:space="0" w:color="auto"/>
              <w:bottom w:val="nil"/>
              <w:right w:val="nil"/>
            </w:tcBorders>
            <w:shd w:val="clear" w:color="auto" w:fill="FFFFFF"/>
            <w:vAlign w:val="center"/>
          </w:tcPr>
          <w:p w14:paraId="35BC01FB" w14:textId="77777777" w:rsidR="00AA1A7F" w:rsidRPr="0099524F" w:rsidRDefault="00AA1A7F" w:rsidP="0099524F">
            <w:pPr>
              <w:spacing w:before="60" w:after="60"/>
              <w:jc w:val="center"/>
              <w:rPr>
                <w:rFonts w:ascii="Times New Roman" w:hAnsi="Times New Roman" w:cs="Times New Roman"/>
                <w:sz w:val="20"/>
                <w:lang w:val="en-US"/>
              </w:rPr>
            </w:pPr>
            <w:r w:rsidRPr="0099524F">
              <w:rPr>
                <w:rFonts w:ascii="Times New Roman" w:hAnsi="Times New Roman" w:cs="Times New Roman"/>
                <w:sz w:val="20"/>
                <w:lang w:val="en-US"/>
              </w:rPr>
              <w:t>4</w:t>
            </w:r>
          </w:p>
        </w:tc>
        <w:tc>
          <w:tcPr>
            <w:tcW w:w="272" w:type="pct"/>
            <w:tcBorders>
              <w:top w:val="single" w:sz="4" w:space="0" w:color="auto"/>
              <w:left w:val="single" w:sz="4" w:space="0" w:color="auto"/>
              <w:bottom w:val="nil"/>
              <w:right w:val="nil"/>
            </w:tcBorders>
            <w:shd w:val="clear" w:color="auto" w:fill="FFFFFF"/>
            <w:vAlign w:val="center"/>
          </w:tcPr>
          <w:p w14:paraId="08A4BA40" w14:textId="77777777" w:rsidR="00AA1A7F" w:rsidRPr="0099524F" w:rsidRDefault="00AA1A7F" w:rsidP="0099524F">
            <w:pPr>
              <w:spacing w:before="60" w:after="60"/>
              <w:jc w:val="center"/>
              <w:rPr>
                <w:rFonts w:ascii="Times New Roman" w:hAnsi="Times New Roman" w:cs="Times New Roman"/>
                <w:sz w:val="20"/>
                <w:lang w:val="en-US"/>
              </w:rPr>
            </w:pPr>
            <w:r w:rsidRPr="0099524F">
              <w:rPr>
                <w:rFonts w:ascii="Times New Roman" w:hAnsi="Times New Roman" w:cs="Times New Roman"/>
                <w:sz w:val="20"/>
                <w:lang w:val="en-US"/>
              </w:rPr>
              <w:t>5</w:t>
            </w:r>
          </w:p>
        </w:tc>
        <w:tc>
          <w:tcPr>
            <w:tcW w:w="281" w:type="pct"/>
            <w:tcBorders>
              <w:top w:val="single" w:sz="4" w:space="0" w:color="auto"/>
              <w:left w:val="single" w:sz="4" w:space="0" w:color="auto"/>
              <w:bottom w:val="nil"/>
              <w:right w:val="nil"/>
            </w:tcBorders>
            <w:shd w:val="clear" w:color="auto" w:fill="FFFFFF"/>
            <w:vAlign w:val="center"/>
          </w:tcPr>
          <w:p w14:paraId="3289E857" w14:textId="77777777" w:rsidR="00AA1A7F" w:rsidRPr="0099524F" w:rsidRDefault="00AA1A7F" w:rsidP="0099524F">
            <w:pPr>
              <w:spacing w:before="60" w:after="60"/>
              <w:jc w:val="center"/>
              <w:rPr>
                <w:rFonts w:ascii="Times New Roman" w:hAnsi="Times New Roman" w:cs="Times New Roman"/>
                <w:sz w:val="20"/>
                <w:lang w:val="en-US"/>
              </w:rPr>
            </w:pPr>
            <w:r w:rsidRPr="0099524F">
              <w:rPr>
                <w:rFonts w:ascii="Times New Roman" w:hAnsi="Times New Roman" w:cs="Times New Roman"/>
                <w:sz w:val="20"/>
                <w:lang w:val="en-US"/>
              </w:rPr>
              <w:t>6</w:t>
            </w:r>
          </w:p>
        </w:tc>
        <w:tc>
          <w:tcPr>
            <w:tcW w:w="266" w:type="pct"/>
            <w:tcBorders>
              <w:top w:val="single" w:sz="4" w:space="0" w:color="auto"/>
              <w:left w:val="single" w:sz="4" w:space="0" w:color="auto"/>
              <w:bottom w:val="nil"/>
              <w:right w:val="nil"/>
            </w:tcBorders>
            <w:shd w:val="clear" w:color="auto" w:fill="FFFFFF"/>
            <w:vAlign w:val="center"/>
          </w:tcPr>
          <w:p w14:paraId="6FA32932"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rPr>
              <w:t>7</w:t>
            </w:r>
          </w:p>
        </w:tc>
        <w:tc>
          <w:tcPr>
            <w:tcW w:w="297" w:type="pct"/>
            <w:tcBorders>
              <w:top w:val="single" w:sz="4" w:space="0" w:color="auto"/>
              <w:left w:val="single" w:sz="4" w:space="0" w:color="auto"/>
              <w:bottom w:val="nil"/>
              <w:right w:val="nil"/>
            </w:tcBorders>
            <w:shd w:val="clear" w:color="auto" w:fill="FFFFFF"/>
            <w:vAlign w:val="center"/>
          </w:tcPr>
          <w:p w14:paraId="617049F7"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lang w:val="en-US"/>
              </w:rPr>
              <w:t>8=10</w:t>
            </w:r>
            <w:r w:rsidRPr="0099524F">
              <w:rPr>
                <w:rFonts w:ascii="Times New Roman" w:hAnsi="Times New Roman" w:cs="Times New Roman"/>
                <w:sz w:val="20"/>
              </w:rPr>
              <w:t>+12</w:t>
            </w:r>
          </w:p>
        </w:tc>
        <w:tc>
          <w:tcPr>
            <w:tcW w:w="301" w:type="pct"/>
            <w:tcBorders>
              <w:top w:val="single" w:sz="4" w:space="0" w:color="auto"/>
              <w:left w:val="single" w:sz="4" w:space="0" w:color="auto"/>
              <w:bottom w:val="nil"/>
              <w:right w:val="nil"/>
            </w:tcBorders>
            <w:shd w:val="clear" w:color="auto" w:fill="FFFFFF"/>
            <w:vAlign w:val="center"/>
          </w:tcPr>
          <w:p w14:paraId="2BD26AAA"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rPr>
              <w:t>9</w:t>
            </w:r>
            <w:r w:rsidRPr="0099524F">
              <w:rPr>
                <w:rFonts w:ascii="Times New Roman" w:hAnsi="Times New Roman" w:cs="Times New Roman"/>
                <w:sz w:val="20"/>
                <w:lang w:val="en-US"/>
              </w:rPr>
              <w:t>=</w:t>
            </w:r>
            <w:r w:rsidRPr="0099524F">
              <w:rPr>
                <w:rFonts w:ascii="Times New Roman" w:hAnsi="Times New Roman" w:cs="Times New Roman"/>
                <w:sz w:val="20"/>
              </w:rPr>
              <w:t>11+13</w:t>
            </w:r>
          </w:p>
        </w:tc>
        <w:tc>
          <w:tcPr>
            <w:tcW w:w="246" w:type="pct"/>
            <w:tcBorders>
              <w:top w:val="single" w:sz="4" w:space="0" w:color="auto"/>
              <w:left w:val="single" w:sz="4" w:space="0" w:color="auto"/>
              <w:bottom w:val="nil"/>
              <w:right w:val="nil"/>
            </w:tcBorders>
            <w:shd w:val="clear" w:color="auto" w:fill="FFFFFF"/>
            <w:vAlign w:val="center"/>
          </w:tcPr>
          <w:p w14:paraId="4252BEBE" w14:textId="77777777" w:rsidR="00AA1A7F" w:rsidRPr="0099524F" w:rsidRDefault="00AA1A7F" w:rsidP="0099524F">
            <w:pPr>
              <w:spacing w:before="60" w:after="60"/>
              <w:jc w:val="center"/>
              <w:rPr>
                <w:rFonts w:ascii="Times New Roman" w:hAnsi="Times New Roman" w:cs="Times New Roman"/>
                <w:sz w:val="20"/>
                <w:lang w:val="en-US"/>
              </w:rPr>
            </w:pPr>
            <w:r w:rsidRPr="0099524F">
              <w:rPr>
                <w:rFonts w:ascii="Times New Roman" w:hAnsi="Times New Roman" w:cs="Times New Roman"/>
                <w:sz w:val="20"/>
              </w:rPr>
              <w:t>1</w:t>
            </w:r>
            <w:r w:rsidRPr="0099524F">
              <w:rPr>
                <w:rFonts w:ascii="Times New Roman" w:hAnsi="Times New Roman" w:cs="Times New Roman"/>
                <w:sz w:val="20"/>
                <w:lang w:val="en-US"/>
              </w:rPr>
              <w:t>0</w:t>
            </w:r>
          </w:p>
        </w:tc>
        <w:tc>
          <w:tcPr>
            <w:tcW w:w="249" w:type="pct"/>
            <w:tcBorders>
              <w:top w:val="single" w:sz="4" w:space="0" w:color="auto"/>
              <w:left w:val="single" w:sz="4" w:space="0" w:color="auto"/>
              <w:bottom w:val="nil"/>
              <w:right w:val="nil"/>
            </w:tcBorders>
            <w:shd w:val="clear" w:color="auto" w:fill="FFFFFF"/>
            <w:vAlign w:val="center"/>
          </w:tcPr>
          <w:p w14:paraId="7B6C67B2"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rPr>
              <w:t>11</w:t>
            </w:r>
          </w:p>
        </w:tc>
        <w:tc>
          <w:tcPr>
            <w:tcW w:w="246" w:type="pct"/>
            <w:tcBorders>
              <w:top w:val="single" w:sz="4" w:space="0" w:color="auto"/>
              <w:left w:val="single" w:sz="4" w:space="0" w:color="auto"/>
              <w:bottom w:val="nil"/>
              <w:right w:val="nil"/>
            </w:tcBorders>
            <w:shd w:val="clear" w:color="auto" w:fill="FFFFFF"/>
            <w:vAlign w:val="center"/>
          </w:tcPr>
          <w:p w14:paraId="08D30E5B"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rPr>
              <w:t>12</w:t>
            </w:r>
          </w:p>
        </w:tc>
        <w:tc>
          <w:tcPr>
            <w:tcW w:w="212" w:type="pct"/>
            <w:tcBorders>
              <w:top w:val="single" w:sz="4" w:space="0" w:color="auto"/>
              <w:left w:val="single" w:sz="4" w:space="0" w:color="auto"/>
              <w:bottom w:val="nil"/>
              <w:right w:val="nil"/>
            </w:tcBorders>
            <w:shd w:val="clear" w:color="auto" w:fill="FFFFFF"/>
            <w:vAlign w:val="center"/>
          </w:tcPr>
          <w:p w14:paraId="23DA61BF" w14:textId="77777777" w:rsidR="00AA1A7F" w:rsidRPr="0099524F" w:rsidRDefault="00AA1A7F" w:rsidP="0099524F">
            <w:pPr>
              <w:spacing w:before="60" w:after="60"/>
              <w:jc w:val="center"/>
              <w:rPr>
                <w:rFonts w:ascii="Times New Roman" w:hAnsi="Times New Roman" w:cs="Times New Roman"/>
                <w:sz w:val="20"/>
                <w:lang w:val="en-US"/>
              </w:rPr>
            </w:pPr>
            <w:r w:rsidRPr="0099524F">
              <w:rPr>
                <w:rFonts w:ascii="Times New Roman" w:hAnsi="Times New Roman" w:cs="Times New Roman"/>
                <w:sz w:val="20"/>
                <w:lang w:val="en-US"/>
              </w:rPr>
              <w:t>13</w:t>
            </w:r>
          </w:p>
        </w:tc>
        <w:tc>
          <w:tcPr>
            <w:tcW w:w="227" w:type="pct"/>
            <w:tcBorders>
              <w:top w:val="single" w:sz="4" w:space="0" w:color="auto"/>
              <w:left w:val="single" w:sz="4" w:space="0" w:color="auto"/>
              <w:bottom w:val="nil"/>
              <w:right w:val="nil"/>
            </w:tcBorders>
            <w:shd w:val="clear" w:color="auto" w:fill="FFFFFF"/>
            <w:vAlign w:val="center"/>
          </w:tcPr>
          <w:p w14:paraId="0BE4A811"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rPr>
              <w:t>14</w:t>
            </w:r>
          </w:p>
        </w:tc>
        <w:tc>
          <w:tcPr>
            <w:tcW w:w="215" w:type="pct"/>
            <w:tcBorders>
              <w:top w:val="single" w:sz="4" w:space="0" w:color="auto"/>
              <w:left w:val="single" w:sz="4" w:space="0" w:color="auto"/>
              <w:bottom w:val="nil"/>
              <w:right w:val="nil"/>
            </w:tcBorders>
            <w:shd w:val="clear" w:color="auto" w:fill="FFFFFF"/>
            <w:vAlign w:val="center"/>
          </w:tcPr>
          <w:p w14:paraId="5E10592F"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rPr>
              <w:t>15</w:t>
            </w:r>
          </w:p>
        </w:tc>
        <w:tc>
          <w:tcPr>
            <w:tcW w:w="244" w:type="pct"/>
            <w:tcBorders>
              <w:top w:val="single" w:sz="4" w:space="0" w:color="auto"/>
              <w:left w:val="single" w:sz="4" w:space="0" w:color="auto"/>
              <w:bottom w:val="nil"/>
              <w:right w:val="nil"/>
            </w:tcBorders>
            <w:shd w:val="clear" w:color="auto" w:fill="FFFFFF"/>
            <w:vAlign w:val="center"/>
          </w:tcPr>
          <w:p w14:paraId="343A4514" w14:textId="77777777" w:rsidR="00AA1A7F" w:rsidRPr="0099524F" w:rsidRDefault="00AA1A7F" w:rsidP="0099524F">
            <w:pPr>
              <w:spacing w:before="60" w:after="60"/>
              <w:jc w:val="center"/>
              <w:rPr>
                <w:rFonts w:ascii="Times New Roman" w:hAnsi="Times New Roman" w:cs="Times New Roman"/>
                <w:sz w:val="20"/>
                <w:lang w:val="en-US"/>
              </w:rPr>
            </w:pPr>
            <w:r w:rsidRPr="0099524F">
              <w:rPr>
                <w:rFonts w:ascii="Times New Roman" w:hAnsi="Times New Roman" w:cs="Times New Roman"/>
                <w:sz w:val="20"/>
                <w:lang w:val="en-US"/>
              </w:rPr>
              <w:t>16</w:t>
            </w:r>
          </w:p>
        </w:tc>
        <w:tc>
          <w:tcPr>
            <w:tcW w:w="246" w:type="pct"/>
            <w:tcBorders>
              <w:top w:val="single" w:sz="4" w:space="0" w:color="auto"/>
              <w:left w:val="single" w:sz="4" w:space="0" w:color="auto"/>
              <w:bottom w:val="nil"/>
              <w:right w:val="nil"/>
            </w:tcBorders>
            <w:shd w:val="clear" w:color="auto" w:fill="FFFFFF"/>
            <w:vAlign w:val="center"/>
          </w:tcPr>
          <w:p w14:paraId="3A78E469" w14:textId="77777777" w:rsidR="00AA1A7F" w:rsidRPr="0099524F" w:rsidRDefault="00AA1A7F" w:rsidP="0099524F">
            <w:pPr>
              <w:spacing w:before="60" w:after="60"/>
              <w:jc w:val="center"/>
              <w:rPr>
                <w:rFonts w:ascii="Times New Roman" w:hAnsi="Times New Roman" w:cs="Times New Roman"/>
                <w:sz w:val="20"/>
              </w:rPr>
            </w:pPr>
            <w:r w:rsidRPr="0099524F">
              <w:rPr>
                <w:rFonts w:ascii="Times New Roman" w:hAnsi="Times New Roman" w:cs="Times New Roman"/>
                <w:sz w:val="20"/>
              </w:rPr>
              <w:t>17</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4ADF694F" w14:textId="77777777" w:rsidR="00AA1A7F" w:rsidRPr="0099524F" w:rsidRDefault="00AA1A7F" w:rsidP="0099524F">
            <w:pPr>
              <w:spacing w:before="60" w:after="60"/>
              <w:jc w:val="center"/>
              <w:rPr>
                <w:rFonts w:ascii="Times New Roman" w:hAnsi="Times New Roman" w:cs="Times New Roman"/>
                <w:sz w:val="20"/>
                <w:lang w:val="en-US"/>
              </w:rPr>
            </w:pPr>
            <w:r w:rsidRPr="0099524F">
              <w:rPr>
                <w:rFonts w:ascii="Times New Roman" w:hAnsi="Times New Roman" w:cs="Times New Roman"/>
                <w:sz w:val="20"/>
              </w:rPr>
              <w:t>1</w:t>
            </w:r>
            <w:r w:rsidRPr="0099524F">
              <w:rPr>
                <w:rFonts w:ascii="Times New Roman" w:hAnsi="Times New Roman" w:cs="Times New Roman"/>
                <w:sz w:val="20"/>
                <w:lang w:val="en-US"/>
              </w:rPr>
              <w:t>8</w:t>
            </w:r>
          </w:p>
        </w:tc>
      </w:tr>
      <w:tr w:rsidR="00AA1A7F" w:rsidRPr="0099524F" w14:paraId="7745A4E3" w14:textId="58288A1E" w:rsidTr="00AA1A7F">
        <w:tc>
          <w:tcPr>
            <w:tcW w:w="196" w:type="pct"/>
            <w:tcBorders>
              <w:top w:val="single" w:sz="4" w:space="0" w:color="auto"/>
              <w:left w:val="single" w:sz="4" w:space="0" w:color="auto"/>
              <w:bottom w:val="single" w:sz="4" w:space="0" w:color="auto"/>
              <w:right w:val="nil"/>
            </w:tcBorders>
            <w:shd w:val="clear" w:color="auto" w:fill="FFFFFF"/>
            <w:vAlign w:val="center"/>
          </w:tcPr>
          <w:p w14:paraId="2F0816B8" w14:textId="77777777" w:rsidR="00AA1A7F" w:rsidRPr="0099524F" w:rsidRDefault="00AA1A7F" w:rsidP="0099524F">
            <w:pPr>
              <w:spacing w:before="60" w:after="60"/>
              <w:jc w:val="center"/>
              <w:rPr>
                <w:rFonts w:ascii="Times New Roman" w:hAnsi="Times New Roman" w:cs="Times New Roman"/>
                <w:sz w:val="20"/>
              </w:rPr>
            </w:pPr>
          </w:p>
        </w:tc>
        <w:tc>
          <w:tcPr>
            <w:tcW w:w="382" w:type="pct"/>
            <w:tcBorders>
              <w:top w:val="single" w:sz="4" w:space="0" w:color="auto"/>
              <w:left w:val="single" w:sz="4" w:space="0" w:color="auto"/>
              <w:bottom w:val="single" w:sz="4" w:space="0" w:color="auto"/>
              <w:right w:val="nil"/>
            </w:tcBorders>
            <w:shd w:val="clear" w:color="auto" w:fill="FFFFFF"/>
            <w:vAlign w:val="center"/>
          </w:tcPr>
          <w:p w14:paraId="645C5BB2" w14:textId="77777777" w:rsidR="00AA1A7F" w:rsidRPr="0099524F" w:rsidRDefault="00AA1A7F" w:rsidP="0099524F">
            <w:pPr>
              <w:spacing w:before="60" w:after="60"/>
              <w:jc w:val="center"/>
              <w:rPr>
                <w:rFonts w:ascii="Times New Roman" w:hAnsi="Times New Roman" w:cs="Times New Roman"/>
                <w:sz w:val="20"/>
              </w:rPr>
            </w:pPr>
          </w:p>
        </w:tc>
        <w:tc>
          <w:tcPr>
            <w:tcW w:w="297" w:type="pct"/>
            <w:tcBorders>
              <w:top w:val="single" w:sz="4" w:space="0" w:color="auto"/>
              <w:left w:val="single" w:sz="4" w:space="0" w:color="auto"/>
              <w:bottom w:val="single" w:sz="4" w:space="0" w:color="auto"/>
              <w:right w:val="nil"/>
            </w:tcBorders>
            <w:shd w:val="clear" w:color="auto" w:fill="FFFFFF"/>
            <w:vAlign w:val="center"/>
          </w:tcPr>
          <w:p w14:paraId="4636A71C" w14:textId="77777777" w:rsidR="00AA1A7F" w:rsidRPr="0099524F" w:rsidRDefault="00AA1A7F" w:rsidP="0099524F">
            <w:pPr>
              <w:spacing w:before="60" w:after="6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39B5C925" w14:textId="77777777" w:rsidR="00AA1A7F" w:rsidRPr="0099524F" w:rsidRDefault="00AA1A7F" w:rsidP="0099524F">
            <w:pPr>
              <w:spacing w:before="60" w:after="60"/>
              <w:jc w:val="center"/>
              <w:rPr>
                <w:rFonts w:ascii="Times New Roman" w:hAnsi="Times New Roman" w:cs="Times New Roman"/>
                <w:sz w:val="20"/>
              </w:rPr>
            </w:pPr>
          </w:p>
        </w:tc>
        <w:tc>
          <w:tcPr>
            <w:tcW w:w="254" w:type="pct"/>
            <w:tcBorders>
              <w:top w:val="single" w:sz="4" w:space="0" w:color="auto"/>
              <w:left w:val="single" w:sz="4" w:space="0" w:color="auto"/>
              <w:bottom w:val="single" w:sz="4" w:space="0" w:color="auto"/>
              <w:right w:val="nil"/>
            </w:tcBorders>
            <w:shd w:val="clear" w:color="auto" w:fill="FFFFFF"/>
            <w:vAlign w:val="center"/>
          </w:tcPr>
          <w:p w14:paraId="0DF26078" w14:textId="77777777" w:rsidR="00AA1A7F" w:rsidRPr="0099524F" w:rsidRDefault="00AA1A7F" w:rsidP="0099524F">
            <w:pPr>
              <w:spacing w:before="60" w:after="60"/>
              <w:jc w:val="center"/>
              <w:rPr>
                <w:rFonts w:ascii="Times New Roman" w:hAnsi="Times New Roman" w:cs="Times New Roman"/>
                <w:sz w:val="20"/>
              </w:rPr>
            </w:pPr>
          </w:p>
        </w:tc>
        <w:tc>
          <w:tcPr>
            <w:tcW w:w="272" w:type="pct"/>
            <w:tcBorders>
              <w:top w:val="single" w:sz="4" w:space="0" w:color="auto"/>
              <w:left w:val="single" w:sz="4" w:space="0" w:color="auto"/>
              <w:bottom w:val="single" w:sz="4" w:space="0" w:color="auto"/>
              <w:right w:val="nil"/>
            </w:tcBorders>
            <w:shd w:val="clear" w:color="auto" w:fill="FFFFFF"/>
            <w:vAlign w:val="center"/>
          </w:tcPr>
          <w:p w14:paraId="266B8EC6" w14:textId="77777777" w:rsidR="00AA1A7F" w:rsidRPr="0099524F" w:rsidRDefault="00AA1A7F" w:rsidP="0099524F">
            <w:pPr>
              <w:spacing w:before="60" w:after="60"/>
              <w:jc w:val="center"/>
              <w:rPr>
                <w:rFonts w:ascii="Times New Roman" w:hAnsi="Times New Roman" w:cs="Times New Roman"/>
                <w:sz w:val="20"/>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0750F7BB" w14:textId="77777777" w:rsidR="00AA1A7F" w:rsidRPr="0099524F" w:rsidRDefault="00AA1A7F" w:rsidP="0099524F">
            <w:pPr>
              <w:spacing w:before="60" w:after="60"/>
              <w:jc w:val="center"/>
              <w:rPr>
                <w:rFonts w:ascii="Times New Roman" w:hAnsi="Times New Roman" w:cs="Times New Roman"/>
                <w:sz w:val="20"/>
              </w:rPr>
            </w:pPr>
          </w:p>
        </w:tc>
        <w:tc>
          <w:tcPr>
            <w:tcW w:w="266" w:type="pct"/>
            <w:tcBorders>
              <w:top w:val="single" w:sz="4" w:space="0" w:color="auto"/>
              <w:left w:val="single" w:sz="4" w:space="0" w:color="auto"/>
              <w:bottom w:val="single" w:sz="4" w:space="0" w:color="auto"/>
              <w:right w:val="nil"/>
            </w:tcBorders>
            <w:shd w:val="clear" w:color="auto" w:fill="FFFFFF"/>
            <w:vAlign w:val="center"/>
          </w:tcPr>
          <w:p w14:paraId="483C8472" w14:textId="77777777" w:rsidR="00AA1A7F" w:rsidRPr="0099524F" w:rsidRDefault="00AA1A7F" w:rsidP="0099524F">
            <w:pPr>
              <w:spacing w:before="60" w:after="60"/>
              <w:jc w:val="center"/>
              <w:rPr>
                <w:rFonts w:ascii="Times New Roman" w:hAnsi="Times New Roman" w:cs="Times New Roman"/>
                <w:sz w:val="20"/>
              </w:rPr>
            </w:pPr>
          </w:p>
        </w:tc>
        <w:tc>
          <w:tcPr>
            <w:tcW w:w="297" w:type="pct"/>
            <w:tcBorders>
              <w:top w:val="single" w:sz="4" w:space="0" w:color="auto"/>
              <w:left w:val="single" w:sz="4" w:space="0" w:color="auto"/>
              <w:bottom w:val="single" w:sz="4" w:space="0" w:color="auto"/>
              <w:right w:val="nil"/>
            </w:tcBorders>
            <w:shd w:val="clear" w:color="auto" w:fill="FFFFFF"/>
            <w:vAlign w:val="center"/>
          </w:tcPr>
          <w:p w14:paraId="54B1D624" w14:textId="77777777" w:rsidR="00AA1A7F" w:rsidRPr="0099524F" w:rsidRDefault="00AA1A7F" w:rsidP="0099524F">
            <w:pPr>
              <w:spacing w:before="60" w:after="60"/>
              <w:jc w:val="center"/>
              <w:rPr>
                <w:rFonts w:ascii="Times New Roman" w:hAnsi="Times New Roman" w:cs="Times New Roman"/>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4570FCEB"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1AA3950C" w14:textId="77777777" w:rsidR="00AA1A7F" w:rsidRPr="0099524F" w:rsidRDefault="00AA1A7F" w:rsidP="0099524F">
            <w:pPr>
              <w:spacing w:before="60" w:after="60"/>
              <w:jc w:val="center"/>
              <w:rPr>
                <w:rFonts w:ascii="Times New Roman" w:hAnsi="Times New Roman" w:cs="Times New Roman"/>
                <w:sz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14:paraId="1099A064"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70AAC430" w14:textId="77777777" w:rsidR="00AA1A7F" w:rsidRPr="0099524F" w:rsidRDefault="00AA1A7F" w:rsidP="0099524F">
            <w:pPr>
              <w:spacing w:before="60" w:after="60"/>
              <w:jc w:val="center"/>
              <w:rPr>
                <w:rFonts w:ascii="Times New Roman" w:hAnsi="Times New Roman" w:cs="Times New Roman"/>
                <w:sz w:val="20"/>
              </w:rPr>
            </w:pPr>
          </w:p>
        </w:tc>
        <w:tc>
          <w:tcPr>
            <w:tcW w:w="212" w:type="pct"/>
            <w:tcBorders>
              <w:top w:val="single" w:sz="4" w:space="0" w:color="auto"/>
              <w:left w:val="single" w:sz="4" w:space="0" w:color="auto"/>
              <w:bottom w:val="single" w:sz="4" w:space="0" w:color="auto"/>
              <w:right w:val="nil"/>
            </w:tcBorders>
            <w:shd w:val="clear" w:color="auto" w:fill="FFFFFF"/>
            <w:vAlign w:val="center"/>
          </w:tcPr>
          <w:p w14:paraId="6235578D" w14:textId="77777777" w:rsidR="00AA1A7F" w:rsidRPr="0099524F" w:rsidRDefault="00AA1A7F" w:rsidP="0099524F">
            <w:pPr>
              <w:spacing w:before="60" w:after="60"/>
              <w:jc w:val="center"/>
              <w:rPr>
                <w:rFonts w:ascii="Times New Roman" w:hAnsi="Times New Roman" w:cs="Times New Roman"/>
                <w:sz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336CAEA4" w14:textId="77777777" w:rsidR="00AA1A7F" w:rsidRPr="0099524F" w:rsidRDefault="00AA1A7F" w:rsidP="0099524F">
            <w:pPr>
              <w:spacing w:before="60" w:after="60"/>
              <w:jc w:val="center"/>
              <w:rPr>
                <w:rFonts w:ascii="Times New Roman" w:hAnsi="Times New Roman" w:cs="Times New Roman"/>
                <w:sz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14:paraId="6B748B10" w14:textId="77777777" w:rsidR="00AA1A7F" w:rsidRPr="0099524F" w:rsidRDefault="00AA1A7F" w:rsidP="0099524F">
            <w:pPr>
              <w:spacing w:before="60" w:after="60"/>
              <w:jc w:val="center"/>
              <w:rPr>
                <w:rFonts w:ascii="Times New Roman" w:hAnsi="Times New Roman" w:cs="Times New Roman"/>
                <w:sz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14:paraId="7107DB92"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557F6C7E" w14:textId="77777777" w:rsidR="00AA1A7F" w:rsidRPr="0099524F" w:rsidRDefault="00AA1A7F" w:rsidP="0099524F">
            <w:pPr>
              <w:spacing w:before="60" w:after="60"/>
              <w:jc w:val="center"/>
              <w:rPr>
                <w:rFonts w:ascii="Times New Roman" w:hAnsi="Times New Roman" w:cs="Times New Roman"/>
                <w:sz w:val="20"/>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47212BD" w14:textId="77777777" w:rsidR="00AA1A7F" w:rsidRPr="0099524F" w:rsidRDefault="00AA1A7F" w:rsidP="0099524F">
            <w:pPr>
              <w:spacing w:before="60" w:after="60"/>
              <w:jc w:val="center"/>
              <w:rPr>
                <w:rFonts w:ascii="Times New Roman" w:hAnsi="Times New Roman" w:cs="Times New Roman"/>
                <w:sz w:val="20"/>
              </w:rPr>
            </w:pPr>
          </w:p>
        </w:tc>
      </w:tr>
      <w:tr w:rsidR="00AA1A7F" w:rsidRPr="0099524F" w14:paraId="43C160BB" w14:textId="21EE574C" w:rsidTr="00AA1A7F">
        <w:tc>
          <w:tcPr>
            <w:tcW w:w="196" w:type="pct"/>
            <w:tcBorders>
              <w:top w:val="single" w:sz="4" w:space="0" w:color="auto"/>
              <w:left w:val="single" w:sz="4" w:space="0" w:color="auto"/>
              <w:bottom w:val="single" w:sz="4" w:space="0" w:color="auto"/>
              <w:right w:val="nil"/>
            </w:tcBorders>
            <w:shd w:val="clear" w:color="auto" w:fill="FFFFFF"/>
            <w:vAlign w:val="center"/>
          </w:tcPr>
          <w:p w14:paraId="45D39C90" w14:textId="77777777" w:rsidR="00AA1A7F" w:rsidRPr="0099524F" w:rsidRDefault="00AA1A7F" w:rsidP="0099524F">
            <w:pPr>
              <w:spacing w:before="60" w:after="60"/>
              <w:jc w:val="center"/>
              <w:rPr>
                <w:rFonts w:ascii="Times New Roman" w:hAnsi="Times New Roman" w:cs="Times New Roman"/>
                <w:sz w:val="20"/>
              </w:rPr>
            </w:pPr>
          </w:p>
        </w:tc>
        <w:tc>
          <w:tcPr>
            <w:tcW w:w="382" w:type="pct"/>
            <w:tcBorders>
              <w:top w:val="single" w:sz="4" w:space="0" w:color="auto"/>
              <w:left w:val="single" w:sz="4" w:space="0" w:color="auto"/>
              <w:bottom w:val="single" w:sz="4" w:space="0" w:color="auto"/>
              <w:right w:val="nil"/>
            </w:tcBorders>
            <w:shd w:val="clear" w:color="auto" w:fill="FFFFFF"/>
            <w:vAlign w:val="center"/>
          </w:tcPr>
          <w:p w14:paraId="622A2324" w14:textId="77777777" w:rsidR="00AA1A7F" w:rsidRPr="0099524F" w:rsidRDefault="00AA1A7F" w:rsidP="0099524F">
            <w:pPr>
              <w:spacing w:before="60" w:after="60"/>
              <w:jc w:val="center"/>
              <w:rPr>
                <w:rFonts w:ascii="Times New Roman" w:hAnsi="Times New Roman" w:cs="Times New Roman"/>
                <w:sz w:val="20"/>
              </w:rPr>
            </w:pPr>
          </w:p>
        </w:tc>
        <w:tc>
          <w:tcPr>
            <w:tcW w:w="297" w:type="pct"/>
            <w:tcBorders>
              <w:top w:val="single" w:sz="4" w:space="0" w:color="auto"/>
              <w:left w:val="single" w:sz="4" w:space="0" w:color="auto"/>
              <w:bottom w:val="single" w:sz="4" w:space="0" w:color="auto"/>
              <w:right w:val="nil"/>
            </w:tcBorders>
            <w:shd w:val="clear" w:color="auto" w:fill="FFFFFF"/>
            <w:vAlign w:val="center"/>
          </w:tcPr>
          <w:p w14:paraId="05930C53" w14:textId="77777777" w:rsidR="00AA1A7F" w:rsidRPr="0099524F" w:rsidRDefault="00AA1A7F" w:rsidP="0099524F">
            <w:pPr>
              <w:spacing w:before="60" w:after="6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754C835F" w14:textId="77777777" w:rsidR="00AA1A7F" w:rsidRPr="0099524F" w:rsidRDefault="00AA1A7F" w:rsidP="0099524F">
            <w:pPr>
              <w:spacing w:before="60" w:after="60"/>
              <w:jc w:val="center"/>
              <w:rPr>
                <w:rFonts w:ascii="Times New Roman" w:hAnsi="Times New Roman" w:cs="Times New Roman"/>
                <w:sz w:val="20"/>
              </w:rPr>
            </w:pPr>
          </w:p>
        </w:tc>
        <w:tc>
          <w:tcPr>
            <w:tcW w:w="254" w:type="pct"/>
            <w:tcBorders>
              <w:top w:val="single" w:sz="4" w:space="0" w:color="auto"/>
              <w:left w:val="single" w:sz="4" w:space="0" w:color="auto"/>
              <w:bottom w:val="single" w:sz="4" w:space="0" w:color="auto"/>
              <w:right w:val="nil"/>
            </w:tcBorders>
            <w:shd w:val="clear" w:color="auto" w:fill="FFFFFF"/>
            <w:vAlign w:val="center"/>
          </w:tcPr>
          <w:p w14:paraId="1358CEB2" w14:textId="77777777" w:rsidR="00AA1A7F" w:rsidRPr="0099524F" w:rsidRDefault="00AA1A7F" w:rsidP="0099524F">
            <w:pPr>
              <w:spacing w:before="60" w:after="60"/>
              <w:jc w:val="center"/>
              <w:rPr>
                <w:rFonts w:ascii="Times New Roman" w:hAnsi="Times New Roman" w:cs="Times New Roman"/>
                <w:sz w:val="20"/>
              </w:rPr>
            </w:pPr>
          </w:p>
        </w:tc>
        <w:tc>
          <w:tcPr>
            <w:tcW w:w="272" w:type="pct"/>
            <w:tcBorders>
              <w:top w:val="single" w:sz="4" w:space="0" w:color="auto"/>
              <w:left w:val="single" w:sz="4" w:space="0" w:color="auto"/>
              <w:bottom w:val="single" w:sz="4" w:space="0" w:color="auto"/>
              <w:right w:val="nil"/>
            </w:tcBorders>
            <w:shd w:val="clear" w:color="auto" w:fill="FFFFFF"/>
            <w:vAlign w:val="center"/>
          </w:tcPr>
          <w:p w14:paraId="50FE4DD1" w14:textId="77777777" w:rsidR="00AA1A7F" w:rsidRPr="0099524F" w:rsidRDefault="00AA1A7F" w:rsidP="0099524F">
            <w:pPr>
              <w:spacing w:before="60" w:after="60"/>
              <w:jc w:val="center"/>
              <w:rPr>
                <w:rFonts w:ascii="Times New Roman" w:hAnsi="Times New Roman" w:cs="Times New Roman"/>
                <w:sz w:val="20"/>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46FC2BE2" w14:textId="77777777" w:rsidR="00AA1A7F" w:rsidRPr="0099524F" w:rsidRDefault="00AA1A7F" w:rsidP="0099524F">
            <w:pPr>
              <w:spacing w:before="60" w:after="60"/>
              <w:jc w:val="center"/>
              <w:rPr>
                <w:rFonts w:ascii="Times New Roman" w:hAnsi="Times New Roman" w:cs="Times New Roman"/>
                <w:sz w:val="20"/>
              </w:rPr>
            </w:pPr>
          </w:p>
        </w:tc>
        <w:tc>
          <w:tcPr>
            <w:tcW w:w="266" w:type="pct"/>
            <w:tcBorders>
              <w:top w:val="single" w:sz="4" w:space="0" w:color="auto"/>
              <w:left w:val="single" w:sz="4" w:space="0" w:color="auto"/>
              <w:bottom w:val="single" w:sz="4" w:space="0" w:color="auto"/>
              <w:right w:val="nil"/>
            </w:tcBorders>
            <w:shd w:val="clear" w:color="auto" w:fill="FFFFFF"/>
            <w:vAlign w:val="center"/>
          </w:tcPr>
          <w:p w14:paraId="532C5897" w14:textId="77777777" w:rsidR="00AA1A7F" w:rsidRPr="0099524F" w:rsidRDefault="00AA1A7F" w:rsidP="0099524F">
            <w:pPr>
              <w:spacing w:before="60" w:after="60"/>
              <w:jc w:val="center"/>
              <w:rPr>
                <w:rFonts w:ascii="Times New Roman" w:hAnsi="Times New Roman" w:cs="Times New Roman"/>
                <w:sz w:val="20"/>
              </w:rPr>
            </w:pPr>
          </w:p>
        </w:tc>
        <w:tc>
          <w:tcPr>
            <w:tcW w:w="297" w:type="pct"/>
            <w:tcBorders>
              <w:top w:val="single" w:sz="4" w:space="0" w:color="auto"/>
              <w:left w:val="single" w:sz="4" w:space="0" w:color="auto"/>
              <w:bottom w:val="single" w:sz="4" w:space="0" w:color="auto"/>
              <w:right w:val="nil"/>
            </w:tcBorders>
            <w:shd w:val="clear" w:color="auto" w:fill="FFFFFF"/>
            <w:vAlign w:val="center"/>
          </w:tcPr>
          <w:p w14:paraId="674F6A60" w14:textId="77777777" w:rsidR="00AA1A7F" w:rsidRPr="0099524F" w:rsidRDefault="00AA1A7F" w:rsidP="0099524F">
            <w:pPr>
              <w:spacing w:before="60" w:after="60"/>
              <w:jc w:val="center"/>
              <w:rPr>
                <w:rFonts w:ascii="Times New Roman" w:hAnsi="Times New Roman" w:cs="Times New Roman"/>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6CB0D6B0"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57291AC4" w14:textId="77777777" w:rsidR="00AA1A7F" w:rsidRPr="0099524F" w:rsidRDefault="00AA1A7F" w:rsidP="0099524F">
            <w:pPr>
              <w:spacing w:before="60" w:after="60"/>
              <w:jc w:val="center"/>
              <w:rPr>
                <w:rFonts w:ascii="Times New Roman" w:hAnsi="Times New Roman" w:cs="Times New Roman"/>
                <w:sz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14:paraId="5EF4C2B8"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6EDEEDCC" w14:textId="77777777" w:rsidR="00AA1A7F" w:rsidRPr="0099524F" w:rsidRDefault="00AA1A7F" w:rsidP="0099524F">
            <w:pPr>
              <w:spacing w:before="60" w:after="60"/>
              <w:jc w:val="center"/>
              <w:rPr>
                <w:rFonts w:ascii="Times New Roman" w:hAnsi="Times New Roman" w:cs="Times New Roman"/>
                <w:sz w:val="20"/>
              </w:rPr>
            </w:pPr>
          </w:p>
        </w:tc>
        <w:tc>
          <w:tcPr>
            <w:tcW w:w="212" w:type="pct"/>
            <w:tcBorders>
              <w:top w:val="single" w:sz="4" w:space="0" w:color="auto"/>
              <w:left w:val="single" w:sz="4" w:space="0" w:color="auto"/>
              <w:bottom w:val="single" w:sz="4" w:space="0" w:color="auto"/>
              <w:right w:val="nil"/>
            </w:tcBorders>
            <w:shd w:val="clear" w:color="auto" w:fill="FFFFFF"/>
            <w:vAlign w:val="center"/>
          </w:tcPr>
          <w:p w14:paraId="7955ACF5" w14:textId="77777777" w:rsidR="00AA1A7F" w:rsidRPr="0099524F" w:rsidRDefault="00AA1A7F" w:rsidP="0099524F">
            <w:pPr>
              <w:spacing w:before="60" w:after="60"/>
              <w:jc w:val="center"/>
              <w:rPr>
                <w:rFonts w:ascii="Times New Roman" w:hAnsi="Times New Roman" w:cs="Times New Roman"/>
                <w:sz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66D92AF6" w14:textId="77777777" w:rsidR="00AA1A7F" w:rsidRPr="0099524F" w:rsidRDefault="00AA1A7F" w:rsidP="0099524F">
            <w:pPr>
              <w:spacing w:before="60" w:after="60"/>
              <w:jc w:val="center"/>
              <w:rPr>
                <w:rFonts w:ascii="Times New Roman" w:hAnsi="Times New Roman" w:cs="Times New Roman"/>
                <w:sz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14:paraId="3452183A" w14:textId="77777777" w:rsidR="00AA1A7F" w:rsidRPr="0099524F" w:rsidRDefault="00AA1A7F" w:rsidP="0099524F">
            <w:pPr>
              <w:spacing w:before="60" w:after="60"/>
              <w:jc w:val="center"/>
              <w:rPr>
                <w:rFonts w:ascii="Times New Roman" w:hAnsi="Times New Roman" w:cs="Times New Roman"/>
                <w:sz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14:paraId="4C784262"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3C979739" w14:textId="77777777" w:rsidR="00AA1A7F" w:rsidRPr="0099524F" w:rsidRDefault="00AA1A7F" w:rsidP="0099524F">
            <w:pPr>
              <w:spacing w:before="60" w:after="60"/>
              <w:jc w:val="center"/>
              <w:rPr>
                <w:rFonts w:ascii="Times New Roman" w:hAnsi="Times New Roman" w:cs="Times New Roman"/>
                <w:sz w:val="20"/>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E913595" w14:textId="77777777" w:rsidR="00AA1A7F" w:rsidRPr="0099524F" w:rsidRDefault="00AA1A7F" w:rsidP="0099524F">
            <w:pPr>
              <w:spacing w:before="60" w:after="60"/>
              <w:jc w:val="center"/>
              <w:rPr>
                <w:rFonts w:ascii="Times New Roman" w:hAnsi="Times New Roman" w:cs="Times New Roman"/>
                <w:sz w:val="20"/>
              </w:rPr>
            </w:pPr>
          </w:p>
        </w:tc>
      </w:tr>
      <w:tr w:rsidR="00AA1A7F" w:rsidRPr="0099524F" w14:paraId="730B6E70" w14:textId="0AC879F6" w:rsidTr="00AA1A7F">
        <w:tc>
          <w:tcPr>
            <w:tcW w:w="196" w:type="pct"/>
            <w:tcBorders>
              <w:top w:val="single" w:sz="4" w:space="0" w:color="auto"/>
              <w:left w:val="single" w:sz="4" w:space="0" w:color="auto"/>
              <w:bottom w:val="single" w:sz="4" w:space="0" w:color="auto"/>
              <w:right w:val="nil"/>
            </w:tcBorders>
            <w:shd w:val="clear" w:color="auto" w:fill="FFFFFF"/>
            <w:vAlign w:val="center"/>
          </w:tcPr>
          <w:p w14:paraId="6CA8CA56" w14:textId="77777777" w:rsidR="00AA1A7F" w:rsidRPr="0099524F" w:rsidRDefault="00AA1A7F" w:rsidP="0099524F">
            <w:pPr>
              <w:spacing w:before="60" w:after="60"/>
              <w:jc w:val="center"/>
              <w:rPr>
                <w:rFonts w:ascii="Times New Roman" w:hAnsi="Times New Roman" w:cs="Times New Roman"/>
                <w:sz w:val="20"/>
              </w:rPr>
            </w:pPr>
          </w:p>
        </w:tc>
        <w:tc>
          <w:tcPr>
            <w:tcW w:w="382" w:type="pct"/>
            <w:tcBorders>
              <w:top w:val="single" w:sz="4" w:space="0" w:color="auto"/>
              <w:left w:val="single" w:sz="4" w:space="0" w:color="auto"/>
              <w:bottom w:val="single" w:sz="4" w:space="0" w:color="auto"/>
              <w:right w:val="nil"/>
            </w:tcBorders>
            <w:shd w:val="clear" w:color="auto" w:fill="FFFFFF"/>
            <w:vAlign w:val="center"/>
          </w:tcPr>
          <w:p w14:paraId="22672E5E" w14:textId="77777777" w:rsidR="00AA1A7F" w:rsidRPr="0099524F" w:rsidRDefault="00AA1A7F" w:rsidP="0099524F">
            <w:pPr>
              <w:spacing w:before="60" w:after="60"/>
              <w:jc w:val="center"/>
              <w:rPr>
                <w:rFonts w:ascii="Times New Roman" w:hAnsi="Times New Roman" w:cs="Times New Roman"/>
                <w:sz w:val="20"/>
              </w:rPr>
            </w:pPr>
          </w:p>
        </w:tc>
        <w:tc>
          <w:tcPr>
            <w:tcW w:w="297" w:type="pct"/>
            <w:tcBorders>
              <w:top w:val="single" w:sz="4" w:space="0" w:color="auto"/>
              <w:left w:val="single" w:sz="4" w:space="0" w:color="auto"/>
              <w:bottom w:val="single" w:sz="4" w:space="0" w:color="auto"/>
              <w:right w:val="nil"/>
            </w:tcBorders>
            <w:shd w:val="clear" w:color="auto" w:fill="FFFFFF"/>
            <w:vAlign w:val="center"/>
          </w:tcPr>
          <w:p w14:paraId="6B6A9FFE" w14:textId="77777777" w:rsidR="00AA1A7F" w:rsidRPr="0099524F" w:rsidRDefault="00AA1A7F" w:rsidP="0099524F">
            <w:pPr>
              <w:spacing w:before="60" w:after="6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7488B6ED" w14:textId="77777777" w:rsidR="00AA1A7F" w:rsidRPr="0099524F" w:rsidRDefault="00AA1A7F" w:rsidP="0099524F">
            <w:pPr>
              <w:spacing w:before="60" w:after="60"/>
              <w:jc w:val="center"/>
              <w:rPr>
                <w:rFonts w:ascii="Times New Roman" w:hAnsi="Times New Roman" w:cs="Times New Roman"/>
                <w:sz w:val="20"/>
              </w:rPr>
            </w:pPr>
          </w:p>
        </w:tc>
        <w:tc>
          <w:tcPr>
            <w:tcW w:w="254" w:type="pct"/>
            <w:tcBorders>
              <w:top w:val="single" w:sz="4" w:space="0" w:color="auto"/>
              <w:left w:val="single" w:sz="4" w:space="0" w:color="auto"/>
              <w:bottom w:val="single" w:sz="4" w:space="0" w:color="auto"/>
              <w:right w:val="nil"/>
            </w:tcBorders>
            <w:shd w:val="clear" w:color="auto" w:fill="FFFFFF"/>
            <w:vAlign w:val="center"/>
          </w:tcPr>
          <w:p w14:paraId="3BDE926A" w14:textId="77777777" w:rsidR="00AA1A7F" w:rsidRPr="0099524F" w:rsidRDefault="00AA1A7F" w:rsidP="0099524F">
            <w:pPr>
              <w:spacing w:before="60" w:after="60"/>
              <w:jc w:val="center"/>
              <w:rPr>
                <w:rFonts w:ascii="Times New Roman" w:hAnsi="Times New Roman" w:cs="Times New Roman"/>
                <w:sz w:val="20"/>
              </w:rPr>
            </w:pPr>
          </w:p>
        </w:tc>
        <w:tc>
          <w:tcPr>
            <w:tcW w:w="272" w:type="pct"/>
            <w:tcBorders>
              <w:top w:val="single" w:sz="4" w:space="0" w:color="auto"/>
              <w:left w:val="single" w:sz="4" w:space="0" w:color="auto"/>
              <w:bottom w:val="single" w:sz="4" w:space="0" w:color="auto"/>
              <w:right w:val="nil"/>
            </w:tcBorders>
            <w:shd w:val="clear" w:color="auto" w:fill="FFFFFF"/>
            <w:vAlign w:val="center"/>
          </w:tcPr>
          <w:p w14:paraId="64A3D122" w14:textId="77777777" w:rsidR="00AA1A7F" w:rsidRPr="0099524F" w:rsidRDefault="00AA1A7F" w:rsidP="0099524F">
            <w:pPr>
              <w:spacing w:before="60" w:after="60"/>
              <w:jc w:val="center"/>
              <w:rPr>
                <w:rFonts w:ascii="Times New Roman" w:hAnsi="Times New Roman" w:cs="Times New Roman"/>
                <w:sz w:val="20"/>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7B9B0361" w14:textId="77777777" w:rsidR="00AA1A7F" w:rsidRPr="0099524F" w:rsidRDefault="00AA1A7F" w:rsidP="0099524F">
            <w:pPr>
              <w:spacing w:before="60" w:after="60"/>
              <w:jc w:val="center"/>
              <w:rPr>
                <w:rFonts w:ascii="Times New Roman" w:hAnsi="Times New Roman" w:cs="Times New Roman"/>
                <w:sz w:val="20"/>
              </w:rPr>
            </w:pPr>
          </w:p>
        </w:tc>
        <w:tc>
          <w:tcPr>
            <w:tcW w:w="266" w:type="pct"/>
            <w:tcBorders>
              <w:top w:val="single" w:sz="4" w:space="0" w:color="auto"/>
              <w:left w:val="single" w:sz="4" w:space="0" w:color="auto"/>
              <w:bottom w:val="single" w:sz="4" w:space="0" w:color="auto"/>
              <w:right w:val="nil"/>
            </w:tcBorders>
            <w:shd w:val="clear" w:color="auto" w:fill="FFFFFF"/>
            <w:vAlign w:val="center"/>
          </w:tcPr>
          <w:p w14:paraId="04DD8E03" w14:textId="77777777" w:rsidR="00AA1A7F" w:rsidRPr="0099524F" w:rsidRDefault="00AA1A7F" w:rsidP="0099524F">
            <w:pPr>
              <w:spacing w:before="60" w:after="60"/>
              <w:jc w:val="center"/>
              <w:rPr>
                <w:rFonts w:ascii="Times New Roman" w:hAnsi="Times New Roman" w:cs="Times New Roman"/>
                <w:sz w:val="20"/>
              </w:rPr>
            </w:pPr>
          </w:p>
        </w:tc>
        <w:tc>
          <w:tcPr>
            <w:tcW w:w="297" w:type="pct"/>
            <w:tcBorders>
              <w:top w:val="single" w:sz="4" w:space="0" w:color="auto"/>
              <w:left w:val="single" w:sz="4" w:space="0" w:color="auto"/>
              <w:bottom w:val="single" w:sz="4" w:space="0" w:color="auto"/>
              <w:right w:val="nil"/>
            </w:tcBorders>
            <w:shd w:val="clear" w:color="auto" w:fill="FFFFFF"/>
            <w:vAlign w:val="center"/>
          </w:tcPr>
          <w:p w14:paraId="429DC09D" w14:textId="77777777" w:rsidR="00AA1A7F" w:rsidRPr="0099524F" w:rsidRDefault="00AA1A7F" w:rsidP="0099524F">
            <w:pPr>
              <w:spacing w:before="60" w:after="60"/>
              <w:jc w:val="center"/>
              <w:rPr>
                <w:rFonts w:ascii="Times New Roman" w:hAnsi="Times New Roman" w:cs="Times New Roman"/>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38F3115D"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5FEDFDD1" w14:textId="77777777" w:rsidR="00AA1A7F" w:rsidRPr="0099524F" w:rsidRDefault="00AA1A7F" w:rsidP="0099524F">
            <w:pPr>
              <w:spacing w:before="60" w:after="60"/>
              <w:jc w:val="center"/>
              <w:rPr>
                <w:rFonts w:ascii="Times New Roman" w:hAnsi="Times New Roman" w:cs="Times New Roman"/>
                <w:sz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14:paraId="482F1D62"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52870600" w14:textId="77777777" w:rsidR="00AA1A7F" w:rsidRPr="0099524F" w:rsidRDefault="00AA1A7F" w:rsidP="0099524F">
            <w:pPr>
              <w:spacing w:before="60" w:after="60"/>
              <w:jc w:val="center"/>
              <w:rPr>
                <w:rFonts w:ascii="Times New Roman" w:hAnsi="Times New Roman" w:cs="Times New Roman"/>
                <w:sz w:val="20"/>
              </w:rPr>
            </w:pPr>
          </w:p>
        </w:tc>
        <w:tc>
          <w:tcPr>
            <w:tcW w:w="212" w:type="pct"/>
            <w:tcBorders>
              <w:top w:val="single" w:sz="4" w:space="0" w:color="auto"/>
              <w:left w:val="single" w:sz="4" w:space="0" w:color="auto"/>
              <w:bottom w:val="single" w:sz="4" w:space="0" w:color="auto"/>
              <w:right w:val="nil"/>
            </w:tcBorders>
            <w:shd w:val="clear" w:color="auto" w:fill="FFFFFF"/>
            <w:vAlign w:val="center"/>
          </w:tcPr>
          <w:p w14:paraId="20FE2031" w14:textId="77777777" w:rsidR="00AA1A7F" w:rsidRPr="0099524F" w:rsidRDefault="00AA1A7F" w:rsidP="0099524F">
            <w:pPr>
              <w:spacing w:before="60" w:after="60"/>
              <w:jc w:val="center"/>
              <w:rPr>
                <w:rFonts w:ascii="Times New Roman" w:hAnsi="Times New Roman" w:cs="Times New Roman"/>
                <w:sz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5025CABF" w14:textId="77777777" w:rsidR="00AA1A7F" w:rsidRPr="0099524F" w:rsidRDefault="00AA1A7F" w:rsidP="0099524F">
            <w:pPr>
              <w:spacing w:before="60" w:after="60"/>
              <w:jc w:val="center"/>
              <w:rPr>
                <w:rFonts w:ascii="Times New Roman" w:hAnsi="Times New Roman" w:cs="Times New Roman"/>
                <w:sz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14:paraId="54DFDE26" w14:textId="77777777" w:rsidR="00AA1A7F" w:rsidRPr="0099524F" w:rsidRDefault="00AA1A7F" w:rsidP="0099524F">
            <w:pPr>
              <w:spacing w:before="60" w:after="60"/>
              <w:jc w:val="center"/>
              <w:rPr>
                <w:rFonts w:ascii="Times New Roman" w:hAnsi="Times New Roman" w:cs="Times New Roman"/>
                <w:sz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14:paraId="2B5A2CB3"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3D71A126" w14:textId="77777777" w:rsidR="00AA1A7F" w:rsidRPr="0099524F" w:rsidRDefault="00AA1A7F" w:rsidP="0099524F">
            <w:pPr>
              <w:spacing w:before="60" w:after="60"/>
              <w:jc w:val="center"/>
              <w:rPr>
                <w:rFonts w:ascii="Times New Roman" w:hAnsi="Times New Roman" w:cs="Times New Roman"/>
                <w:sz w:val="20"/>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4B400BA4" w14:textId="77777777" w:rsidR="00AA1A7F" w:rsidRPr="0099524F" w:rsidRDefault="00AA1A7F" w:rsidP="0099524F">
            <w:pPr>
              <w:spacing w:before="60" w:after="60"/>
              <w:jc w:val="center"/>
              <w:rPr>
                <w:rFonts w:ascii="Times New Roman" w:hAnsi="Times New Roman" w:cs="Times New Roman"/>
                <w:sz w:val="20"/>
              </w:rPr>
            </w:pPr>
          </w:p>
        </w:tc>
      </w:tr>
      <w:tr w:rsidR="00AA1A7F" w:rsidRPr="0099524F" w14:paraId="6AA80F04" w14:textId="15001B87" w:rsidTr="00AA1A7F">
        <w:tc>
          <w:tcPr>
            <w:tcW w:w="196" w:type="pct"/>
            <w:tcBorders>
              <w:top w:val="single" w:sz="4" w:space="0" w:color="auto"/>
              <w:left w:val="single" w:sz="4" w:space="0" w:color="auto"/>
              <w:bottom w:val="single" w:sz="4" w:space="0" w:color="auto"/>
              <w:right w:val="nil"/>
            </w:tcBorders>
            <w:shd w:val="clear" w:color="auto" w:fill="FFFFFF"/>
            <w:vAlign w:val="center"/>
          </w:tcPr>
          <w:p w14:paraId="1898B30E" w14:textId="77777777" w:rsidR="00AA1A7F" w:rsidRPr="0099524F" w:rsidRDefault="00AA1A7F" w:rsidP="0099524F">
            <w:pPr>
              <w:spacing w:before="60" w:after="60"/>
              <w:jc w:val="center"/>
              <w:rPr>
                <w:rFonts w:ascii="Times New Roman" w:hAnsi="Times New Roman" w:cs="Times New Roman"/>
                <w:b/>
                <w:sz w:val="20"/>
                <w:lang w:val="en-US"/>
              </w:rPr>
            </w:pPr>
            <w:r w:rsidRPr="0099524F">
              <w:rPr>
                <w:rFonts w:ascii="Times New Roman" w:hAnsi="Times New Roman" w:cs="Times New Roman"/>
                <w:b/>
                <w:sz w:val="20"/>
                <w:lang w:val="en-US"/>
              </w:rPr>
              <w:t>Tổng</w:t>
            </w:r>
          </w:p>
        </w:tc>
        <w:tc>
          <w:tcPr>
            <w:tcW w:w="382" w:type="pct"/>
            <w:tcBorders>
              <w:top w:val="single" w:sz="4" w:space="0" w:color="auto"/>
              <w:left w:val="single" w:sz="4" w:space="0" w:color="auto"/>
              <w:bottom w:val="single" w:sz="4" w:space="0" w:color="auto"/>
              <w:right w:val="nil"/>
            </w:tcBorders>
            <w:shd w:val="clear" w:color="auto" w:fill="FFFFFF"/>
            <w:vAlign w:val="center"/>
          </w:tcPr>
          <w:p w14:paraId="3519D702" w14:textId="77777777" w:rsidR="00AA1A7F" w:rsidRPr="0099524F" w:rsidRDefault="00AA1A7F" w:rsidP="0099524F">
            <w:pPr>
              <w:spacing w:before="60" w:after="60"/>
              <w:jc w:val="center"/>
              <w:rPr>
                <w:rFonts w:ascii="Times New Roman" w:hAnsi="Times New Roman" w:cs="Times New Roman"/>
                <w:sz w:val="20"/>
              </w:rPr>
            </w:pPr>
          </w:p>
        </w:tc>
        <w:tc>
          <w:tcPr>
            <w:tcW w:w="297" w:type="pct"/>
            <w:tcBorders>
              <w:top w:val="single" w:sz="4" w:space="0" w:color="auto"/>
              <w:left w:val="single" w:sz="4" w:space="0" w:color="auto"/>
              <w:bottom w:val="single" w:sz="4" w:space="0" w:color="auto"/>
              <w:right w:val="nil"/>
            </w:tcBorders>
            <w:shd w:val="clear" w:color="auto" w:fill="FFFFFF"/>
            <w:vAlign w:val="center"/>
          </w:tcPr>
          <w:p w14:paraId="3B5A4709" w14:textId="77777777" w:rsidR="00AA1A7F" w:rsidRPr="0099524F" w:rsidRDefault="00AA1A7F" w:rsidP="0099524F">
            <w:pPr>
              <w:spacing w:before="60" w:after="6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1163FFE9" w14:textId="77777777" w:rsidR="00AA1A7F" w:rsidRPr="0099524F" w:rsidRDefault="00AA1A7F" w:rsidP="0099524F">
            <w:pPr>
              <w:spacing w:before="60" w:after="60"/>
              <w:jc w:val="center"/>
              <w:rPr>
                <w:rFonts w:ascii="Times New Roman" w:hAnsi="Times New Roman" w:cs="Times New Roman"/>
                <w:sz w:val="20"/>
              </w:rPr>
            </w:pPr>
          </w:p>
        </w:tc>
        <w:tc>
          <w:tcPr>
            <w:tcW w:w="254" w:type="pct"/>
            <w:tcBorders>
              <w:top w:val="single" w:sz="4" w:space="0" w:color="auto"/>
              <w:left w:val="single" w:sz="4" w:space="0" w:color="auto"/>
              <w:bottom w:val="single" w:sz="4" w:space="0" w:color="auto"/>
              <w:right w:val="nil"/>
            </w:tcBorders>
            <w:shd w:val="clear" w:color="auto" w:fill="FFFFFF"/>
            <w:vAlign w:val="center"/>
          </w:tcPr>
          <w:p w14:paraId="445D46BD" w14:textId="77777777" w:rsidR="00AA1A7F" w:rsidRPr="0099524F" w:rsidRDefault="00AA1A7F" w:rsidP="0099524F">
            <w:pPr>
              <w:spacing w:before="60" w:after="60"/>
              <w:jc w:val="center"/>
              <w:rPr>
                <w:rFonts w:ascii="Times New Roman" w:hAnsi="Times New Roman" w:cs="Times New Roman"/>
                <w:sz w:val="20"/>
              </w:rPr>
            </w:pPr>
          </w:p>
        </w:tc>
        <w:tc>
          <w:tcPr>
            <w:tcW w:w="272" w:type="pct"/>
            <w:tcBorders>
              <w:top w:val="single" w:sz="4" w:space="0" w:color="auto"/>
              <w:left w:val="single" w:sz="4" w:space="0" w:color="auto"/>
              <w:bottom w:val="single" w:sz="4" w:space="0" w:color="auto"/>
              <w:right w:val="nil"/>
            </w:tcBorders>
            <w:shd w:val="clear" w:color="auto" w:fill="FFFFFF"/>
            <w:vAlign w:val="center"/>
          </w:tcPr>
          <w:p w14:paraId="496FAA3C" w14:textId="77777777" w:rsidR="00AA1A7F" w:rsidRPr="0099524F" w:rsidRDefault="00AA1A7F" w:rsidP="0099524F">
            <w:pPr>
              <w:spacing w:before="60" w:after="60"/>
              <w:jc w:val="center"/>
              <w:rPr>
                <w:rFonts w:ascii="Times New Roman" w:hAnsi="Times New Roman" w:cs="Times New Roman"/>
                <w:sz w:val="20"/>
              </w:rPr>
            </w:pPr>
          </w:p>
        </w:tc>
        <w:tc>
          <w:tcPr>
            <w:tcW w:w="281" w:type="pct"/>
            <w:tcBorders>
              <w:top w:val="single" w:sz="4" w:space="0" w:color="auto"/>
              <w:left w:val="single" w:sz="4" w:space="0" w:color="auto"/>
              <w:bottom w:val="single" w:sz="4" w:space="0" w:color="auto"/>
              <w:right w:val="nil"/>
            </w:tcBorders>
            <w:shd w:val="clear" w:color="auto" w:fill="FFFFFF"/>
            <w:vAlign w:val="center"/>
          </w:tcPr>
          <w:p w14:paraId="5BE29703" w14:textId="77777777" w:rsidR="00AA1A7F" w:rsidRPr="0099524F" w:rsidRDefault="00AA1A7F" w:rsidP="0099524F">
            <w:pPr>
              <w:spacing w:before="60" w:after="60"/>
              <w:jc w:val="center"/>
              <w:rPr>
                <w:rFonts w:ascii="Times New Roman" w:hAnsi="Times New Roman" w:cs="Times New Roman"/>
                <w:sz w:val="20"/>
              </w:rPr>
            </w:pPr>
          </w:p>
        </w:tc>
        <w:tc>
          <w:tcPr>
            <w:tcW w:w="266" w:type="pct"/>
            <w:tcBorders>
              <w:top w:val="single" w:sz="4" w:space="0" w:color="auto"/>
              <w:left w:val="single" w:sz="4" w:space="0" w:color="auto"/>
              <w:bottom w:val="single" w:sz="4" w:space="0" w:color="auto"/>
              <w:right w:val="nil"/>
            </w:tcBorders>
            <w:shd w:val="clear" w:color="auto" w:fill="FFFFFF"/>
            <w:vAlign w:val="center"/>
          </w:tcPr>
          <w:p w14:paraId="1EC8386A" w14:textId="77777777" w:rsidR="00AA1A7F" w:rsidRPr="0099524F" w:rsidRDefault="00AA1A7F" w:rsidP="0099524F">
            <w:pPr>
              <w:spacing w:before="60" w:after="60"/>
              <w:jc w:val="center"/>
              <w:rPr>
                <w:rFonts w:ascii="Times New Roman" w:hAnsi="Times New Roman" w:cs="Times New Roman"/>
                <w:sz w:val="20"/>
              </w:rPr>
            </w:pPr>
          </w:p>
        </w:tc>
        <w:tc>
          <w:tcPr>
            <w:tcW w:w="297" w:type="pct"/>
            <w:tcBorders>
              <w:top w:val="single" w:sz="4" w:space="0" w:color="auto"/>
              <w:left w:val="single" w:sz="4" w:space="0" w:color="auto"/>
              <w:bottom w:val="single" w:sz="4" w:space="0" w:color="auto"/>
              <w:right w:val="nil"/>
            </w:tcBorders>
            <w:shd w:val="clear" w:color="auto" w:fill="FFFFFF"/>
            <w:vAlign w:val="center"/>
          </w:tcPr>
          <w:p w14:paraId="02290AAF" w14:textId="77777777" w:rsidR="00AA1A7F" w:rsidRPr="0099524F" w:rsidRDefault="00AA1A7F" w:rsidP="0099524F">
            <w:pPr>
              <w:spacing w:before="60" w:after="60"/>
              <w:jc w:val="center"/>
              <w:rPr>
                <w:rFonts w:ascii="Times New Roman" w:hAnsi="Times New Roman" w:cs="Times New Roman"/>
                <w:sz w:val="20"/>
              </w:rPr>
            </w:pPr>
          </w:p>
        </w:tc>
        <w:tc>
          <w:tcPr>
            <w:tcW w:w="301" w:type="pct"/>
            <w:tcBorders>
              <w:top w:val="single" w:sz="4" w:space="0" w:color="auto"/>
              <w:left w:val="single" w:sz="4" w:space="0" w:color="auto"/>
              <w:bottom w:val="single" w:sz="4" w:space="0" w:color="auto"/>
              <w:right w:val="nil"/>
            </w:tcBorders>
            <w:shd w:val="clear" w:color="auto" w:fill="FFFFFF"/>
            <w:vAlign w:val="center"/>
          </w:tcPr>
          <w:p w14:paraId="7B8B9CAF"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3606DFDC" w14:textId="77777777" w:rsidR="00AA1A7F" w:rsidRPr="0099524F" w:rsidRDefault="00AA1A7F" w:rsidP="0099524F">
            <w:pPr>
              <w:spacing w:before="60" w:after="60"/>
              <w:jc w:val="center"/>
              <w:rPr>
                <w:rFonts w:ascii="Times New Roman" w:hAnsi="Times New Roman" w:cs="Times New Roman"/>
                <w:sz w:val="20"/>
              </w:rPr>
            </w:pPr>
          </w:p>
        </w:tc>
        <w:tc>
          <w:tcPr>
            <w:tcW w:w="249" w:type="pct"/>
            <w:tcBorders>
              <w:top w:val="single" w:sz="4" w:space="0" w:color="auto"/>
              <w:left w:val="single" w:sz="4" w:space="0" w:color="auto"/>
              <w:bottom w:val="single" w:sz="4" w:space="0" w:color="auto"/>
              <w:right w:val="nil"/>
            </w:tcBorders>
            <w:shd w:val="clear" w:color="auto" w:fill="FFFFFF"/>
            <w:vAlign w:val="center"/>
          </w:tcPr>
          <w:p w14:paraId="40C6D642"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27168BED" w14:textId="77777777" w:rsidR="00AA1A7F" w:rsidRPr="0099524F" w:rsidRDefault="00AA1A7F" w:rsidP="0099524F">
            <w:pPr>
              <w:spacing w:before="60" w:after="60"/>
              <w:jc w:val="center"/>
              <w:rPr>
                <w:rFonts w:ascii="Times New Roman" w:hAnsi="Times New Roman" w:cs="Times New Roman"/>
                <w:sz w:val="20"/>
              </w:rPr>
            </w:pPr>
          </w:p>
        </w:tc>
        <w:tc>
          <w:tcPr>
            <w:tcW w:w="212" w:type="pct"/>
            <w:tcBorders>
              <w:top w:val="single" w:sz="4" w:space="0" w:color="auto"/>
              <w:left w:val="single" w:sz="4" w:space="0" w:color="auto"/>
              <w:bottom w:val="single" w:sz="4" w:space="0" w:color="auto"/>
              <w:right w:val="nil"/>
            </w:tcBorders>
            <w:shd w:val="clear" w:color="auto" w:fill="FFFFFF"/>
            <w:vAlign w:val="center"/>
          </w:tcPr>
          <w:p w14:paraId="2702D6CB" w14:textId="77777777" w:rsidR="00AA1A7F" w:rsidRPr="0099524F" w:rsidRDefault="00AA1A7F" w:rsidP="0099524F">
            <w:pPr>
              <w:spacing w:before="60" w:after="60"/>
              <w:jc w:val="center"/>
              <w:rPr>
                <w:rFonts w:ascii="Times New Roman" w:hAnsi="Times New Roman" w:cs="Times New Roman"/>
                <w:sz w:val="20"/>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32F6FF77" w14:textId="77777777" w:rsidR="00AA1A7F" w:rsidRPr="0099524F" w:rsidRDefault="00AA1A7F" w:rsidP="0099524F">
            <w:pPr>
              <w:spacing w:before="60" w:after="60"/>
              <w:jc w:val="center"/>
              <w:rPr>
                <w:rFonts w:ascii="Times New Roman" w:hAnsi="Times New Roman" w:cs="Times New Roman"/>
                <w:sz w:val="20"/>
              </w:rPr>
            </w:pPr>
          </w:p>
        </w:tc>
        <w:tc>
          <w:tcPr>
            <w:tcW w:w="215" w:type="pct"/>
            <w:tcBorders>
              <w:top w:val="single" w:sz="4" w:space="0" w:color="auto"/>
              <w:left w:val="single" w:sz="4" w:space="0" w:color="auto"/>
              <w:bottom w:val="single" w:sz="4" w:space="0" w:color="auto"/>
              <w:right w:val="nil"/>
            </w:tcBorders>
            <w:shd w:val="clear" w:color="auto" w:fill="FFFFFF"/>
            <w:vAlign w:val="center"/>
          </w:tcPr>
          <w:p w14:paraId="48B34A47" w14:textId="77777777" w:rsidR="00AA1A7F" w:rsidRPr="0099524F" w:rsidRDefault="00AA1A7F" w:rsidP="0099524F">
            <w:pPr>
              <w:spacing w:before="60" w:after="60"/>
              <w:jc w:val="center"/>
              <w:rPr>
                <w:rFonts w:ascii="Times New Roman" w:hAnsi="Times New Roman" w:cs="Times New Roman"/>
                <w:sz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14:paraId="21355BAA" w14:textId="77777777" w:rsidR="00AA1A7F" w:rsidRPr="0099524F" w:rsidRDefault="00AA1A7F" w:rsidP="0099524F">
            <w:pPr>
              <w:spacing w:before="60" w:after="60"/>
              <w:jc w:val="center"/>
              <w:rPr>
                <w:rFonts w:ascii="Times New Roman" w:hAnsi="Times New Roman" w:cs="Times New Roman"/>
                <w:sz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14:paraId="170A4261" w14:textId="77777777" w:rsidR="00AA1A7F" w:rsidRPr="0099524F" w:rsidRDefault="00AA1A7F" w:rsidP="0099524F">
            <w:pPr>
              <w:spacing w:before="60" w:after="60"/>
              <w:jc w:val="center"/>
              <w:rPr>
                <w:rFonts w:ascii="Times New Roman" w:hAnsi="Times New Roman" w:cs="Times New Roman"/>
                <w:sz w:val="20"/>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FA150DC" w14:textId="77777777" w:rsidR="00AA1A7F" w:rsidRPr="0099524F" w:rsidRDefault="00AA1A7F" w:rsidP="0099524F">
            <w:pPr>
              <w:spacing w:before="60" w:after="60"/>
              <w:jc w:val="center"/>
              <w:rPr>
                <w:rFonts w:ascii="Times New Roman" w:hAnsi="Times New Roman" w:cs="Times New Roman"/>
                <w:sz w:val="20"/>
              </w:rPr>
            </w:pPr>
          </w:p>
        </w:tc>
      </w:tr>
    </w:tbl>
    <w:p w14:paraId="449C03A4" w14:textId="77777777" w:rsidR="00AA1A7F" w:rsidRPr="003248CE" w:rsidRDefault="00AA1A7F" w:rsidP="00AA1A7F">
      <w:pPr>
        <w:spacing w:before="240"/>
        <w:ind w:firstLine="567"/>
        <w:rPr>
          <w:rFonts w:ascii="Times New Roman" w:hAnsi="Times New Roman" w:cs="Times New Roman"/>
          <w:b/>
          <w:szCs w:val="28"/>
          <w:lang w:val="en-US"/>
        </w:rPr>
      </w:pPr>
      <w:r>
        <w:rPr>
          <w:rFonts w:ascii="Times New Roman" w:hAnsi="Times New Roman" w:cs="Times New Roman"/>
          <w:b/>
          <w:szCs w:val="28"/>
          <w:lang w:val="en-US"/>
        </w:rPr>
        <w:t>19</w:t>
      </w:r>
      <w:r w:rsidRPr="003248CE">
        <w:rPr>
          <w:rFonts w:ascii="Times New Roman" w:hAnsi="Times New Roman" w:cs="Times New Roman"/>
          <w:b/>
          <w:szCs w:val="28"/>
        </w:rPr>
        <w:t>. Ghi chú:</w:t>
      </w:r>
    </w:p>
    <w:p w14:paraId="01E1A0C6" w14:textId="77777777" w:rsidR="00F0022A" w:rsidRPr="0099524F" w:rsidRDefault="00F0022A" w:rsidP="0099524F">
      <w:pPr>
        <w:spacing w:before="120"/>
        <w:ind w:firstLine="567"/>
        <w:jc w:val="both"/>
        <w:rPr>
          <w:rFonts w:ascii="Times New Roman" w:hAnsi="Times New Roman" w:cs="Times New Roman"/>
          <w:b/>
          <w:i/>
          <w:szCs w:val="28"/>
        </w:rPr>
      </w:pPr>
      <w:r w:rsidRPr="0099524F">
        <w:rPr>
          <w:rFonts w:ascii="Times New Roman" w:hAnsi="Times New Roman" w:cs="Times New Roman"/>
          <w:b/>
          <w:i/>
          <w:szCs w:val="28"/>
        </w:rPr>
        <w:t>Hư</w:t>
      </w:r>
      <w:r w:rsidRPr="0099524F">
        <w:rPr>
          <w:rFonts w:ascii="Times New Roman" w:hAnsi="Times New Roman" w:cs="Times New Roman"/>
          <w:b/>
          <w:i/>
          <w:szCs w:val="28"/>
          <w:lang w:val="en-US"/>
        </w:rPr>
        <w:t>ớ</w:t>
      </w:r>
      <w:r w:rsidRPr="0099524F">
        <w:rPr>
          <w:rFonts w:ascii="Times New Roman" w:hAnsi="Times New Roman" w:cs="Times New Roman"/>
          <w:b/>
          <w:i/>
          <w:szCs w:val="28"/>
        </w:rPr>
        <w:t xml:space="preserve">ng </w:t>
      </w:r>
      <w:r w:rsidRPr="0099524F">
        <w:rPr>
          <w:rFonts w:ascii="Times New Roman" w:hAnsi="Times New Roman" w:cs="Times New Roman"/>
          <w:b/>
          <w:i/>
          <w:szCs w:val="28"/>
          <w:lang w:val="en-US"/>
        </w:rPr>
        <w:t>d</w:t>
      </w:r>
      <w:r w:rsidRPr="0099524F">
        <w:rPr>
          <w:rFonts w:ascii="Times New Roman" w:hAnsi="Times New Roman" w:cs="Times New Roman"/>
          <w:b/>
          <w:i/>
          <w:szCs w:val="28"/>
        </w:rPr>
        <w:t>ẫn cách ghi biểu:</w:t>
      </w:r>
    </w:p>
    <w:p w14:paraId="47E1870C"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rPr>
        <w:t xml:space="preserve">- Cột </w:t>
      </w:r>
      <w:r w:rsidRPr="0099524F">
        <w:rPr>
          <w:rFonts w:ascii="Times New Roman" w:hAnsi="Times New Roman" w:cs="Times New Roman"/>
          <w:szCs w:val="28"/>
          <w:lang w:val="en-US"/>
        </w:rPr>
        <w:t>“Đơn vị” để ghi tên các đơn vị trực thuộc</w:t>
      </w:r>
    </w:p>
    <w:p w14:paraId="3206BD44" w14:textId="77777777" w:rsidR="00F0022A" w:rsidRPr="0099524F" w:rsidRDefault="00F0022A" w:rsidP="0099524F">
      <w:pPr>
        <w:spacing w:before="120"/>
        <w:ind w:firstLine="567"/>
        <w:jc w:val="both"/>
        <w:rPr>
          <w:rFonts w:ascii="Times New Roman" w:hAnsi="Times New Roman" w:cs="Times New Roman"/>
          <w:szCs w:val="28"/>
        </w:rPr>
      </w:pPr>
      <w:r w:rsidRPr="0099524F">
        <w:rPr>
          <w:rFonts w:ascii="Times New Roman" w:hAnsi="Times New Roman" w:cs="Times New Roman"/>
          <w:szCs w:val="28"/>
          <w:lang w:val="en-US"/>
        </w:rPr>
        <w:t>-</w:t>
      </w:r>
      <w:r w:rsidRPr="0099524F">
        <w:rPr>
          <w:rFonts w:ascii="Times New Roman" w:hAnsi="Times New Roman" w:cs="Times New Roman"/>
          <w:szCs w:val="28"/>
        </w:rPr>
        <w:t xml:space="preserve"> </w:t>
      </w:r>
      <w:r w:rsidRPr="0099524F">
        <w:rPr>
          <w:rFonts w:ascii="Times New Roman" w:hAnsi="Times New Roman" w:cs="Times New Roman"/>
          <w:szCs w:val="28"/>
          <w:lang w:val="en-US"/>
        </w:rPr>
        <w:t>Số liệu của Biểu này nằm trong kết quả thanh tra</w:t>
      </w:r>
      <w:r w:rsidRPr="0099524F">
        <w:rPr>
          <w:rFonts w:ascii="Times New Roman" w:hAnsi="Times New Roman" w:cs="Times New Roman"/>
          <w:szCs w:val="28"/>
        </w:rPr>
        <w:t xml:space="preserve"> hành chính (Bi</w:t>
      </w:r>
      <w:r w:rsidRPr="0099524F">
        <w:rPr>
          <w:rFonts w:ascii="Times New Roman" w:hAnsi="Times New Roman" w:cs="Times New Roman"/>
          <w:szCs w:val="28"/>
          <w:lang w:val="en-US"/>
        </w:rPr>
        <w:t>ểu</w:t>
      </w:r>
      <w:r w:rsidRPr="0099524F">
        <w:rPr>
          <w:rFonts w:ascii="Times New Roman" w:hAnsi="Times New Roman" w:cs="Times New Roman"/>
          <w:szCs w:val="28"/>
        </w:rPr>
        <w:t xml:space="preserve"> 01/TTr)</w:t>
      </w:r>
    </w:p>
    <w:p w14:paraId="4797A561"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rPr>
        <w:t xml:space="preserve">- </w:t>
      </w:r>
      <w:r w:rsidRPr="0099524F">
        <w:rPr>
          <w:rFonts w:ascii="Times New Roman" w:hAnsi="Times New Roman" w:cs="Times New Roman"/>
          <w:szCs w:val="28"/>
          <w:lang w:val="en-US"/>
        </w:rPr>
        <w:t>Không nhập số liệu kết quả thanh tra, kiểm tra chuyên ngành vào Biểu này</w:t>
      </w:r>
    </w:p>
    <w:p w14:paraId="1FB0659D"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rPr>
        <w:t xml:space="preserve">- </w:t>
      </w:r>
      <w:r w:rsidRPr="0099524F">
        <w:rPr>
          <w:rFonts w:ascii="Times New Roman" w:hAnsi="Times New Roman" w:cs="Times New Roman"/>
          <w:szCs w:val="28"/>
          <w:lang w:val="en-US"/>
        </w:rPr>
        <w:t>Cột</w:t>
      </w:r>
      <w:r w:rsidRPr="0099524F">
        <w:rPr>
          <w:rFonts w:ascii="Times New Roman" w:hAnsi="Times New Roman" w:cs="Times New Roman"/>
          <w:szCs w:val="28"/>
        </w:rPr>
        <w:t xml:space="preserve"> (1)</w:t>
      </w:r>
      <w:r w:rsidRPr="0099524F">
        <w:rPr>
          <w:rFonts w:ascii="Times New Roman" w:hAnsi="Times New Roman" w:cs="Times New Roman"/>
          <w:szCs w:val="28"/>
          <w:lang w:val="en-US"/>
        </w:rPr>
        <w:t xml:space="preserve"> = Cột (2) + (3) = Cột (4) + (5)</w:t>
      </w:r>
    </w:p>
    <w:p w14:paraId="4D36F6AD"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rPr>
        <w:t xml:space="preserve">- Cột (2): </w:t>
      </w:r>
      <w:r w:rsidRPr="0099524F">
        <w:rPr>
          <w:rFonts w:ascii="Times New Roman" w:hAnsi="Times New Roman" w:cs="Times New Roman"/>
          <w:szCs w:val="28"/>
          <w:lang w:val="en-US"/>
        </w:rPr>
        <w:t>Số cuộc thanh tra về lĩnh vực đất đai triển khai từ các kỳ báo cáo trước chuyển sang, chưa ban hành kết luận hoặc ban hành kết luận trong kỳ này</w:t>
      </w:r>
    </w:p>
    <w:p w14:paraId="50A21EFE"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rPr>
        <w:t xml:space="preserve">- </w:t>
      </w:r>
      <w:r w:rsidRPr="0099524F">
        <w:rPr>
          <w:rFonts w:ascii="Times New Roman" w:hAnsi="Times New Roman" w:cs="Times New Roman"/>
          <w:szCs w:val="28"/>
          <w:lang w:val="en-US"/>
        </w:rPr>
        <w:t>Số liệu từ c</w:t>
      </w:r>
      <w:r w:rsidRPr="0099524F">
        <w:rPr>
          <w:rFonts w:ascii="Times New Roman" w:hAnsi="Times New Roman" w:cs="Times New Roman"/>
          <w:szCs w:val="28"/>
        </w:rPr>
        <w:t>ột (7</w:t>
      </w:r>
      <w:r w:rsidRPr="0099524F">
        <w:rPr>
          <w:rFonts w:ascii="Times New Roman" w:hAnsi="Times New Roman" w:cs="Times New Roman"/>
          <w:szCs w:val="28"/>
          <w:lang w:val="en-US"/>
        </w:rPr>
        <w:t>) đến cột (18) là số liệu tổng hợp từ các kết luận thanh tra đã ban hành trong kỳ báo cáo (nêu tại Cột (6))</w:t>
      </w:r>
    </w:p>
    <w:p w14:paraId="768BCF6F"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lang w:val="en-US"/>
        </w:rPr>
        <w:lastRenderedPageBreak/>
        <w:t>- Cột (7): Số cơ quan, tổ chức được thanh tra theo kết luận thanh tra</w:t>
      </w:r>
    </w:p>
    <w:p w14:paraId="6CA1DB5E"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lang w:val="en-US"/>
        </w:rPr>
        <w:t>- Cột (8)=(10)+(12): Tổng số tiền vi phạm phát hiện qua kết luận thanh tra gồm: tiền VNĐ, ngoại tệ được quy đổi thành tiền VNĐ theo tỷ giá của ngân hàng NN Việt Nam tại thời điểm kết luận thanh tra và tài sản quy thành tiền VNĐ</w:t>
      </w:r>
    </w:p>
    <w:p w14:paraId="1869A3B4"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rPr>
        <w:t>- Cột (9)</w:t>
      </w:r>
      <w:r w:rsidRPr="0099524F">
        <w:rPr>
          <w:rFonts w:ascii="Times New Roman" w:hAnsi="Times New Roman" w:cs="Times New Roman"/>
          <w:szCs w:val="28"/>
          <w:lang w:val="en-US"/>
        </w:rPr>
        <w:t>=</w:t>
      </w:r>
      <w:r w:rsidRPr="0099524F">
        <w:rPr>
          <w:rFonts w:ascii="Times New Roman" w:hAnsi="Times New Roman" w:cs="Times New Roman"/>
          <w:szCs w:val="28"/>
        </w:rPr>
        <w:t xml:space="preserve">(11)+(13): </w:t>
      </w:r>
      <w:r w:rsidRPr="0099524F">
        <w:rPr>
          <w:rFonts w:ascii="Times New Roman" w:hAnsi="Times New Roman" w:cs="Times New Roman"/>
          <w:szCs w:val="28"/>
          <w:lang w:val="en-US"/>
        </w:rPr>
        <w:t>Tổng diện tích đất vi phạm theo kết luận thanh tra</w:t>
      </w:r>
    </w:p>
    <w:p w14:paraId="27BA024A"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rPr>
        <w:t xml:space="preserve">- Cột (12): </w:t>
      </w:r>
      <w:r w:rsidRPr="0099524F">
        <w:rPr>
          <w:rFonts w:ascii="Times New Roman" w:hAnsi="Times New Roman" w:cs="Times New Roman"/>
          <w:szCs w:val="28"/>
          <w:lang w:val="en-US"/>
        </w:rPr>
        <w:t>Số tiền kiến nghị xử lý khác (ngoài kiến nghị thu hồi, bao gồm: Xuất toán, loại khỏi giá trị quyết toán, miễn giảm tiền thuê đất…)</w:t>
      </w:r>
    </w:p>
    <w:p w14:paraId="25F698D1"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lang w:val="en-US"/>
        </w:rPr>
        <w:t>-</w:t>
      </w:r>
      <w:r w:rsidRPr="0099524F">
        <w:rPr>
          <w:rFonts w:ascii="Times New Roman" w:hAnsi="Times New Roman" w:cs="Times New Roman"/>
          <w:szCs w:val="28"/>
        </w:rPr>
        <w:t xml:space="preserve"> C</w:t>
      </w:r>
      <w:r w:rsidRPr="0099524F">
        <w:rPr>
          <w:rFonts w:ascii="Times New Roman" w:hAnsi="Times New Roman" w:cs="Times New Roman"/>
          <w:szCs w:val="28"/>
          <w:lang w:val="en-US"/>
        </w:rPr>
        <w:t>ột</w:t>
      </w:r>
      <w:r w:rsidRPr="0099524F">
        <w:rPr>
          <w:rFonts w:ascii="Times New Roman" w:hAnsi="Times New Roman" w:cs="Times New Roman"/>
          <w:szCs w:val="28"/>
        </w:rPr>
        <w:t xml:space="preserve"> (13): </w:t>
      </w:r>
      <w:r w:rsidRPr="0099524F">
        <w:rPr>
          <w:rFonts w:ascii="Times New Roman" w:hAnsi="Times New Roman" w:cs="Times New Roman"/>
          <w:szCs w:val="28"/>
          <w:lang w:val="en-US"/>
        </w:rPr>
        <w:t>Số diện tích đất kiến nghị xử lý khác (ngoài kiến nghị thu hồi, bao gồm: điều chỉnh mục đích sử dụng đất, bổ sung hồ sơ, hoàn thiện thủ tục,..)</w:t>
      </w:r>
    </w:p>
    <w:p w14:paraId="00514BCB" w14:textId="77777777" w:rsidR="00F0022A" w:rsidRPr="0099524F" w:rsidRDefault="00F0022A" w:rsidP="0099524F">
      <w:pPr>
        <w:spacing w:before="120"/>
        <w:ind w:firstLine="567"/>
        <w:jc w:val="both"/>
        <w:rPr>
          <w:rFonts w:ascii="Times New Roman" w:hAnsi="Times New Roman" w:cs="Times New Roman"/>
          <w:szCs w:val="28"/>
          <w:lang w:val="en-US"/>
        </w:rPr>
      </w:pPr>
      <w:r w:rsidRPr="0099524F">
        <w:rPr>
          <w:rFonts w:ascii="Times New Roman" w:hAnsi="Times New Roman" w:cs="Times New Roman"/>
          <w:szCs w:val="28"/>
          <w:lang w:val="en-US"/>
        </w:rPr>
        <w:t>- Nội dung ghi chú thể hiện ở dòng 19 (nếu có)</w:t>
      </w:r>
    </w:p>
    <w:p w14:paraId="49D55142" w14:textId="77777777" w:rsidR="00F0022A" w:rsidRPr="00350815" w:rsidRDefault="00F0022A" w:rsidP="00F0022A">
      <w:pPr>
        <w:spacing w:before="120"/>
        <w:rPr>
          <w:rFonts w:ascii="Times New Roman" w:hAnsi="Times New Roman" w:cs="Times New Roman"/>
          <w:sz w:val="20"/>
          <w:lang w:val="en-US"/>
        </w:rPr>
      </w:pPr>
    </w:p>
    <w:p w14:paraId="0F683B8F" w14:textId="77777777" w:rsidR="00584981" w:rsidRDefault="00584981">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179B38C2" w14:textId="160315CE" w:rsidR="00F0022A" w:rsidRPr="00584981" w:rsidRDefault="00F0022A" w:rsidP="00F0022A">
      <w:pPr>
        <w:spacing w:before="120"/>
        <w:jc w:val="right"/>
        <w:rPr>
          <w:rFonts w:ascii="Times New Roman" w:hAnsi="Times New Roman" w:cs="Times New Roman"/>
          <w:b/>
          <w:szCs w:val="28"/>
        </w:rPr>
      </w:pPr>
      <w:r w:rsidRPr="00584981">
        <w:rPr>
          <w:rFonts w:ascii="Times New Roman" w:hAnsi="Times New Roman" w:cs="Times New Roman"/>
          <w:b/>
          <w:szCs w:val="28"/>
        </w:rPr>
        <w:lastRenderedPageBreak/>
        <w:t>Biểu số: 0</w:t>
      </w:r>
      <w:r w:rsidRPr="00584981">
        <w:rPr>
          <w:rFonts w:ascii="Times New Roman" w:hAnsi="Times New Roman" w:cs="Times New Roman"/>
          <w:b/>
          <w:szCs w:val="28"/>
          <w:lang w:val="en-US"/>
        </w:rPr>
        <w:t>6</w:t>
      </w:r>
      <w:r w:rsidRPr="00584981">
        <w:rPr>
          <w:rFonts w:ascii="Times New Roman" w:hAnsi="Times New Roman" w:cs="Times New Roman"/>
          <w:b/>
          <w:szCs w:val="28"/>
        </w:rPr>
        <w:t>/TTr</w:t>
      </w:r>
    </w:p>
    <w:p w14:paraId="38DD1BEE" w14:textId="77777777" w:rsidR="00F0022A" w:rsidRPr="00584981" w:rsidRDefault="00F0022A" w:rsidP="00F0022A">
      <w:pPr>
        <w:spacing w:before="120"/>
        <w:jc w:val="center"/>
        <w:rPr>
          <w:rFonts w:ascii="Times New Roman" w:hAnsi="Times New Roman" w:cs="Times New Roman"/>
          <w:b/>
          <w:sz w:val="28"/>
          <w:szCs w:val="32"/>
          <w:lang w:val="en-US"/>
        </w:rPr>
      </w:pPr>
      <w:r w:rsidRPr="00584981">
        <w:rPr>
          <w:rFonts w:ascii="Times New Roman" w:hAnsi="Times New Roman" w:cs="Times New Roman"/>
          <w:b/>
          <w:sz w:val="28"/>
          <w:szCs w:val="32"/>
        </w:rPr>
        <w:t>TỔNG HỢP KẾT QUẢ THANH TRA</w:t>
      </w:r>
      <w:r w:rsidRPr="00584981">
        <w:rPr>
          <w:rFonts w:ascii="Times New Roman" w:hAnsi="Times New Roman" w:cs="Times New Roman"/>
          <w:b/>
          <w:sz w:val="28"/>
          <w:szCs w:val="32"/>
          <w:lang w:val="en-US"/>
        </w:rPr>
        <w:t>, KIỂM TRA CHUYÊN NGÀNH</w:t>
      </w:r>
    </w:p>
    <w:p w14:paraId="15854ECF" w14:textId="77777777" w:rsidR="00F0022A" w:rsidRPr="00584981" w:rsidRDefault="00F0022A" w:rsidP="00F0022A">
      <w:pPr>
        <w:spacing w:before="120"/>
        <w:jc w:val="center"/>
        <w:rPr>
          <w:rFonts w:ascii="Times New Roman" w:hAnsi="Times New Roman" w:cs="Times New Roman"/>
          <w:sz w:val="28"/>
          <w:szCs w:val="32"/>
        </w:rPr>
      </w:pPr>
      <w:r w:rsidRPr="00584981">
        <w:rPr>
          <w:rFonts w:ascii="Times New Roman" w:hAnsi="Times New Roman" w:cs="Times New Roman"/>
          <w:bCs/>
          <w:sz w:val="28"/>
          <w:szCs w:val="32"/>
        </w:rPr>
        <w:t>Số liệu tính từ ngày …./…./……đến …..ngày…./…./…..</w:t>
      </w:r>
      <w:r w:rsidRPr="00584981">
        <w:rPr>
          <w:rFonts w:ascii="Times New Roman" w:hAnsi="Times New Roman" w:cs="Times New Roman"/>
          <w:bCs/>
          <w:sz w:val="28"/>
          <w:szCs w:val="32"/>
        </w:rPr>
        <w:br/>
      </w:r>
      <w:r w:rsidRPr="00584981">
        <w:rPr>
          <w:rFonts w:ascii="Times New Roman" w:hAnsi="Times New Roman" w:cs="Times New Roman"/>
          <w:i/>
          <w:sz w:val="28"/>
          <w:szCs w:val="32"/>
        </w:rPr>
        <w:t>(Kèm theo Báo cáo số: ……………..ngày…./…/…..của ……………..)</w:t>
      </w:r>
    </w:p>
    <w:p w14:paraId="177866A9" w14:textId="77777777" w:rsidR="00584981" w:rsidRDefault="00584981" w:rsidP="00F0022A">
      <w:pPr>
        <w:spacing w:before="120"/>
        <w:jc w:val="right"/>
        <w:rPr>
          <w:rFonts w:ascii="Times New Roman" w:hAnsi="Times New Roman" w:cs="Times New Roman"/>
          <w:szCs w:val="28"/>
        </w:rPr>
      </w:pPr>
    </w:p>
    <w:p w14:paraId="362D0A68" w14:textId="2CC18783" w:rsidR="00F0022A" w:rsidRPr="00584981" w:rsidRDefault="00F0022A" w:rsidP="00F0022A">
      <w:pPr>
        <w:spacing w:before="120"/>
        <w:jc w:val="right"/>
        <w:rPr>
          <w:rFonts w:ascii="Times New Roman" w:hAnsi="Times New Roman" w:cs="Times New Roman"/>
          <w:szCs w:val="28"/>
          <w:lang w:val="en-US"/>
        </w:rPr>
      </w:pPr>
      <w:r w:rsidRPr="00584981">
        <w:rPr>
          <w:rFonts w:ascii="Times New Roman" w:hAnsi="Times New Roman" w:cs="Times New Roman"/>
          <w:szCs w:val="28"/>
        </w:rPr>
        <w:t>Đơn vị tính: Tiền (triệu đồng</w:t>
      </w:r>
      <w:r w:rsidRPr="00584981">
        <w:rPr>
          <w:rFonts w:ascii="Times New Roman" w:hAnsi="Times New Roman" w:cs="Times New Roman"/>
          <w:szCs w:val="28"/>
          <w:lang w:val="en-US"/>
        </w:rPr>
        <w:t>)</w:t>
      </w:r>
    </w:p>
    <w:tbl>
      <w:tblPr>
        <w:tblW w:w="5112" w:type="pct"/>
        <w:tblInd w:w="-147" w:type="dxa"/>
        <w:tblCellMar>
          <w:left w:w="0" w:type="dxa"/>
          <w:right w:w="0" w:type="dxa"/>
        </w:tblCellMar>
        <w:tblLook w:val="0000" w:firstRow="0" w:lastRow="0" w:firstColumn="0" w:lastColumn="0" w:noHBand="0" w:noVBand="0"/>
      </w:tblPr>
      <w:tblGrid>
        <w:gridCol w:w="365"/>
        <w:gridCol w:w="676"/>
        <w:gridCol w:w="500"/>
        <w:gridCol w:w="393"/>
        <w:gridCol w:w="563"/>
        <w:gridCol w:w="420"/>
        <w:gridCol w:w="325"/>
        <w:gridCol w:w="447"/>
        <w:gridCol w:w="465"/>
        <w:gridCol w:w="384"/>
        <w:gridCol w:w="465"/>
        <w:gridCol w:w="384"/>
        <w:gridCol w:w="590"/>
        <w:gridCol w:w="336"/>
        <w:gridCol w:w="357"/>
        <w:gridCol w:w="944"/>
        <w:gridCol w:w="336"/>
        <w:gridCol w:w="369"/>
        <w:gridCol w:w="590"/>
        <w:gridCol w:w="447"/>
        <w:gridCol w:w="384"/>
        <w:gridCol w:w="420"/>
        <w:gridCol w:w="590"/>
        <w:gridCol w:w="336"/>
        <w:gridCol w:w="357"/>
        <w:gridCol w:w="590"/>
        <w:gridCol w:w="336"/>
        <w:gridCol w:w="357"/>
        <w:gridCol w:w="590"/>
        <w:gridCol w:w="336"/>
        <w:gridCol w:w="366"/>
        <w:gridCol w:w="420"/>
        <w:gridCol w:w="450"/>
      </w:tblGrid>
      <w:tr w:rsidR="001B607B" w:rsidRPr="003834D5" w14:paraId="4988B29D" w14:textId="438BCF1B" w:rsidTr="001B607B">
        <w:tc>
          <w:tcPr>
            <w:tcW w:w="123" w:type="pct"/>
            <w:vMerge w:val="restart"/>
            <w:tcBorders>
              <w:top w:val="single" w:sz="4" w:space="0" w:color="auto"/>
              <w:left w:val="single" w:sz="4" w:space="0" w:color="auto"/>
              <w:bottom w:val="nil"/>
              <w:right w:val="nil"/>
            </w:tcBorders>
            <w:shd w:val="clear" w:color="auto" w:fill="FFFFFF"/>
            <w:vAlign w:val="center"/>
          </w:tcPr>
          <w:p w14:paraId="78F4FBE3"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Đơn vị</w:t>
            </w:r>
          </w:p>
        </w:tc>
        <w:tc>
          <w:tcPr>
            <w:tcW w:w="966" w:type="pct"/>
            <w:gridSpan w:val="6"/>
            <w:tcBorders>
              <w:top w:val="single" w:sz="4" w:space="0" w:color="auto"/>
              <w:left w:val="single" w:sz="4" w:space="0" w:color="auto"/>
              <w:bottom w:val="nil"/>
              <w:right w:val="nil"/>
            </w:tcBorders>
            <w:shd w:val="clear" w:color="auto" w:fill="FFFFFF"/>
            <w:vAlign w:val="center"/>
          </w:tcPr>
          <w:p w14:paraId="697037F0"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Số cuộc thanh tra, kiểm tra trong kỳ</w:t>
            </w:r>
          </w:p>
        </w:tc>
        <w:tc>
          <w:tcPr>
            <w:tcW w:w="150" w:type="pct"/>
            <w:vMerge w:val="restart"/>
            <w:tcBorders>
              <w:top w:val="single" w:sz="4" w:space="0" w:color="auto"/>
              <w:left w:val="single" w:sz="4" w:space="0" w:color="auto"/>
              <w:bottom w:val="nil"/>
              <w:right w:val="nil"/>
            </w:tcBorders>
            <w:shd w:val="clear" w:color="auto" w:fill="FFFFFF"/>
            <w:vAlign w:val="center"/>
          </w:tcPr>
          <w:p w14:paraId="111ED16D"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Số cuộc đã ban hành kết luận</w:t>
            </w:r>
          </w:p>
        </w:tc>
        <w:tc>
          <w:tcPr>
            <w:tcW w:w="285" w:type="pct"/>
            <w:gridSpan w:val="2"/>
            <w:vMerge w:val="restart"/>
            <w:tcBorders>
              <w:top w:val="single" w:sz="4" w:space="0" w:color="auto"/>
              <w:left w:val="single" w:sz="4" w:space="0" w:color="auto"/>
              <w:bottom w:val="nil"/>
              <w:right w:val="nil"/>
            </w:tcBorders>
            <w:shd w:val="clear" w:color="auto" w:fill="FFFFFF"/>
            <w:vAlign w:val="center"/>
          </w:tcPr>
          <w:p w14:paraId="6654F0E7"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Số tổ chức được thanh tra, kiểm tra</w:t>
            </w:r>
          </w:p>
        </w:tc>
        <w:tc>
          <w:tcPr>
            <w:tcW w:w="285" w:type="pct"/>
            <w:gridSpan w:val="2"/>
            <w:vMerge w:val="restart"/>
            <w:tcBorders>
              <w:top w:val="single" w:sz="4" w:space="0" w:color="auto"/>
              <w:left w:val="single" w:sz="4" w:space="0" w:color="auto"/>
              <w:bottom w:val="nil"/>
              <w:right w:val="nil"/>
            </w:tcBorders>
            <w:shd w:val="clear" w:color="auto" w:fill="FFFFFF"/>
            <w:vAlign w:val="center"/>
          </w:tcPr>
          <w:p w14:paraId="63AAB17F"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Số cá nhân được thanh tra, kiểm tra</w:t>
            </w:r>
          </w:p>
        </w:tc>
        <w:tc>
          <w:tcPr>
            <w:tcW w:w="431" w:type="pct"/>
            <w:gridSpan w:val="3"/>
            <w:vMerge w:val="restart"/>
            <w:tcBorders>
              <w:top w:val="single" w:sz="4" w:space="0" w:color="auto"/>
              <w:left w:val="single" w:sz="4" w:space="0" w:color="auto"/>
              <w:bottom w:val="nil"/>
              <w:right w:val="nil"/>
            </w:tcBorders>
            <w:shd w:val="clear" w:color="auto" w:fill="FFFFFF"/>
            <w:vAlign w:val="center"/>
          </w:tcPr>
          <w:p w14:paraId="26683E57"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Số tổ chức, cá nhân vi phạm</w:t>
            </w:r>
          </w:p>
        </w:tc>
        <w:tc>
          <w:tcPr>
            <w:tcW w:w="554" w:type="pct"/>
            <w:gridSpan w:val="3"/>
            <w:vMerge w:val="restart"/>
            <w:tcBorders>
              <w:top w:val="single" w:sz="4" w:space="0" w:color="auto"/>
              <w:left w:val="single" w:sz="4" w:space="0" w:color="auto"/>
              <w:bottom w:val="nil"/>
              <w:right w:val="nil"/>
            </w:tcBorders>
            <w:shd w:val="clear" w:color="auto" w:fill="FFFFFF"/>
            <w:vAlign w:val="center"/>
          </w:tcPr>
          <w:p w14:paraId="082C43FC"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Tổng số tiền vi phạm (tiền và tài sản quy thành tiền)</w:t>
            </w:r>
          </w:p>
        </w:tc>
        <w:tc>
          <w:tcPr>
            <w:tcW w:w="477" w:type="pct"/>
            <w:gridSpan w:val="3"/>
            <w:vMerge w:val="restart"/>
            <w:tcBorders>
              <w:top w:val="single" w:sz="4" w:space="0" w:color="auto"/>
              <w:left w:val="single" w:sz="4" w:space="0" w:color="auto"/>
              <w:bottom w:val="nil"/>
              <w:right w:val="nil"/>
            </w:tcBorders>
            <w:shd w:val="clear" w:color="auto" w:fill="FFFFFF"/>
            <w:vAlign w:val="center"/>
          </w:tcPr>
          <w:p w14:paraId="2538CCC0"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Số tiền kiến nghị thu hồi (tiền và tài sản quy thành tiền)</w:t>
            </w:r>
          </w:p>
        </w:tc>
        <w:tc>
          <w:tcPr>
            <w:tcW w:w="141" w:type="pct"/>
            <w:vMerge w:val="restart"/>
            <w:tcBorders>
              <w:top w:val="single" w:sz="4" w:space="0" w:color="auto"/>
              <w:left w:val="single" w:sz="4" w:space="0" w:color="auto"/>
              <w:right w:val="nil"/>
            </w:tcBorders>
            <w:shd w:val="clear" w:color="auto" w:fill="FFFFFF"/>
            <w:vAlign w:val="center"/>
          </w:tcPr>
          <w:p w14:paraId="0F13B00E"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Số tiền kiến nghị xử lý khác</w:t>
            </w:r>
          </w:p>
        </w:tc>
        <w:tc>
          <w:tcPr>
            <w:tcW w:w="431" w:type="pct"/>
            <w:gridSpan w:val="3"/>
            <w:vMerge w:val="restart"/>
            <w:tcBorders>
              <w:top w:val="single" w:sz="4" w:space="0" w:color="auto"/>
              <w:left w:val="single" w:sz="4" w:space="0" w:color="auto"/>
              <w:bottom w:val="nil"/>
              <w:right w:val="nil"/>
            </w:tcBorders>
            <w:shd w:val="clear" w:color="auto" w:fill="FFFFFF"/>
            <w:vAlign w:val="center"/>
          </w:tcPr>
          <w:p w14:paraId="0155B573"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Quyết định xử phạt hành chính được ban hành</w:t>
            </w:r>
          </w:p>
        </w:tc>
        <w:tc>
          <w:tcPr>
            <w:tcW w:w="865" w:type="pct"/>
            <w:gridSpan w:val="6"/>
            <w:tcBorders>
              <w:top w:val="single" w:sz="4" w:space="0" w:color="auto"/>
              <w:left w:val="single" w:sz="4" w:space="0" w:color="auto"/>
              <w:bottom w:val="nil"/>
              <w:right w:val="nil"/>
            </w:tcBorders>
            <w:shd w:val="clear" w:color="auto" w:fill="FFFFFF"/>
            <w:vAlign w:val="center"/>
          </w:tcPr>
          <w:p w14:paraId="501E9E45"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Xử phạt vi phạm hành chính</w:t>
            </w:r>
          </w:p>
        </w:tc>
        <w:tc>
          <w:tcPr>
            <w:tcW w:w="292" w:type="pct"/>
            <w:gridSpan w:val="2"/>
            <w:vMerge w:val="restart"/>
            <w:tcBorders>
              <w:top w:val="single" w:sz="4" w:space="0" w:color="auto"/>
              <w:left w:val="single" w:sz="4" w:space="0" w:color="auto"/>
              <w:bottom w:val="nil"/>
              <w:right w:val="single" w:sz="4" w:space="0" w:color="auto"/>
            </w:tcBorders>
            <w:shd w:val="clear" w:color="auto" w:fill="FFFFFF"/>
            <w:vAlign w:val="center"/>
          </w:tcPr>
          <w:p w14:paraId="41AA9E53"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Chuyển cơ quan điều tra</w:t>
            </w:r>
          </w:p>
        </w:tc>
      </w:tr>
      <w:tr w:rsidR="001B607B" w:rsidRPr="003834D5" w14:paraId="7226FDAD" w14:textId="2555192B" w:rsidTr="001B607B">
        <w:tc>
          <w:tcPr>
            <w:tcW w:w="123" w:type="pct"/>
            <w:vMerge/>
            <w:tcBorders>
              <w:top w:val="nil"/>
              <w:left w:val="single" w:sz="4" w:space="0" w:color="auto"/>
              <w:bottom w:val="nil"/>
              <w:right w:val="nil"/>
            </w:tcBorders>
            <w:shd w:val="clear" w:color="auto" w:fill="FFFFFF"/>
            <w:vAlign w:val="center"/>
          </w:tcPr>
          <w:p w14:paraId="1C39106C" w14:textId="77777777" w:rsidR="001B607B" w:rsidRPr="003834D5" w:rsidRDefault="001B607B" w:rsidP="00584981">
            <w:pPr>
              <w:spacing w:before="40" w:after="40"/>
              <w:jc w:val="center"/>
              <w:rPr>
                <w:rFonts w:ascii="Times New Roman" w:hAnsi="Times New Roman" w:cs="Times New Roman"/>
                <w:b/>
                <w:sz w:val="14"/>
                <w:szCs w:val="14"/>
              </w:rPr>
            </w:pPr>
          </w:p>
        </w:tc>
        <w:tc>
          <w:tcPr>
            <w:tcW w:w="227" w:type="pct"/>
            <w:vMerge w:val="restart"/>
            <w:tcBorders>
              <w:top w:val="single" w:sz="4" w:space="0" w:color="auto"/>
              <w:left w:val="single" w:sz="4" w:space="0" w:color="auto"/>
              <w:bottom w:val="nil"/>
              <w:right w:val="nil"/>
            </w:tcBorders>
            <w:shd w:val="clear" w:color="auto" w:fill="FFFFFF"/>
            <w:vAlign w:val="center"/>
          </w:tcPr>
          <w:p w14:paraId="5437BB7A"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Tổng số</w:t>
            </w:r>
          </w:p>
        </w:tc>
        <w:tc>
          <w:tcPr>
            <w:tcW w:w="738" w:type="pct"/>
            <w:gridSpan w:val="5"/>
            <w:tcBorders>
              <w:top w:val="single" w:sz="4" w:space="0" w:color="auto"/>
              <w:left w:val="single" w:sz="4" w:space="0" w:color="auto"/>
              <w:bottom w:val="nil"/>
              <w:right w:val="nil"/>
            </w:tcBorders>
            <w:shd w:val="clear" w:color="auto" w:fill="FFFFFF"/>
            <w:vAlign w:val="center"/>
          </w:tcPr>
          <w:p w14:paraId="792012A8"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rPr>
              <w:t>Phân l</w:t>
            </w:r>
            <w:r w:rsidRPr="003834D5">
              <w:rPr>
                <w:rFonts w:ascii="Times New Roman" w:hAnsi="Times New Roman" w:cs="Times New Roman"/>
                <w:b/>
                <w:sz w:val="14"/>
                <w:szCs w:val="14"/>
                <w:lang w:val="en-US"/>
              </w:rPr>
              <w:t>oại</w:t>
            </w:r>
          </w:p>
        </w:tc>
        <w:tc>
          <w:tcPr>
            <w:tcW w:w="150" w:type="pct"/>
            <w:vMerge/>
            <w:tcBorders>
              <w:top w:val="nil"/>
              <w:left w:val="single" w:sz="4" w:space="0" w:color="auto"/>
              <w:bottom w:val="nil"/>
              <w:right w:val="nil"/>
            </w:tcBorders>
            <w:shd w:val="clear" w:color="auto" w:fill="FFFFFF"/>
            <w:vAlign w:val="center"/>
          </w:tcPr>
          <w:p w14:paraId="5E78A0FA" w14:textId="77777777" w:rsidR="001B607B" w:rsidRPr="003834D5" w:rsidRDefault="001B607B" w:rsidP="00584981">
            <w:pPr>
              <w:spacing w:before="40" w:after="40"/>
              <w:jc w:val="center"/>
              <w:rPr>
                <w:rFonts w:ascii="Times New Roman" w:hAnsi="Times New Roman" w:cs="Times New Roman"/>
                <w:b/>
                <w:sz w:val="14"/>
                <w:szCs w:val="14"/>
              </w:rPr>
            </w:pPr>
          </w:p>
        </w:tc>
        <w:tc>
          <w:tcPr>
            <w:tcW w:w="285" w:type="pct"/>
            <w:gridSpan w:val="2"/>
            <w:vMerge/>
            <w:tcBorders>
              <w:top w:val="nil"/>
              <w:left w:val="single" w:sz="4" w:space="0" w:color="auto"/>
              <w:bottom w:val="nil"/>
              <w:right w:val="nil"/>
            </w:tcBorders>
            <w:shd w:val="clear" w:color="auto" w:fill="FFFFFF"/>
            <w:vAlign w:val="center"/>
          </w:tcPr>
          <w:p w14:paraId="54C49107" w14:textId="77777777" w:rsidR="001B607B" w:rsidRPr="003834D5" w:rsidRDefault="001B607B" w:rsidP="00584981">
            <w:pPr>
              <w:spacing w:before="40" w:after="40"/>
              <w:jc w:val="center"/>
              <w:rPr>
                <w:rFonts w:ascii="Times New Roman" w:hAnsi="Times New Roman" w:cs="Times New Roman"/>
                <w:b/>
                <w:sz w:val="14"/>
                <w:szCs w:val="14"/>
              </w:rPr>
            </w:pPr>
          </w:p>
        </w:tc>
        <w:tc>
          <w:tcPr>
            <w:tcW w:w="285" w:type="pct"/>
            <w:gridSpan w:val="2"/>
            <w:vMerge/>
            <w:tcBorders>
              <w:top w:val="nil"/>
              <w:left w:val="single" w:sz="4" w:space="0" w:color="auto"/>
              <w:bottom w:val="nil"/>
              <w:right w:val="nil"/>
            </w:tcBorders>
            <w:shd w:val="clear" w:color="auto" w:fill="FFFFFF"/>
            <w:vAlign w:val="center"/>
          </w:tcPr>
          <w:p w14:paraId="13FC9D33" w14:textId="77777777" w:rsidR="001B607B" w:rsidRPr="003834D5" w:rsidRDefault="001B607B" w:rsidP="00584981">
            <w:pPr>
              <w:spacing w:before="40" w:after="40"/>
              <w:jc w:val="center"/>
              <w:rPr>
                <w:rFonts w:ascii="Times New Roman" w:hAnsi="Times New Roman" w:cs="Times New Roman"/>
                <w:b/>
                <w:sz w:val="14"/>
                <w:szCs w:val="14"/>
              </w:rPr>
            </w:pPr>
          </w:p>
        </w:tc>
        <w:tc>
          <w:tcPr>
            <w:tcW w:w="431" w:type="pct"/>
            <w:gridSpan w:val="3"/>
            <w:vMerge/>
            <w:tcBorders>
              <w:top w:val="nil"/>
              <w:left w:val="single" w:sz="4" w:space="0" w:color="auto"/>
              <w:bottom w:val="nil"/>
              <w:right w:val="nil"/>
            </w:tcBorders>
            <w:shd w:val="clear" w:color="auto" w:fill="FFFFFF"/>
            <w:vAlign w:val="center"/>
          </w:tcPr>
          <w:p w14:paraId="5D277755" w14:textId="77777777" w:rsidR="001B607B" w:rsidRPr="003834D5" w:rsidRDefault="001B607B" w:rsidP="00584981">
            <w:pPr>
              <w:spacing w:before="40" w:after="40"/>
              <w:jc w:val="center"/>
              <w:rPr>
                <w:rFonts w:ascii="Times New Roman" w:hAnsi="Times New Roman" w:cs="Times New Roman"/>
                <w:b/>
                <w:sz w:val="14"/>
                <w:szCs w:val="14"/>
              </w:rPr>
            </w:pPr>
          </w:p>
        </w:tc>
        <w:tc>
          <w:tcPr>
            <w:tcW w:w="554" w:type="pct"/>
            <w:gridSpan w:val="3"/>
            <w:vMerge/>
            <w:tcBorders>
              <w:top w:val="nil"/>
              <w:left w:val="single" w:sz="4" w:space="0" w:color="auto"/>
              <w:bottom w:val="nil"/>
              <w:right w:val="nil"/>
            </w:tcBorders>
            <w:shd w:val="clear" w:color="auto" w:fill="FFFFFF"/>
            <w:vAlign w:val="center"/>
          </w:tcPr>
          <w:p w14:paraId="4E19CE7F" w14:textId="77777777" w:rsidR="001B607B" w:rsidRPr="003834D5" w:rsidRDefault="001B607B" w:rsidP="00584981">
            <w:pPr>
              <w:spacing w:before="40" w:after="40"/>
              <w:jc w:val="center"/>
              <w:rPr>
                <w:rFonts w:ascii="Times New Roman" w:hAnsi="Times New Roman" w:cs="Times New Roman"/>
                <w:b/>
                <w:sz w:val="14"/>
                <w:szCs w:val="14"/>
              </w:rPr>
            </w:pPr>
          </w:p>
        </w:tc>
        <w:tc>
          <w:tcPr>
            <w:tcW w:w="477" w:type="pct"/>
            <w:gridSpan w:val="3"/>
            <w:vMerge/>
            <w:tcBorders>
              <w:top w:val="nil"/>
              <w:left w:val="single" w:sz="4" w:space="0" w:color="auto"/>
              <w:bottom w:val="nil"/>
              <w:right w:val="nil"/>
            </w:tcBorders>
            <w:shd w:val="clear" w:color="auto" w:fill="FFFFFF"/>
            <w:vAlign w:val="center"/>
          </w:tcPr>
          <w:p w14:paraId="4F13B713" w14:textId="77777777" w:rsidR="001B607B" w:rsidRPr="003834D5" w:rsidRDefault="001B607B" w:rsidP="00584981">
            <w:pPr>
              <w:spacing w:before="40" w:after="40"/>
              <w:jc w:val="center"/>
              <w:rPr>
                <w:rFonts w:ascii="Times New Roman" w:hAnsi="Times New Roman" w:cs="Times New Roman"/>
                <w:b/>
                <w:sz w:val="14"/>
                <w:szCs w:val="14"/>
              </w:rPr>
            </w:pPr>
          </w:p>
        </w:tc>
        <w:tc>
          <w:tcPr>
            <w:tcW w:w="141" w:type="pct"/>
            <w:vMerge/>
            <w:tcBorders>
              <w:left w:val="single" w:sz="4" w:space="0" w:color="auto"/>
              <w:right w:val="nil"/>
            </w:tcBorders>
            <w:shd w:val="clear" w:color="auto" w:fill="FFFFFF"/>
            <w:vAlign w:val="center"/>
          </w:tcPr>
          <w:p w14:paraId="4263450B" w14:textId="77777777" w:rsidR="001B607B" w:rsidRPr="003834D5" w:rsidRDefault="001B607B" w:rsidP="00584981">
            <w:pPr>
              <w:spacing w:before="40" w:after="40"/>
              <w:jc w:val="center"/>
              <w:rPr>
                <w:rFonts w:ascii="Times New Roman" w:hAnsi="Times New Roman" w:cs="Times New Roman"/>
                <w:b/>
                <w:sz w:val="14"/>
                <w:szCs w:val="14"/>
              </w:rPr>
            </w:pPr>
          </w:p>
        </w:tc>
        <w:tc>
          <w:tcPr>
            <w:tcW w:w="431" w:type="pct"/>
            <w:gridSpan w:val="3"/>
            <w:vMerge/>
            <w:tcBorders>
              <w:top w:val="nil"/>
              <w:left w:val="single" w:sz="4" w:space="0" w:color="auto"/>
              <w:bottom w:val="nil"/>
              <w:right w:val="nil"/>
            </w:tcBorders>
            <w:shd w:val="clear" w:color="auto" w:fill="FFFFFF"/>
            <w:vAlign w:val="center"/>
          </w:tcPr>
          <w:p w14:paraId="755C9B79" w14:textId="77777777" w:rsidR="001B607B" w:rsidRPr="003834D5" w:rsidRDefault="001B607B" w:rsidP="00584981">
            <w:pPr>
              <w:spacing w:before="40" w:after="40"/>
              <w:jc w:val="center"/>
              <w:rPr>
                <w:rFonts w:ascii="Times New Roman" w:hAnsi="Times New Roman" w:cs="Times New Roman"/>
                <w:b/>
                <w:sz w:val="14"/>
                <w:szCs w:val="14"/>
              </w:rPr>
            </w:pPr>
          </w:p>
        </w:tc>
        <w:tc>
          <w:tcPr>
            <w:tcW w:w="431" w:type="pct"/>
            <w:gridSpan w:val="3"/>
            <w:tcBorders>
              <w:top w:val="single" w:sz="4" w:space="0" w:color="auto"/>
              <w:left w:val="single" w:sz="4" w:space="0" w:color="auto"/>
              <w:bottom w:val="nil"/>
              <w:right w:val="nil"/>
            </w:tcBorders>
            <w:shd w:val="clear" w:color="auto" w:fill="FFFFFF"/>
            <w:vAlign w:val="center"/>
          </w:tcPr>
          <w:p w14:paraId="7CC5610C"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Bằng tiền</w:t>
            </w:r>
          </w:p>
        </w:tc>
        <w:tc>
          <w:tcPr>
            <w:tcW w:w="434" w:type="pct"/>
            <w:gridSpan w:val="3"/>
            <w:tcBorders>
              <w:top w:val="single" w:sz="4" w:space="0" w:color="auto"/>
              <w:left w:val="single" w:sz="4" w:space="0" w:color="auto"/>
              <w:bottom w:val="nil"/>
              <w:right w:val="nil"/>
            </w:tcBorders>
            <w:shd w:val="clear" w:color="auto" w:fill="FFFFFF"/>
            <w:vAlign w:val="center"/>
          </w:tcPr>
          <w:p w14:paraId="3B28FF5F"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Bằng hình thức khác</w:t>
            </w:r>
          </w:p>
        </w:tc>
        <w:tc>
          <w:tcPr>
            <w:tcW w:w="292" w:type="pct"/>
            <w:gridSpan w:val="2"/>
            <w:vMerge/>
            <w:tcBorders>
              <w:top w:val="nil"/>
              <w:left w:val="single" w:sz="4" w:space="0" w:color="auto"/>
              <w:bottom w:val="nil"/>
              <w:right w:val="single" w:sz="4" w:space="0" w:color="auto"/>
            </w:tcBorders>
            <w:shd w:val="clear" w:color="auto" w:fill="FFFFFF"/>
            <w:vAlign w:val="center"/>
          </w:tcPr>
          <w:p w14:paraId="2ED9BCA6" w14:textId="77777777" w:rsidR="001B607B" w:rsidRPr="003834D5" w:rsidRDefault="001B607B" w:rsidP="00584981">
            <w:pPr>
              <w:spacing w:before="40" w:after="40"/>
              <w:jc w:val="center"/>
              <w:rPr>
                <w:rFonts w:ascii="Times New Roman" w:hAnsi="Times New Roman" w:cs="Times New Roman"/>
                <w:b/>
                <w:sz w:val="14"/>
                <w:szCs w:val="14"/>
              </w:rPr>
            </w:pPr>
          </w:p>
        </w:tc>
      </w:tr>
      <w:tr w:rsidR="001B607B" w:rsidRPr="003834D5" w14:paraId="7171DFDF" w14:textId="12EB2134" w:rsidTr="001B607B">
        <w:tc>
          <w:tcPr>
            <w:tcW w:w="123" w:type="pct"/>
            <w:vMerge/>
            <w:tcBorders>
              <w:top w:val="nil"/>
              <w:left w:val="single" w:sz="4" w:space="0" w:color="auto"/>
              <w:bottom w:val="nil"/>
              <w:right w:val="nil"/>
            </w:tcBorders>
            <w:shd w:val="clear" w:color="auto" w:fill="FFFFFF"/>
            <w:vAlign w:val="center"/>
          </w:tcPr>
          <w:p w14:paraId="5CDEB9BA" w14:textId="77777777" w:rsidR="001B607B" w:rsidRPr="003834D5" w:rsidRDefault="001B607B" w:rsidP="00584981">
            <w:pPr>
              <w:spacing w:before="40" w:after="40"/>
              <w:jc w:val="center"/>
              <w:rPr>
                <w:rFonts w:ascii="Times New Roman" w:hAnsi="Times New Roman" w:cs="Times New Roman"/>
                <w:b/>
                <w:sz w:val="14"/>
                <w:szCs w:val="14"/>
              </w:rPr>
            </w:pPr>
          </w:p>
        </w:tc>
        <w:tc>
          <w:tcPr>
            <w:tcW w:w="227" w:type="pct"/>
            <w:vMerge/>
            <w:tcBorders>
              <w:top w:val="nil"/>
              <w:left w:val="single" w:sz="4" w:space="0" w:color="auto"/>
              <w:bottom w:val="nil"/>
              <w:right w:val="nil"/>
            </w:tcBorders>
            <w:shd w:val="clear" w:color="auto" w:fill="FFFFFF"/>
            <w:vAlign w:val="center"/>
          </w:tcPr>
          <w:p w14:paraId="6787F35A" w14:textId="77777777" w:rsidR="001B607B" w:rsidRPr="003834D5" w:rsidRDefault="001B607B" w:rsidP="00584981">
            <w:pPr>
              <w:spacing w:before="40" w:after="40"/>
              <w:jc w:val="center"/>
              <w:rPr>
                <w:rFonts w:ascii="Times New Roman" w:hAnsi="Times New Roman" w:cs="Times New Roman"/>
                <w:b/>
                <w:sz w:val="14"/>
                <w:szCs w:val="14"/>
              </w:rPr>
            </w:pPr>
          </w:p>
        </w:tc>
        <w:tc>
          <w:tcPr>
            <w:tcW w:w="168" w:type="pct"/>
            <w:tcBorders>
              <w:top w:val="single" w:sz="4" w:space="0" w:color="auto"/>
              <w:left w:val="single" w:sz="4" w:space="0" w:color="auto"/>
              <w:bottom w:val="nil"/>
              <w:right w:val="nil"/>
            </w:tcBorders>
            <w:shd w:val="clear" w:color="auto" w:fill="FFFFFF"/>
            <w:vAlign w:val="center"/>
          </w:tcPr>
          <w:p w14:paraId="658FBB47"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Triển khai từ kỳ trước chuyển sang</w:t>
            </w:r>
          </w:p>
        </w:tc>
        <w:tc>
          <w:tcPr>
            <w:tcW w:w="132" w:type="pct"/>
            <w:tcBorders>
              <w:top w:val="single" w:sz="4" w:space="0" w:color="auto"/>
              <w:left w:val="single" w:sz="4" w:space="0" w:color="auto"/>
              <w:bottom w:val="nil"/>
              <w:right w:val="nil"/>
            </w:tcBorders>
            <w:shd w:val="clear" w:color="auto" w:fill="FFFFFF"/>
            <w:vAlign w:val="center"/>
          </w:tcPr>
          <w:p w14:paraId="56108F19"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Triển khai trong kỳ</w:t>
            </w:r>
          </w:p>
        </w:tc>
        <w:tc>
          <w:tcPr>
            <w:tcW w:w="189" w:type="pct"/>
            <w:tcBorders>
              <w:top w:val="single" w:sz="4" w:space="0" w:color="auto"/>
              <w:left w:val="single" w:sz="4" w:space="0" w:color="auto"/>
              <w:bottom w:val="nil"/>
              <w:right w:val="nil"/>
            </w:tcBorders>
            <w:shd w:val="clear" w:color="auto" w:fill="FFFFFF"/>
            <w:vAlign w:val="center"/>
          </w:tcPr>
          <w:p w14:paraId="544E9908"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Thường xuyên</w:t>
            </w:r>
          </w:p>
        </w:tc>
        <w:tc>
          <w:tcPr>
            <w:tcW w:w="141" w:type="pct"/>
            <w:tcBorders>
              <w:top w:val="single" w:sz="4" w:space="0" w:color="auto"/>
              <w:left w:val="single" w:sz="4" w:space="0" w:color="auto"/>
              <w:bottom w:val="nil"/>
              <w:right w:val="nil"/>
            </w:tcBorders>
            <w:shd w:val="clear" w:color="auto" w:fill="FFFFFF"/>
            <w:vAlign w:val="center"/>
          </w:tcPr>
          <w:p w14:paraId="6651B7C6"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Kế hoạch</w:t>
            </w:r>
          </w:p>
        </w:tc>
        <w:tc>
          <w:tcPr>
            <w:tcW w:w="108" w:type="pct"/>
            <w:tcBorders>
              <w:top w:val="single" w:sz="4" w:space="0" w:color="auto"/>
              <w:left w:val="single" w:sz="4" w:space="0" w:color="auto"/>
              <w:bottom w:val="nil"/>
              <w:right w:val="nil"/>
            </w:tcBorders>
            <w:shd w:val="clear" w:color="auto" w:fill="FFFFFF"/>
            <w:vAlign w:val="center"/>
          </w:tcPr>
          <w:p w14:paraId="68040809"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Đột xuất</w:t>
            </w:r>
          </w:p>
        </w:tc>
        <w:tc>
          <w:tcPr>
            <w:tcW w:w="150" w:type="pct"/>
            <w:tcBorders>
              <w:top w:val="nil"/>
              <w:left w:val="single" w:sz="4" w:space="0" w:color="auto"/>
              <w:bottom w:val="nil"/>
              <w:right w:val="nil"/>
            </w:tcBorders>
            <w:shd w:val="clear" w:color="auto" w:fill="FFFFFF"/>
            <w:vAlign w:val="center"/>
          </w:tcPr>
          <w:p w14:paraId="7DB52AB1" w14:textId="77777777" w:rsidR="001B607B" w:rsidRPr="003834D5" w:rsidRDefault="001B607B" w:rsidP="00584981">
            <w:pPr>
              <w:spacing w:before="40" w:after="40"/>
              <w:jc w:val="center"/>
              <w:rPr>
                <w:rFonts w:ascii="Times New Roman" w:hAnsi="Times New Roman" w:cs="Times New Roman"/>
                <w:b/>
                <w:sz w:val="14"/>
                <w:szCs w:val="14"/>
              </w:rPr>
            </w:pPr>
          </w:p>
        </w:tc>
        <w:tc>
          <w:tcPr>
            <w:tcW w:w="156" w:type="pct"/>
            <w:tcBorders>
              <w:top w:val="single" w:sz="4" w:space="0" w:color="auto"/>
              <w:left w:val="single" w:sz="4" w:space="0" w:color="auto"/>
              <w:bottom w:val="nil"/>
              <w:right w:val="nil"/>
            </w:tcBorders>
            <w:shd w:val="clear" w:color="auto" w:fill="FFFFFF"/>
            <w:vAlign w:val="center"/>
          </w:tcPr>
          <w:p w14:paraId="2A33B7F2" w14:textId="77777777" w:rsidR="001B607B" w:rsidRPr="003834D5" w:rsidRDefault="001B607B" w:rsidP="00584981">
            <w:pPr>
              <w:spacing w:before="40" w:after="40"/>
              <w:jc w:val="center"/>
              <w:rPr>
                <w:rFonts w:ascii="Times New Roman" w:hAnsi="Times New Roman" w:cs="Times New Roman"/>
                <w:b/>
                <w:sz w:val="14"/>
                <w:szCs w:val="14"/>
              </w:rPr>
            </w:pPr>
            <w:r w:rsidRPr="003834D5">
              <w:rPr>
                <w:rFonts w:ascii="Times New Roman" w:hAnsi="Times New Roman" w:cs="Times New Roman"/>
                <w:b/>
                <w:sz w:val="14"/>
                <w:szCs w:val="14"/>
              </w:rPr>
              <w:t>Thanh</w:t>
            </w:r>
            <w:r w:rsidRPr="003834D5">
              <w:rPr>
                <w:rFonts w:ascii="Times New Roman" w:hAnsi="Times New Roman" w:cs="Times New Roman"/>
                <w:b/>
                <w:sz w:val="14"/>
                <w:szCs w:val="14"/>
                <w:lang w:val="en-US"/>
              </w:rPr>
              <w:t xml:space="preserve"> </w:t>
            </w:r>
            <w:r w:rsidRPr="003834D5">
              <w:rPr>
                <w:rFonts w:ascii="Times New Roman" w:hAnsi="Times New Roman" w:cs="Times New Roman"/>
                <w:b/>
                <w:sz w:val="14"/>
                <w:szCs w:val="14"/>
              </w:rPr>
              <w:t>tra</w:t>
            </w:r>
          </w:p>
        </w:tc>
        <w:tc>
          <w:tcPr>
            <w:tcW w:w="129" w:type="pct"/>
            <w:tcBorders>
              <w:top w:val="single" w:sz="4" w:space="0" w:color="auto"/>
              <w:left w:val="single" w:sz="4" w:space="0" w:color="auto"/>
              <w:bottom w:val="nil"/>
              <w:right w:val="nil"/>
            </w:tcBorders>
            <w:shd w:val="clear" w:color="auto" w:fill="FFFFFF"/>
            <w:vAlign w:val="center"/>
          </w:tcPr>
          <w:p w14:paraId="1D248B45"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Kiểm tra</w:t>
            </w:r>
          </w:p>
        </w:tc>
        <w:tc>
          <w:tcPr>
            <w:tcW w:w="156" w:type="pct"/>
            <w:tcBorders>
              <w:top w:val="single" w:sz="4" w:space="0" w:color="auto"/>
              <w:left w:val="single" w:sz="4" w:space="0" w:color="auto"/>
              <w:bottom w:val="nil"/>
              <w:right w:val="nil"/>
            </w:tcBorders>
            <w:shd w:val="clear" w:color="auto" w:fill="FFFFFF"/>
            <w:vAlign w:val="center"/>
          </w:tcPr>
          <w:p w14:paraId="1DFF8D11" w14:textId="77777777" w:rsidR="001B607B" w:rsidRPr="003834D5" w:rsidRDefault="001B607B" w:rsidP="00584981">
            <w:pPr>
              <w:spacing w:before="40" w:after="40"/>
              <w:jc w:val="center"/>
              <w:rPr>
                <w:rFonts w:ascii="Times New Roman" w:hAnsi="Times New Roman" w:cs="Times New Roman"/>
                <w:b/>
                <w:sz w:val="14"/>
                <w:szCs w:val="14"/>
              </w:rPr>
            </w:pPr>
            <w:r w:rsidRPr="003834D5">
              <w:rPr>
                <w:rFonts w:ascii="Times New Roman" w:hAnsi="Times New Roman" w:cs="Times New Roman"/>
                <w:b/>
                <w:sz w:val="14"/>
                <w:szCs w:val="14"/>
              </w:rPr>
              <w:t>Thanh</w:t>
            </w:r>
            <w:r w:rsidRPr="003834D5">
              <w:rPr>
                <w:rFonts w:ascii="Times New Roman" w:hAnsi="Times New Roman" w:cs="Times New Roman"/>
                <w:b/>
                <w:sz w:val="14"/>
                <w:szCs w:val="14"/>
                <w:lang w:val="en-US"/>
              </w:rPr>
              <w:t xml:space="preserve"> </w:t>
            </w:r>
            <w:r w:rsidRPr="003834D5">
              <w:rPr>
                <w:rFonts w:ascii="Times New Roman" w:hAnsi="Times New Roman" w:cs="Times New Roman"/>
                <w:b/>
                <w:sz w:val="14"/>
                <w:szCs w:val="14"/>
              </w:rPr>
              <w:t>tra</w:t>
            </w:r>
          </w:p>
        </w:tc>
        <w:tc>
          <w:tcPr>
            <w:tcW w:w="129" w:type="pct"/>
            <w:tcBorders>
              <w:top w:val="single" w:sz="4" w:space="0" w:color="auto"/>
              <w:left w:val="single" w:sz="4" w:space="0" w:color="auto"/>
              <w:bottom w:val="nil"/>
              <w:right w:val="nil"/>
            </w:tcBorders>
            <w:shd w:val="clear" w:color="auto" w:fill="FFFFFF"/>
            <w:vAlign w:val="center"/>
          </w:tcPr>
          <w:p w14:paraId="6FD38516"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Kiểm tra</w:t>
            </w:r>
          </w:p>
        </w:tc>
        <w:tc>
          <w:tcPr>
            <w:tcW w:w="198" w:type="pct"/>
            <w:tcBorders>
              <w:top w:val="single" w:sz="4" w:space="0" w:color="auto"/>
              <w:left w:val="single" w:sz="4" w:space="0" w:color="auto"/>
              <w:bottom w:val="nil"/>
              <w:right w:val="nil"/>
            </w:tcBorders>
            <w:shd w:val="clear" w:color="auto" w:fill="FFFFFF"/>
            <w:vAlign w:val="center"/>
          </w:tcPr>
          <w:p w14:paraId="20A59AE0"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Tổng số</w:t>
            </w:r>
          </w:p>
        </w:tc>
        <w:tc>
          <w:tcPr>
            <w:tcW w:w="113" w:type="pct"/>
            <w:tcBorders>
              <w:top w:val="single" w:sz="4" w:space="0" w:color="auto"/>
              <w:left w:val="single" w:sz="4" w:space="0" w:color="auto"/>
              <w:bottom w:val="nil"/>
              <w:right w:val="nil"/>
            </w:tcBorders>
            <w:shd w:val="clear" w:color="auto" w:fill="FFFFFF"/>
            <w:vAlign w:val="center"/>
          </w:tcPr>
          <w:p w14:paraId="0C333CD9"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 chức</w:t>
            </w:r>
          </w:p>
        </w:tc>
        <w:tc>
          <w:tcPr>
            <w:tcW w:w="120" w:type="pct"/>
            <w:tcBorders>
              <w:top w:val="single" w:sz="4" w:space="0" w:color="auto"/>
              <w:left w:val="single" w:sz="4" w:space="0" w:color="auto"/>
              <w:bottom w:val="nil"/>
              <w:right w:val="nil"/>
            </w:tcBorders>
            <w:shd w:val="clear" w:color="auto" w:fill="FFFFFF"/>
            <w:vAlign w:val="center"/>
          </w:tcPr>
          <w:p w14:paraId="24B21086"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Cá nhân</w:t>
            </w:r>
          </w:p>
        </w:tc>
        <w:tc>
          <w:tcPr>
            <w:tcW w:w="317" w:type="pct"/>
            <w:tcBorders>
              <w:top w:val="single" w:sz="4" w:space="0" w:color="auto"/>
              <w:left w:val="single" w:sz="4" w:space="0" w:color="auto"/>
              <w:bottom w:val="nil"/>
              <w:right w:val="nil"/>
            </w:tcBorders>
            <w:shd w:val="clear" w:color="auto" w:fill="FFFFFF"/>
            <w:vAlign w:val="center"/>
          </w:tcPr>
          <w:p w14:paraId="5E30A74A"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Tổng số</w:t>
            </w:r>
          </w:p>
        </w:tc>
        <w:tc>
          <w:tcPr>
            <w:tcW w:w="113" w:type="pct"/>
            <w:tcBorders>
              <w:top w:val="single" w:sz="4" w:space="0" w:color="auto"/>
              <w:left w:val="single" w:sz="4" w:space="0" w:color="auto"/>
              <w:bottom w:val="nil"/>
              <w:right w:val="nil"/>
            </w:tcBorders>
            <w:shd w:val="clear" w:color="auto" w:fill="FFFFFF"/>
            <w:vAlign w:val="center"/>
          </w:tcPr>
          <w:p w14:paraId="0B8EAE15"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 chức</w:t>
            </w:r>
          </w:p>
        </w:tc>
        <w:tc>
          <w:tcPr>
            <w:tcW w:w="124" w:type="pct"/>
            <w:tcBorders>
              <w:top w:val="single" w:sz="4" w:space="0" w:color="auto"/>
              <w:left w:val="single" w:sz="4" w:space="0" w:color="auto"/>
              <w:bottom w:val="nil"/>
              <w:right w:val="nil"/>
            </w:tcBorders>
            <w:shd w:val="clear" w:color="auto" w:fill="FFFFFF"/>
            <w:vAlign w:val="center"/>
          </w:tcPr>
          <w:p w14:paraId="7BB91A31"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Cá nhân</w:t>
            </w:r>
          </w:p>
        </w:tc>
        <w:tc>
          <w:tcPr>
            <w:tcW w:w="198" w:type="pct"/>
            <w:tcBorders>
              <w:top w:val="single" w:sz="4" w:space="0" w:color="auto"/>
              <w:left w:val="single" w:sz="4" w:space="0" w:color="auto"/>
              <w:bottom w:val="nil"/>
              <w:right w:val="nil"/>
            </w:tcBorders>
            <w:shd w:val="clear" w:color="auto" w:fill="FFFFFF"/>
            <w:vAlign w:val="center"/>
          </w:tcPr>
          <w:p w14:paraId="072EBD58" w14:textId="77777777" w:rsidR="001B607B" w:rsidRPr="003834D5" w:rsidRDefault="001B607B" w:rsidP="00584981">
            <w:pPr>
              <w:spacing w:before="40" w:after="40"/>
              <w:jc w:val="center"/>
              <w:rPr>
                <w:rFonts w:ascii="Times New Roman" w:hAnsi="Times New Roman" w:cs="Times New Roman"/>
                <w:b/>
                <w:sz w:val="14"/>
                <w:szCs w:val="14"/>
              </w:rPr>
            </w:pPr>
            <w:r w:rsidRPr="003834D5">
              <w:rPr>
                <w:rFonts w:ascii="Times New Roman" w:hAnsi="Times New Roman" w:cs="Times New Roman"/>
                <w:b/>
                <w:sz w:val="14"/>
                <w:szCs w:val="14"/>
                <w:lang w:val="en-US"/>
              </w:rPr>
              <w:t>Tổng số</w:t>
            </w:r>
          </w:p>
        </w:tc>
        <w:tc>
          <w:tcPr>
            <w:tcW w:w="150" w:type="pct"/>
            <w:tcBorders>
              <w:top w:val="single" w:sz="4" w:space="0" w:color="auto"/>
              <w:left w:val="single" w:sz="4" w:space="0" w:color="auto"/>
              <w:bottom w:val="nil"/>
              <w:right w:val="nil"/>
            </w:tcBorders>
            <w:shd w:val="clear" w:color="auto" w:fill="FFFFFF"/>
            <w:vAlign w:val="center"/>
          </w:tcPr>
          <w:p w14:paraId="2722900B" w14:textId="77777777" w:rsidR="001B607B" w:rsidRPr="003834D5" w:rsidRDefault="001B607B" w:rsidP="00584981">
            <w:pPr>
              <w:spacing w:before="40" w:after="40"/>
              <w:jc w:val="center"/>
              <w:rPr>
                <w:rFonts w:ascii="Times New Roman" w:hAnsi="Times New Roman" w:cs="Times New Roman"/>
                <w:b/>
                <w:sz w:val="14"/>
                <w:szCs w:val="14"/>
              </w:rPr>
            </w:pPr>
            <w:r w:rsidRPr="003834D5">
              <w:rPr>
                <w:rFonts w:ascii="Times New Roman" w:hAnsi="Times New Roman" w:cs="Times New Roman"/>
                <w:b/>
                <w:sz w:val="14"/>
                <w:szCs w:val="14"/>
                <w:lang w:val="en-US"/>
              </w:rPr>
              <w:t xml:space="preserve">Về </w:t>
            </w:r>
            <w:r w:rsidRPr="003834D5">
              <w:rPr>
                <w:rFonts w:ascii="Times New Roman" w:hAnsi="Times New Roman" w:cs="Times New Roman"/>
                <w:b/>
                <w:sz w:val="14"/>
                <w:szCs w:val="14"/>
              </w:rPr>
              <w:t>NSNN</w:t>
            </w:r>
          </w:p>
        </w:tc>
        <w:tc>
          <w:tcPr>
            <w:tcW w:w="129" w:type="pct"/>
            <w:tcBorders>
              <w:top w:val="single" w:sz="4" w:space="0" w:color="auto"/>
              <w:left w:val="single" w:sz="4" w:space="0" w:color="auto"/>
              <w:bottom w:val="nil"/>
              <w:right w:val="nil"/>
            </w:tcBorders>
            <w:shd w:val="clear" w:color="auto" w:fill="FFFFFF"/>
            <w:vAlign w:val="center"/>
          </w:tcPr>
          <w:p w14:paraId="73FCBCE0"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Về tổ chức, đơn vị</w:t>
            </w:r>
          </w:p>
        </w:tc>
        <w:tc>
          <w:tcPr>
            <w:tcW w:w="141" w:type="pct"/>
            <w:tcBorders>
              <w:left w:val="single" w:sz="4" w:space="0" w:color="auto"/>
              <w:bottom w:val="nil"/>
              <w:right w:val="nil"/>
            </w:tcBorders>
            <w:shd w:val="clear" w:color="auto" w:fill="FFFFFF"/>
            <w:vAlign w:val="center"/>
          </w:tcPr>
          <w:p w14:paraId="41E6D722" w14:textId="77777777" w:rsidR="001B607B" w:rsidRPr="003834D5" w:rsidRDefault="001B607B" w:rsidP="00584981">
            <w:pPr>
              <w:spacing w:before="40" w:after="40"/>
              <w:jc w:val="center"/>
              <w:rPr>
                <w:rFonts w:ascii="Times New Roman" w:hAnsi="Times New Roman" w:cs="Times New Roman"/>
                <w:b/>
                <w:sz w:val="14"/>
                <w:szCs w:val="14"/>
              </w:rPr>
            </w:pPr>
          </w:p>
        </w:tc>
        <w:tc>
          <w:tcPr>
            <w:tcW w:w="198" w:type="pct"/>
            <w:tcBorders>
              <w:top w:val="single" w:sz="4" w:space="0" w:color="auto"/>
              <w:left w:val="single" w:sz="4" w:space="0" w:color="auto"/>
              <w:bottom w:val="nil"/>
              <w:right w:val="nil"/>
            </w:tcBorders>
            <w:shd w:val="clear" w:color="auto" w:fill="FFFFFF"/>
            <w:vAlign w:val="center"/>
          </w:tcPr>
          <w:p w14:paraId="4FD813A2"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Tổng số</w:t>
            </w:r>
          </w:p>
        </w:tc>
        <w:tc>
          <w:tcPr>
            <w:tcW w:w="113" w:type="pct"/>
            <w:tcBorders>
              <w:top w:val="single" w:sz="4" w:space="0" w:color="auto"/>
              <w:left w:val="single" w:sz="4" w:space="0" w:color="auto"/>
              <w:bottom w:val="nil"/>
              <w:right w:val="nil"/>
            </w:tcBorders>
            <w:shd w:val="clear" w:color="auto" w:fill="FFFFFF"/>
            <w:vAlign w:val="center"/>
          </w:tcPr>
          <w:p w14:paraId="2F76175A"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 chức</w:t>
            </w:r>
          </w:p>
        </w:tc>
        <w:tc>
          <w:tcPr>
            <w:tcW w:w="120" w:type="pct"/>
            <w:tcBorders>
              <w:top w:val="single" w:sz="4" w:space="0" w:color="auto"/>
              <w:left w:val="single" w:sz="4" w:space="0" w:color="auto"/>
              <w:bottom w:val="nil"/>
              <w:right w:val="nil"/>
            </w:tcBorders>
            <w:shd w:val="clear" w:color="auto" w:fill="FFFFFF"/>
            <w:vAlign w:val="center"/>
          </w:tcPr>
          <w:p w14:paraId="606AA7F1"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Cá nhân</w:t>
            </w:r>
          </w:p>
        </w:tc>
        <w:tc>
          <w:tcPr>
            <w:tcW w:w="198" w:type="pct"/>
            <w:tcBorders>
              <w:top w:val="single" w:sz="4" w:space="0" w:color="auto"/>
              <w:left w:val="single" w:sz="4" w:space="0" w:color="auto"/>
              <w:bottom w:val="nil"/>
              <w:right w:val="nil"/>
            </w:tcBorders>
            <w:shd w:val="clear" w:color="auto" w:fill="FFFFFF"/>
            <w:vAlign w:val="center"/>
          </w:tcPr>
          <w:p w14:paraId="76B9B6FE"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Tổng số</w:t>
            </w:r>
          </w:p>
        </w:tc>
        <w:tc>
          <w:tcPr>
            <w:tcW w:w="113" w:type="pct"/>
            <w:tcBorders>
              <w:top w:val="single" w:sz="4" w:space="0" w:color="auto"/>
              <w:left w:val="single" w:sz="4" w:space="0" w:color="auto"/>
              <w:bottom w:val="nil"/>
              <w:right w:val="nil"/>
            </w:tcBorders>
            <w:shd w:val="clear" w:color="auto" w:fill="FFFFFF"/>
            <w:vAlign w:val="center"/>
          </w:tcPr>
          <w:p w14:paraId="4DAE246F"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 chức</w:t>
            </w:r>
          </w:p>
        </w:tc>
        <w:tc>
          <w:tcPr>
            <w:tcW w:w="120" w:type="pct"/>
            <w:tcBorders>
              <w:top w:val="single" w:sz="4" w:space="0" w:color="auto"/>
              <w:left w:val="single" w:sz="4" w:space="0" w:color="auto"/>
              <w:bottom w:val="nil"/>
              <w:right w:val="nil"/>
            </w:tcBorders>
            <w:shd w:val="clear" w:color="auto" w:fill="FFFFFF"/>
            <w:vAlign w:val="center"/>
          </w:tcPr>
          <w:p w14:paraId="2CB8A166"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Cá nhân</w:t>
            </w:r>
          </w:p>
        </w:tc>
        <w:tc>
          <w:tcPr>
            <w:tcW w:w="198" w:type="pct"/>
            <w:tcBorders>
              <w:top w:val="single" w:sz="4" w:space="0" w:color="auto"/>
              <w:left w:val="single" w:sz="4" w:space="0" w:color="auto"/>
              <w:bottom w:val="nil"/>
              <w:right w:val="nil"/>
            </w:tcBorders>
            <w:shd w:val="clear" w:color="auto" w:fill="FFFFFF"/>
            <w:vAlign w:val="center"/>
          </w:tcPr>
          <w:p w14:paraId="42148F2F"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Tổng số</w:t>
            </w:r>
          </w:p>
        </w:tc>
        <w:tc>
          <w:tcPr>
            <w:tcW w:w="113" w:type="pct"/>
            <w:tcBorders>
              <w:top w:val="single" w:sz="4" w:space="0" w:color="auto"/>
              <w:left w:val="single" w:sz="4" w:space="0" w:color="auto"/>
              <w:bottom w:val="nil"/>
              <w:right w:val="nil"/>
            </w:tcBorders>
            <w:shd w:val="clear" w:color="auto" w:fill="FFFFFF"/>
            <w:vAlign w:val="center"/>
          </w:tcPr>
          <w:p w14:paraId="29C5E2B4"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 chức</w:t>
            </w:r>
          </w:p>
        </w:tc>
        <w:tc>
          <w:tcPr>
            <w:tcW w:w="123" w:type="pct"/>
            <w:tcBorders>
              <w:top w:val="single" w:sz="4" w:space="0" w:color="auto"/>
              <w:left w:val="single" w:sz="4" w:space="0" w:color="auto"/>
              <w:bottom w:val="nil"/>
              <w:right w:val="nil"/>
            </w:tcBorders>
            <w:shd w:val="clear" w:color="auto" w:fill="FFFFFF"/>
            <w:vAlign w:val="center"/>
          </w:tcPr>
          <w:p w14:paraId="2796EB0F"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Cá nhân</w:t>
            </w:r>
          </w:p>
        </w:tc>
        <w:tc>
          <w:tcPr>
            <w:tcW w:w="141" w:type="pct"/>
            <w:tcBorders>
              <w:top w:val="single" w:sz="4" w:space="0" w:color="auto"/>
              <w:left w:val="single" w:sz="4" w:space="0" w:color="auto"/>
              <w:bottom w:val="nil"/>
              <w:right w:val="nil"/>
            </w:tcBorders>
            <w:shd w:val="clear" w:color="auto" w:fill="FFFFFF"/>
            <w:vAlign w:val="center"/>
          </w:tcPr>
          <w:p w14:paraId="63C465DB" w14:textId="77777777" w:rsidR="001B607B" w:rsidRPr="003834D5" w:rsidRDefault="001B607B" w:rsidP="00584981">
            <w:pPr>
              <w:spacing w:before="40" w:after="40"/>
              <w:jc w:val="center"/>
              <w:rPr>
                <w:rFonts w:ascii="Times New Roman" w:hAnsi="Times New Roman" w:cs="Times New Roman"/>
                <w:b/>
                <w:sz w:val="14"/>
                <w:szCs w:val="14"/>
              </w:rPr>
            </w:pPr>
            <w:r w:rsidRPr="003834D5">
              <w:rPr>
                <w:rFonts w:ascii="Times New Roman" w:hAnsi="Times New Roman" w:cs="Times New Roman"/>
                <w:b/>
                <w:sz w:val="14"/>
                <w:szCs w:val="14"/>
              </w:rPr>
              <w:t>Vụ</w:t>
            </w:r>
          </w:p>
        </w:tc>
        <w:tc>
          <w:tcPr>
            <w:tcW w:w="151" w:type="pct"/>
            <w:tcBorders>
              <w:top w:val="single" w:sz="4" w:space="0" w:color="auto"/>
              <w:left w:val="single" w:sz="4" w:space="0" w:color="auto"/>
              <w:bottom w:val="nil"/>
              <w:right w:val="single" w:sz="4" w:space="0" w:color="auto"/>
            </w:tcBorders>
            <w:shd w:val="clear" w:color="auto" w:fill="FFFFFF"/>
            <w:vAlign w:val="center"/>
          </w:tcPr>
          <w:p w14:paraId="0084605F"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Đối tượng</w:t>
            </w:r>
          </w:p>
        </w:tc>
      </w:tr>
      <w:tr w:rsidR="001B607B" w:rsidRPr="003834D5" w14:paraId="3A8A978E" w14:textId="113FA886" w:rsidTr="001B607B">
        <w:tc>
          <w:tcPr>
            <w:tcW w:w="123" w:type="pct"/>
            <w:tcBorders>
              <w:top w:val="single" w:sz="4" w:space="0" w:color="auto"/>
              <w:left w:val="single" w:sz="4" w:space="0" w:color="auto"/>
              <w:bottom w:val="single" w:sz="4" w:space="0" w:color="auto"/>
              <w:right w:val="nil"/>
            </w:tcBorders>
            <w:shd w:val="clear" w:color="auto" w:fill="FFFFFF"/>
            <w:vAlign w:val="center"/>
          </w:tcPr>
          <w:p w14:paraId="38A6532B"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rPr>
              <w:t>M</w:t>
            </w:r>
            <w:r w:rsidRPr="003834D5">
              <w:rPr>
                <w:rFonts w:ascii="Times New Roman" w:hAnsi="Times New Roman" w:cs="Times New Roman"/>
                <w:sz w:val="12"/>
                <w:szCs w:val="12"/>
                <w:lang w:val="en-US"/>
              </w:rPr>
              <w:t>S</w:t>
            </w:r>
          </w:p>
        </w:tc>
        <w:tc>
          <w:tcPr>
            <w:tcW w:w="227" w:type="pct"/>
            <w:tcBorders>
              <w:top w:val="single" w:sz="4" w:space="0" w:color="auto"/>
              <w:left w:val="single" w:sz="4" w:space="0" w:color="auto"/>
              <w:bottom w:val="single" w:sz="4" w:space="0" w:color="auto"/>
              <w:right w:val="nil"/>
            </w:tcBorders>
            <w:shd w:val="clear" w:color="auto" w:fill="FFFFFF"/>
            <w:vAlign w:val="center"/>
          </w:tcPr>
          <w:p w14:paraId="5FD15FE0" w14:textId="77777777" w:rsidR="001B607B" w:rsidRPr="003834D5" w:rsidRDefault="001B607B" w:rsidP="00584981">
            <w:pPr>
              <w:spacing w:before="40" w:after="40"/>
              <w:jc w:val="center"/>
              <w:rPr>
                <w:rFonts w:ascii="Times New Roman" w:hAnsi="Times New Roman" w:cs="Times New Roman"/>
                <w:sz w:val="12"/>
                <w:szCs w:val="12"/>
              </w:rPr>
            </w:pPr>
            <w:r w:rsidRPr="003834D5">
              <w:rPr>
                <w:rFonts w:ascii="Times New Roman" w:hAnsi="Times New Roman" w:cs="Times New Roman"/>
                <w:sz w:val="12"/>
                <w:szCs w:val="12"/>
                <w:lang w:val="en-US"/>
              </w:rPr>
              <w:t>1=2</w:t>
            </w:r>
            <w:r w:rsidRPr="003834D5">
              <w:rPr>
                <w:rFonts w:ascii="Times New Roman" w:hAnsi="Times New Roman" w:cs="Times New Roman"/>
                <w:sz w:val="12"/>
                <w:szCs w:val="12"/>
              </w:rPr>
              <w:t>+3=4+5</w:t>
            </w:r>
          </w:p>
        </w:tc>
        <w:tc>
          <w:tcPr>
            <w:tcW w:w="168" w:type="pct"/>
            <w:tcBorders>
              <w:top w:val="single" w:sz="4" w:space="0" w:color="auto"/>
              <w:left w:val="single" w:sz="4" w:space="0" w:color="auto"/>
              <w:bottom w:val="single" w:sz="4" w:space="0" w:color="auto"/>
              <w:right w:val="nil"/>
            </w:tcBorders>
            <w:shd w:val="clear" w:color="auto" w:fill="FFFFFF"/>
            <w:vAlign w:val="center"/>
          </w:tcPr>
          <w:p w14:paraId="7E580A9C" w14:textId="77777777" w:rsidR="001B607B" w:rsidRPr="003834D5" w:rsidRDefault="001B607B" w:rsidP="00584981">
            <w:pPr>
              <w:spacing w:before="40" w:after="40"/>
              <w:jc w:val="center"/>
              <w:rPr>
                <w:rFonts w:ascii="Times New Roman" w:hAnsi="Times New Roman" w:cs="Times New Roman"/>
                <w:sz w:val="12"/>
                <w:szCs w:val="12"/>
              </w:rPr>
            </w:pPr>
            <w:r w:rsidRPr="003834D5">
              <w:rPr>
                <w:rFonts w:ascii="Times New Roman" w:hAnsi="Times New Roman" w:cs="Times New Roman"/>
                <w:sz w:val="12"/>
                <w:szCs w:val="12"/>
              </w:rPr>
              <w:t>2</w:t>
            </w:r>
          </w:p>
        </w:tc>
        <w:tc>
          <w:tcPr>
            <w:tcW w:w="132" w:type="pct"/>
            <w:tcBorders>
              <w:top w:val="single" w:sz="4" w:space="0" w:color="auto"/>
              <w:left w:val="single" w:sz="4" w:space="0" w:color="auto"/>
              <w:bottom w:val="single" w:sz="4" w:space="0" w:color="auto"/>
              <w:right w:val="nil"/>
            </w:tcBorders>
            <w:shd w:val="clear" w:color="auto" w:fill="FFFFFF"/>
            <w:vAlign w:val="center"/>
          </w:tcPr>
          <w:p w14:paraId="129BF4A4" w14:textId="77777777" w:rsidR="001B607B" w:rsidRPr="003834D5" w:rsidRDefault="001B607B" w:rsidP="00584981">
            <w:pPr>
              <w:spacing w:before="40" w:after="40"/>
              <w:jc w:val="center"/>
              <w:rPr>
                <w:rFonts w:ascii="Times New Roman" w:hAnsi="Times New Roman" w:cs="Times New Roman"/>
                <w:sz w:val="12"/>
                <w:szCs w:val="12"/>
              </w:rPr>
            </w:pPr>
            <w:r w:rsidRPr="003834D5">
              <w:rPr>
                <w:rFonts w:ascii="Times New Roman" w:hAnsi="Times New Roman" w:cs="Times New Roman"/>
                <w:sz w:val="12"/>
                <w:szCs w:val="12"/>
              </w:rPr>
              <w:t>3</w:t>
            </w:r>
          </w:p>
        </w:tc>
        <w:tc>
          <w:tcPr>
            <w:tcW w:w="189" w:type="pct"/>
            <w:tcBorders>
              <w:top w:val="single" w:sz="4" w:space="0" w:color="auto"/>
              <w:left w:val="single" w:sz="4" w:space="0" w:color="auto"/>
              <w:bottom w:val="single" w:sz="4" w:space="0" w:color="auto"/>
              <w:right w:val="nil"/>
            </w:tcBorders>
            <w:shd w:val="clear" w:color="auto" w:fill="FFFFFF"/>
            <w:vAlign w:val="center"/>
          </w:tcPr>
          <w:p w14:paraId="0404F5B3"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4</w:t>
            </w:r>
          </w:p>
        </w:tc>
        <w:tc>
          <w:tcPr>
            <w:tcW w:w="141" w:type="pct"/>
            <w:tcBorders>
              <w:top w:val="single" w:sz="4" w:space="0" w:color="auto"/>
              <w:left w:val="single" w:sz="4" w:space="0" w:color="auto"/>
              <w:bottom w:val="single" w:sz="4" w:space="0" w:color="auto"/>
              <w:right w:val="nil"/>
            </w:tcBorders>
            <w:shd w:val="clear" w:color="auto" w:fill="FFFFFF"/>
            <w:vAlign w:val="center"/>
          </w:tcPr>
          <w:p w14:paraId="4D527765"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5</w:t>
            </w:r>
          </w:p>
        </w:tc>
        <w:tc>
          <w:tcPr>
            <w:tcW w:w="108" w:type="pct"/>
            <w:tcBorders>
              <w:top w:val="single" w:sz="4" w:space="0" w:color="auto"/>
              <w:left w:val="single" w:sz="4" w:space="0" w:color="auto"/>
              <w:bottom w:val="single" w:sz="4" w:space="0" w:color="auto"/>
              <w:right w:val="nil"/>
            </w:tcBorders>
            <w:shd w:val="clear" w:color="auto" w:fill="FFFFFF"/>
            <w:vAlign w:val="center"/>
          </w:tcPr>
          <w:p w14:paraId="6FBB2D56"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6</w:t>
            </w:r>
          </w:p>
        </w:tc>
        <w:tc>
          <w:tcPr>
            <w:tcW w:w="150" w:type="pct"/>
            <w:tcBorders>
              <w:top w:val="single" w:sz="4" w:space="0" w:color="auto"/>
              <w:left w:val="single" w:sz="4" w:space="0" w:color="auto"/>
              <w:bottom w:val="single" w:sz="4" w:space="0" w:color="auto"/>
              <w:right w:val="nil"/>
            </w:tcBorders>
            <w:shd w:val="clear" w:color="auto" w:fill="FFFFFF"/>
            <w:vAlign w:val="center"/>
          </w:tcPr>
          <w:p w14:paraId="7AC73FAA" w14:textId="77777777" w:rsidR="001B607B" w:rsidRPr="003834D5" w:rsidRDefault="001B607B" w:rsidP="00584981">
            <w:pPr>
              <w:spacing w:before="40" w:after="40"/>
              <w:jc w:val="center"/>
              <w:rPr>
                <w:rFonts w:ascii="Times New Roman" w:hAnsi="Times New Roman" w:cs="Times New Roman"/>
                <w:sz w:val="12"/>
                <w:szCs w:val="12"/>
              </w:rPr>
            </w:pPr>
            <w:r w:rsidRPr="003834D5">
              <w:rPr>
                <w:rFonts w:ascii="Times New Roman" w:hAnsi="Times New Roman" w:cs="Times New Roman"/>
                <w:sz w:val="12"/>
                <w:szCs w:val="12"/>
              </w:rPr>
              <w:t>7</w:t>
            </w:r>
          </w:p>
        </w:tc>
        <w:tc>
          <w:tcPr>
            <w:tcW w:w="156" w:type="pct"/>
            <w:tcBorders>
              <w:top w:val="single" w:sz="4" w:space="0" w:color="auto"/>
              <w:left w:val="single" w:sz="4" w:space="0" w:color="auto"/>
              <w:bottom w:val="single" w:sz="4" w:space="0" w:color="auto"/>
              <w:right w:val="nil"/>
            </w:tcBorders>
            <w:shd w:val="clear" w:color="auto" w:fill="FFFFFF"/>
            <w:vAlign w:val="center"/>
          </w:tcPr>
          <w:p w14:paraId="48E24DAD" w14:textId="77777777" w:rsidR="001B607B" w:rsidRPr="003834D5" w:rsidRDefault="001B607B" w:rsidP="00584981">
            <w:pPr>
              <w:spacing w:before="40" w:after="40"/>
              <w:jc w:val="center"/>
              <w:rPr>
                <w:rFonts w:ascii="Times New Roman" w:hAnsi="Times New Roman" w:cs="Times New Roman"/>
                <w:sz w:val="12"/>
                <w:szCs w:val="12"/>
              </w:rPr>
            </w:pPr>
            <w:r w:rsidRPr="003834D5">
              <w:rPr>
                <w:rFonts w:ascii="Times New Roman" w:hAnsi="Times New Roman" w:cs="Times New Roman"/>
                <w:sz w:val="12"/>
                <w:szCs w:val="12"/>
                <w:lang w:val="en-US"/>
              </w:rPr>
              <w:t>8</w:t>
            </w:r>
          </w:p>
        </w:tc>
        <w:tc>
          <w:tcPr>
            <w:tcW w:w="129" w:type="pct"/>
            <w:tcBorders>
              <w:top w:val="single" w:sz="4" w:space="0" w:color="auto"/>
              <w:left w:val="single" w:sz="4" w:space="0" w:color="auto"/>
              <w:bottom w:val="single" w:sz="4" w:space="0" w:color="auto"/>
              <w:right w:val="nil"/>
            </w:tcBorders>
            <w:shd w:val="clear" w:color="auto" w:fill="FFFFFF"/>
            <w:vAlign w:val="center"/>
          </w:tcPr>
          <w:p w14:paraId="2CCAB57F"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9</w:t>
            </w:r>
          </w:p>
        </w:tc>
        <w:tc>
          <w:tcPr>
            <w:tcW w:w="156" w:type="pct"/>
            <w:tcBorders>
              <w:top w:val="single" w:sz="4" w:space="0" w:color="auto"/>
              <w:left w:val="single" w:sz="4" w:space="0" w:color="auto"/>
              <w:bottom w:val="single" w:sz="4" w:space="0" w:color="auto"/>
              <w:right w:val="nil"/>
            </w:tcBorders>
            <w:shd w:val="clear" w:color="auto" w:fill="FFFFFF"/>
            <w:vAlign w:val="center"/>
          </w:tcPr>
          <w:p w14:paraId="77A1A632"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rPr>
              <w:t>1</w:t>
            </w:r>
            <w:r w:rsidRPr="003834D5">
              <w:rPr>
                <w:rFonts w:ascii="Times New Roman" w:hAnsi="Times New Roman" w:cs="Times New Roman"/>
                <w:sz w:val="12"/>
                <w:szCs w:val="12"/>
                <w:lang w:val="en-US"/>
              </w:rPr>
              <w:t>0</w:t>
            </w:r>
          </w:p>
        </w:tc>
        <w:tc>
          <w:tcPr>
            <w:tcW w:w="129" w:type="pct"/>
            <w:tcBorders>
              <w:top w:val="single" w:sz="4" w:space="0" w:color="auto"/>
              <w:left w:val="single" w:sz="4" w:space="0" w:color="auto"/>
              <w:bottom w:val="single" w:sz="4" w:space="0" w:color="auto"/>
              <w:right w:val="nil"/>
            </w:tcBorders>
            <w:shd w:val="clear" w:color="auto" w:fill="FFFFFF"/>
            <w:vAlign w:val="center"/>
          </w:tcPr>
          <w:p w14:paraId="0F71BCEF" w14:textId="77777777" w:rsidR="001B607B" w:rsidRPr="003834D5" w:rsidRDefault="001B607B" w:rsidP="00584981">
            <w:pPr>
              <w:spacing w:before="40" w:after="40"/>
              <w:jc w:val="center"/>
              <w:rPr>
                <w:rFonts w:ascii="Times New Roman" w:hAnsi="Times New Roman" w:cs="Times New Roman"/>
                <w:sz w:val="12"/>
                <w:szCs w:val="12"/>
              </w:rPr>
            </w:pPr>
            <w:r w:rsidRPr="003834D5">
              <w:rPr>
                <w:rFonts w:ascii="Times New Roman" w:hAnsi="Times New Roman" w:cs="Times New Roman"/>
                <w:sz w:val="12"/>
                <w:szCs w:val="12"/>
              </w:rPr>
              <w:t>11</w:t>
            </w:r>
          </w:p>
        </w:tc>
        <w:tc>
          <w:tcPr>
            <w:tcW w:w="198" w:type="pct"/>
            <w:tcBorders>
              <w:top w:val="single" w:sz="4" w:space="0" w:color="auto"/>
              <w:left w:val="single" w:sz="4" w:space="0" w:color="auto"/>
              <w:bottom w:val="single" w:sz="4" w:space="0" w:color="auto"/>
              <w:right w:val="nil"/>
            </w:tcBorders>
            <w:shd w:val="clear" w:color="auto" w:fill="FFFFFF"/>
            <w:vAlign w:val="center"/>
          </w:tcPr>
          <w:p w14:paraId="1969DE8A"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rPr>
              <w:t>12</w:t>
            </w:r>
            <w:r w:rsidRPr="003834D5">
              <w:rPr>
                <w:rFonts w:ascii="Times New Roman" w:hAnsi="Times New Roman" w:cs="Times New Roman"/>
                <w:sz w:val="12"/>
                <w:szCs w:val="12"/>
                <w:lang w:val="en-US"/>
              </w:rPr>
              <w:t>=13+14</w:t>
            </w:r>
          </w:p>
        </w:tc>
        <w:tc>
          <w:tcPr>
            <w:tcW w:w="113" w:type="pct"/>
            <w:tcBorders>
              <w:top w:val="single" w:sz="4" w:space="0" w:color="auto"/>
              <w:left w:val="single" w:sz="4" w:space="0" w:color="auto"/>
              <w:bottom w:val="single" w:sz="4" w:space="0" w:color="auto"/>
              <w:right w:val="nil"/>
            </w:tcBorders>
            <w:shd w:val="clear" w:color="auto" w:fill="FFFFFF"/>
            <w:vAlign w:val="center"/>
          </w:tcPr>
          <w:p w14:paraId="0D8B1313"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13</w:t>
            </w:r>
          </w:p>
        </w:tc>
        <w:tc>
          <w:tcPr>
            <w:tcW w:w="120" w:type="pct"/>
            <w:tcBorders>
              <w:top w:val="single" w:sz="4" w:space="0" w:color="auto"/>
              <w:left w:val="single" w:sz="4" w:space="0" w:color="auto"/>
              <w:bottom w:val="single" w:sz="4" w:space="0" w:color="auto"/>
              <w:right w:val="nil"/>
            </w:tcBorders>
            <w:shd w:val="clear" w:color="auto" w:fill="FFFFFF"/>
            <w:vAlign w:val="center"/>
          </w:tcPr>
          <w:p w14:paraId="2B67898F" w14:textId="77777777" w:rsidR="001B607B" w:rsidRPr="003834D5" w:rsidRDefault="001B607B" w:rsidP="00584981">
            <w:pPr>
              <w:spacing w:before="40" w:after="40"/>
              <w:jc w:val="center"/>
              <w:rPr>
                <w:rFonts w:ascii="Times New Roman" w:hAnsi="Times New Roman" w:cs="Times New Roman"/>
                <w:sz w:val="12"/>
                <w:szCs w:val="12"/>
              </w:rPr>
            </w:pPr>
            <w:r w:rsidRPr="003834D5">
              <w:rPr>
                <w:rFonts w:ascii="Times New Roman" w:hAnsi="Times New Roman" w:cs="Times New Roman"/>
                <w:sz w:val="12"/>
                <w:szCs w:val="12"/>
              </w:rPr>
              <w:t>14</w:t>
            </w:r>
          </w:p>
        </w:tc>
        <w:tc>
          <w:tcPr>
            <w:tcW w:w="317" w:type="pct"/>
            <w:tcBorders>
              <w:top w:val="single" w:sz="4" w:space="0" w:color="auto"/>
              <w:left w:val="single" w:sz="4" w:space="0" w:color="auto"/>
              <w:bottom w:val="single" w:sz="4" w:space="0" w:color="auto"/>
              <w:right w:val="nil"/>
            </w:tcBorders>
            <w:shd w:val="clear" w:color="auto" w:fill="FFFFFF"/>
            <w:vAlign w:val="center"/>
          </w:tcPr>
          <w:p w14:paraId="3E14FBA1"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rPr>
              <w:t>15</w:t>
            </w:r>
            <w:r w:rsidRPr="003834D5">
              <w:rPr>
                <w:rFonts w:ascii="Times New Roman" w:hAnsi="Times New Roman" w:cs="Times New Roman"/>
                <w:sz w:val="12"/>
                <w:szCs w:val="12"/>
                <w:lang w:val="en-US"/>
              </w:rPr>
              <w:t>=16+17=18+21</w:t>
            </w:r>
          </w:p>
        </w:tc>
        <w:tc>
          <w:tcPr>
            <w:tcW w:w="113" w:type="pct"/>
            <w:tcBorders>
              <w:top w:val="single" w:sz="4" w:space="0" w:color="auto"/>
              <w:left w:val="single" w:sz="4" w:space="0" w:color="auto"/>
              <w:bottom w:val="single" w:sz="4" w:space="0" w:color="auto"/>
              <w:right w:val="nil"/>
            </w:tcBorders>
            <w:shd w:val="clear" w:color="auto" w:fill="FFFFFF"/>
            <w:vAlign w:val="center"/>
          </w:tcPr>
          <w:p w14:paraId="460630AC"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16</w:t>
            </w:r>
          </w:p>
        </w:tc>
        <w:tc>
          <w:tcPr>
            <w:tcW w:w="124" w:type="pct"/>
            <w:tcBorders>
              <w:top w:val="single" w:sz="4" w:space="0" w:color="auto"/>
              <w:left w:val="single" w:sz="4" w:space="0" w:color="auto"/>
              <w:bottom w:val="single" w:sz="4" w:space="0" w:color="auto"/>
              <w:right w:val="nil"/>
            </w:tcBorders>
            <w:shd w:val="clear" w:color="auto" w:fill="FFFFFF"/>
            <w:vAlign w:val="center"/>
          </w:tcPr>
          <w:p w14:paraId="76860083" w14:textId="77777777" w:rsidR="001B607B" w:rsidRPr="003834D5" w:rsidRDefault="001B607B" w:rsidP="00584981">
            <w:pPr>
              <w:spacing w:before="40" w:after="40"/>
              <w:jc w:val="center"/>
              <w:rPr>
                <w:rFonts w:ascii="Times New Roman" w:hAnsi="Times New Roman" w:cs="Times New Roman"/>
                <w:sz w:val="12"/>
                <w:szCs w:val="12"/>
              </w:rPr>
            </w:pPr>
            <w:r w:rsidRPr="003834D5">
              <w:rPr>
                <w:rFonts w:ascii="Times New Roman" w:hAnsi="Times New Roman" w:cs="Times New Roman"/>
                <w:sz w:val="12"/>
                <w:szCs w:val="12"/>
              </w:rPr>
              <w:t>17</w:t>
            </w:r>
          </w:p>
        </w:tc>
        <w:tc>
          <w:tcPr>
            <w:tcW w:w="198" w:type="pct"/>
            <w:tcBorders>
              <w:top w:val="single" w:sz="4" w:space="0" w:color="auto"/>
              <w:left w:val="single" w:sz="4" w:space="0" w:color="auto"/>
              <w:bottom w:val="single" w:sz="4" w:space="0" w:color="auto"/>
              <w:right w:val="nil"/>
            </w:tcBorders>
            <w:shd w:val="clear" w:color="auto" w:fill="FFFFFF"/>
            <w:vAlign w:val="center"/>
          </w:tcPr>
          <w:p w14:paraId="0DCE8D1E"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rPr>
              <w:t>1</w:t>
            </w:r>
            <w:r w:rsidRPr="003834D5">
              <w:rPr>
                <w:rFonts w:ascii="Times New Roman" w:hAnsi="Times New Roman" w:cs="Times New Roman"/>
                <w:sz w:val="12"/>
                <w:szCs w:val="12"/>
                <w:lang w:val="en-US"/>
              </w:rPr>
              <w:t>8=19+20</w:t>
            </w:r>
          </w:p>
        </w:tc>
        <w:tc>
          <w:tcPr>
            <w:tcW w:w="150" w:type="pct"/>
            <w:tcBorders>
              <w:top w:val="single" w:sz="4" w:space="0" w:color="auto"/>
              <w:left w:val="single" w:sz="4" w:space="0" w:color="auto"/>
              <w:bottom w:val="single" w:sz="4" w:space="0" w:color="auto"/>
              <w:right w:val="nil"/>
            </w:tcBorders>
            <w:shd w:val="clear" w:color="auto" w:fill="FFFFFF"/>
            <w:vAlign w:val="center"/>
          </w:tcPr>
          <w:p w14:paraId="48085E30"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19</w:t>
            </w:r>
          </w:p>
        </w:tc>
        <w:tc>
          <w:tcPr>
            <w:tcW w:w="129" w:type="pct"/>
            <w:tcBorders>
              <w:top w:val="single" w:sz="4" w:space="0" w:color="auto"/>
              <w:left w:val="single" w:sz="4" w:space="0" w:color="auto"/>
              <w:bottom w:val="single" w:sz="4" w:space="0" w:color="auto"/>
              <w:right w:val="nil"/>
            </w:tcBorders>
            <w:shd w:val="clear" w:color="auto" w:fill="FFFFFF"/>
            <w:vAlign w:val="center"/>
          </w:tcPr>
          <w:p w14:paraId="04122A50"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20</w:t>
            </w:r>
          </w:p>
        </w:tc>
        <w:tc>
          <w:tcPr>
            <w:tcW w:w="141" w:type="pct"/>
            <w:tcBorders>
              <w:top w:val="single" w:sz="4" w:space="0" w:color="auto"/>
              <w:left w:val="single" w:sz="4" w:space="0" w:color="auto"/>
              <w:bottom w:val="single" w:sz="4" w:space="0" w:color="auto"/>
              <w:right w:val="nil"/>
            </w:tcBorders>
            <w:shd w:val="clear" w:color="auto" w:fill="FFFFFF"/>
            <w:vAlign w:val="center"/>
          </w:tcPr>
          <w:p w14:paraId="47EDEE7E"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21</w:t>
            </w:r>
          </w:p>
        </w:tc>
        <w:tc>
          <w:tcPr>
            <w:tcW w:w="198" w:type="pct"/>
            <w:tcBorders>
              <w:top w:val="single" w:sz="4" w:space="0" w:color="auto"/>
              <w:left w:val="single" w:sz="4" w:space="0" w:color="auto"/>
              <w:bottom w:val="single" w:sz="4" w:space="0" w:color="auto"/>
              <w:right w:val="nil"/>
            </w:tcBorders>
            <w:shd w:val="clear" w:color="auto" w:fill="FFFFFF"/>
            <w:vAlign w:val="center"/>
          </w:tcPr>
          <w:p w14:paraId="0DE330CB"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22=23+24</w:t>
            </w:r>
          </w:p>
        </w:tc>
        <w:tc>
          <w:tcPr>
            <w:tcW w:w="113" w:type="pct"/>
            <w:tcBorders>
              <w:top w:val="single" w:sz="4" w:space="0" w:color="auto"/>
              <w:left w:val="single" w:sz="4" w:space="0" w:color="auto"/>
              <w:bottom w:val="single" w:sz="4" w:space="0" w:color="auto"/>
              <w:right w:val="nil"/>
            </w:tcBorders>
            <w:shd w:val="clear" w:color="auto" w:fill="FFFFFF"/>
            <w:vAlign w:val="center"/>
          </w:tcPr>
          <w:p w14:paraId="5FD38721"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23</w:t>
            </w:r>
          </w:p>
        </w:tc>
        <w:tc>
          <w:tcPr>
            <w:tcW w:w="120" w:type="pct"/>
            <w:tcBorders>
              <w:top w:val="single" w:sz="4" w:space="0" w:color="auto"/>
              <w:left w:val="single" w:sz="4" w:space="0" w:color="auto"/>
              <w:bottom w:val="single" w:sz="4" w:space="0" w:color="auto"/>
              <w:right w:val="nil"/>
            </w:tcBorders>
            <w:shd w:val="clear" w:color="auto" w:fill="FFFFFF"/>
            <w:vAlign w:val="center"/>
          </w:tcPr>
          <w:p w14:paraId="50F3DD58"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24</w:t>
            </w:r>
          </w:p>
        </w:tc>
        <w:tc>
          <w:tcPr>
            <w:tcW w:w="198" w:type="pct"/>
            <w:tcBorders>
              <w:top w:val="single" w:sz="4" w:space="0" w:color="auto"/>
              <w:left w:val="single" w:sz="4" w:space="0" w:color="auto"/>
              <w:bottom w:val="single" w:sz="4" w:space="0" w:color="auto"/>
              <w:right w:val="nil"/>
            </w:tcBorders>
            <w:shd w:val="clear" w:color="auto" w:fill="FFFFFF"/>
            <w:vAlign w:val="center"/>
          </w:tcPr>
          <w:p w14:paraId="367F6970"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25=26+27</w:t>
            </w:r>
          </w:p>
        </w:tc>
        <w:tc>
          <w:tcPr>
            <w:tcW w:w="113" w:type="pct"/>
            <w:tcBorders>
              <w:top w:val="single" w:sz="4" w:space="0" w:color="auto"/>
              <w:left w:val="single" w:sz="4" w:space="0" w:color="auto"/>
              <w:bottom w:val="single" w:sz="4" w:space="0" w:color="auto"/>
              <w:right w:val="nil"/>
            </w:tcBorders>
            <w:shd w:val="clear" w:color="auto" w:fill="FFFFFF"/>
            <w:vAlign w:val="center"/>
          </w:tcPr>
          <w:p w14:paraId="50FCB9D0"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26</w:t>
            </w:r>
          </w:p>
        </w:tc>
        <w:tc>
          <w:tcPr>
            <w:tcW w:w="120" w:type="pct"/>
            <w:tcBorders>
              <w:top w:val="single" w:sz="4" w:space="0" w:color="auto"/>
              <w:left w:val="single" w:sz="4" w:space="0" w:color="auto"/>
              <w:bottom w:val="single" w:sz="4" w:space="0" w:color="auto"/>
              <w:right w:val="nil"/>
            </w:tcBorders>
            <w:shd w:val="clear" w:color="auto" w:fill="FFFFFF"/>
            <w:vAlign w:val="center"/>
          </w:tcPr>
          <w:p w14:paraId="0A714F63"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27</w:t>
            </w:r>
          </w:p>
        </w:tc>
        <w:tc>
          <w:tcPr>
            <w:tcW w:w="198" w:type="pct"/>
            <w:tcBorders>
              <w:top w:val="single" w:sz="4" w:space="0" w:color="auto"/>
              <w:left w:val="single" w:sz="4" w:space="0" w:color="auto"/>
              <w:bottom w:val="single" w:sz="4" w:space="0" w:color="auto"/>
              <w:right w:val="nil"/>
            </w:tcBorders>
            <w:shd w:val="clear" w:color="auto" w:fill="FFFFFF"/>
            <w:vAlign w:val="center"/>
          </w:tcPr>
          <w:p w14:paraId="37FF2EE1"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28=29+30</w:t>
            </w:r>
          </w:p>
        </w:tc>
        <w:tc>
          <w:tcPr>
            <w:tcW w:w="113" w:type="pct"/>
            <w:tcBorders>
              <w:top w:val="single" w:sz="4" w:space="0" w:color="auto"/>
              <w:left w:val="single" w:sz="4" w:space="0" w:color="auto"/>
              <w:bottom w:val="single" w:sz="4" w:space="0" w:color="auto"/>
              <w:right w:val="nil"/>
            </w:tcBorders>
            <w:shd w:val="clear" w:color="auto" w:fill="FFFFFF"/>
            <w:vAlign w:val="center"/>
          </w:tcPr>
          <w:p w14:paraId="53B64421"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29</w:t>
            </w:r>
          </w:p>
        </w:tc>
        <w:tc>
          <w:tcPr>
            <w:tcW w:w="123" w:type="pct"/>
            <w:tcBorders>
              <w:top w:val="single" w:sz="4" w:space="0" w:color="auto"/>
              <w:left w:val="single" w:sz="4" w:space="0" w:color="auto"/>
              <w:bottom w:val="single" w:sz="4" w:space="0" w:color="auto"/>
              <w:right w:val="nil"/>
            </w:tcBorders>
            <w:shd w:val="clear" w:color="auto" w:fill="FFFFFF"/>
            <w:vAlign w:val="center"/>
          </w:tcPr>
          <w:p w14:paraId="12609064"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30</w:t>
            </w:r>
          </w:p>
        </w:tc>
        <w:tc>
          <w:tcPr>
            <w:tcW w:w="141" w:type="pct"/>
            <w:tcBorders>
              <w:top w:val="single" w:sz="4" w:space="0" w:color="auto"/>
              <w:left w:val="single" w:sz="4" w:space="0" w:color="auto"/>
              <w:bottom w:val="single" w:sz="4" w:space="0" w:color="auto"/>
              <w:right w:val="nil"/>
            </w:tcBorders>
            <w:shd w:val="clear" w:color="auto" w:fill="FFFFFF"/>
            <w:vAlign w:val="center"/>
          </w:tcPr>
          <w:p w14:paraId="1D8FFD1C"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31</w:t>
            </w: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14:paraId="37EDD82A" w14:textId="77777777" w:rsidR="001B607B" w:rsidRPr="003834D5" w:rsidRDefault="001B607B" w:rsidP="00584981">
            <w:pPr>
              <w:spacing w:before="40" w:after="40"/>
              <w:jc w:val="center"/>
              <w:rPr>
                <w:rFonts w:ascii="Times New Roman" w:hAnsi="Times New Roman" w:cs="Times New Roman"/>
                <w:sz w:val="12"/>
                <w:szCs w:val="12"/>
                <w:lang w:val="en-US"/>
              </w:rPr>
            </w:pPr>
            <w:r w:rsidRPr="003834D5">
              <w:rPr>
                <w:rFonts w:ascii="Times New Roman" w:hAnsi="Times New Roman" w:cs="Times New Roman"/>
                <w:sz w:val="12"/>
                <w:szCs w:val="12"/>
                <w:lang w:val="en-US"/>
              </w:rPr>
              <w:t>32</w:t>
            </w:r>
          </w:p>
        </w:tc>
      </w:tr>
      <w:tr w:rsidR="001B607B" w:rsidRPr="00584981" w14:paraId="50176022" w14:textId="38BC3D07" w:rsidTr="001B607B">
        <w:tc>
          <w:tcPr>
            <w:tcW w:w="123" w:type="pct"/>
            <w:tcBorders>
              <w:top w:val="single" w:sz="4" w:space="0" w:color="auto"/>
              <w:left w:val="single" w:sz="4" w:space="0" w:color="auto"/>
              <w:bottom w:val="single" w:sz="4" w:space="0" w:color="auto"/>
              <w:right w:val="nil"/>
            </w:tcBorders>
            <w:shd w:val="clear" w:color="auto" w:fill="FFFFFF"/>
            <w:vAlign w:val="center"/>
          </w:tcPr>
          <w:p w14:paraId="71E4E352" w14:textId="77777777" w:rsidR="001B607B" w:rsidRPr="00584981" w:rsidRDefault="001B607B" w:rsidP="00584981">
            <w:pPr>
              <w:spacing w:before="40" w:after="40"/>
              <w:jc w:val="center"/>
              <w:rPr>
                <w:rFonts w:ascii="Times New Roman" w:hAnsi="Times New Roman" w:cs="Times New Roman"/>
                <w:sz w:val="14"/>
                <w:szCs w:val="14"/>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74F1BE97" w14:textId="77777777" w:rsidR="001B607B" w:rsidRPr="00584981" w:rsidRDefault="001B607B" w:rsidP="00584981">
            <w:pPr>
              <w:spacing w:before="40" w:after="40"/>
              <w:jc w:val="center"/>
              <w:rPr>
                <w:rFonts w:ascii="Times New Roman" w:hAnsi="Times New Roman" w:cs="Times New Roman"/>
                <w:sz w:val="14"/>
                <w:szCs w:val="14"/>
              </w:rPr>
            </w:pPr>
          </w:p>
        </w:tc>
        <w:tc>
          <w:tcPr>
            <w:tcW w:w="168" w:type="pct"/>
            <w:tcBorders>
              <w:top w:val="single" w:sz="4" w:space="0" w:color="auto"/>
              <w:left w:val="single" w:sz="4" w:space="0" w:color="auto"/>
              <w:bottom w:val="single" w:sz="4" w:space="0" w:color="auto"/>
              <w:right w:val="nil"/>
            </w:tcBorders>
            <w:shd w:val="clear" w:color="auto" w:fill="FFFFFF"/>
            <w:vAlign w:val="center"/>
          </w:tcPr>
          <w:p w14:paraId="7929A628" w14:textId="77777777" w:rsidR="001B607B" w:rsidRPr="00584981" w:rsidRDefault="001B607B" w:rsidP="00584981">
            <w:pPr>
              <w:spacing w:before="40" w:after="40"/>
              <w:jc w:val="center"/>
              <w:rPr>
                <w:rFonts w:ascii="Times New Roman" w:hAnsi="Times New Roman" w:cs="Times New Roman"/>
                <w:sz w:val="14"/>
                <w:szCs w:val="14"/>
              </w:rPr>
            </w:pPr>
          </w:p>
        </w:tc>
        <w:tc>
          <w:tcPr>
            <w:tcW w:w="132" w:type="pct"/>
            <w:tcBorders>
              <w:top w:val="single" w:sz="4" w:space="0" w:color="auto"/>
              <w:left w:val="single" w:sz="4" w:space="0" w:color="auto"/>
              <w:bottom w:val="single" w:sz="4" w:space="0" w:color="auto"/>
              <w:right w:val="nil"/>
            </w:tcBorders>
            <w:shd w:val="clear" w:color="auto" w:fill="FFFFFF"/>
            <w:vAlign w:val="center"/>
          </w:tcPr>
          <w:p w14:paraId="4DD83DBF" w14:textId="77777777" w:rsidR="001B607B" w:rsidRPr="00584981" w:rsidRDefault="001B607B" w:rsidP="00584981">
            <w:pPr>
              <w:spacing w:before="40" w:after="40"/>
              <w:jc w:val="center"/>
              <w:rPr>
                <w:rFonts w:ascii="Times New Roman" w:hAnsi="Times New Roman" w:cs="Times New Roman"/>
                <w:sz w:val="14"/>
                <w:szCs w:val="14"/>
              </w:rPr>
            </w:pPr>
          </w:p>
        </w:tc>
        <w:tc>
          <w:tcPr>
            <w:tcW w:w="189" w:type="pct"/>
            <w:tcBorders>
              <w:top w:val="single" w:sz="4" w:space="0" w:color="auto"/>
              <w:left w:val="single" w:sz="4" w:space="0" w:color="auto"/>
              <w:bottom w:val="single" w:sz="4" w:space="0" w:color="auto"/>
              <w:right w:val="nil"/>
            </w:tcBorders>
            <w:shd w:val="clear" w:color="auto" w:fill="FFFFFF"/>
            <w:vAlign w:val="center"/>
          </w:tcPr>
          <w:p w14:paraId="7BC5B3E8" w14:textId="77777777" w:rsidR="001B607B" w:rsidRPr="00584981"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6A93BE38" w14:textId="77777777" w:rsidR="001B607B" w:rsidRPr="00584981" w:rsidRDefault="001B607B" w:rsidP="00584981">
            <w:pPr>
              <w:spacing w:before="40" w:after="40"/>
              <w:jc w:val="center"/>
              <w:rPr>
                <w:rFonts w:ascii="Times New Roman" w:hAnsi="Times New Roman" w:cs="Times New Roman"/>
                <w:sz w:val="14"/>
                <w:szCs w:val="14"/>
              </w:rPr>
            </w:pPr>
          </w:p>
        </w:tc>
        <w:tc>
          <w:tcPr>
            <w:tcW w:w="108" w:type="pct"/>
            <w:tcBorders>
              <w:top w:val="single" w:sz="4" w:space="0" w:color="auto"/>
              <w:left w:val="single" w:sz="4" w:space="0" w:color="auto"/>
              <w:bottom w:val="single" w:sz="4" w:space="0" w:color="auto"/>
              <w:right w:val="nil"/>
            </w:tcBorders>
            <w:shd w:val="clear" w:color="auto" w:fill="FFFFFF"/>
            <w:vAlign w:val="center"/>
          </w:tcPr>
          <w:p w14:paraId="40F55CC2" w14:textId="77777777" w:rsidR="001B607B" w:rsidRPr="00584981" w:rsidRDefault="001B607B" w:rsidP="00584981">
            <w:pPr>
              <w:spacing w:before="40" w:after="40"/>
              <w:jc w:val="center"/>
              <w:rPr>
                <w:rFonts w:ascii="Times New Roman" w:hAnsi="Times New Roman" w:cs="Times New Roman"/>
                <w:sz w:val="14"/>
                <w:szCs w:val="14"/>
              </w:rPr>
            </w:pPr>
          </w:p>
        </w:tc>
        <w:tc>
          <w:tcPr>
            <w:tcW w:w="150" w:type="pct"/>
            <w:tcBorders>
              <w:top w:val="single" w:sz="4" w:space="0" w:color="auto"/>
              <w:left w:val="single" w:sz="4" w:space="0" w:color="auto"/>
              <w:bottom w:val="single" w:sz="4" w:space="0" w:color="auto"/>
              <w:right w:val="nil"/>
            </w:tcBorders>
            <w:shd w:val="clear" w:color="auto" w:fill="FFFFFF"/>
            <w:vAlign w:val="center"/>
          </w:tcPr>
          <w:p w14:paraId="1FF46654" w14:textId="77777777" w:rsidR="001B607B" w:rsidRPr="00584981" w:rsidRDefault="001B607B" w:rsidP="00584981">
            <w:pPr>
              <w:spacing w:before="40" w:after="40"/>
              <w:jc w:val="center"/>
              <w:rPr>
                <w:rFonts w:ascii="Times New Roman" w:hAnsi="Times New Roman" w:cs="Times New Roman"/>
                <w:sz w:val="14"/>
                <w:szCs w:val="14"/>
              </w:rPr>
            </w:pPr>
          </w:p>
        </w:tc>
        <w:tc>
          <w:tcPr>
            <w:tcW w:w="156" w:type="pct"/>
            <w:tcBorders>
              <w:top w:val="single" w:sz="4" w:space="0" w:color="auto"/>
              <w:left w:val="single" w:sz="4" w:space="0" w:color="auto"/>
              <w:bottom w:val="single" w:sz="4" w:space="0" w:color="auto"/>
              <w:right w:val="nil"/>
            </w:tcBorders>
            <w:shd w:val="clear" w:color="auto" w:fill="FFFFFF"/>
            <w:vAlign w:val="center"/>
          </w:tcPr>
          <w:p w14:paraId="7E0674E9" w14:textId="77777777" w:rsidR="001B607B" w:rsidRPr="00584981"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58C00B06" w14:textId="77777777" w:rsidR="001B607B" w:rsidRPr="00584981" w:rsidRDefault="001B607B" w:rsidP="00584981">
            <w:pPr>
              <w:spacing w:before="40" w:after="40"/>
              <w:jc w:val="center"/>
              <w:rPr>
                <w:rFonts w:ascii="Times New Roman" w:hAnsi="Times New Roman" w:cs="Times New Roman"/>
                <w:sz w:val="14"/>
                <w:szCs w:val="14"/>
              </w:rPr>
            </w:pPr>
          </w:p>
        </w:tc>
        <w:tc>
          <w:tcPr>
            <w:tcW w:w="156" w:type="pct"/>
            <w:tcBorders>
              <w:top w:val="single" w:sz="4" w:space="0" w:color="auto"/>
              <w:left w:val="single" w:sz="4" w:space="0" w:color="auto"/>
              <w:bottom w:val="single" w:sz="4" w:space="0" w:color="auto"/>
              <w:right w:val="nil"/>
            </w:tcBorders>
            <w:shd w:val="clear" w:color="auto" w:fill="FFFFFF"/>
            <w:vAlign w:val="center"/>
          </w:tcPr>
          <w:p w14:paraId="5A73D319" w14:textId="77777777" w:rsidR="001B607B" w:rsidRPr="00584981"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287651D5"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5E2E137F"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28AED50A" w14:textId="77777777" w:rsidR="001B607B" w:rsidRPr="00584981"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562FBBAB" w14:textId="77777777" w:rsidR="001B607B" w:rsidRPr="00584981" w:rsidRDefault="001B607B" w:rsidP="00584981">
            <w:pPr>
              <w:spacing w:before="40" w:after="40"/>
              <w:jc w:val="center"/>
              <w:rPr>
                <w:rFonts w:ascii="Times New Roman" w:hAnsi="Times New Roman" w:cs="Times New Roman"/>
                <w:sz w:val="14"/>
                <w:szCs w:val="14"/>
              </w:rPr>
            </w:pPr>
          </w:p>
        </w:tc>
        <w:tc>
          <w:tcPr>
            <w:tcW w:w="317" w:type="pct"/>
            <w:tcBorders>
              <w:top w:val="single" w:sz="4" w:space="0" w:color="auto"/>
              <w:left w:val="single" w:sz="4" w:space="0" w:color="auto"/>
              <w:bottom w:val="single" w:sz="4" w:space="0" w:color="auto"/>
              <w:right w:val="nil"/>
            </w:tcBorders>
            <w:shd w:val="clear" w:color="auto" w:fill="FFFFFF"/>
            <w:vAlign w:val="center"/>
          </w:tcPr>
          <w:p w14:paraId="003F8390"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1FA6E921" w14:textId="77777777" w:rsidR="001B607B" w:rsidRPr="00584981" w:rsidRDefault="001B607B" w:rsidP="00584981">
            <w:pPr>
              <w:spacing w:before="40" w:after="40"/>
              <w:jc w:val="center"/>
              <w:rPr>
                <w:rFonts w:ascii="Times New Roman" w:hAnsi="Times New Roman" w:cs="Times New Roman"/>
                <w:sz w:val="14"/>
                <w:szCs w:val="14"/>
              </w:rPr>
            </w:pPr>
          </w:p>
        </w:tc>
        <w:tc>
          <w:tcPr>
            <w:tcW w:w="124" w:type="pct"/>
            <w:tcBorders>
              <w:top w:val="single" w:sz="4" w:space="0" w:color="auto"/>
              <w:left w:val="single" w:sz="4" w:space="0" w:color="auto"/>
              <w:bottom w:val="single" w:sz="4" w:space="0" w:color="auto"/>
              <w:right w:val="nil"/>
            </w:tcBorders>
            <w:shd w:val="clear" w:color="auto" w:fill="FFFFFF"/>
            <w:vAlign w:val="center"/>
          </w:tcPr>
          <w:p w14:paraId="614A6B35"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7EFFBEC5" w14:textId="77777777" w:rsidR="001B607B" w:rsidRPr="00584981" w:rsidRDefault="001B607B" w:rsidP="00584981">
            <w:pPr>
              <w:spacing w:before="40" w:after="40"/>
              <w:jc w:val="center"/>
              <w:rPr>
                <w:rFonts w:ascii="Times New Roman" w:hAnsi="Times New Roman" w:cs="Times New Roman"/>
                <w:sz w:val="14"/>
                <w:szCs w:val="14"/>
              </w:rPr>
            </w:pPr>
          </w:p>
        </w:tc>
        <w:tc>
          <w:tcPr>
            <w:tcW w:w="150" w:type="pct"/>
            <w:tcBorders>
              <w:top w:val="single" w:sz="4" w:space="0" w:color="auto"/>
              <w:left w:val="single" w:sz="4" w:space="0" w:color="auto"/>
              <w:bottom w:val="single" w:sz="4" w:space="0" w:color="auto"/>
              <w:right w:val="nil"/>
            </w:tcBorders>
            <w:shd w:val="clear" w:color="auto" w:fill="FFFFFF"/>
            <w:vAlign w:val="center"/>
          </w:tcPr>
          <w:p w14:paraId="344688B3" w14:textId="77777777" w:rsidR="001B607B" w:rsidRPr="00584981"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10F6FBB2" w14:textId="77777777" w:rsidR="001B607B" w:rsidRPr="00584981"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6E2285C5"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3D72D9EB"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7A1ECFE1" w14:textId="77777777" w:rsidR="001B607B" w:rsidRPr="00584981"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0B19DDD5"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7A5FE7DA"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4C4E8E3B" w14:textId="77777777" w:rsidR="001B607B" w:rsidRPr="00584981"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7CB346F8"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04B69A9F"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6C56896B" w14:textId="77777777" w:rsidR="001B607B" w:rsidRPr="00584981" w:rsidRDefault="001B607B" w:rsidP="00584981">
            <w:pPr>
              <w:spacing w:before="40" w:after="40"/>
              <w:jc w:val="center"/>
              <w:rPr>
                <w:rFonts w:ascii="Times New Roman" w:hAnsi="Times New Roman" w:cs="Times New Roman"/>
                <w:sz w:val="14"/>
                <w:szCs w:val="14"/>
              </w:rPr>
            </w:pPr>
          </w:p>
        </w:tc>
        <w:tc>
          <w:tcPr>
            <w:tcW w:w="123" w:type="pct"/>
            <w:tcBorders>
              <w:top w:val="single" w:sz="4" w:space="0" w:color="auto"/>
              <w:left w:val="single" w:sz="4" w:space="0" w:color="auto"/>
              <w:bottom w:val="single" w:sz="4" w:space="0" w:color="auto"/>
              <w:right w:val="nil"/>
            </w:tcBorders>
            <w:shd w:val="clear" w:color="auto" w:fill="FFFFFF"/>
            <w:vAlign w:val="center"/>
          </w:tcPr>
          <w:p w14:paraId="4EE2CEE6" w14:textId="77777777" w:rsidR="001B607B" w:rsidRPr="00584981"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6E281F4D" w14:textId="77777777" w:rsidR="001B607B" w:rsidRPr="00584981" w:rsidRDefault="001B607B" w:rsidP="00584981">
            <w:pPr>
              <w:spacing w:before="40" w:after="40"/>
              <w:jc w:val="center"/>
              <w:rPr>
                <w:rFonts w:ascii="Times New Roman" w:hAnsi="Times New Roman" w:cs="Times New Roman"/>
                <w:sz w:val="14"/>
                <w:szCs w:val="14"/>
              </w:rPr>
            </w:pP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14:paraId="1445AD55" w14:textId="77777777" w:rsidR="001B607B" w:rsidRPr="00584981" w:rsidRDefault="001B607B" w:rsidP="00584981">
            <w:pPr>
              <w:spacing w:before="40" w:after="40"/>
              <w:jc w:val="center"/>
              <w:rPr>
                <w:rFonts w:ascii="Times New Roman" w:hAnsi="Times New Roman" w:cs="Times New Roman"/>
                <w:sz w:val="14"/>
                <w:szCs w:val="14"/>
              </w:rPr>
            </w:pPr>
          </w:p>
        </w:tc>
      </w:tr>
      <w:tr w:rsidR="001B607B" w:rsidRPr="00584981" w14:paraId="4D099E77" w14:textId="05CDC38A" w:rsidTr="001B607B">
        <w:tc>
          <w:tcPr>
            <w:tcW w:w="123" w:type="pct"/>
            <w:tcBorders>
              <w:top w:val="single" w:sz="4" w:space="0" w:color="auto"/>
              <w:left w:val="single" w:sz="4" w:space="0" w:color="auto"/>
              <w:bottom w:val="single" w:sz="4" w:space="0" w:color="auto"/>
              <w:right w:val="nil"/>
            </w:tcBorders>
            <w:shd w:val="clear" w:color="auto" w:fill="FFFFFF"/>
            <w:vAlign w:val="center"/>
          </w:tcPr>
          <w:p w14:paraId="2BCFD26B" w14:textId="77777777" w:rsidR="001B607B" w:rsidRPr="00584981" w:rsidRDefault="001B607B" w:rsidP="00584981">
            <w:pPr>
              <w:spacing w:before="40" w:after="40"/>
              <w:jc w:val="center"/>
              <w:rPr>
                <w:rFonts w:ascii="Times New Roman" w:hAnsi="Times New Roman" w:cs="Times New Roman"/>
                <w:sz w:val="14"/>
                <w:szCs w:val="14"/>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5EC81315" w14:textId="77777777" w:rsidR="001B607B" w:rsidRPr="00584981" w:rsidRDefault="001B607B" w:rsidP="00584981">
            <w:pPr>
              <w:spacing w:before="40" w:after="40"/>
              <w:jc w:val="center"/>
              <w:rPr>
                <w:rFonts w:ascii="Times New Roman" w:hAnsi="Times New Roman" w:cs="Times New Roman"/>
                <w:sz w:val="14"/>
                <w:szCs w:val="14"/>
              </w:rPr>
            </w:pPr>
          </w:p>
        </w:tc>
        <w:tc>
          <w:tcPr>
            <w:tcW w:w="168" w:type="pct"/>
            <w:tcBorders>
              <w:top w:val="single" w:sz="4" w:space="0" w:color="auto"/>
              <w:left w:val="single" w:sz="4" w:space="0" w:color="auto"/>
              <w:bottom w:val="single" w:sz="4" w:space="0" w:color="auto"/>
              <w:right w:val="nil"/>
            </w:tcBorders>
            <w:shd w:val="clear" w:color="auto" w:fill="FFFFFF"/>
            <w:vAlign w:val="center"/>
          </w:tcPr>
          <w:p w14:paraId="3C910005" w14:textId="77777777" w:rsidR="001B607B" w:rsidRPr="00584981" w:rsidRDefault="001B607B" w:rsidP="00584981">
            <w:pPr>
              <w:spacing w:before="40" w:after="40"/>
              <w:jc w:val="center"/>
              <w:rPr>
                <w:rFonts w:ascii="Times New Roman" w:hAnsi="Times New Roman" w:cs="Times New Roman"/>
                <w:sz w:val="14"/>
                <w:szCs w:val="14"/>
              </w:rPr>
            </w:pPr>
          </w:p>
        </w:tc>
        <w:tc>
          <w:tcPr>
            <w:tcW w:w="132" w:type="pct"/>
            <w:tcBorders>
              <w:top w:val="single" w:sz="4" w:space="0" w:color="auto"/>
              <w:left w:val="single" w:sz="4" w:space="0" w:color="auto"/>
              <w:bottom w:val="single" w:sz="4" w:space="0" w:color="auto"/>
              <w:right w:val="nil"/>
            </w:tcBorders>
            <w:shd w:val="clear" w:color="auto" w:fill="FFFFFF"/>
            <w:vAlign w:val="center"/>
          </w:tcPr>
          <w:p w14:paraId="21BA8F2B" w14:textId="77777777" w:rsidR="001B607B" w:rsidRPr="00584981" w:rsidRDefault="001B607B" w:rsidP="00584981">
            <w:pPr>
              <w:spacing w:before="40" w:after="40"/>
              <w:jc w:val="center"/>
              <w:rPr>
                <w:rFonts w:ascii="Times New Roman" w:hAnsi="Times New Roman" w:cs="Times New Roman"/>
                <w:sz w:val="14"/>
                <w:szCs w:val="14"/>
              </w:rPr>
            </w:pPr>
          </w:p>
        </w:tc>
        <w:tc>
          <w:tcPr>
            <w:tcW w:w="189" w:type="pct"/>
            <w:tcBorders>
              <w:top w:val="single" w:sz="4" w:space="0" w:color="auto"/>
              <w:left w:val="single" w:sz="4" w:space="0" w:color="auto"/>
              <w:bottom w:val="single" w:sz="4" w:space="0" w:color="auto"/>
              <w:right w:val="nil"/>
            </w:tcBorders>
            <w:shd w:val="clear" w:color="auto" w:fill="FFFFFF"/>
            <w:vAlign w:val="center"/>
          </w:tcPr>
          <w:p w14:paraId="0D1325D0" w14:textId="77777777" w:rsidR="001B607B" w:rsidRPr="00584981"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329E5117" w14:textId="77777777" w:rsidR="001B607B" w:rsidRPr="00584981" w:rsidRDefault="001B607B" w:rsidP="00584981">
            <w:pPr>
              <w:spacing w:before="40" w:after="40"/>
              <w:jc w:val="center"/>
              <w:rPr>
                <w:rFonts w:ascii="Times New Roman" w:hAnsi="Times New Roman" w:cs="Times New Roman"/>
                <w:sz w:val="14"/>
                <w:szCs w:val="14"/>
              </w:rPr>
            </w:pPr>
          </w:p>
        </w:tc>
        <w:tc>
          <w:tcPr>
            <w:tcW w:w="108" w:type="pct"/>
            <w:tcBorders>
              <w:top w:val="single" w:sz="4" w:space="0" w:color="auto"/>
              <w:left w:val="single" w:sz="4" w:space="0" w:color="auto"/>
              <w:bottom w:val="single" w:sz="4" w:space="0" w:color="auto"/>
              <w:right w:val="nil"/>
            </w:tcBorders>
            <w:shd w:val="clear" w:color="auto" w:fill="FFFFFF"/>
            <w:vAlign w:val="center"/>
          </w:tcPr>
          <w:p w14:paraId="7E999F7E" w14:textId="77777777" w:rsidR="001B607B" w:rsidRPr="00584981" w:rsidRDefault="001B607B" w:rsidP="00584981">
            <w:pPr>
              <w:spacing w:before="40" w:after="40"/>
              <w:jc w:val="center"/>
              <w:rPr>
                <w:rFonts w:ascii="Times New Roman" w:hAnsi="Times New Roman" w:cs="Times New Roman"/>
                <w:sz w:val="14"/>
                <w:szCs w:val="14"/>
              </w:rPr>
            </w:pPr>
          </w:p>
        </w:tc>
        <w:tc>
          <w:tcPr>
            <w:tcW w:w="150" w:type="pct"/>
            <w:tcBorders>
              <w:top w:val="single" w:sz="4" w:space="0" w:color="auto"/>
              <w:left w:val="single" w:sz="4" w:space="0" w:color="auto"/>
              <w:bottom w:val="single" w:sz="4" w:space="0" w:color="auto"/>
              <w:right w:val="nil"/>
            </w:tcBorders>
            <w:shd w:val="clear" w:color="auto" w:fill="FFFFFF"/>
            <w:vAlign w:val="center"/>
          </w:tcPr>
          <w:p w14:paraId="66889131" w14:textId="77777777" w:rsidR="001B607B" w:rsidRPr="00584981" w:rsidRDefault="001B607B" w:rsidP="00584981">
            <w:pPr>
              <w:spacing w:before="40" w:after="40"/>
              <w:jc w:val="center"/>
              <w:rPr>
                <w:rFonts w:ascii="Times New Roman" w:hAnsi="Times New Roman" w:cs="Times New Roman"/>
                <w:sz w:val="14"/>
                <w:szCs w:val="14"/>
              </w:rPr>
            </w:pPr>
          </w:p>
        </w:tc>
        <w:tc>
          <w:tcPr>
            <w:tcW w:w="156" w:type="pct"/>
            <w:tcBorders>
              <w:top w:val="single" w:sz="4" w:space="0" w:color="auto"/>
              <w:left w:val="single" w:sz="4" w:space="0" w:color="auto"/>
              <w:bottom w:val="single" w:sz="4" w:space="0" w:color="auto"/>
              <w:right w:val="nil"/>
            </w:tcBorders>
            <w:shd w:val="clear" w:color="auto" w:fill="FFFFFF"/>
            <w:vAlign w:val="center"/>
          </w:tcPr>
          <w:p w14:paraId="2036FEB6" w14:textId="77777777" w:rsidR="001B607B" w:rsidRPr="00584981"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78D653E5" w14:textId="77777777" w:rsidR="001B607B" w:rsidRPr="00584981" w:rsidRDefault="001B607B" w:rsidP="00584981">
            <w:pPr>
              <w:spacing w:before="40" w:after="40"/>
              <w:jc w:val="center"/>
              <w:rPr>
                <w:rFonts w:ascii="Times New Roman" w:hAnsi="Times New Roman" w:cs="Times New Roman"/>
                <w:sz w:val="14"/>
                <w:szCs w:val="14"/>
              </w:rPr>
            </w:pPr>
          </w:p>
        </w:tc>
        <w:tc>
          <w:tcPr>
            <w:tcW w:w="156" w:type="pct"/>
            <w:tcBorders>
              <w:top w:val="single" w:sz="4" w:space="0" w:color="auto"/>
              <w:left w:val="single" w:sz="4" w:space="0" w:color="auto"/>
              <w:bottom w:val="single" w:sz="4" w:space="0" w:color="auto"/>
              <w:right w:val="nil"/>
            </w:tcBorders>
            <w:shd w:val="clear" w:color="auto" w:fill="FFFFFF"/>
            <w:vAlign w:val="center"/>
          </w:tcPr>
          <w:p w14:paraId="515D78D8" w14:textId="77777777" w:rsidR="001B607B" w:rsidRPr="00584981"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09F1CBAA"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1C1F0064"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6C5EC8AD" w14:textId="77777777" w:rsidR="001B607B" w:rsidRPr="00584981"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0B459893" w14:textId="77777777" w:rsidR="001B607B" w:rsidRPr="00584981" w:rsidRDefault="001B607B" w:rsidP="00584981">
            <w:pPr>
              <w:spacing w:before="40" w:after="40"/>
              <w:jc w:val="center"/>
              <w:rPr>
                <w:rFonts w:ascii="Times New Roman" w:hAnsi="Times New Roman" w:cs="Times New Roman"/>
                <w:sz w:val="14"/>
                <w:szCs w:val="14"/>
              </w:rPr>
            </w:pPr>
          </w:p>
        </w:tc>
        <w:tc>
          <w:tcPr>
            <w:tcW w:w="317" w:type="pct"/>
            <w:tcBorders>
              <w:top w:val="single" w:sz="4" w:space="0" w:color="auto"/>
              <w:left w:val="single" w:sz="4" w:space="0" w:color="auto"/>
              <w:bottom w:val="single" w:sz="4" w:space="0" w:color="auto"/>
              <w:right w:val="nil"/>
            </w:tcBorders>
            <w:shd w:val="clear" w:color="auto" w:fill="FFFFFF"/>
            <w:vAlign w:val="center"/>
          </w:tcPr>
          <w:p w14:paraId="07FAFF78"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43275DAF" w14:textId="77777777" w:rsidR="001B607B" w:rsidRPr="00584981" w:rsidRDefault="001B607B" w:rsidP="00584981">
            <w:pPr>
              <w:spacing w:before="40" w:after="40"/>
              <w:jc w:val="center"/>
              <w:rPr>
                <w:rFonts w:ascii="Times New Roman" w:hAnsi="Times New Roman" w:cs="Times New Roman"/>
                <w:sz w:val="14"/>
                <w:szCs w:val="14"/>
              </w:rPr>
            </w:pPr>
          </w:p>
        </w:tc>
        <w:tc>
          <w:tcPr>
            <w:tcW w:w="124" w:type="pct"/>
            <w:tcBorders>
              <w:top w:val="single" w:sz="4" w:space="0" w:color="auto"/>
              <w:left w:val="single" w:sz="4" w:space="0" w:color="auto"/>
              <w:bottom w:val="single" w:sz="4" w:space="0" w:color="auto"/>
              <w:right w:val="nil"/>
            </w:tcBorders>
            <w:shd w:val="clear" w:color="auto" w:fill="FFFFFF"/>
            <w:vAlign w:val="center"/>
          </w:tcPr>
          <w:p w14:paraId="5841DA2A"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715B640F" w14:textId="77777777" w:rsidR="001B607B" w:rsidRPr="00584981" w:rsidRDefault="001B607B" w:rsidP="00584981">
            <w:pPr>
              <w:spacing w:before="40" w:after="40"/>
              <w:jc w:val="center"/>
              <w:rPr>
                <w:rFonts w:ascii="Times New Roman" w:hAnsi="Times New Roman" w:cs="Times New Roman"/>
                <w:sz w:val="14"/>
                <w:szCs w:val="14"/>
              </w:rPr>
            </w:pPr>
          </w:p>
        </w:tc>
        <w:tc>
          <w:tcPr>
            <w:tcW w:w="150" w:type="pct"/>
            <w:tcBorders>
              <w:top w:val="single" w:sz="4" w:space="0" w:color="auto"/>
              <w:left w:val="single" w:sz="4" w:space="0" w:color="auto"/>
              <w:bottom w:val="single" w:sz="4" w:space="0" w:color="auto"/>
              <w:right w:val="nil"/>
            </w:tcBorders>
            <w:shd w:val="clear" w:color="auto" w:fill="FFFFFF"/>
            <w:vAlign w:val="center"/>
          </w:tcPr>
          <w:p w14:paraId="5A1A7561" w14:textId="77777777" w:rsidR="001B607B" w:rsidRPr="00584981"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4415F3AA" w14:textId="77777777" w:rsidR="001B607B" w:rsidRPr="00584981"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19318A0A"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1C896DD6"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5F477A2A" w14:textId="77777777" w:rsidR="001B607B" w:rsidRPr="00584981"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54268BC7"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65CD280F"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0A86AE54" w14:textId="77777777" w:rsidR="001B607B" w:rsidRPr="00584981"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6BDA8F0D"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3AAECAF4"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5EACB566" w14:textId="77777777" w:rsidR="001B607B" w:rsidRPr="00584981" w:rsidRDefault="001B607B" w:rsidP="00584981">
            <w:pPr>
              <w:spacing w:before="40" w:after="40"/>
              <w:jc w:val="center"/>
              <w:rPr>
                <w:rFonts w:ascii="Times New Roman" w:hAnsi="Times New Roman" w:cs="Times New Roman"/>
                <w:sz w:val="14"/>
                <w:szCs w:val="14"/>
              </w:rPr>
            </w:pPr>
          </w:p>
        </w:tc>
        <w:tc>
          <w:tcPr>
            <w:tcW w:w="123" w:type="pct"/>
            <w:tcBorders>
              <w:top w:val="single" w:sz="4" w:space="0" w:color="auto"/>
              <w:left w:val="single" w:sz="4" w:space="0" w:color="auto"/>
              <w:bottom w:val="single" w:sz="4" w:space="0" w:color="auto"/>
              <w:right w:val="nil"/>
            </w:tcBorders>
            <w:shd w:val="clear" w:color="auto" w:fill="FFFFFF"/>
            <w:vAlign w:val="center"/>
          </w:tcPr>
          <w:p w14:paraId="22B80431" w14:textId="77777777" w:rsidR="001B607B" w:rsidRPr="00584981"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08858221" w14:textId="77777777" w:rsidR="001B607B" w:rsidRPr="00584981" w:rsidRDefault="001B607B" w:rsidP="00584981">
            <w:pPr>
              <w:spacing w:before="40" w:after="40"/>
              <w:jc w:val="center"/>
              <w:rPr>
                <w:rFonts w:ascii="Times New Roman" w:hAnsi="Times New Roman" w:cs="Times New Roman"/>
                <w:sz w:val="14"/>
                <w:szCs w:val="14"/>
              </w:rPr>
            </w:pP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14:paraId="04DDD38E" w14:textId="77777777" w:rsidR="001B607B" w:rsidRPr="00584981" w:rsidRDefault="001B607B" w:rsidP="00584981">
            <w:pPr>
              <w:spacing w:before="40" w:after="40"/>
              <w:jc w:val="center"/>
              <w:rPr>
                <w:rFonts w:ascii="Times New Roman" w:hAnsi="Times New Roman" w:cs="Times New Roman"/>
                <w:sz w:val="14"/>
                <w:szCs w:val="14"/>
              </w:rPr>
            </w:pPr>
          </w:p>
        </w:tc>
      </w:tr>
      <w:tr w:rsidR="001B607B" w:rsidRPr="00584981" w14:paraId="625824C0" w14:textId="5D412096" w:rsidTr="001B607B">
        <w:tc>
          <w:tcPr>
            <w:tcW w:w="123" w:type="pct"/>
            <w:tcBorders>
              <w:top w:val="single" w:sz="4" w:space="0" w:color="auto"/>
              <w:left w:val="single" w:sz="4" w:space="0" w:color="auto"/>
              <w:bottom w:val="single" w:sz="4" w:space="0" w:color="auto"/>
              <w:right w:val="nil"/>
            </w:tcBorders>
            <w:shd w:val="clear" w:color="auto" w:fill="FFFFFF"/>
            <w:vAlign w:val="center"/>
          </w:tcPr>
          <w:p w14:paraId="051117B2" w14:textId="77777777" w:rsidR="001B607B" w:rsidRPr="00584981" w:rsidRDefault="001B607B" w:rsidP="00584981">
            <w:pPr>
              <w:spacing w:before="40" w:after="40"/>
              <w:jc w:val="center"/>
              <w:rPr>
                <w:rFonts w:ascii="Times New Roman" w:hAnsi="Times New Roman" w:cs="Times New Roman"/>
                <w:sz w:val="14"/>
                <w:szCs w:val="14"/>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7BC6C0AE" w14:textId="77777777" w:rsidR="001B607B" w:rsidRPr="00584981" w:rsidRDefault="001B607B" w:rsidP="00584981">
            <w:pPr>
              <w:spacing w:before="40" w:after="40"/>
              <w:jc w:val="center"/>
              <w:rPr>
                <w:rFonts w:ascii="Times New Roman" w:hAnsi="Times New Roman" w:cs="Times New Roman"/>
                <w:sz w:val="14"/>
                <w:szCs w:val="14"/>
              </w:rPr>
            </w:pPr>
          </w:p>
        </w:tc>
        <w:tc>
          <w:tcPr>
            <w:tcW w:w="168" w:type="pct"/>
            <w:tcBorders>
              <w:top w:val="single" w:sz="4" w:space="0" w:color="auto"/>
              <w:left w:val="single" w:sz="4" w:space="0" w:color="auto"/>
              <w:bottom w:val="single" w:sz="4" w:space="0" w:color="auto"/>
              <w:right w:val="nil"/>
            </w:tcBorders>
            <w:shd w:val="clear" w:color="auto" w:fill="FFFFFF"/>
            <w:vAlign w:val="center"/>
          </w:tcPr>
          <w:p w14:paraId="12DADC2F" w14:textId="77777777" w:rsidR="001B607B" w:rsidRPr="00584981" w:rsidRDefault="001B607B" w:rsidP="00584981">
            <w:pPr>
              <w:spacing w:before="40" w:after="40"/>
              <w:jc w:val="center"/>
              <w:rPr>
                <w:rFonts w:ascii="Times New Roman" w:hAnsi="Times New Roman" w:cs="Times New Roman"/>
                <w:sz w:val="14"/>
                <w:szCs w:val="14"/>
              </w:rPr>
            </w:pPr>
          </w:p>
        </w:tc>
        <w:tc>
          <w:tcPr>
            <w:tcW w:w="132" w:type="pct"/>
            <w:tcBorders>
              <w:top w:val="single" w:sz="4" w:space="0" w:color="auto"/>
              <w:left w:val="single" w:sz="4" w:space="0" w:color="auto"/>
              <w:bottom w:val="single" w:sz="4" w:space="0" w:color="auto"/>
              <w:right w:val="nil"/>
            </w:tcBorders>
            <w:shd w:val="clear" w:color="auto" w:fill="FFFFFF"/>
            <w:vAlign w:val="center"/>
          </w:tcPr>
          <w:p w14:paraId="713DAC0C" w14:textId="77777777" w:rsidR="001B607B" w:rsidRPr="00584981" w:rsidRDefault="001B607B" w:rsidP="00584981">
            <w:pPr>
              <w:spacing w:before="40" w:after="40"/>
              <w:jc w:val="center"/>
              <w:rPr>
                <w:rFonts w:ascii="Times New Roman" w:hAnsi="Times New Roman" w:cs="Times New Roman"/>
                <w:sz w:val="14"/>
                <w:szCs w:val="14"/>
              </w:rPr>
            </w:pPr>
          </w:p>
        </w:tc>
        <w:tc>
          <w:tcPr>
            <w:tcW w:w="189" w:type="pct"/>
            <w:tcBorders>
              <w:top w:val="single" w:sz="4" w:space="0" w:color="auto"/>
              <w:left w:val="single" w:sz="4" w:space="0" w:color="auto"/>
              <w:bottom w:val="single" w:sz="4" w:space="0" w:color="auto"/>
              <w:right w:val="nil"/>
            </w:tcBorders>
            <w:shd w:val="clear" w:color="auto" w:fill="FFFFFF"/>
            <w:vAlign w:val="center"/>
          </w:tcPr>
          <w:p w14:paraId="65FE324E" w14:textId="77777777" w:rsidR="001B607B" w:rsidRPr="00584981"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63DCD48B" w14:textId="77777777" w:rsidR="001B607B" w:rsidRPr="00584981" w:rsidRDefault="001B607B" w:rsidP="00584981">
            <w:pPr>
              <w:spacing w:before="40" w:after="40"/>
              <w:jc w:val="center"/>
              <w:rPr>
                <w:rFonts w:ascii="Times New Roman" w:hAnsi="Times New Roman" w:cs="Times New Roman"/>
                <w:sz w:val="14"/>
                <w:szCs w:val="14"/>
              </w:rPr>
            </w:pPr>
          </w:p>
        </w:tc>
        <w:tc>
          <w:tcPr>
            <w:tcW w:w="108" w:type="pct"/>
            <w:tcBorders>
              <w:top w:val="single" w:sz="4" w:space="0" w:color="auto"/>
              <w:left w:val="single" w:sz="4" w:space="0" w:color="auto"/>
              <w:bottom w:val="single" w:sz="4" w:space="0" w:color="auto"/>
              <w:right w:val="nil"/>
            </w:tcBorders>
            <w:shd w:val="clear" w:color="auto" w:fill="FFFFFF"/>
            <w:vAlign w:val="center"/>
          </w:tcPr>
          <w:p w14:paraId="29D2BC27" w14:textId="77777777" w:rsidR="001B607B" w:rsidRPr="00584981" w:rsidRDefault="001B607B" w:rsidP="00584981">
            <w:pPr>
              <w:spacing w:before="40" w:after="40"/>
              <w:jc w:val="center"/>
              <w:rPr>
                <w:rFonts w:ascii="Times New Roman" w:hAnsi="Times New Roman" w:cs="Times New Roman"/>
                <w:sz w:val="14"/>
                <w:szCs w:val="14"/>
              </w:rPr>
            </w:pPr>
          </w:p>
        </w:tc>
        <w:tc>
          <w:tcPr>
            <w:tcW w:w="150" w:type="pct"/>
            <w:tcBorders>
              <w:top w:val="single" w:sz="4" w:space="0" w:color="auto"/>
              <w:left w:val="single" w:sz="4" w:space="0" w:color="auto"/>
              <w:bottom w:val="single" w:sz="4" w:space="0" w:color="auto"/>
              <w:right w:val="nil"/>
            </w:tcBorders>
            <w:shd w:val="clear" w:color="auto" w:fill="FFFFFF"/>
            <w:vAlign w:val="center"/>
          </w:tcPr>
          <w:p w14:paraId="1488EDFA" w14:textId="77777777" w:rsidR="001B607B" w:rsidRPr="00584981" w:rsidRDefault="001B607B" w:rsidP="00584981">
            <w:pPr>
              <w:spacing w:before="40" w:after="40"/>
              <w:jc w:val="center"/>
              <w:rPr>
                <w:rFonts w:ascii="Times New Roman" w:hAnsi="Times New Roman" w:cs="Times New Roman"/>
                <w:sz w:val="14"/>
                <w:szCs w:val="14"/>
              </w:rPr>
            </w:pPr>
          </w:p>
        </w:tc>
        <w:tc>
          <w:tcPr>
            <w:tcW w:w="156" w:type="pct"/>
            <w:tcBorders>
              <w:top w:val="single" w:sz="4" w:space="0" w:color="auto"/>
              <w:left w:val="single" w:sz="4" w:space="0" w:color="auto"/>
              <w:bottom w:val="single" w:sz="4" w:space="0" w:color="auto"/>
              <w:right w:val="nil"/>
            </w:tcBorders>
            <w:shd w:val="clear" w:color="auto" w:fill="FFFFFF"/>
            <w:vAlign w:val="center"/>
          </w:tcPr>
          <w:p w14:paraId="641E4012" w14:textId="77777777" w:rsidR="001B607B" w:rsidRPr="00584981"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778CF1D7" w14:textId="77777777" w:rsidR="001B607B" w:rsidRPr="00584981" w:rsidRDefault="001B607B" w:rsidP="00584981">
            <w:pPr>
              <w:spacing w:before="40" w:after="40"/>
              <w:jc w:val="center"/>
              <w:rPr>
                <w:rFonts w:ascii="Times New Roman" w:hAnsi="Times New Roman" w:cs="Times New Roman"/>
                <w:sz w:val="14"/>
                <w:szCs w:val="14"/>
              </w:rPr>
            </w:pPr>
          </w:p>
        </w:tc>
        <w:tc>
          <w:tcPr>
            <w:tcW w:w="156" w:type="pct"/>
            <w:tcBorders>
              <w:top w:val="single" w:sz="4" w:space="0" w:color="auto"/>
              <w:left w:val="single" w:sz="4" w:space="0" w:color="auto"/>
              <w:bottom w:val="single" w:sz="4" w:space="0" w:color="auto"/>
              <w:right w:val="nil"/>
            </w:tcBorders>
            <w:shd w:val="clear" w:color="auto" w:fill="FFFFFF"/>
            <w:vAlign w:val="center"/>
          </w:tcPr>
          <w:p w14:paraId="7526B63F" w14:textId="77777777" w:rsidR="001B607B" w:rsidRPr="00584981"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692A7383"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1C9E66B2"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03D6890B" w14:textId="77777777" w:rsidR="001B607B" w:rsidRPr="00584981"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58541E52" w14:textId="77777777" w:rsidR="001B607B" w:rsidRPr="00584981" w:rsidRDefault="001B607B" w:rsidP="00584981">
            <w:pPr>
              <w:spacing w:before="40" w:after="40"/>
              <w:jc w:val="center"/>
              <w:rPr>
                <w:rFonts w:ascii="Times New Roman" w:hAnsi="Times New Roman" w:cs="Times New Roman"/>
                <w:sz w:val="14"/>
                <w:szCs w:val="14"/>
              </w:rPr>
            </w:pPr>
          </w:p>
        </w:tc>
        <w:tc>
          <w:tcPr>
            <w:tcW w:w="317" w:type="pct"/>
            <w:tcBorders>
              <w:top w:val="single" w:sz="4" w:space="0" w:color="auto"/>
              <w:left w:val="single" w:sz="4" w:space="0" w:color="auto"/>
              <w:bottom w:val="single" w:sz="4" w:space="0" w:color="auto"/>
              <w:right w:val="nil"/>
            </w:tcBorders>
            <w:shd w:val="clear" w:color="auto" w:fill="FFFFFF"/>
            <w:vAlign w:val="center"/>
          </w:tcPr>
          <w:p w14:paraId="2E1C19E4"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0719FB1A" w14:textId="77777777" w:rsidR="001B607B" w:rsidRPr="00584981" w:rsidRDefault="001B607B" w:rsidP="00584981">
            <w:pPr>
              <w:spacing w:before="40" w:after="40"/>
              <w:jc w:val="center"/>
              <w:rPr>
                <w:rFonts w:ascii="Times New Roman" w:hAnsi="Times New Roman" w:cs="Times New Roman"/>
                <w:sz w:val="14"/>
                <w:szCs w:val="14"/>
              </w:rPr>
            </w:pPr>
          </w:p>
        </w:tc>
        <w:tc>
          <w:tcPr>
            <w:tcW w:w="124" w:type="pct"/>
            <w:tcBorders>
              <w:top w:val="single" w:sz="4" w:space="0" w:color="auto"/>
              <w:left w:val="single" w:sz="4" w:space="0" w:color="auto"/>
              <w:bottom w:val="single" w:sz="4" w:space="0" w:color="auto"/>
              <w:right w:val="nil"/>
            </w:tcBorders>
            <w:shd w:val="clear" w:color="auto" w:fill="FFFFFF"/>
            <w:vAlign w:val="center"/>
          </w:tcPr>
          <w:p w14:paraId="0AC2BB90"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6BA22FBE" w14:textId="77777777" w:rsidR="001B607B" w:rsidRPr="00584981" w:rsidRDefault="001B607B" w:rsidP="00584981">
            <w:pPr>
              <w:spacing w:before="40" w:after="40"/>
              <w:jc w:val="center"/>
              <w:rPr>
                <w:rFonts w:ascii="Times New Roman" w:hAnsi="Times New Roman" w:cs="Times New Roman"/>
                <w:sz w:val="14"/>
                <w:szCs w:val="14"/>
              </w:rPr>
            </w:pPr>
          </w:p>
        </w:tc>
        <w:tc>
          <w:tcPr>
            <w:tcW w:w="150" w:type="pct"/>
            <w:tcBorders>
              <w:top w:val="single" w:sz="4" w:space="0" w:color="auto"/>
              <w:left w:val="single" w:sz="4" w:space="0" w:color="auto"/>
              <w:bottom w:val="single" w:sz="4" w:space="0" w:color="auto"/>
              <w:right w:val="nil"/>
            </w:tcBorders>
            <w:shd w:val="clear" w:color="auto" w:fill="FFFFFF"/>
            <w:vAlign w:val="center"/>
          </w:tcPr>
          <w:p w14:paraId="480E8136" w14:textId="77777777" w:rsidR="001B607B" w:rsidRPr="00584981"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6F7FD1C0" w14:textId="77777777" w:rsidR="001B607B" w:rsidRPr="00584981"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159EAA7D"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02FF3B15"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148A348D" w14:textId="77777777" w:rsidR="001B607B" w:rsidRPr="00584981"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150EC73D"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72FE3A9C"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1E1B6F81" w14:textId="77777777" w:rsidR="001B607B" w:rsidRPr="00584981"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1D917305" w14:textId="77777777" w:rsidR="001B607B" w:rsidRPr="00584981"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6FF64168" w14:textId="77777777" w:rsidR="001B607B" w:rsidRPr="00584981"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553834A2" w14:textId="77777777" w:rsidR="001B607B" w:rsidRPr="00584981" w:rsidRDefault="001B607B" w:rsidP="00584981">
            <w:pPr>
              <w:spacing w:before="40" w:after="40"/>
              <w:jc w:val="center"/>
              <w:rPr>
                <w:rFonts w:ascii="Times New Roman" w:hAnsi="Times New Roman" w:cs="Times New Roman"/>
                <w:sz w:val="14"/>
                <w:szCs w:val="14"/>
              </w:rPr>
            </w:pPr>
          </w:p>
        </w:tc>
        <w:tc>
          <w:tcPr>
            <w:tcW w:w="123" w:type="pct"/>
            <w:tcBorders>
              <w:top w:val="single" w:sz="4" w:space="0" w:color="auto"/>
              <w:left w:val="single" w:sz="4" w:space="0" w:color="auto"/>
              <w:bottom w:val="single" w:sz="4" w:space="0" w:color="auto"/>
              <w:right w:val="nil"/>
            </w:tcBorders>
            <w:shd w:val="clear" w:color="auto" w:fill="FFFFFF"/>
            <w:vAlign w:val="center"/>
          </w:tcPr>
          <w:p w14:paraId="6847FC72" w14:textId="77777777" w:rsidR="001B607B" w:rsidRPr="00584981"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2CAC9A33" w14:textId="77777777" w:rsidR="001B607B" w:rsidRPr="00584981" w:rsidRDefault="001B607B" w:rsidP="00584981">
            <w:pPr>
              <w:spacing w:before="40" w:after="40"/>
              <w:jc w:val="center"/>
              <w:rPr>
                <w:rFonts w:ascii="Times New Roman" w:hAnsi="Times New Roman" w:cs="Times New Roman"/>
                <w:sz w:val="14"/>
                <w:szCs w:val="14"/>
              </w:rPr>
            </w:pP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14:paraId="74A468DF" w14:textId="77777777" w:rsidR="001B607B" w:rsidRPr="00584981" w:rsidRDefault="001B607B" w:rsidP="00584981">
            <w:pPr>
              <w:spacing w:before="40" w:after="40"/>
              <w:jc w:val="center"/>
              <w:rPr>
                <w:rFonts w:ascii="Times New Roman" w:hAnsi="Times New Roman" w:cs="Times New Roman"/>
                <w:sz w:val="14"/>
                <w:szCs w:val="14"/>
              </w:rPr>
            </w:pPr>
          </w:p>
        </w:tc>
      </w:tr>
      <w:tr w:rsidR="001B607B" w:rsidRPr="003834D5" w14:paraId="6C9CDE9E" w14:textId="64D553C5" w:rsidTr="001B607B">
        <w:tc>
          <w:tcPr>
            <w:tcW w:w="123" w:type="pct"/>
            <w:tcBorders>
              <w:top w:val="single" w:sz="4" w:space="0" w:color="auto"/>
              <w:left w:val="single" w:sz="4" w:space="0" w:color="auto"/>
              <w:bottom w:val="single" w:sz="4" w:space="0" w:color="auto"/>
              <w:right w:val="nil"/>
            </w:tcBorders>
            <w:shd w:val="clear" w:color="auto" w:fill="FFFFFF"/>
            <w:vAlign w:val="center"/>
          </w:tcPr>
          <w:p w14:paraId="6A86CFC3" w14:textId="77777777" w:rsidR="001B607B" w:rsidRPr="003834D5" w:rsidRDefault="001B607B" w:rsidP="00584981">
            <w:pPr>
              <w:spacing w:before="40" w:after="40"/>
              <w:jc w:val="center"/>
              <w:rPr>
                <w:rFonts w:ascii="Times New Roman" w:hAnsi="Times New Roman" w:cs="Times New Roman"/>
                <w:b/>
                <w:sz w:val="14"/>
                <w:szCs w:val="14"/>
                <w:lang w:val="en-US"/>
              </w:rPr>
            </w:pPr>
            <w:r w:rsidRPr="003834D5">
              <w:rPr>
                <w:rFonts w:ascii="Times New Roman" w:hAnsi="Times New Roman" w:cs="Times New Roman"/>
                <w:b/>
                <w:sz w:val="14"/>
                <w:szCs w:val="14"/>
                <w:lang w:val="en-US"/>
              </w:rPr>
              <w:t>Tổng</w:t>
            </w:r>
          </w:p>
        </w:tc>
        <w:tc>
          <w:tcPr>
            <w:tcW w:w="227" w:type="pct"/>
            <w:tcBorders>
              <w:top w:val="single" w:sz="4" w:space="0" w:color="auto"/>
              <w:left w:val="single" w:sz="4" w:space="0" w:color="auto"/>
              <w:bottom w:val="single" w:sz="4" w:space="0" w:color="auto"/>
              <w:right w:val="nil"/>
            </w:tcBorders>
            <w:shd w:val="clear" w:color="auto" w:fill="FFFFFF"/>
            <w:vAlign w:val="center"/>
          </w:tcPr>
          <w:p w14:paraId="50DD48E6" w14:textId="77777777" w:rsidR="001B607B" w:rsidRPr="003834D5" w:rsidRDefault="001B607B" w:rsidP="00584981">
            <w:pPr>
              <w:spacing w:before="40" w:after="40"/>
              <w:jc w:val="center"/>
              <w:rPr>
                <w:rFonts w:ascii="Times New Roman" w:hAnsi="Times New Roman" w:cs="Times New Roman"/>
                <w:sz w:val="14"/>
                <w:szCs w:val="14"/>
              </w:rPr>
            </w:pPr>
          </w:p>
        </w:tc>
        <w:tc>
          <w:tcPr>
            <w:tcW w:w="168" w:type="pct"/>
            <w:tcBorders>
              <w:top w:val="single" w:sz="4" w:space="0" w:color="auto"/>
              <w:left w:val="single" w:sz="4" w:space="0" w:color="auto"/>
              <w:bottom w:val="single" w:sz="4" w:space="0" w:color="auto"/>
              <w:right w:val="nil"/>
            </w:tcBorders>
            <w:shd w:val="clear" w:color="auto" w:fill="FFFFFF"/>
            <w:vAlign w:val="center"/>
          </w:tcPr>
          <w:p w14:paraId="54429052" w14:textId="77777777" w:rsidR="001B607B" w:rsidRPr="003834D5" w:rsidRDefault="001B607B" w:rsidP="00584981">
            <w:pPr>
              <w:spacing w:before="40" w:after="40"/>
              <w:jc w:val="center"/>
              <w:rPr>
                <w:rFonts w:ascii="Times New Roman" w:hAnsi="Times New Roman" w:cs="Times New Roman"/>
                <w:sz w:val="14"/>
                <w:szCs w:val="14"/>
              </w:rPr>
            </w:pPr>
          </w:p>
        </w:tc>
        <w:tc>
          <w:tcPr>
            <w:tcW w:w="132" w:type="pct"/>
            <w:tcBorders>
              <w:top w:val="single" w:sz="4" w:space="0" w:color="auto"/>
              <w:left w:val="single" w:sz="4" w:space="0" w:color="auto"/>
              <w:bottom w:val="single" w:sz="4" w:space="0" w:color="auto"/>
              <w:right w:val="nil"/>
            </w:tcBorders>
            <w:shd w:val="clear" w:color="auto" w:fill="FFFFFF"/>
            <w:vAlign w:val="center"/>
          </w:tcPr>
          <w:p w14:paraId="18A781CB" w14:textId="77777777" w:rsidR="001B607B" w:rsidRPr="003834D5" w:rsidRDefault="001B607B" w:rsidP="00584981">
            <w:pPr>
              <w:spacing w:before="40" w:after="40"/>
              <w:jc w:val="center"/>
              <w:rPr>
                <w:rFonts w:ascii="Times New Roman" w:hAnsi="Times New Roman" w:cs="Times New Roman"/>
                <w:sz w:val="14"/>
                <w:szCs w:val="14"/>
              </w:rPr>
            </w:pPr>
          </w:p>
        </w:tc>
        <w:tc>
          <w:tcPr>
            <w:tcW w:w="189" w:type="pct"/>
            <w:tcBorders>
              <w:top w:val="single" w:sz="4" w:space="0" w:color="auto"/>
              <w:left w:val="single" w:sz="4" w:space="0" w:color="auto"/>
              <w:bottom w:val="single" w:sz="4" w:space="0" w:color="auto"/>
              <w:right w:val="nil"/>
            </w:tcBorders>
            <w:shd w:val="clear" w:color="auto" w:fill="FFFFFF"/>
            <w:vAlign w:val="center"/>
          </w:tcPr>
          <w:p w14:paraId="6D2B00B7" w14:textId="77777777" w:rsidR="001B607B" w:rsidRPr="003834D5"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25C7609F" w14:textId="77777777" w:rsidR="001B607B" w:rsidRPr="003834D5" w:rsidRDefault="001B607B" w:rsidP="00584981">
            <w:pPr>
              <w:spacing w:before="40" w:after="40"/>
              <w:jc w:val="center"/>
              <w:rPr>
                <w:rFonts w:ascii="Times New Roman" w:hAnsi="Times New Roman" w:cs="Times New Roman"/>
                <w:sz w:val="14"/>
                <w:szCs w:val="14"/>
              </w:rPr>
            </w:pPr>
          </w:p>
        </w:tc>
        <w:tc>
          <w:tcPr>
            <w:tcW w:w="108" w:type="pct"/>
            <w:tcBorders>
              <w:top w:val="single" w:sz="4" w:space="0" w:color="auto"/>
              <w:left w:val="single" w:sz="4" w:space="0" w:color="auto"/>
              <w:bottom w:val="single" w:sz="4" w:space="0" w:color="auto"/>
              <w:right w:val="nil"/>
            </w:tcBorders>
            <w:shd w:val="clear" w:color="auto" w:fill="FFFFFF"/>
            <w:vAlign w:val="center"/>
          </w:tcPr>
          <w:p w14:paraId="6CD27C37" w14:textId="77777777" w:rsidR="001B607B" w:rsidRPr="003834D5" w:rsidRDefault="001B607B" w:rsidP="00584981">
            <w:pPr>
              <w:spacing w:before="40" w:after="40"/>
              <w:jc w:val="center"/>
              <w:rPr>
                <w:rFonts w:ascii="Times New Roman" w:hAnsi="Times New Roman" w:cs="Times New Roman"/>
                <w:sz w:val="14"/>
                <w:szCs w:val="14"/>
              </w:rPr>
            </w:pPr>
          </w:p>
        </w:tc>
        <w:tc>
          <w:tcPr>
            <w:tcW w:w="150" w:type="pct"/>
            <w:tcBorders>
              <w:top w:val="single" w:sz="4" w:space="0" w:color="auto"/>
              <w:left w:val="single" w:sz="4" w:space="0" w:color="auto"/>
              <w:bottom w:val="single" w:sz="4" w:space="0" w:color="auto"/>
              <w:right w:val="nil"/>
            </w:tcBorders>
            <w:shd w:val="clear" w:color="auto" w:fill="FFFFFF"/>
            <w:vAlign w:val="center"/>
          </w:tcPr>
          <w:p w14:paraId="61F43C9E" w14:textId="77777777" w:rsidR="001B607B" w:rsidRPr="003834D5" w:rsidRDefault="001B607B" w:rsidP="00584981">
            <w:pPr>
              <w:spacing w:before="40" w:after="40"/>
              <w:jc w:val="center"/>
              <w:rPr>
                <w:rFonts w:ascii="Times New Roman" w:hAnsi="Times New Roman" w:cs="Times New Roman"/>
                <w:sz w:val="14"/>
                <w:szCs w:val="14"/>
              </w:rPr>
            </w:pPr>
          </w:p>
        </w:tc>
        <w:tc>
          <w:tcPr>
            <w:tcW w:w="156" w:type="pct"/>
            <w:tcBorders>
              <w:top w:val="single" w:sz="4" w:space="0" w:color="auto"/>
              <w:left w:val="single" w:sz="4" w:space="0" w:color="auto"/>
              <w:bottom w:val="single" w:sz="4" w:space="0" w:color="auto"/>
              <w:right w:val="nil"/>
            </w:tcBorders>
            <w:shd w:val="clear" w:color="auto" w:fill="FFFFFF"/>
            <w:vAlign w:val="center"/>
          </w:tcPr>
          <w:p w14:paraId="71C6764D" w14:textId="77777777" w:rsidR="001B607B" w:rsidRPr="003834D5"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65B5604E" w14:textId="77777777" w:rsidR="001B607B" w:rsidRPr="003834D5" w:rsidRDefault="001B607B" w:rsidP="00584981">
            <w:pPr>
              <w:spacing w:before="40" w:after="40"/>
              <w:jc w:val="center"/>
              <w:rPr>
                <w:rFonts w:ascii="Times New Roman" w:hAnsi="Times New Roman" w:cs="Times New Roman"/>
                <w:sz w:val="14"/>
                <w:szCs w:val="14"/>
              </w:rPr>
            </w:pPr>
          </w:p>
        </w:tc>
        <w:tc>
          <w:tcPr>
            <w:tcW w:w="156" w:type="pct"/>
            <w:tcBorders>
              <w:top w:val="single" w:sz="4" w:space="0" w:color="auto"/>
              <w:left w:val="single" w:sz="4" w:space="0" w:color="auto"/>
              <w:bottom w:val="single" w:sz="4" w:space="0" w:color="auto"/>
              <w:right w:val="nil"/>
            </w:tcBorders>
            <w:shd w:val="clear" w:color="auto" w:fill="FFFFFF"/>
            <w:vAlign w:val="center"/>
          </w:tcPr>
          <w:p w14:paraId="7A3C85BF" w14:textId="77777777" w:rsidR="001B607B" w:rsidRPr="003834D5"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7EE3E26D" w14:textId="77777777" w:rsidR="001B607B" w:rsidRPr="003834D5"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07725B20" w14:textId="77777777" w:rsidR="001B607B" w:rsidRPr="003834D5"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491E80EA" w14:textId="77777777" w:rsidR="001B607B" w:rsidRPr="003834D5"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324463E1" w14:textId="77777777" w:rsidR="001B607B" w:rsidRPr="003834D5" w:rsidRDefault="001B607B" w:rsidP="00584981">
            <w:pPr>
              <w:spacing w:before="40" w:after="40"/>
              <w:jc w:val="center"/>
              <w:rPr>
                <w:rFonts w:ascii="Times New Roman" w:hAnsi="Times New Roman" w:cs="Times New Roman"/>
                <w:sz w:val="14"/>
                <w:szCs w:val="14"/>
              </w:rPr>
            </w:pPr>
          </w:p>
        </w:tc>
        <w:tc>
          <w:tcPr>
            <w:tcW w:w="317" w:type="pct"/>
            <w:tcBorders>
              <w:top w:val="single" w:sz="4" w:space="0" w:color="auto"/>
              <w:left w:val="single" w:sz="4" w:space="0" w:color="auto"/>
              <w:bottom w:val="single" w:sz="4" w:space="0" w:color="auto"/>
              <w:right w:val="nil"/>
            </w:tcBorders>
            <w:shd w:val="clear" w:color="auto" w:fill="FFFFFF"/>
            <w:vAlign w:val="center"/>
          </w:tcPr>
          <w:p w14:paraId="04B88489" w14:textId="77777777" w:rsidR="001B607B" w:rsidRPr="003834D5"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35C12E6C" w14:textId="77777777" w:rsidR="001B607B" w:rsidRPr="003834D5" w:rsidRDefault="001B607B" w:rsidP="00584981">
            <w:pPr>
              <w:spacing w:before="40" w:after="40"/>
              <w:jc w:val="center"/>
              <w:rPr>
                <w:rFonts w:ascii="Times New Roman" w:hAnsi="Times New Roman" w:cs="Times New Roman"/>
                <w:sz w:val="14"/>
                <w:szCs w:val="14"/>
              </w:rPr>
            </w:pPr>
          </w:p>
        </w:tc>
        <w:tc>
          <w:tcPr>
            <w:tcW w:w="124" w:type="pct"/>
            <w:tcBorders>
              <w:top w:val="single" w:sz="4" w:space="0" w:color="auto"/>
              <w:left w:val="single" w:sz="4" w:space="0" w:color="auto"/>
              <w:bottom w:val="single" w:sz="4" w:space="0" w:color="auto"/>
              <w:right w:val="nil"/>
            </w:tcBorders>
            <w:shd w:val="clear" w:color="auto" w:fill="FFFFFF"/>
            <w:vAlign w:val="center"/>
          </w:tcPr>
          <w:p w14:paraId="4F1EB6FB" w14:textId="77777777" w:rsidR="001B607B" w:rsidRPr="003834D5"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685E9B8A" w14:textId="77777777" w:rsidR="001B607B" w:rsidRPr="003834D5" w:rsidRDefault="001B607B" w:rsidP="00584981">
            <w:pPr>
              <w:spacing w:before="40" w:after="40"/>
              <w:jc w:val="center"/>
              <w:rPr>
                <w:rFonts w:ascii="Times New Roman" w:hAnsi="Times New Roman" w:cs="Times New Roman"/>
                <w:sz w:val="14"/>
                <w:szCs w:val="14"/>
              </w:rPr>
            </w:pPr>
          </w:p>
        </w:tc>
        <w:tc>
          <w:tcPr>
            <w:tcW w:w="150" w:type="pct"/>
            <w:tcBorders>
              <w:top w:val="single" w:sz="4" w:space="0" w:color="auto"/>
              <w:left w:val="single" w:sz="4" w:space="0" w:color="auto"/>
              <w:bottom w:val="single" w:sz="4" w:space="0" w:color="auto"/>
              <w:right w:val="nil"/>
            </w:tcBorders>
            <w:shd w:val="clear" w:color="auto" w:fill="FFFFFF"/>
            <w:vAlign w:val="center"/>
          </w:tcPr>
          <w:p w14:paraId="1081ED9A" w14:textId="77777777" w:rsidR="001B607B" w:rsidRPr="003834D5" w:rsidRDefault="001B607B" w:rsidP="00584981">
            <w:pPr>
              <w:spacing w:before="40" w:after="40"/>
              <w:jc w:val="center"/>
              <w:rPr>
                <w:rFonts w:ascii="Times New Roman" w:hAnsi="Times New Roman" w:cs="Times New Roman"/>
                <w:sz w:val="14"/>
                <w:szCs w:val="14"/>
              </w:rPr>
            </w:pPr>
          </w:p>
        </w:tc>
        <w:tc>
          <w:tcPr>
            <w:tcW w:w="129" w:type="pct"/>
            <w:tcBorders>
              <w:top w:val="single" w:sz="4" w:space="0" w:color="auto"/>
              <w:left w:val="single" w:sz="4" w:space="0" w:color="auto"/>
              <w:bottom w:val="single" w:sz="4" w:space="0" w:color="auto"/>
              <w:right w:val="nil"/>
            </w:tcBorders>
            <w:shd w:val="clear" w:color="auto" w:fill="FFFFFF"/>
            <w:vAlign w:val="center"/>
          </w:tcPr>
          <w:p w14:paraId="6384F912" w14:textId="77777777" w:rsidR="001B607B" w:rsidRPr="003834D5"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7F54165B" w14:textId="77777777" w:rsidR="001B607B" w:rsidRPr="003834D5"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57EA93B3" w14:textId="77777777" w:rsidR="001B607B" w:rsidRPr="003834D5"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5D311091" w14:textId="77777777" w:rsidR="001B607B" w:rsidRPr="003834D5"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3E558303" w14:textId="77777777" w:rsidR="001B607B" w:rsidRPr="003834D5"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718FD8FD" w14:textId="77777777" w:rsidR="001B607B" w:rsidRPr="003834D5"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36844604" w14:textId="77777777" w:rsidR="001B607B" w:rsidRPr="003834D5" w:rsidRDefault="001B607B" w:rsidP="00584981">
            <w:pPr>
              <w:spacing w:before="40" w:after="40"/>
              <w:jc w:val="center"/>
              <w:rPr>
                <w:rFonts w:ascii="Times New Roman" w:hAnsi="Times New Roman" w:cs="Times New Roman"/>
                <w:sz w:val="14"/>
                <w:szCs w:val="14"/>
              </w:rPr>
            </w:pPr>
          </w:p>
        </w:tc>
        <w:tc>
          <w:tcPr>
            <w:tcW w:w="120" w:type="pct"/>
            <w:tcBorders>
              <w:top w:val="single" w:sz="4" w:space="0" w:color="auto"/>
              <w:left w:val="single" w:sz="4" w:space="0" w:color="auto"/>
              <w:bottom w:val="single" w:sz="4" w:space="0" w:color="auto"/>
              <w:right w:val="nil"/>
            </w:tcBorders>
            <w:shd w:val="clear" w:color="auto" w:fill="FFFFFF"/>
            <w:vAlign w:val="center"/>
          </w:tcPr>
          <w:p w14:paraId="0B7ED4B5" w14:textId="77777777" w:rsidR="001B607B" w:rsidRPr="003834D5" w:rsidRDefault="001B607B" w:rsidP="00584981">
            <w:pPr>
              <w:spacing w:before="40" w:after="40"/>
              <w:jc w:val="center"/>
              <w:rPr>
                <w:rFonts w:ascii="Times New Roman" w:hAnsi="Times New Roman" w:cs="Times New Roman"/>
                <w:sz w:val="14"/>
                <w:szCs w:val="14"/>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1BB2E1A6" w14:textId="77777777" w:rsidR="001B607B" w:rsidRPr="003834D5" w:rsidRDefault="001B607B" w:rsidP="00584981">
            <w:pPr>
              <w:spacing w:before="40" w:after="40"/>
              <w:jc w:val="center"/>
              <w:rPr>
                <w:rFonts w:ascii="Times New Roman" w:hAnsi="Times New Roman" w:cs="Times New Roman"/>
                <w:sz w:val="14"/>
                <w:szCs w:val="14"/>
              </w:rPr>
            </w:pPr>
          </w:p>
        </w:tc>
        <w:tc>
          <w:tcPr>
            <w:tcW w:w="113" w:type="pct"/>
            <w:tcBorders>
              <w:top w:val="single" w:sz="4" w:space="0" w:color="auto"/>
              <w:left w:val="single" w:sz="4" w:space="0" w:color="auto"/>
              <w:bottom w:val="single" w:sz="4" w:space="0" w:color="auto"/>
              <w:right w:val="nil"/>
            </w:tcBorders>
            <w:shd w:val="clear" w:color="auto" w:fill="FFFFFF"/>
            <w:vAlign w:val="center"/>
          </w:tcPr>
          <w:p w14:paraId="38875221" w14:textId="77777777" w:rsidR="001B607B" w:rsidRPr="003834D5" w:rsidRDefault="001B607B" w:rsidP="00584981">
            <w:pPr>
              <w:spacing w:before="40" w:after="40"/>
              <w:jc w:val="center"/>
              <w:rPr>
                <w:rFonts w:ascii="Times New Roman" w:hAnsi="Times New Roman" w:cs="Times New Roman"/>
                <w:sz w:val="14"/>
                <w:szCs w:val="14"/>
              </w:rPr>
            </w:pPr>
          </w:p>
        </w:tc>
        <w:tc>
          <w:tcPr>
            <w:tcW w:w="123" w:type="pct"/>
            <w:tcBorders>
              <w:top w:val="single" w:sz="4" w:space="0" w:color="auto"/>
              <w:left w:val="single" w:sz="4" w:space="0" w:color="auto"/>
              <w:bottom w:val="single" w:sz="4" w:space="0" w:color="auto"/>
              <w:right w:val="nil"/>
            </w:tcBorders>
            <w:shd w:val="clear" w:color="auto" w:fill="FFFFFF"/>
            <w:vAlign w:val="center"/>
          </w:tcPr>
          <w:p w14:paraId="3A669800" w14:textId="77777777" w:rsidR="001B607B" w:rsidRPr="003834D5" w:rsidRDefault="001B607B" w:rsidP="00584981">
            <w:pPr>
              <w:spacing w:before="40" w:after="40"/>
              <w:jc w:val="center"/>
              <w:rPr>
                <w:rFonts w:ascii="Times New Roman" w:hAnsi="Times New Roman" w:cs="Times New Roman"/>
                <w:sz w:val="14"/>
                <w:szCs w:val="14"/>
              </w:rPr>
            </w:pPr>
          </w:p>
        </w:tc>
        <w:tc>
          <w:tcPr>
            <w:tcW w:w="141" w:type="pct"/>
            <w:tcBorders>
              <w:top w:val="single" w:sz="4" w:space="0" w:color="auto"/>
              <w:left w:val="single" w:sz="4" w:space="0" w:color="auto"/>
              <w:bottom w:val="single" w:sz="4" w:space="0" w:color="auto"/>
              <w:right w:val="nil"/>
            </w:tcBorders>
            <w:shd w:val="clear" w:color="auto" w:fill="FFFFFF"/>
            <w:vAlign w:val="center"/>
          </w:tcPr>
          <w:p w14:paraId="0CE213F1" w14:textId="77777777" w:rsidR="001B607B" w:rsidRPr="003834D5" w:rsidRDefault="001B607B" w:rsidP="00584981">
            <w:pPr>
              <w:spacing w:before="40" w:after="40"/>
              <w:jc w:val="center"/>
              <w:rPr>
                <w:rFonts w:ascii="Times New Roman" w:hAnsi="Times New Roman" w:cs="Times New Roman"/>
                <w:sz w:val="14"/>
                <w:szCs w:val="14"/>
              </w:rPr>
            </w:pPr>
          </w:p>
        </w:tc>
        <w:tc>
          <w:tcPr>
            <w:tcW w:w="151" w:type="pct"/>
            <w:tcBorders>
              <w:top w:val="single" w:sz="4" w:space="0" w:color="auto"/>
              <w:left w:val="single" w:sz="4" w:space="0" w:color="auto"/>
              <w:bottom w:val="single" w:sz="4" w:space="0" w:color="auto"/>
              <w:right w:val="single" w:sz="4" w:space="0" w:color="auto"/>
            </w:tcBorders>
            <w:shd w:val="clear" w:color="auto" w:fill="FFFFFF"/>
            <w:vAlign w:val="center"/>
          </w:tcPr>
          <w:p w14:paraId="5823B328" w14:textId="77777777" w:rsidR="001B607B" w:rsidRPr="003834D5" w:rsidRDefault="001B607B" w:rsidP="00584981">
            <w:pPr>
              <w:spacing w:before="40" w:after="40"/>
              <w:jc w:val="center"/>
              <w:rPr>
                <w:rFonts w:ascii="Times New Roman" w:hAnsi="Times New Roman" w:cs="Times New Roman"/>
                <w:sz w:val="14"/>
                <w:szCs w:val="14"/>
              </w:rPr>
            </w:pPr>
          </w:p>
        </w:tc>
      </w:tr>
    </w:tbl>
    <w:p w14:paraId="4BE7868D" w14:textId="52A76746" w:rsidR="001B607B" w:rsidRPr="003248CE" w:rsidRDefault="001B607B" w:rsidP="001B607B">
      <w:pPr>
        <w:spacing w:before="240"/>
        <w:ind w:firstLine="567"/>
        <w:rPr>
          <w:rFonts w:ascii="Times New Roman" w:hAnsi="Times New Roman" w:cs="Times New Roman"/>
          <w:b/>
          <w:szCs w:val="28"/>
          <w:lang w:val="en-US"/>
        </w:rPr>
      </w:pPr>
      <w:r>
        <w:rPr>
          <w:rFonts w:ascii="Times New Roman" w:hAnsi="Times New Roman" w:cs="Times New Roman"/>
          <w:b/>
          <w:szCs w:val="28"/>
          <w:lang w:val="en-US"/>
        </w:rPr>
        <w:t>33</w:t>
      </w:r>
      <w:r w:rsidRPr="003248CE">
        <w:rPr>
          <w:rFonts w:ascii="Times New Roman" w:hAnsi="Times New Roman" w:cs="Times New Roman"/>
          <w:b/>
          <w:szCs w:val="28"/>
        </w:rPr>
        <w:t>. Ghi chú:</w:t>
      </w:r>
    </w:p>
    <w:p w14:paraId="7211AE6D" w14:textId="77777777" w:rsidR="00F0022A" w:rsidRPr="00584981" w:rsidRDefault="00F0022A" w:rsidP="00584981">
      <w:pPr>
        <w:spacing w:before="120"/>
        <w:ind w:firstLine="567"/>
        <w:jc w:val="both"/>
        <w:rPr>
          <w:rFonts w:ascii="Times New Roman" w:hAnsi="Times New Roman" w:cs="Times New Roman"/>
          <w:b/>
          <w:i/>
          <w:szCs w:val="28"/>
        </w:rPr>
      </w:pPr>
      <w:r w:rsidRPr="00584981">
        <w:rPr>
          <w:rFonts w:ascii="Times New Roman" w:hAnsi="Times New Roman" w:cs="Times New Roman"/>
          <w:b/>
          <w:i/>
          <w:szCs w:val="28"/>
        </w:rPr>
        <w:t>Hư</w:t>
      </w:r>
      <w:r w:rsidRPr="00584981">
        <w:rPr>
          <w:rFonts w:ascii="Times New Roman" w:hAnsi="Times New Roman" w:cs="Times New Roman"/>
          <w:b/>
          <w:i/>
          <w:szCs w:val="28"/>
          <w:lang w:val="en-US"/>
        </w:rPr>
        <w:t>ớ</w:t>
      </w:r>
      <w:r w:rsidRPr="00584981">
        <w:rPr>
          <w:rFonts w:ascii="Times New Roman" w:hAnsi="Times New Roman" w:cs="Times New Roman"/>
          <w:b/>
          <w:i/>
          <w:szCs w:val="28"/>
        </w:rPr>
        <w:t xml:space="preserve">ng </w:t>
      </w:r>
      <w:r w:rsidRPr="00584981">
        <w:rPr>
          <w:rFonts w:ascii="Times New Roman" w:hAnsi="Times New Roman" w:cs="Times New Roman"/>
          <w:b/>
          <w:i/>
          <w:szCs w:val="28"/>
          <w:lang w:val="en-US"/>
        </w:rPr>
        <w:t>d</w:t>
      </w:r>
      <w:r w:rsidRPr="00584981">
        <w:rPr>
          <w:rFonts w:ascii="Times New Roman" w:hAnsi="Times New Roman" w:cs="Times New Roman"/>
          <w:b/>
          <w:i/>
          <w:szCs w:val="28"/>
        </w:rPr>
        <w:t>ẫn cách ghi biểu:</w:t>
      </w:r>
    </w:p>
    <w:p w14:paraId="2B5D7A91"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rPr>
        <w:t xml:space="preserve">- Cột </w:t>
      </w:r>
      <w:r w:rsidRPr="00584981">
        <w:rPr>
          <w:rFonts w:ascii="Times New Roman" w:hAnsi="Times New Roman" w:cs="Times New Roman"/>
          <w:szCs w:val="28"/>
          <w:lang w:val="en-US"/>
        </w:rPr>
        <w:t>“Đơn vị” để ghi tên các đơn vị trực thuộc</w:t>
      </w:r>
    </w:p>
    <w:p w14:paraId="3C33E6F7"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rPr>
        <w:t xml:space="preserve">- </w:t>
      </w:r>
      <w:r w:rsidRPr="00584981">
        <w:rPr>
          <w:rFonts w:ascii="Times New Roman" w:hAnsi="Times New Roman" w:cs="Times New Roman"/>
          <w:szCs w:val="28"/>
          <w:lang w:val="en-US"/>
        </w:rPr>
        <w:t>Cột</w:t>
      </w:r>
      <w:r w:rsidRPr="00584981">
        <w:rPr>
          <w:rFonts w:ascii="Times New Roman" w:hAnsi="Times New Roman" w:cs="Times New Roman"/>
          <w:szCs w:val="28"/>
        </w:rPr>
        <w:t xml:space="preserve"> (1)</w:t>
      </w:r>
      <w:r w:rsidRPr="00584981">
        <w:rPr>
          <w:rFonts w:ascii="Times New Roman" w:hAnsi="Times New Roman" w:cs="Times New Roman"/>
          <w:szCs w:val="28"/>
          <w:lang w:val="en-US"/>
        </w:rPr>
        <w:t>=(2)+(3)=(4)+(5)+(6)</w:t>
      </w:r>
    </w:p>
    <w:p w14:paraId="2E3066DA"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lang w:val="en-US"/>
        </w:rPr>
        <w:t>- Số tiền kiến nghị thu hồi là số tiền hoặc tài sản quy thành tiền thu nộp ngân sách nhà nước gồm: tiền Việt Nam, ngoại tệ, chứng chỉ có giá, vàng, bạc, đá quý, kim loại quý…</w:t>
      </w:r>
    </w:p>
    <w:p w14:paraId="11E679DD"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lang w:val="en-US"/>
        </w:rPr>
        <w:t>- Cột (7): Số cuộc thanh tra, kiểm tra đã ban hành kết luận, thông báo kết quả,…</w:t>
      </w:r>
    </w:p>
    <w:p w14:paraId="51DDBD65"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rPr>
        <w:t xml:space="preserve">- </w:t>
      </w:r>
      <w:r w:rsidRPr="00584981">
        <w:rPr>
          <w:rFonts w:ascii="Times New Roman" w:hAnsi="Times New Roman" w:cs="Times New Roman"/>
          <w:szCs w:val="28"/>
          <w:lang w:val="en-US"/>
        </w:rPr>
        <w:t>Số liệu từ c</w:t>
      </w:r>
      <w:r w:rsidRPr="00584981">
        <w:rPr>
          <w:rFonts w:ascii="Times New Roman" w:hAnsi="Times New Roman" w:cs="Times New Roman"/>
          <w:szCs w:val="28"/>
        </w:rPr>
        <w:t>ột (</w:t>
      </w:r>
      <w:r w:rsidRPr="00584981">
        <w:rPr>
          <w:rFonts w:ascii="Times New Roman" w:hAnsi="Times New Roman" w:cs="Times New Roman"/>
          <w:szCs w:val="28"/>
          <w:lang w:val="en-US"/>
        </w:rPr>
        <w:t>8) trở đi là số liệu tổng hợp từ các kết luận thanh tra, kiểm tra đã ban hành trong kỳ nêu tại Cột (7)</w:t>
      </w:r>
    </w:p>
    <w:p w14:paraId="42B7A8AD"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lang w:val="en-US"/>
        </w:rPr>
        <w:t>- Cột</w:t>
      </w:r>
      <w:r w:rsidRPr="00584981">
        <w:rPr>
          <w:rFonts w:ascii="Times New Roman" w:hAnsi="Times New Roman" w:cs="Times New Roman"/>
          <w:szCs w:val="28"/>
        </w:rPr>
        <w:t xml:space="preserve"> (1</w:t>
      </w:r>
      <w:r w:rsidRPr="00584981">
        <w:rPr>
          <w:rFonts w:ascii="Times New Roman" w:hAnsi="Times New Roman" w:cs="Times New Roman"/>
          <w:szCs w:val="28"/>
          <w:lang w:val="en-US"/>
        </w:rPr>
        <w:t>2</w:t>
      </w:r>
      <w:r w:rsidRPr="00584981">
        <w:rPr>
          <w:rFonts w:ascii="Times New Roman" w:hAnsi="Times New Roman" w:cs="Times New Roman"/>
          <w:szCs w:val="28"/>
        </w:rPr>
        <w:t>)</w:t>
      </w:r>
      <w:r w:rsidRPr="00584981">
        <w:rPr>
          <w:rFonts w:ascii="Times New Roman" w:hAnsi="Times New Roman" w:cs="Times New Roman"/>
          <w:szCs w:val="28"/>
          <w:lang w:val="en-US"/>
        </w:rPr>
        <w:t>=Cột(13)+(14); Cột (18)=(19)+(20); Cột (22)=(23)+(24); Cột (25)=(26)+(27); Cột (28)=(29)+(30)</w:t>
      </w:r>
    </w:p>
    <w:p w14:paraId="1ACEDEA6"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lang w:val="en-US"/>
        </w:rPr>
        <w:t>- Cột (15)=(16)+(17)=(18)+(21)</w:t>
      </w:r>
    </w:p>
    <w:p w14:paraId="0D404C11"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lang w:val="en-US"/>
        </w:rPr>
        <w:t>-</w:t>
      </w:r>
      <w:r w:rsidRPr="00584981">
        <w:rPr>
          <w:rFonts w:ascii="Times New Roman" w:hAnsi="Times New Roman" w:cs="Times New Roman"/>
          <w:szCs w:val="28"/>
        </w:rPr>
        <w:t xml:space="preserve"> C</w:t>
      </w:r>
      <w:r w:rsidRPr="00584981">
        <w:rPr>
          <w:rFonts w:ascii="Times New Roman" w:hAnsi="Times New Roman" w:cs="Times New Roman"/>
          <w:szCs w:val="28"/>
          <w:lang w:val="en-US"/>
        </w:rPr>
        <w:t>ột</w:t>
      </w:r>
      <w:r w:rsidRPr="00584981">
        <w:rPr>
          <w:rFonts w:ascii="Times New Roman" w:hAnsi="Times New Roman" w:cs="Times New Roman"/>
          <w:szCs w:val="28"/>
        </w:rPr>
        <w:t xml:space="preserve"> (</w:t>
      </w:r>
      <w:r w:rsidRPr="00584981">
        <w:rPr>
          <w:rFonts w:ascii="Times New Roman" w:hAnsi="Times New Roman" w:cs="Times New Roman"/>
          <w:szCs w:val="28"/>
          <w:lang w:val="en-US"/>
        </w:rPr>
        <w:t>21</w:t>
      </w:r>
      <w:r w:rsidRPr="00584981">
        <w:rPr>
          <w:rFonts w:ascii="Times New Roman" w:hAnsi="Times New Roman" w:cs="Times New Roman"/>
          <w:szCs w:val="28"/>
        </w:rPr>
        <w:t xml:space="preserve">): </w:t>
      </w:r>
      <w:r w:rsidRPr="00584981">
        <w:rPr>
          <w:rFonts w:ascii="Times New Roman" w:hAnsi="Times New Roman" w:cs="Times New Roman"/>
          <w:szCs w:val="28"/>
          <w:lang w:val="en-US"/>
        </w:rPr>
        <w:t>Số tiền kiến nghị xử lý khác, ngoài số tiền kiến nghị thu hồi, bao gồm: Xuất toán, loại khỏi giá trị quyết toán, tiêu hủy tài sản vi phạm, tang vật, phương tiện vi phạm hoặc các trường hợp xử lý khác quy thành tiền</w:t>
      </w:r>
    </w:p>
    <w:p w14:paraId="76B2DFC5"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lang w:val="en-US"/>
        </w:rPr>
        <w:lastRenderedPageBreak/>
        <w:t>- Cột (28): Xử phạt vi phạm hành chính bằng hình khác (không phải bằng tiền) như: cảnh cáo, tước quyền sử dụng giấy phép, chứng chỉ hành nghề có thời hạn, hoặc đình chỉ hoạt động…</w:t>
      </w:r>
    </w:p>
    <w:p w14:paraId="473F803A"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lang w:val="en-US"/>
        </w:rPr>
        <w:t>- Nếu 1 tổ chức bị xử phạt bằng nhiều hình thức (vừa bằng tiền, vừa bằng hình thức khác) thì thống kê vào cả hai cột (25), (28). Tương tự đối với cá nhân thì thống kê vào hai cột (27), (30)</w:t>
      </w:r>
    </w:p>
    <w:p w14:paraId="6A270E0E"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lang w:val="en-US"/>
        </w:rPr>
        <w:t>- Nếu 1 tổ chức bị xử phạt bằng nhiều hình thức khác (không phải bằng tiền) thì chỉ thống kê 1 lần vào cột (29). Tương tự đối với cá nhân thì thống kê vào cột (30)</w:t>
      </w:r>
    </w:p>
    <w:p w14:paraId="775318E2" w14:textId="77777777" w:rsidR="00F0022A" w:rsidRPr="00584981" w:rsidRDefault="00F0022A" w:rsidP="00584981">
      <w:pPr>
        <w:spacing w:before="120"/>
        <w:ind w:firstLine="567"/>
        <w:jc w:val="both"/>
        <w:rPr>
          <w:rFonts w:ascii="Times New Roman" w:hAnsi="Times New Roman" w:cs="Times New Roman"/>
          <w:szCs w:val="28"/>
          <w:lang w:val="en-US"/>
        </w:rPr>
      </w:pPr>
      <w:r w:rsidRPr="00584981">
        <w:rPr>
          <w:rFonts w:ascii="Times New Roman" w:hAnsi="Times New Roman" w:cs="Times New Roman"/>
          <w:szCs w:val="28"/>
          <w:lang w:val="en-US"/>
        </w:rPr>
        <w:t>- Những nội dung cần ghi chú thể hiện tại dòng 33 (nếu có)</w:t>
      </w:r>
    </w:p>
    <w:p w14:paraId="49EE8239" w14:textId="77777777" w:rsidR="00F0022A" w:rsidRPr="00350815" w:rsidRDefault="00F0022A" w:rsidP="00F0022A">
      <w:pPr>
        <w:spacing w:before="120"/>
        <w:rPr>
          <w:rFonts w:ascii="Times New Roman" w:hAnsi="Times New Roman" w:cs="Times New Roman"/>
          <w:sz w:val="20"/>
          <w:lang w:val="en-US"/>
        </w:rPr>
      </w:pPr>
    </w:p>
    <w:p w14:paraId="21D2423C" w14:textId="77777777" w:rsidR="00FD0BAC" w:rsidRDefault="00FD0BAC">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5E06A2BE" w14:textId="7F4F573A" w:rsidR="00F0022A" w:rsidRPr="00FD0BAC" w:rsidRDefault="00F0022A" w:rsidP="00F0022A">
      <w:pPr>
        <w:spacing w:before="120"/>
        <w:jc w:val="right"/>
        <w:rPr>
          <w:rFonts w:ascii="Times New Roman" w:hAnsi="Times New Roman" w:cs="Times New Roman"/>
          <w:b/>
          <w:szCs w:val="28"/>
        </w:rPr>
      </w:pPr>
      <w:r w:rsidRPr="00FD0BAC">
        <w:rPr>
          <w:rFonts w:ascii="Times New Roman" w:hAnsi="Times New Roman" w:cs="Times New Roman"/>
          <w:b/>
          <w:szCs w:val="28"/>
        </w:rPr>
        <w:lastRenderedPageBreak/>
        <w:t>Biểu số: 0</w:t>
      </w:r>
      <w:r w:rsidRPr="00FD0BAC">
        <w:rPr>
          <w:rFonts w:ascii="Times New Roman" w:hAnsi="Times New Roman" w:cs="Times New Roman"/>
          <w:b/>
          <w:szCs w:val="28"/>
          <w:lang w:val="en-US"/>
        </w:rPr>
        <w:t>7</w:t>
      </w:r>
      <w:r w:rsidRPr="00FD0BAC">
        <w:rPr>
          <w:rFonts w:ascii="Times New Roman" w:hAnsi="Times New Roman" w:cs="Times New Roman"/>
          <w:b/>
          <w:szCs w:val="28"/>
        </w:rPr>
        <w:t>/TTr</w:t>
      </w:r>
    </w:p>
    <w:p w14:paraId="3F9E2B4A" w14:textId="77777777" w:rsidR="00F0022A" w:rsidRPr="00FD0BAC" w:rsidRDefault="00F0022A" w:rsidP="00F0022A">
      <w:pPr>
        <w:spacing w:before="120"/>
        <w:jc w:val="center"/>
        <w:rPr>
          <w:rFonts w:ascii="Times New Roman" w:hAnsi="Times New Roman" w:cs="Times New Roman"/>
          <w:b/>
          <w:sz w:val="28"/>
          <w:szCs w:val="32"/>
          <w:lang w:val="en-US"/>
        </w:rPr>
      </w:pPr>
      <w:r w:rsidRPr="00FD0BAC">
        <w:rPr>
          <w:rFonts w:ascii="Times New Roman" w:hAnsi="Times New Roman" w:cs="Times New Roman"/>
          <w:b/>
          <w:sz w:val="28"/>
          <w:szCs w:val="32"/>
        </w:rPr>
        <w:t xml:space="preserve">TỔNG HỢP KẾT QUẢ </w:t>
      </w:r>
      <w:r w:rsidRPr="00FD0BAC">
        <w:rPr>
          <w:rFonts w:ascii="Times New Roman" w:hAnsi="Times New Roman" w:cs="Times New Roman"/>
          <w:b/>
          <w:sz w:val="28"/>
          <w:szCs w:val="32"/>
          <w:lang w:val="en-US"/>
        </w:rPr>
        <w:t xml:space="preserve">THỰC HIỆN KẾT LUẬN, QUYẾT ĐỊNH XỬ PHẠT QUA </w:t>
      </w:r>
      <w:r w:rsidRPr="00FD0BAC">
        <w:rPr>
          <w:rFonts w:ascii="Times New Roman" w:hAnsi="Times New Roman" w:cs="Times New Roman"/>
          <w:b/>
          <w:sz w:val="28"/>
          <w:szCs w:val="32"/>
        </w:rPr>
        <w:t>THANH TRA</w:t>
      </w:r>
      <w:r w:rsidRPr="00FD0BAC">
        <w:rPr>
          <w:rFonts w:ascii="Times New Roman" w:hAnsi="Times New Roman" w:cs="Times New Roman"/>
          <w:b/>
          <w:sz w:val="28"/>
          <w:szCs w:val="32"/>
          <w:lang w:val="en-US"/>
        </w:rPr>
        <w:t>, KIỂM TRA CHUYÊN NGÀNH</w:t>
      </w:r>
    </w:p>
    <w:p w14:paraId="31EF8EAD" w14:textId="77777777" w:rsidR="00F0022A" w:rsidRPr="00FD0BAC" w:rsidRDefault="00F0022A" w:rsidP="00F0022A">
      <w:pPr>
        <w:spacing w:before="120"/>
        <w:jc w:val="center"/>
        <w:rPr>
          <w:rFonts w:ascii="Times New Roman" w:hAnsi="Times New Roman" w:cs="Times New Roman"/>
          <w:sz w:val="28"/>
          <w:szCs w:val="32"/>
        </w:rPr>
      </w:pPr>
      <w:r w:rsidRPr="00FD0BAC">
        <w:rPr>
          <w:rFonts w:ascii="Times New Roman" w:hAnsi="Times New Roman" w:cs="Times New Roman"/>
          <w:bCs/>
          <w:sz w:val="28"/>
          <w:szCs w:val="32"/>
        </w:rPr>
        <w:t>Số liệu tính từ ngày …./…./……đến …..ngày…./…./…..</w:t>
      </w:r>
      <w:r w:rsidRPr="00FD0BAC">
        <w:rPr>
          <w:rFonts w:ascii="Times New Roman" w:hAnsi="Times New Roman" w:cs="Times New Roman"/>
          <w:bCs/>
          <w:sz w:val="28"/>
          <w:szCs w:val="32"/>
        </w:rPr>
        <w:br/>
      </w:r>
      <w:r w:rsidRPr="00FD0BAC">
        <w:rPr>
          <w:rFonts w:ascii="Times New Roman" w:hAnsi="Times New Roman" w:cs="Times New Roman"/>
          <w:i/>
          <w:sz w:val="28"/>
          <w:szCs w:val="32"/>
        </w:rPr>
        <w:t>(Kèm theo Báo cáo số: ……………..ngày…./…/…..của ……………..)</w:t>
      </w:r>
    </w:p>
    <w:p w14:paraId="33A3905C" w14:textId="77777777" w:rsidR="00FD0BAC" w:rsidRPr="00D91847" w:rsidRDefault="00FD0BAC" w:rsidP="00F0022A">
      <w:pPr>
        <w:spacing w:before="120"/>
        <w:jc w:val="right"/>
        <w:rPr>
          <w:rFonts w:ascii="Times New Roman" w:hAnsi="Times New Roman" w:cs="Times New Roman"/>
          <w:sz w:val="2"/>
          <w:szCs w:val="6"/>
        </w:rPr>
      </w:pPr>
    </w:p>
    <w:p w14:paraId="4E413FB0" w14:textId="1A43BC82" w:rsidR="00F0022A" w:rsidRPr="00FD0BAC" w:rsidRDefault="00F0022A" w:rsidP="00F0022A">
      <w:pPr>
        <w:spacing w:before="120"/>
        <w:jc w:val="right"/>
        <w:rPr>
          <w:rFonts w:ascii="Times New Roman" w:hAnsi="Times New Roman" w:cs="Times New Roman"/>
          <w:szCs w:val="28"/>
          <w:lang w:val="en-US"/>
        </w:rPr>
      </w:pPr>
      <w:r w:rsidRPr="00FD0BAC">
        <w:rPr>
          <w:rFonts w:ascii="Times New Roman" w:hAnsi="Times New Roman" w:cs="Times New Roman"/>
          <w:szCs w:val="28"/>
        </w:rPr>
        <w:t>Đơn vị tính: Tiền (triệu đồng</w:t>
      </w:r>
      <w:r w:rsidRPr="00FD0BAC">
        <w:rPr>
          <w:rFonts w:ascii="Times New Roman" w:hAnsi="Times New Roman" w:cs="Times New Roman"/>
          <w:szCs w:val="28"/>
          <w:lang w:val="en-US"/>
        </w:rPr>
        <w:t>)</w:t>
      </w:r>
    </w:p>
    <w:tbl>
      <w:tblPr>
        <w:tblW w:w="5000" w:type="pct"/>
        <w:tblCellMar>
          <w:left w:w="0" w:type="dxa"/>
          <w:right w:w="0" w:type="dxa"/>
        </w:tblCellMar>
        <w:tblLook w:val="0000" w:firstRow="0" w:lastRow="0" w:firstColumn="0" w:lastColumn="0" w:noHBand="0" w:noVBand="0"/>
      </w:tblPr>
      <w:tblGrid>
        <w:gridCol w:w="1234"/>
        <w:gridCol w:w="880"/>
        <w:gridCol w:w="926"/>
        <w:gridCol w:w="871"/>
        <w:gridCol w:w="1005"/>
        <w:gridCol w:w="999"/>
        <w:gridCol w:w="955"/>
        <w:gridCol w:w="1040"/>
        <w:gridCol w:w="880"/>
        <w:gridCol w:w="798"/>
        <w:gridCol w:w="1383"/>
        <w:gridCol w:w="1031"/>
        <w:gridCol w:w="894"/>
        <w:gridCol w:w="836"/>
        <w:gridCol w:w="830"/>
      </w:tblGrid>
      <w:tr w:rsidR="006E527F" w:rsidRPr="00350815" w14:paraId="30DC038D" w14:textId="77777777" w:rsidTr="006E527F">
        <w:tc>
          <w:tcPr>
            <w:tcW w:w="424" w:type="pct"/>
            <w:vMerge w:val="restart"/>
            <w:tcBorders>
              <w:top w:val="single" w:sz="4" w:space="0" w:color="auto"/>
              <w:left w:val="single" w:sz="4" w:space="0" w:color="auto"/>
              <w:bottom w:val="nil"/>
              <w:right w:val="nil"/>
            </w:tcBorders>
            <w:shd w:val="clear" w:color="auto" w:fill="FFFFFF"/>
            <w:vAlign w:val="center"/>
          </w:tcPr>
          <w:p w14:paraId="38352FA9"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Đơn vị</w:t>
            </w:r>
          </w:p>
        </w:tc>
        <w:tc>
          <w:tcPr>
            <w:tcW w:w="1934" w:type="pct"/>
            <w:gridSpan w:val="6"/>
            <w:tcBorders>
              <w:top w:val="single" w:sz="4" w:space="0" w:color="auto"/>
              <w:left w:val="single" w:sz="4" w:space="0" w:color="auto"/>
              <w:bottom w:val="nil"/>
              <w:right w:val="nil"/>
            </w:tcBorders>
            <w:shd w:val="clear" w:color="auto" w:fill="FFFFFF"/>
            <w:vAlign w:val="center"/>
          </w:tcPr>
          <w:p w14:paraId="6B722F5F"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Kết quả thực hiện xử lý vi phạm về kinh tế (Tr.đ)</w:t>
            </w:r>
          </w:p>
        </w:tc>
        <w:tc>
          <w:tcPr>
            <w:tcW w:w="2069" w:type="pct"/>
            <w:gridSpan w:val="6"/>
            <w:tcBorders>
              <w:top w:val="single" w:sz="4" w:space="0" w:color="auto"/>
              <w:left w:val="single" w:sz="4" w:space="0" w:color="auto"/>
              <w:bottom w:val="nil"/>
              <w:right w:val="nil"/>
            </w:tcBorders>
            <w:shd w:val="clear" w:color="auto" w:fill="FFFFFF"/>
            <w:vAlign w:val="center"/>
          </w:tcPr>
          <w:p w14:paraId="16904C92"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rPr>
              <w:t>Kết</w:t>
            </w:r>
            <w:r w:rsidRPr="00350815">
              <w:rPr>
                <w:rFonts w:ascii="Times New Roman" w:hAnsi="Times New Roman" w:cs="Times New Roman"/>
                <w:b/>
                <w:sz w:val="20"/>
                <w:lang w:val="en-US"/>
              </w:rPr>
              <w:t xml:space="preserve"> quả thực hiện quyết định xử phạt vi phạm hành chính</w:t>
            </w:r>
          </w:p>
        </w:tc>
        <w:tc>
          <w:tcPr>
            <w:tcW w:w="57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D636A9"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Đã khởi tố</w:t>
            </w:r>
          </w:p>
        </w:tc>
      </w:tr>
      <w:tr w:rsidR="006E527F" w:rsidRPr="00350815" w14:paraId="38A94FAF" w14:textId="77777777" w:rsidTr="006E527F">
        <w:tc>
          <w:tcPr>
            <w:tcW w:w="424" w:type="pct"/>
            <w:vMerge/>
            <w:tcBorders>
              <w:top w:val="nil"/>
              <w:left w:val="single" w:sz="4" w:space="0" w:color="auto"/>
              <w:bottom w:val="nil"/>
              <w:right w:val="nil"/>
            </w:tcBorders>
            <w:shd w:val="clear" w:color="auto" w:fill="FFFFFF"/>
            <w:vAlign w:val="center"/>
          </w:tcPr>
          <w:p w14:paraId="0380FECF" w14:textId="77777777" w:rsidR="006E527F" w:rsidRPr="00350815" w:rsidRDefault="006E527F" w:rsidP="00FD0BAC">
            <w:pPr>
              <w:spacing w:before="60" w:after="60"/>
              <w:jc w:val="center"/>
              <w:rPr>
                <w:rFonts w:ascii="Times New Roman" w:hAnsi="Times New Roman" w:cs="Times New Roman"/>
                <w:b/>
                <w:sz w:val="20"/>
              </w:rPr>
            </w:pPr>
          </w:p>
        </w:tc>
        <w:tc>
          <w:tcPr>
            <w:tcW w:w="919" w:type="pct"/>
            <w:gridSpan w:val="3"/>
            <w:tcBorders>
              <w:top w:val="single" w:sz="4" w:space="0" w:color="auto"/>
              <w:left w:val="single" w:sz="4" w:space="0" w:color="auto"/>
              <w:bottom w:val="nil"/>
              <w:right w:val="nil"/>
            </w:tcBorders>
            <w:shd w:val="clear" w:color="auto" w:fill="FFFFFF"/>
            <w:vAlign w:val="center"/>
          </w:tcPr>
          <w:p w14:paraId="06BC02BA"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Số tiền vi phạm đã thu hồi tiền và tài sản quy thành tiền</w:t>
            </w:r>
          </w:p>
        </w:tc>
        <w:tc>
          <w:tcPr>
            <w:tcW w:w="1016" w:type="pct"/>
            <w:gridSpan w:val="3"/>
            <w:tcBorders>
              <w:top w:val="single" w:sz="4" w:space="0" w:color="auto"/>
              <w:left w:val="single" w:sz="4" w:space="0" w:color="auto"/>
              <w:bottom w:val="nil"/>
              <w:right w:val="nil"/>
            </w:tcBorders>
            <w:shd w:val="clear" w:color="auto" w:fill="FFFFFF"/>
            <w:vAlign w:val="center"/>
          </w:tcPr>
          <w:p w14:paraId="75C13D88"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Số tiền vi phạm đã xử lý khác</w:t>
            </w:r>
          </w:p>
        </w:tc>
        <w:tc>
          <w:tcPr>
            <w:tcW w:w="933" w:type="pct"/>
            <w:gridSpan w:val="3"/>
            <w:tcBorders>
              <w:top w:val="single" w:sz="4" w:space="0" w:color="auto"/>
              <w:left w:val="single" w:sz="4" w:space="0" w:color="auto"/>
              <w:bottom w:val="nil"/>
              <w:right w:val="nil"/>
            </w:tcBorders>
            <w:shd w:val="clear" w:color="auto" w:fill="FFFFFF"/>
            <w:vAlign w:val="center"/>
          </w:tcPr>
          <w:p w14:paraId="116291CE"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Số tiền xử phạt vi phạm hành chính đã thu (Tr.đ)</w:t>
            </w:r>
          </w:p>
        </w:tc>
        <w:tc>
          <w:tcPr>
            <w:tcW w:w="1136" w:type="pct"/>
            <w:gridSpan w:val="3"/>
            <w:tcBorders>
              <w:top w:val="single" w:sz="4" w:space="0" w:color="auto"/>
              <w:left w:val="single" w:sz="4" w:space="0" w:color="auto"/>
              <w:bottom w:val="nil"/>
              <w:right w:val="nil"/>
            </w:tcBorders>
            <w:shd w:val="clear" w:color="auto" w:fill="FFFFFF"/>
            <w:vAlign w:val="center"/>
          </w:tcPr>
          <w:p w14:paraId="0D804802"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Số tổ chức, cá nhân đã thực hiện quyết định xử phạt vi phạm hành chính bằng hình thức khác</w:t>
            </w:r>
          </w:p>
        </w:tc>
        <w:tc>
          <w:tcPr>
            <w:tcW w:w="573"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D5722BC" w14:textId="77777777" w:rsidR="006E527F" w:rsidRPr="00350815" w:rsidRDefault="006E527F" w:rsidP="00FD0BAC">
            <w:pPr>
              <w:spacing w:before="60" w:after="60"/>
              <w:jc w:val="center"/>
              <w:rPr>
                <w:rFonts w:ascii="Times New Roman" w:hAnsi="Times New Roman" w:cs="Times New Roman"/>
                <w:b/>
                <w:sz w:val="20"/>
              </w:rPr>
            </w:pPr>
          </w:p>
        </w:tc>
      </w:tr>
      <w:tr w:rsidR="006E527F" w:rsidRPr="00350815" w14:paraId="7AABEE19" w14:textId="77777777" w:rsidTr="006E527F">
        <w:tc>
          <w:tcPr>
            <w:tcW w:w="424" w:type="pct"/>
            <w:vMerge/>
            <w:tcBorders>
              <w:top w:val="nil"/>
              <w:left w:val="single" w:sz="4" w:space="0" w:color="auto"/>
              <w:bottom w:val="single" w:sz="4" w:space="0" w:color="auto"/>
              <w:right w:val="nil"/>
            </w:tcBorders>
            <w:shd w:val="clear" w:color="auto" w:fill="FFFFFF"/>
            <w:vAlign w:val="center"/>
          </w:tcPr>
          <w:p w14:paraId="5262C5D0" w14:textId="77777777" w:rsidR="006E527F" w:rsidRPr="00350815" w:rsidRDefault="006E527F" w:rsidP="00FD0BAC">
            <w:pPr>
              <w:spacing w:before="60" w:after="60"/>
              <w:jc w:val="center"/>
              <w:rPr>
                <w:rFonts w:ascii="Times New Roman" w:hAnsi="Times New Roman" w:cs="Times New Roman"/>
                <w:b/>
                <w:sz w:val="20"/>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324BA337"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Tổng số</w:t>
            </w:r>
          </w:p>
        </w:tc>
        <w:tc>
          <w:tcPr>
            <w:tcW w:w="318" w:type="pct"/>
            <w:tcBorders>
              <w:top w:val="single" w:sz="4" w:space="0" w:color="auto"/>
              <w:left w:val="single" w:sz="4" w:space="0" w:color="auto"/>
              <w:bottom w:val="single" w:sz="4" w:space="0" w:color="auto"/>
              <w:right w:val="nil"/>
            </w:tcBorders>
            <w:shd w:val="clear" w:color="auto" w:fill="FFFFFF"/>
            <w:vAlign w:val="center"/>
          </w:tcPr>
          <w:p w14:paraId="1AC148FA"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Về ngân sách nhà nước</w:t>
            </w:r>
          </w:p>
        </w:tc>
        <w:tc>
          <w:tcPr>
            <w:tcW w:w="299" w:type="pct"/>
            <w:tcBorders>
              <w:top w:val="single" w:sz="4" w:space="0" w:color="auto"/>
              <w:left w:val="single" w:sz="4" w:space="0" w:color="auto"/>
              <w:bottom w:val="single" w:sz="4" w:space="0" w:color="auto"/>
              <w:right w:val="nil"/>
            </w:tcBorders>
            <w:shd w:val="clear" w:color="auto" w:fill="FFFFFF"/>
            <w:vAlign w:val="center"/>
          </w:tcPr>
          <w:p w14:paraId="04196A0D"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Về tổ chức, đơn vị</w:t>
            </w:r>
          </w:p>
        </w:tc>
        <w:tc>
          <w:tcPr>
            <w:tcW w:w="345" w:type="pct"/>
            <w:tcBorders>
              <w:top w:val="single" w:sz="4" w:space="0" w:color="auto"/>
              <w:left w:val="single" w:sz="4" w:space="0" w:color="auto"/>
              <w:bottom w:val="single" w:sz="4" w:space="0" w:color="auto"/>
              <w:right w:val="nil"/>
            </w:tcBorders>
            <w:shd w:val="clear" w:color="auto" w:fill="FFFFFF"/>
            <w:vAlign w:val="center"/>
          </w:tcPr>
          <w:p w14:paraId="5E063649"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Tổng số</w:t>
            </w:r>
          </w:p>
        </w:tc>
        <w:tc>
          <w:tcPr>
            <w:tcW w:w="343" w:type="pct"/>
            <w:tcBorders>
              <w:top w:val="single" w:sz="4" w:space="0" w:color="auto"/>
              <w:left w:val="single" w:sz="4" w:space="0" w:color="auto"/>
              <w:bottom w:val="single" w:sz="4" w:space="0" w:color="auto"/>
              <w:right w:val="nil"/>
            </w:tcBorders>
            <w:shd w:val="clear" w:color="auto" w:fill="FFFFFF"/>
            <w:vAlign w:val="center"/>
          </w:tcPr>
          <w:p w14:paraId="2F5D65E3"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 chức</w:t>
            </w:r>
          </w:p>
        </w:tc>
        <w:tc>
          <w:tcPr>
            <w:tcW w:w="327" w:type="pct"/>
            <w:tcBorders>
              <w:top w:val="single" w:sz="4" w:space="0" w:color="auto"/>
              <w:left w:val="single" w:sz="4" w:space="0" w:color="auto"/>
              <w:bottom w:val="single" w:sz="4" w:space="0" w:color="auto"/>
              <w:right w:val="nil"/>
            </w:tcBorders>
            <w:shd w:val="clear" w:color="auto" w:fill="FFFFFF"/>
            <w:vAlign w:val="center"/>
          </w:tcPr>
          <w:p w14:paraId="2D1A875D"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Cá nhân</w:t>
            </w:r>
          </w:p>
        </w:tc>
        <w:tc>
          <w:tcPr>
            <w:tcW w:w="357" w:type="pct"/>
            <w:tcBorders>
              <w:top w:val="single" w:sz="4" w:space="0" w:color="auto"/>
              <w:left w:val="single" w:sz="4" w:space="0" w:color="auto"/>
              <w:bottom w:val="single" w:sz="4" w:space="0" w:color="auto"/>
              <w:right w:val="nil"/>
            </w:tcBorders>
            <w:shd w:val="clear" w:color="auto" w:fill="FFFFFF"/>
            <w:vAlign w:val="center"/>
          </w:tcPr>
          <w:p w14:paraId="6DC7C2B7"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Tổng số</w:t>
            </w:r>
          </w:p>
        </w:tc>
        <w:tc>
          <w:tcPr>
            <w:tcW w:w="302" w:type="pct"/>
            <w:tcBorders>
              <w:top w:val="single" w:sz="4" w:space="0" w:color="auto"/>
              <w:left w:val="single" w:sz="4" w:space="0" w:color="auto"/>
              <w:bottom w:val="single" w:sz="4" w:space="0" w:color="auto"/>
              <w:right w:val="nil"/>
            </w:tcBorders>
            <w:shd w:val="clear" w:color="auto" w:fill="FFFFFF"/>
            <w:vAlign w:val="center"/>
          </w:tcPr>
          <w:p w14:paraId="2385CEB5"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 chức</w:t>
            </w:r>
          </w:p>
        </w:tc>
        <w:tc>
          <w:tcPr>
            <w:tcW w:w="273" w:type="pct"/>
            <w:tcBorders>
              <w:top w:val="single" w:sz="4" w:space="0" w:color="auto"/>
              <w:left w:val="single" w:sz="4" w:space="0" w:color="auto"/>
              <w:bottom w:val="single" w:sz="4" w:space="0" w:color="auto"/>
              <w:right w:val="nil"/>
            </w:tcBorders>
            <w:shd w:val="clear" w:color="auto" w:fill="FFFFFF"/>
            <w:vAlign w:val="center"/>
          </w:tcPr>
          <w:p w14:paraId="5F57C2B4"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Cá nhân</w:t>
            </w:r>
          </w:p>
        </w:tc>
        <w:tc>
          <w:tcPr>
            <w:tcW w:w="475" w:type="pct"/>
            <w:tcBorders>
              <w:top w:val="single" w:sz="4" w:space="0" w:color="auto"/>
              <w:left w:val="single" w:sz="4" w:space="0" w:color="auto"/>
              <w:bottom w:val="single" w:sz="4" w:space="0" w:color="auto"/>
              <w:right w:val="nil"/>
            </w:tcBorders>
            <w:shd w:val="clear" w:color="auto" w:fill="FFFFFF"/>
            <w:vAlign w:val="center"/>
          </w:tcPr>
          <w:p w14:paraId="44D56222"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Tổng số</w:t>
            </w:r>
          </w:p>
        </w:tc>
        <w:tc>
          <w:tcPr>
            <w:tcW w:w="354" w:type="pct"/>
            <w:tcBorders>
              <w:top w:val="single" w:sz="4" w:space="0" w:color="auto"/>
              <w:left w:val="single" w:sz="4" w:space="0" w:color="auto"/>
              <w:bottom w:val="single" w:sz="4" w:space="0" w:color="auto"/>
              <w:right w:val="nil"/>
            </w:tcBorders>
            <w:shd w:val="clear" w:color="auto" w:fill="FFFFFF"/>
            <w:vAlign w:val="center"/>
          </w:tcPr>
          <w:p w14:paraId="49229E06"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 chức</w:t>
            </w:r>
          </w:p>
        </w:tc>
        <w:tc>
          <w:tcPr>
            <w:tcW w:w="307" w:type="pct"/>
            <w:tcBorders>
              <w:top w:val="single" w:sz="4" w:space="0" w:color="auto"/>
              <w:left w:val="single" w:sz="4" w:space="0" w:color="auto"/>
              <w:bottom w:val="single" w:sz="4" w:space="0" w:color="auto"/>
              <w:right w:val="nil"/>
            </w:tcBorders>
            <w:shd w:val="clear" w:color="auto" w:fill="FFFFFF"/>
            <w:vAlign w:val="center"/>
          </w:tcPr>
          <w:p w14:paraId="501526B1"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Cá nhân</w:t>
            </w:r>
          </w:p>
        </w:tc>
        <w:tc>
          <w:tcPr>
            <w:tcW w:w="287" w:type="pct"/>
            <w:tcBorders>
              <w:top w:val="single" w:sz="4" w:space="0" w:color="auto"/>
              <w:left w:val="single" w:sz="4" w:space="0" w:color="auto"/>
              <w:bottom w:val="single" w:sz="4" w:space="0" w:color="auto"/>
              <w:right w:val="nil"/>
            </w:tcBorders>
            <w:shd w:val="clear" w:color="auto" w:fill="FFFFFF"/>
            <w:vAlign w:val="center"/>
          </w:tcPr>
          <w:p w14:paraId="567A3E53" w14:textId="77777777" w:rsidR="006E527F" w:rsidRPr="00350815" w:rsidRDefault="006E527F" w:rsidP="00FD0BAC">
            <w:pPr>
              <w:spacing w:before="60" w:after="60"/>
              <w:jc w:val="center"/>
              <w:rPr>
                <w:rFonts w:ascii="Times New Roman" w:hAnsi="Times New Roman" w:cs="Times New Roman"/>
                <w:b/>
                <w:sz w:val="20"/>
              </w:rPr>
            </w:pPr>
            <w:r w:rsidRPr="00350815">
              <w:rPr>
                <w:rFonts w:ascii="Times New Roman" w:hAnsi="Times New Roman" w:cs="Times New Roman"/>
                <w:b/>
                <w:sz w:val="20"/>
              </w:rPr>
              <w:t>Vụ</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AB5D0D1"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Đối tượng</w:t>
            </w:r>
          </w:p>
        </w:tc>
      </w:tr>
      <w:tr w:rsidR="006E527F" w:rsidRPr="00350815" w14:paraId="2438E4D7" w14:textId="77777777" w:rsidTr="006E527F">
        <w:tc>
          <w:tcPr>
            <w:tcW w:w="424" w:type="pct"/>
            <w:tcBorders>
              <w:top w:val="single" w:sz="4" w:space="0" w:color="auto"/>
              <w:left w:val="single" w:sz="4" w:space="0" w:color="auto"/>
              <w:bottom w:val="single" w:sz="4" w:space="0" w:color="auto"/>
              <w:right w:val="nil"/>
            </w:tcBorders>
            <w:shd w:val="clear" w:color="auto" w:fill="FFFFFF"/>
            <w:vAlign w:val="center"/>
          </w:tcPr>
          <w:p w14:paraId="30DA2DCB"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MS</w:t>
            </w:r>
          </w:p>
        </w:tc>
        <w:tc>
          <w:tcPr>
            <w:tcW w:w="302" w:type="pct"/>
            <w:tcBorders>
              <w:top w:val="single" w:sz="4" w:space="0" w:color="auto"/>
              <w:left w:val="single" w:sz="4" w:space="0" w:color="auto"/>
              <w:bottom w:val="single" w:sz="4" w:space="0" w:color="auto"/>
              <w:right w:val="nil"/>
            </w:tcBorders>
            <w:shd w:val="clear" w:color="auto" w:fill="FFFFFF"/>
            <w:vAlign w:val="center"/>
          </w:tcPr>
          <w:p w14:paraId="3D1B9033"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1=2+3</w:t>
            </w:r>
          </w:p>
        </w:tc>
        <w:tc>
          <w:tcPr>
            <w:tcW w:w="318" w:type="pct"/>
            <w:tcBorders>
              <w:top w:val="single" w:sz="4" w:space="0" w:color="auto"/>
              <w:left w:val="single" w:sz="4" w:space="0" w:color="auto"/>
              <w:bottom w:val="single" w:sz="4" w:space="0" w:color="auto"/>
              <w:right w:val="nil"/>
            </w:tcBorders>
            <w:shd w:val="clear" w:color="auto" w:fill="FFFFFF"/>
            <w:vAlign w:val="center"/>
          </w:tcPr>
          <w:p w14:paraId="6577CAFE"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2</w:t>
            </w:r>
          </w:p>
        </w:tc>
        <w:tc>
          <w:tcPr>
            <w:tcW w:w="299" w:type="pct"/>
            <w:tcBorders>
              <w:top w:val="single" w:sz="4" w:space="0" w:color="auto"/>
              <w:left w:val="single" w:sz="4" w:space="0" w:color="auto"/>
              <w:bottom w:val="single" w:sz="4" w:space="0" w:color="auto"/>
              <w:right w:val="nil"/>
            </w:tcBorders>
            <w:shd w:val="clear" w:color="auto" w:fill="FFFFFF"/>
            <w:vAlign w:val="center"/>
          </w:tcPr>
          <w:p w14:paraId="3FB363A4"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3</w:t>
            </w:r>
          </w:p>
        </w:tc>
        <w:tc>
          <w:tcPr>
            <w:tcW w:w="345" w:type="pct"/>
            <w:tcBorders>
              <w:top w:val="single" w:sz="4" w:space="0" w:color="auto"/>
              <w:left w:val="single" w:sz="4" w:space="0" w:color="auto"/>
              <w:bottom w:val="single" w:sz="4" w:space="0" w:color="auto"/>
              <w:right w:val="nil"/>
            </w:tcBorders>
            <w:shd w:val="clear" w:color="auto" w:fill="FFFFFF"/>
            <w:vAlign w:val="center"/>
          </w:tcPr>
          <w:p w14:paraId="60025D99"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4=5+6</w:t>
            </w:r>
          </w:p>
        </w:tc>
        <w:tc>
          <w:tcPr>
            <w:tcW w:w="343" w:type="pct"/>
            <w:tcBorders>
              <w:top w:val="single" w:sz="4" w:space="0" w:color="auto"/>
              <w:left w:val="single" w:sz="4" w:space="0" w:color="auto"/>
              <w:bottom w:val="single" w:sz="4" w:space="0" w:color="auto"/>
              <w:right w:val="nil"/>
            </w:tcBorders>
            <w:shd w:val="clear" w:color="auto" w:fill="FFFFFF"/>
            <w:vAlign w:val="center"/>
          </w:tcPr>
          <w:p w14:paraId="55CD9A50"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5</w:t>
            </w:r>
          </w:p>
        </w:tc>
        <w:tc>
          <w:tcPr>
            <w:tcW w:w="327" w:type="pct"/>
            <w:tcBorders>
              <w:top w:val="single" w:sz="4" w:space="0" w:color="auto"/>
              <w:left w:val="single" w:sz="4" w:space="0" w:color="auto"/>
              <w:bottom w:val="single" w:sz="4" w:space="0" w:color="auto"/>
              <w:right w:val="nil"/>
            </w:tcBorders>
            <w:shd w:val="clear" w:color="auto" w:fill="FFFFFF"/>
            <w:vAlign w:val="center"/>
          </w:tcPr>
          <w:p w14:paraId="4BA5BFD6"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6</w:t>
            </w:r>
          </w:p>
        </w:tc>
        <w:tc>
          <w:tcPr>
            <w:tcW w:w="357" w:type="pct"/>
            <w:tcBorders>
              <w:top w:val="single" w:sz="4" w:space="0" w:color="auto"/>
              <w:left w:val="single" w:sz="4" w:space="0" w:color="auto"/>
              <w:bottom w:val="single" w:sz="4" w:space="0" w:color="auto"/>
              <w:right w:val="nil"/>
            </w:tcBorders>
            <w:shd w:val="clear" w:color="auto" w:fill="FFFFFF"/>
            <w:vAlign w:val="center"/>
          </w:tcPr>
          <w:p w14:paraId="30BD473D"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7=8+9</w:t>
            </w:r>
          </w:p>
        </w:tc>
        <w:tc>
          <w:tcPr>
            <w:tcW w:w="302" w:type="pct"/>
            <w:tcBorders>
              <w:top w:val="single" w:sz="4" w:space="0" w:color="auto"/>
              <w:left w:val="single" w:sz="4" w:space="0" w:color="auto"/>
              <w:bottom w:val="single" w:sz="4" w:space="0" w:color="auto"/>
              <w:right w:val="nil"/>
            </w:tcBorders>
            <w:shd w:val="clear" w:color="auto" w:fill="FFFFFF"/>
            <w:vAlign w:val="center"/>
          </w:tcPr>
          <w:p w14:paraId="6862C879"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8</w:t>
            </w:r>
          </w:p>
        </w:tc>
        <w:tc>
          <w:tcPr>
            <w:tcW w:w="273" w:type="pct"/>
            <w:tcBorders>
              <w:top w:val="single" w:sz="4" w:space="0" w:color="auto"/>
              <w:left w:val="single" w:sz="4" w:space="0" w:color="auto"/>
              <w:bottom w:val="single" w:sz="4" w:space="0" w:color="auto"/>
              <w:right w:val="nil"/>
            </w:tcBorders>
            <w:shd w:val="clear" w:color="auto" w:fill="FFFFFF"/>
            <w:vAlign w:val="center"/>
          </w:tcPr>
          <w:p w14:paraId="30B1B794"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9</w:t>
            </w:r>
          </w:p>
        </w:tc>
        <w:tc>
          <w:tcPr>
            <w:tcW w:w="475" w:type="pct"/>
            <w:tcBorders>
              <w:top w:val="single" w:sz="4" w:space="0" w:color="auto"/>
              <w:left w:val="single" w:sz="4" w:space="0" w:color="auto"/>
              <w:bottom w:val="single" w:sz="4" w:space="0" w:color="auto"/>
              <w:right w:val="nil"/>
            </w:tcBorders>
            <w:shd w:val="clear" w:color="auto" w:fill="FFFFFF"/>
            <w:vAlign w:val="center"/>
          </w:tcPr>
          <w:p w14:paraId="2CDC78A4"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10=11+12</w:t>
            </w:r>
          </w:p>
        </w:tc>
        <w:tc>
          <w:tcPr>
            <w:tcW w:w="354" w:type="pct"/>
            <w:tcBorders>
              <w:top w:val="single" w:sz="4" w:space="0" w:color="auto"/>
              <w:left w:val="single" w:sz="4" w:space="0" w:color="auto"/>
              <w:bottom w:val="single" w:sz="4" w:space="0" w:color="auto"/>
              <w:right w:val="nil"/>
            </w:tcBorders>
            <w:shd w:val="clear" w:color="auto" w:fill="FFFFFF"/>
            <w:vAlign w:val="center"/>
          </w:tcPr>
          <w:p w14:paraId="210CF72F"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11</w:t>
            </w:r>
          </w:p>
        </w:tc>
        <w:tc>
          <w:tcPr>
            <w:tcW w:w="307" w:type="pct"/>
            <w:tcBorders>
              <w:top w:val="single" w:sz="4" w:space="0" w:color="auto"/>
              <w:left w:val="single" w:sz="4" w:space="0" w:color="auto"/>
              <w:bottom w:val="single" w:sz="4" w:space="0" w:color="auto"/>
              <w:right w:val="nil"/>
            </w:tcBorders>
            <w:shd w:val="clear" w:color="auto" w:fill="FFFFFF"/>
            <w:vAlign w:val="center"/>
          </w:tcPr>
          <w:p w14:paraId="0973841E"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12</w:t>
            </w:r>
          </w:p>
        </w:tc>
        <w:tc>
          <w:tcPr>
            <w:tcW w:w="287" w:type="pct"/>
            <w:tcBorders>
              <w:top w:val="single" w:sz="4" w:space="0" w:color="auto"/>
              <w:left w:val="single" w:sz="4" w:space="0" w:color="auto"/>
              <w:bottom w:val="single" w:sz="4" w:space="0" w:color="auto"/>
              <w:right w:val="nil"/>
            </w:tcBorders>
            <w:shd w:val="clear" w:color="auto" w:fill="FFFFFF"/>
            <w:vAlign w:val="center"/>
          </w:tcPr>
          <w:p w14:paraId="2FA035A9"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13</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3037682A" w14:textId="77777777" w:rsidR="006E527F" w:rsidRPr="00350815" w:rsidRDefault="006E527F" w:rsidP="00FD0BAC">
            <w:pPr>
              <w:spacing w:before="60" w:after="60"/>
              <w:jc w:val="center"/>
              <w:rPr>
                <w:rFonts w:ascii="Times New Roman" w:hAnsi="Times New Roman" w:cs="Times New Roman"/>
                <w:sz w:val="20"/>
                <w:lang w:val="en-US"/>
              </w:rPr>
            </w:pPr>
            <w:r w:rsidRPr="00350815">
              <w:rPr>
                <w:rFonts w:ascii="Times New Roman" w:hAnsi="Times New Roman" w:cs="Times New Roman"/>
                <w:sz w:val="20"/>
                <w:lang w:val="en-US"/>
              </w:rPr>
              <w:t>14</w:t>
            </w:r>
          </w:p>
        </w:tc>
      </w:tr>
      <w:tr w:rsidR="006E527F" w:rsidRPr="00350815" w14:paraId="6BC10319" w14:textId="77777777" w:rsidTr="006E527F">
        <w:tc>
          <w:tcPr>
            <w:tcW w:w="424" w:type="pct"/>
            <w:tcBorders>
              <w:top w:val="single" w:sz="4" w:space="0" w:color="auto"/>
              <w:left w:val="single" w:sz="4" w:space="0" w:color="auto"/>
              <w:bottom w:val="single" w:sz="4" w:space="0" w:color="auto"/>
              <w:right w:val="nil"/>
            </w:tcBorders>
            <w:shd w:val="clear" w:color="auto" w:fill="FFFFFF"/>
            <w:vAlign w:val="center"/>
          </w:tcPr>
          <w:p w14:paraId="35AFE259" w14:textId="77777777" w:rsidR="006E527F" w:rsidRPr="00350815" w:rsidRDefault="006E527F" w:rsidP="00FD0BAC">
            <w:pPr>
              <w:spacing w:before="60" w:after="60"/>
              <w:jc w:val="center"/>
              <w:rPr>
                <w:rFonts w:ascii="Times New Roman" w:hAnsi="Times New Roman" w:cs="Times New Roman"/>
                <w:sz w:val="20"/>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378B4CCB" w14:textId="77777777" w:rsidR="006E527F" w:rsidRPr="00350815" w:rsidRDefault="006E527F" w:rsidP="00FD0BAC">
            <w:pPr>
              <w:spacing w:before="60" w:after="60"/>
              <w:jc w:val="center"/>
              <w:rPr>
                <w:rFonts w:ascii="Times New Roman" w:hAnsi="Times New Roman" w:cs="Times New Roman"/>
                <w:sz w:val="20"/>
              </w:rPr>
            </w:pPr>
          </w:p>
        </w:tc>
        <w:tc>
          <w:tcPr>
            <w:tcW w:w="318" w:type="pct"/>
            <w:tcBorders>
              <w:top w:val="single" w:sz="4" w:space="0" w:color="auto"/>
              <w:left w:val="single" w:sz="4" w:space="0" w:color="auto"/>
              <w:bottom w:val="single" w:sz="4" w:space="0" w:color="auto"/>
              <w:right w:val="nil"/>
            </w:tcBorders>
            <w:shd w:val="clear" w:color="auto" w:fill="FFFFFF"/>
            <w:vAlign w:val="center"/>
          </w:tcPr>
          <w:p w14:paraId="760DE720" w14:textId="77777777" w:rsidR="006E527F" w:rsidRPr="00350815" w:rsidRDefault="006E527F" w:rsidP="00FD0BAC">
            <w:pPr>
              <w:spacing w:before="60" w:after="60"/>
              <w:jc w:val="center"/>
              <w:rPr>
                <w:rFonts w:ascii="Times New Roman" w:hAnsi="Times New Roman" w:cs="Times New Roman"/>
                <w:sz w:val="20"/>
              </w:rPr>
            </w:pPr>
          </w:p>
        </w:tc>
        <w:tc>
          <w:tcPr>
            <w:tcW w:w="299" w:type="pct"/>
            <w:tcBorders>
              <w:top w:val="single" w:sz="4" w:space="0" w:color="auto"/>
              <w:left w:val="single" w:sz="4" w:space="0" w:color="auto"/>
              <w:bottom w:val="single" w:sz="4" w:space="0" w:color="auto"/>
              <w:right w:val="nil"/>
            </w:tcBorders>
            <w:shd w:val="clear" w:color="auto" w:fill="FFFFFF"/>
            <w:vAlign w:val="center"/>
          </w:tcPr>
          <w:p w14:paraId="0E68BF99" w14:textId="77777777" w:rsidR="006E527F" w:rsidRPr="00350815" w:rsidRDefault="006E527F" w:rsidP="00FD0BAC">
            <w:pPr>
              <w:spacing w:before="60" w:after="60"/>
              <w:jc w:val="center"/>
              <w:rPr>
                <w:rFonts w:ascii="Times New Roman" w:hAnsi="Times New Roman" w:cs="Times New Roman"/>
                <w:sz w:val="20"/>
              </w:rPr>
            </w:pPr>
          </w:p>
        </w:tc>
        <w:tc>
          <w:tcPr>
            <w:tcW w:w="345" w:type="pct"/>
            <w:tcBorders>
              <w:top w:val="single" w:sz="4" w:space="0" w:color="auto"/>
              <w:left w:val="single" w:sz="4" w:space="0" w:color="auto"/>
              <w:bottom w:val="single" w:sz="4" w:space="0" w:color="auto"/>
              <w:right w:val="nil"/>
            </w:tcBorders>
            <w:shd w:val="clear" w:color="auto" w:fill="FFFFFF"/>
            <w:vAlign w:val="center"/>
          </w:tcPr>
          <w:p w14:paraId="638B058E" w14:textId="77777777" w:rsidR="006E527F" w:rsidRPr="00350815" w:rsidRDefault="006E527F" w:rsidP="00FD0BAC">
            <w:pPr>
              <w:spacing w:before="60" w:after="60"/>
              <w:jc w:val="center"/>
              <w:rPr>
                <w:rFonts w:ascii="Times New Roman" w:hAnsi="Times New Roman" w:cs="Times New Roman"/>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67610288" w14:textId="77777777" w:rsidR="006E527F" w:rsidRPr="00350815" w:rsidRDefault="006E527F" w:rsidP="00FD0BAC">
            <w:pPr>
              <w:spacing w:before="60" w:after="60"/>
              <w:jc w:val="center"/>
              <w:rPr>
                <w:rFonts w:ascii="Times New Roman" w:hAnsi="Times New Roman" w:cs="Times New Roman"/>
                <w:sz w:val="20"/>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0FAB1578" w14:textId="77777777" w:rsidR="006E527F" w:rsidRPr="00350815" w:rsidRDefault="006E527F" w:rsidP="00FD0BAC">
            <w:pPr>
              <w:spacing w:before="60" w:after="60"/>
              <w:jc w:val="center"/>
              <w:rPr>
                <w:rFonts w:ascii="Times New Roman" w:hAnsi="Times New Roman" w:cs="Times New Roman"/>
                <w:sz w:val="20"/>
              </w:rPr>
            </w:pPr>
          </w:p>
        </w:tc>
        <w:tc>
          <w:tcPr>
            <w:tcW w:w="357" w:type="pct"/>
            <w:tcBorders>
              <w:top w:val="single" w:sz="4" w:space="0" w:color="auto"/>
              <w:left w:val="single" w:sz="4" w:space="0" w:color="auto"/>
              <w:bottom w:val="single" w:sz="4" w:space="0" w:color="auto"/>
              <w:right w:val="nil"/>
            </w:tcBorders>
            <w:shd w:val="clear" w:color="auto" w:fill="FFFFFF"/>
            <w:vAlign w:val="center"/>
          </w:tcPr>
          <w:p w14:paraId="31634BF3" w14:textId="77777777" w:rsidR="006E527F" w:rsidRPr="00350815" w:rsidRDefault="006E527F" w:rsidP="00FD0BAC">
            <w:pPr>
              <w:spacing w:before="60" w:after="60"/>
              <w:jc w:val="center"/>
              <w:rPr>
                <w:rFonts w:ascii="Times New Roman" w:hAnsi="Times New Roman" w:cs="Times New Roman"/>
                <w:sz w:val="20"/>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49657B53" w14:textId="77777777" w:rsidR="006E527F" w:rsidRPr="00350815" w:rsidRDefault="006E527F" w:rsidP="00FD0BAC">
            <w:pPr>
              <w:spacing w:before="60" w:after="60"/>
              <w:jc w:val="center"/>
              <w:rPr>
                <w:rFonts w:ascii="Times New Roman" w:hAnsi="Times New Roman" w:cs="Times New Roman"/>
                <w:sz w:val="20"/>
              </w:rPr>
            </w:pPr>
          </w:p>
        </w:tc>
        <w:tc>
          <w:tcPr>
            <w:tcW w:w="273" w:type="pct"/>
            <w:tcBorders>
              <w:top w:val="single" w:sz="4" w:space="0" w:color="auto"/>
              <w:left w:val="single" w:sz="4" w:space="0" w:color="auto"/>
              <w:bottom w:val="single" w:sz="4" w:space="0" w:color="auto"/>
              <w:right w:val="nil"/>
            </w:tcBorders>
            <w:shd w:val="clear" w:color="auto" w:fill="FFFFFF"/>
            <w:vAlign w:val="center"/>
          </w:tcPr>
          <w:p w14:paraId="5538F505" w14:textId="77777777" w:rsidR="006E527F" w:rsidRPr="00350815" w:rsidRDefault="006E527F" w:rsidP="00FD0BAC">
            <w:pPr>
              <w:spacing w:before="60" w:after="60"/>
              <w:jc w:val="center"/>
              <w:rPr>
                <w:rFonts w:ascii="Times New Roman" w:hAnsi="Times New Roman" w:cs="Times New Roman"/>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051CA0CE" w14:textId="77777777" w:rsidR="006E527F" w:rsidRPr="00350815" w:rsidRDefault="006E527F" w:rsidP="00FD0BAC">
            <w:pPr>
              <w:spacing w:before="60" w:after="60"/>
              <w:jc w:val="center"/>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vAlign w:val="center"/>
          </w:tcPr>
          <w:p w14:paraId="3651A619" w14:textId="77777777" w:rsidR="006E527F" w:rsidRPr="00350815" w:rsidRDefault="006E527F" w:rsidP="00FD0BAC">
            <w:pPr>
              <w:spacing w:before="60" w:after="60"/>
              <w:jc w:val="center"/>
              <w:rPr>
                <w:rFonts w:ascii="Times New Roman" w:hAnsi="Times New Roman" w:cs="Times New Roman"/>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755DEDD0" w14:textId="77777777" w:rsidR="006E527F" w:rsidRPr="00350815" w:rsidRDefault="006E527F" w:rsidP="00FD0BAC">
            <w:pPr>
              <w:spacing w:before="60" w:after="60"/>
              <w:jc w:val="center"/>
              <w:rPr>
                <w:rFonts w:ascii="Times New Roman" w:hAnsi="Times New Roman" w:cs="Times New Roman"/>
                <w:sz w:val="20"/>
              </w:rPr>
            </w:pPr>
          </w:p>
        </w:tc>
        <w:tc>
          <w:tcPr>
            <w:tcW w:w="287" w:type="pct"/>
            <w:tcBorders>
              <w:top w:val="single" w:sz="4" w:space="0" w:color="auto"/>
              <w:left w:val="single" w:sz="4" w:space="0" w:color="auto"/>
              <w:bottom w:val="single" w:sz="4" w:space="0" w:color="auto"/>
              <w:right w:val="nil"/>
            </w:tcBorders>
            <w:shd w:val="clear" w:color="auto" w:fill="FFFFFF"/>
            <w:vAlign w:val="center"/>
          </w:tcPr>
          <w:p w14:paraId="2F793182" w14:textId="77777777" w:rsidR="006E527F" w:rsidRPr="00350815" w:rsidRDefault="006E527F" w:rsidP="00FD0BAC">
            <w:pPr>
              <w:spacing w:before="60" w:after="60"/>
              <w:jc w:val="center"/>
              <w:rPr>
                <w:rFonts w:ascii="Times New Roman" w:hAnsi="Times New Roman" w:cs="Times New Roman"/>
                <w:sz w:val="20"/>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76D2643" w14:textId="77777777" w:rsidR="006E527F" w:rsidRPr="00350815" w:rsidRDefault="006E527F" w:rsidP="00FD0BAC">
            <w:pPr>
              <w:spacing w:before="60" w:after="60"/>
              <w:jc w:val="center"/>
              <w:rPr>
                <w:rFonts w:ascii="Times New Roman" w:hAnsi="Times New Roman" w:cs="Times New Roman"/>
                <w:sz w:val="20"/>
              </w:rPr>
            </w:pPr>
          </w:p>
        </w:tc>
      </w:tr>
      <w:tr w:rsidR="006E527F" w:rsidRPr="00350815" w14:paraId="757EF443" w14:textId="77777777" w:rsidTr="006E527F">
        <w:tc>
          <w:tcPr>
            <w:tcW w:w="424" w:type="pct"/>
            <w:tcBorders>
              <w:top w:val="single" w:sz="4" w:space="0" w:color="auto"/>
              <w:left w:val="single" w:sz="4" w:space="0" w:color="auto"/>
              <w:bottom w:val="single" w:sz="4" w:space="0" w:color="auto"/>
              <w:right w:val="nil"/>
            </w:tcBorders>
            <w:shd w:val="clear" w:color="auto" w:fill="FFFFFF"/>
            <w:vAlign w:val="center"/>
          </w:tcPr>
          <w:p w14:paraId="66A0B949" w14:textId="77777777" w:rsidR="006E527F" w:rsidRPr="00350815" w:rsidRDefault="006E527F" w:rsidP="00FD0BAC">
            <w:pPr>
              <w:spacing w:before="60" w:after="60"/>
              <w:jc w:val="center"/>
              <w:rPr>
                <w:rFonts w:ascii="Times New Roman" w:hAnsi="Times New Roman" w:cs="Times New Roman"/>
                <w:sz w:val="20"/>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3EF1123E" w14:textId="77777777" w:rsidR="006E527F" w:rsidRPr="00350815" w:rsidRDefault="006E527F" w:rsidP="00FD0BAC">
            <w:pPr>
              <w:spacing w:before="60" w:after="60"/>
              <w:jc w:val="center"/>
              <w:rPr>
                <w:rFonts w:ascii="Times New Roman" w:hAnsi="Times New Roman" w:cs="Times New Roman"/>
                <w:sz w:val="20"/>
              </w:rPr>
            </w:pPr>
          </w:p>
        </w:tc>
        <w:tc>
          <w:tcPr>
            <w:tcW w:w="318" w:type="pct"/>
            <w:tcBorders>
              <w:top w:val="single" w:sz="4" w:space="0" w:color="auto"/>
              <w:left w:val="single" w:sz="4" w:space="0" w:color="auto"/>
              <w:bottom w:val="single" w:sz="4" w:space="0" w:color="auto"/>
              <w:right w:val="nil"/>
            </w:tcBorders>
            <w:shd w:val="clear" w:color="auto" w:fill="FFFFFF"/>
            <w:vAlign w:val="center"/>
          </w:tcPr>
          <w:p w14:paraId="41559D81" w14:textId="77777777" w:rsidR="006E527F" w:rsidRPr="00350815" w:rsidRDefault="006E527F" w:rsidP="00FD0BAC">
            <w:pPr>
              <w:spacing w:before="60" w:after="60"/>
              <w:jc w:val="center"/>
              <w:rPr>
                <w:rFonts w:ascii="Times New Roman" w:hAnsi="Times New Roman" w:cs="Times New Roman"/>
                <w:sz w:val="20"/>
              </w:rPr>
            </w:pPr>
          </w:p>
        </w:tc>
        <w:tc>
          <w:tcPr>
            <w:tcW w:w="299" w:type="pct"/>
            <w:tcBorders>
              <w:top w:val="single" w:sz="4" w:space="0" w:color="auto"/>
              <w:left w:val="single" w:sz="4" w:space="0" w:color="auto"/>
              <w:bottom w:val="single" w:sz="4" w:space="0" w:color="auto"/>
              <w:right w:val="nil"/>
            </w:tcBorders>
            <w:shd w:val="clear" w:color="auto" w:fill="FFFFFF"/>
            <w:vAlign w:val="center"/>
          </w:tcPr>
          <w:p w14:paraId="0C88348F" w14:textId="77777777" w:rsidR="006E527F" w:rsidRPr="00350815" w:rsidRDefault="006E527F" w:rsidP="00FD0BAC">
            <w:pPr>
              <w:spacing w:before="60" w:after="60"/>
              <w:jc w:val="center"/>
              <w:rPr>
                <w:rFonts w:ascii="Times New Roman" w:hAnsi="Times New Roman" w:cs="Times New Roman"/>
                <w:sz w:val="20"/>
              </w:rPr>
            </w:pPr>
          </w:p>
        </w:tc>
        <w:tc>
          <w:tcPr>
            <w:tcW w:w="345" w:type="pct"/>
            <w:tcBorders>
              <w:top w:val="single" w:sz="4" w:space="0" w:color="auto"/>
              <w:left w:val="single" w:sz="4" w:space="0" w:color="auto"/>
              <w:bottom w:val="single" w:sz="4" w:space="0" w:color="auto"/>
              <w:right w:val="nil"/>
            </w:tcBorders>
            <w:shd w:val="clear" w:color="auto" w:fill="FFFFFF"/>
            <w:vAlign w:val="center"/>
          </w:tcPr>
          <w:p w14:paraId="60550B7E" w14:textId="77777777" w:rsidR="006E527F" w:rsidRPr="00350815" w:rsidRDefault="006E527F" w:rsidP="00FD0BAC">
            <w:pPr>
              <w:spacing w:before="60" w:after="60"/>
              <w:jc w:val="center"/>
              <w:rPr>
                <w:rFonts w:ascii="Times New Roman" w:hAnsi="Times New Roman" w:cs="Times New Roman"/>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39A6CDCB" w14:textId="77777777" w:rsidR="006E527F" w:rsidRPr="00350815" w:rsidRDefault="006E527F" w:rsidP="00FD0BAC">
            <w:pPr>
              <w:spacing w:before="60" w:after="60"/>
              <w:jc w:val="center"/>
              <w:rPr>
                <w:rFonts w:ascii="Times New Roman" w:hAnsi="Times New Roman" w:cs="Times New Roman"/>
                <w:sz w:val="20"/>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4F31C999" w14:textId="77777777" w:rsidR="006E527F" w:rsidRPr="00350815" w:rsidRDefault="006E527F" w:rsidP="00FD0BAC">
            <w:pPr>
              <w:spacing w:before="60" w:after="60"/>
              <w:jc w:val="center"/>
              <w:rPr>
                <w:rFonts w:ascii="Times New Roman" w:hAnsi="Times New Roman" w:cs="Times New Roman"/>
                <w:sz w:val="20"/>
              </w:rPr>
            </w:pPr>
          </w:p>
        </w:tc>
        <w:tc>
          <w:tcPr>
            <w:tcW w:w="357" w:type="pct"/>
            <w:tcBorders>
              <w:top w:val="single" w:sz="4" w:space="0" w:color="auto"/>
              <w:left w:val="single" w:sz="4" w:space="0" w:color="auto"/>
              <w:bottom w:val="single" w:sz="4" w:space="0" w:color="auto"/>
              <w:right w:val="nil"/>
            </w:tcBorders>
            <w:shd w:val="clear" w:color="auto" w:fill="FFFFFF"/>
            <w:vAlign w:val="center"/>
          </w:tcPr>
          <w:p w14:paraId="440FDF27" w14:textId="77777777" w:rsidR="006E527F" w:rsidRPr="00350815" w:rsidRDefault="006E527F" w:rsidP="00FD0BAC">
            <w:pPr>
              <w:spacing w:before="60" w:after="60"/>
              <w:jc w:val="center"/>
              <w:rPr>
                <w:rFonts w:ascii="Times New Roman" w:hAnsi="Times New Roman" w:cs="Times New Roman"/>
                <w:sz w:val="20"/>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2FF0BC93" w14:textId="77777777" w:rsidR="006E527F" w:rsidRPr="00350815" w:rsidRDefault="006E527F" w:rsidP="00FD0BAC">
            <w:pPr>
              <w:spacing w:before="60" w:after="60"/>
              <w:jc w:val="center"/>
              <w:rPr>
                <w:rFonts w:ascii="Times New Roman" w:hAnsi="Times New Roman" w:cs="Times New Roman"/>
                <w:sz w:val="20"/>
              </w:rPr>
            </w:pPr>
          </w:p>
        </w:tc>
        <w:tc>
          <w:tcPr>
            <w:tcW w:w="273" w:type="pct"/>
            <w:tcBorders>
              <w:top w:val="single" w:sz="4" w:space="0" w:color="auto"/>
              <w:left w:val="single" w:sz="4" w:space="0" w:color="auto"/>
              <w:bottom w:val="single" w:sz="4" w:space="0" w:color="auto"/>
              <w:right w:val="nil"/>
            </w:tcBorders>
            <w:shd w:val="clear" w:color="auto" w:fill="FFFFFF"/>
            <w:vAlign w:val="center"/>
          </w:tcPr>
          <w:p w14:paraId="417F3256" w14:textId="77777777" w:rsidR="006E527F" w:rsidRPr="00350815" w:rsidRDefault="006E527F" w:rsidP="00FD0BAC">
            <w:pPr>
              <w:spacing w:before="60" w:after="60"/>
              <w:jc w:val="center"/>
              <w:rPr>
                <w:rFonts w:ascii="Times New Roman" w:hAnsi="Times New Roman" w:cs="Times New Roman"/>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47BAEC67" w14:textId="77777777" w:rsidR="006E527F" w:rsidRPr="00350815" w:rsidRDefault="006E527F" w:rsidP="00FD0BAC">
            <w:pPr>
              <w:spacing w:before="60" w:after="60"/>
              <w:jc w:val="center"/>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vAlign w:val="center"/>
          </w:tcPr>
          <w:p w14:paraId="690BF91E" w14:textId="77777777" w:rsidR="006E527F" w:rsidRPr="00350815" w:rsidRDefault="006E527F" w:rsidP="00FD0BAC">
            <w:pPr>
              <w:spacing w:before="60" w:after="60"/>
              <w:jc w:val="center"/>
              <w:rPr>
                <w:rFonts w:ascii="Times New Roman" w:hAnsi="Times New Roman" w:cs="Times New Roman"/>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0B60DB9A" w14:textId="77777777" w:rsidR="006E527F" w:rsidRPr="00350815" w:rsidRDefault="006E527F" w:rsidP="00FD0BAC">
            <w:pPr>
              <w:spacing w:before="60" w:after="60"/>
              <w:jc w:val="center"/>
              <w:rPr>
                <w:rFonts w:ascii="Times New Roman" w:hAnsi="Times New Roman" w:cs="Times New Roman"/>
                <w:sz w:val="20"/>
              </w:rPr>
            </w:pPr>
          </w:p>
        </w:tc>
        <w:tc>
          <w:tcPr>
            <w:tcW w:w="287" w:type="pct"/>
            <w:tcBorders>
              <w:top w:val="single" w:sz="4" w:space="0" w:color="auto"/>
              <w:left w:val="single" w:sz="4" w:space="0" w:color="auto"/>
              <w:bottom w:val="single" w:sz="4" w:space="0" w:color="auto"/>
              <w:right w:val="nil"/>
            </w:tcBorders>
            <w:shd w:val="clear" w:color="auto" w:fill="FFFFFF"/>
            <w:vAlign w:val="center"/>
          </w:tcPr>
          <w:p w14:paraId="1DD56569" w14:textId="77777777" w:rsidR="006E527F" w:rsidRPr="00350815" w:rsidRDefault="006E527F" w:rsidP="00FD0BAC">
            <w:pPr>
              <w:spacing w:before="60" w:after="60"/>
              <w:jc w:val="center"/>
              <w:rPr>
                <w:rFonts w:ascii="Times New Roman" w:hAnsi="Times New Roman" w:cs="Times New Roman"/>
                <w:sz w:val="20"/>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EA0250B" w14:textId="77777777" w:rsidR="006E527F" w:rsidRPr="00350815" w:rsidRDefault="006E527F" w:rsidP="00FD0BAC">
            <w:pPr>
              <w:spacing w:before="60" w:after="60"/>
              <w:jc w:val="center"/>
              <w:rPr>
                <w:rFonts w:ascii="Times New Roman" w:hAnsi="Times New Roman" w:cs="Times New Roman"/>
                <w:sz w:val="20"/>
              </w:rPr>
            </w:pPr>
          </w:p>
        </w:tc>
      </w:tr>
      <w:tr w:rsidR="006E527F" w:rsidRPr="00350815" w14:paraId="0731A220" w14:textId="77777777" w:rsidTr="006E527F">
        <w:tc>
          <w:tcPr>
            <w:tcW w:w="424" w:type="pct"/>
            <w:tcBorders>
              <w:top w:val="single" w:sz="4" w:space="0" w:color="auto"/>
              <w:left w:val="single" w:sz="4" w:space="0" w:color="auto"/>
              <w:bottom w:val="single" w:sz="4" w:space="0" w:color="auto"/>
              <w:right w:val="nil"/>
            </w:tcBorders>
            <w:shd w:val="clear" w:color="auto" w:fill="FFFFFF"/>
            <w:vAlign w:val="center"/>
          </w:tcPr>
          <w:p w14:paraId="226D92AC" w14:textId="77777777" w:rsidR="006E527F" w:rsidRPr="00350815" w:rsidRDefault="006E527F" w:rsidP="00FD0BAC">
            <w:pPr>
              <w:spacing w:before="60" w:after="60"/>
              <w:jc w:val="center"/>
              <w:rPr>
                <w:rFonts w:ascii="Times New Roman" w:hAnsi="Times New Roman" w:cs="Times New Roman"/>
                <w:sz w:val="20"/>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60A097E4" w14:textId="77777777" w:rsidR="006E527F" w:rsidRPr="00350815" w:rsidRDefault="006E527F" w:rsidP="00FD0BAC">
            <w:pPr>
              <w:spacing w:before="60" w:after="60"/>
              <w:jc w:val="center"/>
              <w:rPr>
                <w:rFonts w:ascii="Times New Roman" w:hAnsi="Times New Roman" w:cs="Times New Roman"/>
                <w:sz w:val="20"/>
              </w:rPr>
            </w:pPr>
          </w:p>
        </w:tc>
        <w:tc>
          <w:tcPr>
            <w:tcW w:w="318" w:type="pct"/>
            <w:tcBorders>
              <w:top w:val="single" w:sz="4" w:space="0" w:color="auto"/>
              <w:left w:val="single" w:sz="4" w:space="0" w:color="auto"/>
              <w:bottom w:val="single" w:sz="4" w:space="0" w:color="auto"/>
              <w:right w:val="nil"/>
            </w:tcBorders>
            <w:shd w:val="clear" w:color="auto" w:fill="FFFFFF"/>
            <w:vAlign w:val="center"/>
          </w:tcPr>
          <w:p w14:paraId="0BEFE3A4" w14:textId="77777777" w:rsidR="006E527F" w:rsidRPr="00350815" w:rsidRDefault="006E527F" w:rsidP="00FD0BAC">
            <w:pPr>
              <w:spacing w:before="60" w:after="60"/>
              <w:jc w:val="center"/>
              <w:rPr>
                <w:rFonts w:ascii="Times New Roman" w:hAnsi="Times New Roman" w:cs="Times New Roman"/>
                <w:sz w:val="20"/>
              </w:rPr>
            </w:pPr>
          </w:p>
        </w:tc>
        <w:tc>
          <w:tcPr>
            <w:tcW w:w="299" w:type="pct"/>
            <w:tcBorders>
              <w:top w:val="single" w:sz="4" w:space="0" w:color="auto"/>
              <w:left w:val="single" w:sz="4" w:space="0" w:color="auto"/>
              <w:bottom w:val="single" w:sz="4" w:space="0" w:color="auto"/>
              <w:right w:val="nil"/>
            </w:tcBorders>
            <w:shd w:val="clear" w:color="auto" w:fill="FFFFFF"/>
            <w:vAlign w:val="center"/>
          </w:tcPr>
          <w:p w14:paraId="0CFCCDF1" w14:textId="77777777" w:rsidR="006E527F" w:rsidRPr="00350815" w:rsidRDefault="006E527F" w:rsidP="00FD0BAC">
            <w:pPr>
              <w:spacing w:before="60" w:after="60"/>
              <w:jc w:val="center"/>
              <w:rPr>
                <w:rFonts w:ascii="Times New Roman" w:hAnsi="Times New Roman" w:cs="Times New Roman"/>
                <w:sz w:val="20"/>
              </w:rPr>
            </w:pPr>
          </w:p>
        </w:tc>
        <w:tc>
          <w:tcPr>
            <w:tcW w:w="345" w:type="pct"/>
            <w:tcBorders>
              <w:top w:val="single" w:sz="4" w:space="0" w:color="auto"/>
              <w:left w:val="single" w:sz="4" w:space="0" w:color="auto"/>
              <w:bottom w:val="single" w:sz="4" w:space="0" w:color="auto"/>
              <w:right w:val="nil"/>
            </w:tcBorders>
            <w:shd w:val="clear" w:color="auto" w:fill="FFFFFF"/>
            <w:vAlign w:val="center"/>
          </w:tcPr>
          <w:p w14:paraId="59755557" w14:textId="77777777" w:rsidR="006E527F" w:rsidRPr="00350815" w:rsidRDefault="006E527F" w:rsidP="00FD0BAC">
            <w:pPr>
              <w:spacing w:before="60" w:after="60"/>
              <w:jc w:val="center"/>
              <w:rPr>
                <w:rFonts w:ascii="Times New Roman" w:hAnsi="Times New Roman" w:cs="Times New Roman"/>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0557CCB1" w14:textId="77777777" w:rsidR="006E527F" w:rsidRPr="00350815" w:rsidRDefault="006E527F" w:rsidP="00FD0BAC">
            <w:pPr>
              <w:spacing w:before="60" w:after="60"/>
              <w:jc w:val="center"/>
              <w:rPr>
                <w:rFonts w:ascii="Times New Roman" w:hAnsi="Times New Roman" w:cs="Times New Roman"/>
                <w:sz w:val="20"/>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14544CDD" w14:textId="77777777" w:rsidR="006E527F" w:rsidRPr="00350815" w:rsidRDefault="006E527F" w:rsidP="00FD0BAC">
            <w:pPr>
              <w:spacing w:before="60" w:after="60"/>
              <w:jc w:val="center"/>
              <w:rPr>
                <w:rFonts w:ascii="Times New Roman" w:hAnsi="Times New Roman" w:cs="Times New Roman"/>
                <w:sz w:val="20"/>
              </w:rPr>
            </w:pPr>
          </w:p>
        </w:tc>
        <w:tc>
          <w:tcPr>
            <w:tcW w:w="357" w:type="pct"/>
            <w:tcBorders>
              <w:top w:val="single" w:sz="4" w:space="0" w:color="auto"/>
              <w:left w:val="single" w:sz="4" w:space="0" w:color="auto"/>
              <w:bottom w:val="single" w:sz="4" w:space="0" w:color="auto"/>
              <w:right w:val="nil"/>
            </w:tcBorders>
            <w:shd w:val="clear" w:color="auto" w:fill="FFFFFF"/>
            <w:vAlign w:val="center"/>
          </w:tcPr>
          <w:p w14:paraId="0115745C" w14:textId="77777777" w:rsidR="006E527F" w:rsidRPr="00350815" w:rsidRDefault="006E527F" w:rsidP="00FD0BAC">
            <w:pPr>
              <w:spacing w:before="60" w:after="60"/>
              <w:jc w:val="center"/>
              <w:rPr>
                <w:rFonts w:ascii="Times New Roman" w:hAnsi="Times New Roman" w:cs="Times New Roman"/>
                <w:sz w:val="20"/>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2F1D9822" w14:textId="77777777" w:rsidR="006E527F" w:rsidRPr="00350815" w:rsidRDefault="006E527F" w:rsidP="00FD0BAC">
            <w:pPr>
              <w:spacing w:before="60" w:after="60"/>
              <w:jc w:val="center"/>
              <w:rPr>
                <w:rFonts w:ascii="Times New Roman" w:hAnsi="Times New Roman" w:cs="Times New Roman"/>
                <w:sz w:val="20"/>
              </w:rPr>
            </w:pPr>
          </w:p>
        </w:tc>
        <w:tc>
          <w:tcPr>
            <w:tcW w:w="273" w:type="pct"/>
            <w:tcBorders>
              <w:top w:val="single" w:sz="4" w:space="0" w:color="auto"/>
              <w:left w:val="single" w:sz="4" w:space="0" w:color="auto"/>
              <w:bottom w:val="single" w:sz="4" w:space="0" w:color="auto"/>
              <w:right w:val="nil"/>
            </w:tcBorders>
            <w:shd w:val="clear" w:color="auto" w:fill="FFFFFF"/>
            <w:vAlign w:val="center"/>
          </w:tcPr>
          <w:p w14:paraId="1D62185C" w14:textId="77777777" w:rsidR="006E527F" w:rsidRPr="00350815" w:rsidRDefault="006E527F" w:rsidP="00FD0BAC">
            <w:pPr>
              <w:spacing w:before="60" w:after="60"/>
              <w:jc w:val="center"/>
              <w:rPr>
                <w:rFonts w:ascii="Times New Roman" w:hAnsi="Times New Roman" w:cs="Times New Roman"/>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574D55C1" w14:textId="77777777" w:rsidR="006E527F" w:rsidRPr="00350815" w:rsidRDefault="006E527F" w:rsidP="00FD0BAC">
            <w:pPr>
              <w:spacing w:before="60" w:after="60"/>
              <w:jc w:val="center"/>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vAlign w:val="center"/>
          </w:tcPr>
          <w:p w14:paraId="4CDFA484" w14:textId="77777777" w:rsidR="006E527F" w:rsidRPr="00350815" w:rsidRDefault="006E527F" w:rsidP="00FD0BAC">
            <w:pPr>
              <w:spacing w:before="60" w:after="60"/>
              <w:jc w:val="center"/>
              <w:rPr>
                <w:rFonts w:ascii="Times New Roman" w:hAnsi="Times New Roman" w:cs="Times New Roman"/>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3AB7448E" w14:textId="77777777" w:rsidR="006E527F" w:rsidRPr="00350815" w:rsidRDefault="006E527F" w:rsidP="00FD0BAC">
            <w:pPr>
              <w:spacing w:before="60" w:after="60"/>
              <w:jc w:val="center"/>
              <w:rPr>
                <w:rFonts w:ascii="Times New Roman" w:hAnsi="Times New Roman" w:cs="Times New Roman"/>
                <w:sz w:val="20"/>
              </w:rPr>
            </w:pPr>
          </w:p>
        </w:tc>
        <w:tc>
          <w:tcPr>
            <w:tcW w:w="287" w:type="pct"/>
            <w:tcBorders>
              <w:top w:val="single" w:sz="4" w:space="0" w:color="auto"/>
              <w:left w:val="single" w:sz="4" w:space="0" w:color="auto"/>
              <w:bottom w:val="single" w:sz="4" w:space="0" w:color="auto"/>
              <w:right w:val="nil"/>
            </w:tcBorders>
            <w:shd w:val="clear" w:color="auto" w:fill="FFFFFF"/>
            <w:vAlign w:val="center"/>
          </w:tcPr>
          <w:p w14:paraId="23CDC4F1" w14:textId="77777777" w:rsidR="006E527F" w:rsidRPr="00350815" w:rsidRDefault="006E527F" w:rsidP="00FD0BAC">
            <w:pPr>
              <w:spacing w:before="60" w:after="60"/>
              <w:jc w:val="center"/>
              <w:rPr>
                <w:rFonts w:ascii="Times New Roman" w:hAnsi="Times New Roman" w:cs="Times New Roman"/>
                <w:sz w:val="20"/>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80924B9" w14:textId="77777777" w:rsidR="006E527F" w:rsidRPr="00350815" w:rsidRDefault="006E527F" w:rsidP="00FD0BAC">
            <w:pPr>
              <w:spacing w:before="60" w:after="60"/>
              <w:jc w:val="center"/>
              <w:rPr>
                <w:rFonts w:ascii="Times New Roman" w:hAnsi="Times New Roman" w:cs="Times New Roman"/>
                <w:sz w:val="20"/>
              </w:rPr>
            </w:pPr>
          </w:p>
        </w:tc>
      </w:tr>
      <w:tr w:rsidR="006E527F" w:rsidRPr="00350815" w14:paraId="387EC423" w14:textId="77777777" w:rsidTr="006E527F">
        <w:tc>
          <w:tcPr>
            <w:tcW w:w="424" w:type="pct"/>
            <w:tcBorders>
              <w:top w:val="single" w:sz="4" w:space="0" w:color="auto"/>
              <w:left w:val="single" w:sz="4" w:space="0" w:color="auto"/>
              <w:bottom w:val="single" w:sz="4" w:space="0" w:color="auto"/>
              <w:right w:val="nil"/>
            </w:tcBorders>
            <w:shd w:val="clear" w:color="auto" w:fill="FFFFFF"/>
            <w:vAlign w:val="center"/>
          </w:tcPr>
          <w:p w14:paraId="16255283" w14:textId="77777777" w:rsidR="006E527F" w:rsidRPr="00350815" w:rsidRDefault="006E527F" w:rsidP="00FD0BAC">
            <w:pPr>
              <w:spacing w:before="60" w:after="60"/>
              <w:jc w:val="center"/>
              <w:rPr>
                <w:rFonts w:ascii="Times New Roman" w:hAnsi="Times New Roman" w:cs="Times New Roman"/>
                <w:b/>
                <w:sz w:val="20"/>
                <w:lang w:val="en-US"/>
              </w:rPr>
            </w:pPr>
            <w:r w:rsidRPr="00350815">
              <w:rPr>
                <w:rFonts w:ascii="Times New Roman" w:hAnsi="Times New Roman" w:cs="Times New Roman"/>
                <w:b/>
                <w:sz w:val="20"/>
                <w:lang w:val="en-US"/>
              </w:rPr>
              <w:t>Tổng</w:t>
            </w:r>
          </w:p>
        </w:tc>
        <w:tc>
          <w:tcPr>
            <w:tcW w:w="302" w:type="pct"/>
            <w:tcBorders>
              <w:top w:val="single" w:sz="4" w:space="0" w:color="auto"/>
              <w:left w:val="single" w:sz="4" w:space="0" w:color="auto"/>
              <w:bottom w:val="single" w:sz="4" w:space="0" w:color="auto"/>
              <w:right w:val="nil"/>
            </w:tcBorders>
            <w:shd w:val="clear" w:color="auto" w:fill="FFFFFF"/>
            <w:vAlign w:val="center"/>
          </w:tcPr>
          <w:p w14:paraId="30DB2E7E" w14:textId="77777777" w:rsidR="006E527F" w:rsidRPr="00350815" w:rsidRDefault="006E527F" w:rsidP="00FD0BAC">
            <w:pPr>
              <w:spacing w:before="60" w:after="60"/>
              <w:jc w:val="center"/>
              <w:rPr>
                <w:rFonts w:ascii="Times New Roman" w:hAnsi="Times New Roman" w:cs="Times New Roman"/>
                <w:sz w:val="20"/>
              </w:rPr>
            </w:pPr>
          </w:p>
        </w:tc>
        <w:tc>
          <w:tcPr>
            <w:tcW w:w="318" w:type="pct"/>
            <w:tcBorders>
              <w:top w:val="single" w:sz="4" w:space="0" w:color="auto"/>
              <w:left w:val="single" w:sz="4" w:space="0" w:color="auto"/>
              <w:bottom w:val="single" w:sz="4" w:space="0" w:color="auto"/>
              <w:right w:val="nil"/>
            </w:tcBorders>
            <w:shd w:val="clear" w:color="auto" w:fill="FFFFFF"/>
            <w:vAlign w:val="center"/>
          </w:tcPr>
          <w:p w14:paraId="63936A3B" w14:textId="77777777" w:rsidR="006E527F" w:rsidRPr="00350815" w:rsidRDefault="006E527F" w:rsidP="00FD0BAC">
            <w:pPr>
              <w:spacing w:before="60" w:after="60"/>
              <w:jc w:val="center"/>
              <w:rPr>
                <w:rFonts w:ascii="Times New Roman" w:hAnsi="Times New Roman" w:cs="Times New Roman"/>
                <w:sz w:val="20"/>
              </w:rPr>
            </w:pPr>
          </w:p>
        </w:tc>
        <w:tc>
          <w:tcPr>
            <w:tcW w:w="299" w:type="pct"/>
            <w:tcBorders>
              <w:top w:val="single" w:sz="4" w:space="0" w:color="auto"/>
              <w:left w:val="single" w:sz="4" w:space="0" w:color="auto"/>
              <w:bottom w:val="single" w:sz="4" w:space="0" w:color="auto"/>
              <w:right w:val="nil"/>
            </w:tcBorders>
            <w:shd w:val="clear" w:color="auto" w:fill="FFFFFF"/>
            <w:vAlign w:val="center"/>
          </w:tcPr>
          <w:p w14:paraId="295F4273" w14:textId="77777777" w:rsidR="006E527F" w:rsidRPr="00350815" w:rsidRDefault="006E527F" w:rsidP="00FD0BAC">
            <w:pPr>
              <w:spacing w:before="60" w:after="60"/>
              <w:jc w:val="center"/>
              <w:rPr>
                <w:rFonts w:ascii="Times New Roman" w:hAnsi="Times New Roman" w:cs="Times New Roman"/>
                <w:sz w:val="20"/>
              </w:rPr>
            </w:pPr>
          </w:p>
        </w:tc>
        <w:tc>
          <w:tcPr>
            <w:tcW w:w="345" w:type="pct"/>
            <w:tcBorders>
              <w:top w:val="single" w:sz="4" w:space="0" w:color="auto"/>
              <w:left w:val="single" w:sz="4" w:space="0" w:color="auto"/>
              <w:bottom w:val="single" w:sz="4" w:space="0" w:color="auto"/>
              <w:right w:val="nil"/>
            </w:tcBorders>
            <w:shd w:val="clear" w:color="auto" w:fill="FFFFFF"/>
            <w:vAlign w:val="center"/>
          </w:tcPr>
          <w:p w14:paraId="4684EBE0" w14:textId="77777777" w:rsidR="006E527F" w:rsidRPr="00350815" w:rsidRDefault="006E527F" w:rsidP="00FD0BAC">
            <w:pPr>
              <w:spacing w:before="60" w:after="60"/>
              <w:jc w:val="center"/>
              <w:rPr>
                <w:rFonts w:ascii="Times New Roman" w:hAnsi="Times New Roman" w:cs="Times New Roman"/>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7459CFC1" w14:textId="77777777" w:rsidR="006E527F" w:rsidRPr="00350815" w:rsidRDefault="006E527F" w:rsidP="00FD0BAC">
            <w:pPr>
              <w:spacing w:before="60" w:after="60"/>
              <w:jc w:val="center"/>
              <w:rPr>
                <w:rFonts w:ascii="Times New Roman" w:hAnsi="Times New Roman" w:cs="Times New Roman"/>
                <w:sz w:val="20"/>
              </w:rPr>
            </w:pPr>
          </w:p>
        </w:tc>
        <w:tc>
          <w:tcPr>
            <w:tcW w:w="327" w:type="pct"/>
            <w:tcBorders>
              <w:top w:val="single" w:sz="4" w:space="0" w:color="auto"/>
              <w:left w:val="single" w:sz="4" w:space="0" w:color="auto"/>
              <w:bottom w:val="single" w:sz="4" w:space="0" w:color="auto"/>
              <w:right w:val="nil"/>
            </w:tcBorders>
            <w:shd w:val="clear" w:color="auto" w:fill="FFFFFF"/>
            <w:vAlign w:val="center"/>
          </w:tcPr>
          <w:p w14:paraId="34842815" w14:textId="77777777" w:rsidR="006E527F" w:rsidRPr="00350815" w:rsidRDefault="006E527F" w:rsidP="00FD0BAC">
            <w:pPr>
              <w:spacing w:before="60" w:after="60"/>
              <w:jc w:val="center"/>
              <w:rPr>
                <w:rFonts w:ascii="Times New Roman" w:hAnsi="Times New Roman" w:cs="Times New Roman"/>
                <w:sz w:val="20"/>
              </w:rPr>
            </w:pPr>
          </w:p>
        </w:tc>
        <w:tc>
          <w:tcPr>
            <w:tcW w:w="357" w:type="pct"/>
            <w:tcBorders>
              <w:top w:val="single" w:sz="4" w:space="0" w:color="auto"/>
              <w:left w:val="single" w:sz="4" w:space="0" w:color="auto"/>
              <w:bottom w:val="single" w:sz="4" w:space="0" w:color="auto"/>
              <w:right w:val="nil"/>
            </w:tcBorders>
            <w:shd w:val="clear" w:color="auto" w:fill="FFFFFF"/>
            <w:vAlign w:val="center"/>
          </w:tcPr>
          <w:p w14:paraId="4D0288F7" w14:textId="77777777" w:rsidR="006E527F" w:rsidRPr="00350815" w:rsidRDefault="006E527F" w:rsidP="00FD0BAC">
            <w:pPr>
              <w:spacing w:before="60" w:after="60"/>
              <w:jc w:val="center"/>
              <w:rPr>
                <w:rFonts w:ascii="Times New Roman" w:hAnsi="Times New Roman" w:cs="Times New Roman"/>
                <w:sz w:val="20"/>
              </w:rPr>
            </w:pPr>
          </w:p>
        </w:tc>
        <w:tc>
          <w:tcPr>
            <w:tcW w:w="302" w:type="pct"/>
            <w:tcBorders>
              <w:top w:val="single" w:sz="4" w:space="0" w:color="auto"/>
              <w:left w:val="single" w:sz="4" w:space="0" w:color="auto"/>
              <w:bottom w:val="single" w:sz="4" w:space="0" w:color="auto"/>
              <w:right w:val="nil"/>
            </w:tcBorders>
            <w:shd w:val="clear" w:color="auto" w:fill="FFFFFF"/>
            <w:vAlign w:val="center"/>
          </w:tcPr>
          <w:p w14:paraId="754D55AD" w14:textId="77777777" w:rsidR="006E527F" w:rsidRPr="00350815" w:rsidRDefault="006E527F" w:rsidP="00FD0BAC">
            <w:pPr>
              <w:spacing w:before="60" w:after="60"/>
              <w:jc w:val="center"/>
              <w:rPr>
                <w:rFonts w:ascii="Times New Roman" w:hAnsi="Times New Roman" w:cs="Times New Roman"/>
                <w:sz w:val="20"/>
              </w:rPr>
            </w:pPr>
          </w:p>
        </w:tc>
        <w:tc>
          <w:tcPr>
            <w:tcW w:w="273" w:type="pct"/>
            <w:tcBorders>
              <w:top w:val="single" w:sz="4" w:space="0" w:color="auto"/>
              <w:left w:val="single" w:sz="4" w:space="0" w:color="auto"/>
              <w:bottom w:val="single" w:sz="4" w:space="0" w:color="auto"/>
              <w:right w:val="nil"/>
            </w:tcBorders>
            <w:shd w:val="clear" w:color="auto" w:fill="FFFFFF"/>
            <w:vAlign w:val="center"/>
          </w:tcPr>
          <w:p w14:paraId="32DCC7E8" w14:textId="77777777" w:rsidR="006E527F" w:rsidRPr="00350815" w:rsidRDefault="006E527F" w:rsidP="00FD0BAC">
            <w:pPr>
              <w:spacing w:before="60" w:after="60"/>
              <w:jc w:val="center"/>
              <w:rPr>
                <w:rFonts w:ascii="Times New Roman" w:hAnsi="Times New Roman" w:cs="Times New Roman"/>
                <w:sz w:val="20"/>
              </w:rPr>
            </w:pPr>
          </w:p>
        </w:tc>
        <w:tc>
          <w:tcPr>
            <w:tcW w:w="475" w:type="pct"/>
            <w:tcBorders>
              <w:top w:val="single" w:sz="4" w:space="0" w:color="auto"/>
              <w:left w:val="single" w:sz="4" w:space="0" w:color="auto"/>
              <w:bottom w:val="single" w:sz="4" w:space="0" w:color="auto"/>
              <w:right w:val="nil"/>
            </w:tcBorders>
            <w:shd w:val="clear" w:color="auto" w:fill="FFFFFF"/>
            <w:vAlign w:val="center"/>
          </w:tcPr>
          <w:p w14:paraId="5AEDE513" w14:textId="77777777" w:rsidR="006E527F" w:rsidRPr="00350815" w:rsidRDefault="006E527F" w:rsidP="00FD0BAC">
            <w:pPr>
              <w:spacing w:before="60" w:after="60"/>
              <w:jc w:val="center"/>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vAlign w:val="center"/>
          </w:tcPr>
          <w:p w14:paraId="7379E2EA" w14:textId="77777777" w:rsidR="006E527F" w:rsidRPr="00350815" w:rsidRDefault="006E527F" w:rsidP="00FD0BAC">
            <w:pPr>
              <w:spacing w:before="60" w:after="60"/>
              <w:jc w:val="center"/>
              <w:rPr>
                <w:rFonts w:ascii="Times New Roman" w:hAnsi="Times New Roman" w:cs="Times New Roman"/>
                <w:sz w:val="20"/>
              </w:rPr>
            </w:pPr>
          </w:p>
        </w:tc>
        <w:tc>
          <w:tcPr>
            <w:tcW w:w="307" w:type="pct"/>
            <w:tcBorders>
              <w:top w:val="single" w:sz="4" w:space="0" w:color="auto"/>
              <w:left w:val="single" w:sz="4" w:space="0" w:color="auto"/>
              <w:bottom w:val="single" w:sz="4" w:space="0" w:color="auto"/>
              <w:right w:val="nil"/>
            </w:tcBorders>
            <w:shd w:val="clear" w:color="auto" w:fill="FFFFFF"/>
            <w:vAlign w:val="center"/>
          </w:tcPr>
          <w:p w14:paraId="2603231F" w14:textId="77777777" w:rsidR="006E527F" w:rsidRPr="00350815" w:rsidRDefault="006E527F" w:rsidP="00FD0BAC">
            <w:pPr>
              <w:spacing w:before="60" w:after="60"/>
              <w:jc w:val="center"/>
              <w:rPr>
                <w:rFonts w:ascii="Times New Roman" w:hAnsi="Times New Roman" w:cs="Times New Roman"/>
                <w:sz w:val="20"/>
              </w:rPr>
            </w:pPr>
          </w:p>
        </w:tc>
        <w:tc>
          <w:tcPr>
            <w:tcW w:w="287" w:type="pct"/>
            <w:tcBorders>
              <w:top w:val="single" w:sz="4" w:space="0" w:color="auto"/>
              <w:left w:val="single" w:sz="4" w:space="0" w:color="auto"/>
              <w:bottom w:val="single" w:sz="4" w:space="0" w:color="auto"/>
              <w:right w:val="nil"/>
            </w:tcBorders>
            <w:shd w:val="clear" w:color="auto" w:fill="FFFFFF"/>
            <w:vAlign w:val="center"/>
          </w:tcPr>
          <w:p w14:paraId="61671654" w14:textId="77777777" w:rsidR="006E527F" w:rsidRPr="00350815" w:rsidRDefault="006E527F" w:rsidP="00FD0BAC">
            <w:pPr>
              <w:spacing w:before="60" w:after="60"/>
              <w:jc w:val="center"/>
              <w:rPr>
                <w:rFonts w:ascii="Times New Roman" w:hAnsi="Times New Roman" w:cs="Times New Roman"/>
                <w:sz w:val="20"/>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4AD08BF3" w14:textId="77777777" w:rsidR="006E527F" w:rsidRPr="00350815" w:rsidRDefault="006E527F" w:rsidP="00FD0BAC">
            <w:pPr>
              <w:spacing w:before="60" w:after="60"/>
              <w:jc w:val="center"/>
              <w:rPr>
                <w:rFonts w:ascii="Times New Roman" w:hAnsi="Times New Roman" w:cs="Times New Roman"/>
                <w:sz w:val="20"/>
              </w:rPr>
            </w:pPr>
          </w:p>
        </w:tc>
      </w:tr>
    </w:tbl>
    <w:p w14:paraId="0A4FD76E" w14:textId="3FF97B62" w:rsidR="006E527F" w:rsidRPr="003248CE" w:rsidRDefault="006E527F" w:rsidP="006E527F">
      <w:pPr>
        <w:spacing w:before="240"/>
        <w:ind w:firstLine="567"/>
        <w:rPr>
          <w:rFonts w:ascii="Times New Roman" w:hAnsi="Times New Roman" w:cs="Times New Roman"/>
          <w:b/>
          <w:szCs w:val="28"/>
          <w:lang w:val="en-US"/>
        </w:rPr>
      </w:pPr>
      <w:r>
        <w:rPr>
          <w:rFonts w:ascii="Times New Roman" w:hAnsi="Times New Roman" w:cs="Times New Roman"/>
          <w:b/>
          <w:szCs w:val="28"/>
          <w:lang w:val="en-US"/>
        </w:rPr>
        <w:t>15</w:t>
      </w:r>
      <w:r w:rsidRPr="003248CE">
        <w:rPr>
          <w:rFonts w:ascii="Times New Roman" w:hAnsi="Times New Roman" w:cs="Times New Roman"/>
          <w:b/>
          <w:szCs w:val="28"/>
        </w:rPr>
        <w:t>. Ghi chú:</w:t>
      </w:r>
    </w:p>
    <w:p w14:paraId="72373B78" w14:textId="24E5D7B0" w:rsidR="00F0022A" w:rsidRPr="00FD0BAC" w:rsidRDefault="00F0022A" w:rsidP="00FD0BAC">
      <w:pPr>
        <w:spacing w:before="120"/>
        <w:ind w:firstLine="567"/>
        <w:jc w:val="both"/>
        <w:rPr>
          <w:rFonts w:ascii="Times New Roman" w:hAnsi="Times New Roman" w:cs="Times New Roman"/>
          <w:b/>
          <w:i/>
          <w:szCs w:val="28"/>
        </w:rPr>
      </w:pPr>
      <w:r w:rsidRPr="00FD0BAC">
        <w:rPr>
          <w:rFonts w:ascii="Times New Roman" w:hAnsi="Times New Roman" w:cs="Times New Roman"/>
          <w:b/>
          <w:i/>
          <w:szCs w:val="28"/>
        </w:rPr>
        <w:t>Hư</w:t>
      </w:r>
      <w:r w:rsidRPr="00FD0BAC">
        <w:rPr>
          <w:rFonts w:ascii="Times New Roman" w:hAnsi="Times New Roman" w:cs="Times New Roman"/>
          <w:b/>
          <w:i/>
          <w:szCs w:val="28"/>
          <w:lang w:val="en-US"/>
        </w:rPr>
        <w:t>ớ</w:t>
      </w:r>
      <w:r w:rsidRPr="00FD0BAC">
        <w:rPr>
          <w:rFonts w:ascii="Times New Roman" w:hAnsi="Times New Roman" w:cs="Times New Roman"/>
          <w:b/>
          <w:i/>
          <w:szCs w:val="28"/>
        </w:rPr>
        <w:t xml:space="preserve">ng </w:t>
      </w:r>
      <w:r w:rsidRPr="00FD0BAC">
        <w:rPr>
          <w:rFonts w:ascii="Times New Roman" w:hAnsi="Times New Roman" w:cs="Times New Roman"/>
          <w:b/>
          <w:i/>
          <w:szCs w:val="28"/>
          <w:lang w:val="en-US"/>
        </w:rPr>
        <w:t>d</w:t>
      </w:r>
      <w:r w:rsidRPr="00FD0BAC">
        <w:rPr>
          <w:rFonts w:ascii="Times New Roman" w:hAnsi="Times New Roman" w:cs="Times New Roman"/>
          <w:b/>
          <w:i/>
          <w:szCs w:val="28"/>
        </w:rPr>
        <w:t>ẫn cách ghi biểu:</w:t>
      </w:r>
    </w:p>
    <w:p w14:paraId="4BF152BE" w14:textId="77777777" w:rsidR="00F0022A" w:rsidRPr="00FD0BAC" w:rsidRDefault="00F0022A" w:rsidP="00D91847">
      <w:pPr>
        <w:spacing w:before="100"/>
        <w:ind w:firstLine="567"/>
        <w:jc w:val="both"/>
        <w:rPr>
          <w:rFonts w:ascii="Times New Roman" w:hAnsi="Times New Roman" w:cs="Times New Roman"/>
          <w:szCs w:val="28"/>
          <w:lang w:val="en-US"/>
        </w:rPr>
      </w:pPr>
      <w:r w:rsidRPr="00FD0BAC">
        <w:rPr>
          <w:rFonts w:ascii="Times New Roman" w:hAnsi="Times New Roman" w:cs="Times New Roman"/>
          <w:szCs w:val="28"/>
        </w:rPr>
        <w:t xml:space="preserve">- Cột </w:t>
      </w:r>
      <w:r w:rsidRPr="00FD0BAC">
        <w:rPr>
          <w:rFonts w:ascii="Times New Roman" w:hAnsi="Times New Roman" w:cs="Times New Roman"/>
          <w:szCs w:val="28"/>
          <w:lang w:val="en-US"/>
        </w:rPr>
        <w:t>“Đơn vị” để ghi tên các đơn vị trực thuộc</w:t>
      </w:r>
    </w:p>
    <w:p w14:paraId="04002F73" w14:textId="77777777" w:rsidR="00F0022A" w:rsidRPr="00FD0BAC" w:rsidRDefault="00F0022A" w:rsidP="00D91847">
      <w:pPr>
        <w:spacing w:before="100"/>
        <w:ind w:firstLine="567"/>
        <w:jc w:val="both"/>
        <w:rPr>
          <w:rFonts w:ascii="Times New Roman" w:hAnsi="Times New Roman" w:cs="Times New Roman"/>
          <w:szCs w:val="28"/>
          <w:lang w:val="en-US"/>
        </w:rPr>
      </w:pPr>
      <w:r w:rsidRPr="00FD0BAC">
        <w:rPr>
          <w:rFonts w:ascii="Times New Roman" w:hAnsi="Times New Roman" w:cs="Times New Roman"/>
          <w:szCs w:val="28"/>
        </w:rPr>
        <w:t xml:space="preserve">- </w:t>
      </w:r>
      <w:r w:rsidRPr="00FD0BAC">
        <w:rPr>
          <w:rFonts w:ascii="Times New Roman" w:hAnsi="Times New Roman" w:cs="Times New Roman"/>
          <w:szCs w:val="28"/>
          <w:lang w:val="en-US"/>
        </w:rPr>
        <w:t>Cột</w:t>
      </w:r>
      <w:r w:rsidRPr="00FD0BAC">
        <w:rPr>
          <w:rFonts w:ascii="Times New Roman" w:hAnsi="Times New Roman" w:cs="Times New Roman"/>
          <w:szCs w:val="28"/>
        </w:rPr>
        <w:t xml:space="preserve"> (1)</w:t>
      </w:r>
      <w:r w:rsidRPr="00FD0BAC">
        <w:rPr>
          <w:rFonts w:ascii="Times New Roman" w:hAnsi="Times New Roman" w:cs="Times New Roman"/>
          <w:szCs w:val="28"/>
          <w:lang w:val="en-US"/>
        </w:rPr>
        <w:t>=(2)+(3): Tổng số tiền vi phạm đã thu hồi là kết quả thực hiện kiến nghị thu hồi ở cột (15) của biểu Tổng hợp kết quả thanh tra, kiểm tra chuyên ngành (Biểu số 06/TTr)</w:t>
      </w:r>
    </w:p>
    <w:p w14:paraId="1628FBE3" w14:textId="77777777" w:rsidR="00F0022A" w:rsidRPr="00FD0BAC" w:rsidRDefault="00F0022A" w:rsidP="00D91847">
      <w:pPr>
        <w:spacing w:before="100"/>
        <w:ind w:firstLine="567"/>
        <w:jc w:val="both"/>
        <w:rPr>
          <w:rFonts w:ascii="Times New Roman" w:hAnsi="Times New Roman" w:cs="Times New Roman"/>
          <w:szCs w:val="28"/>
          <w:lang w:val="en-US"/>
        </w:rPr>
      </w:pPr>
      <w:r w:rsidRPr="00FD0BAC">
        <w:rPr>
          <w:rFonts w:ascii="Times New Roman" w:hAnsi="Times New Roman" w:cs="Times New Roman"/>
          <w:szCs w:val="28"/>
          <w:lang w:val="en-US"/>
        </w:rPr>
        <w:t>- Cột (2): Số tiền vi phạm đã thu hồi về ngân sách nhà nước là kết quả thực hiện kiến nghị thu hồi về NHNN ở cột (19) của biểu Tổng hợp kết quả thanh tra, kiểm tra chuyên ngành (Biểu số 06/TTr)</w:t>
      </w:r>
    </w:p>
    <w:p w14:paraId="3D53F447" w14:textId="77777777" w:rsidR="00F0022A" w:rsidRPr="00FD0BAC" w:rsidRDefault="00F0022A" w:rsidP="00D91847">
      <w:pPr>
        <w:spacing w:before="100"/>
        <w:ind w:firstLine="567"/>
        <w:jc w:val="both"/>
        <w:rPr>
          <w:rFonts w:ascii="Times New Roman" w:hAnsi="Times New Roman" w:cs="Times New Roman"/>
          <w:szCs w:val="28"/>
          <w:lang w:val="en-US"/>
        </w:rPr>
      </w:pPr>
      <w:r w:rsidRPr="00FD0BAC">
        <w:rPr>
          <w:rFonts w:ascii="Times New Roman" w:hAnsi="Times New Roman" w:cs="Times New Roman"/>
          <w:szCs w:val="28"/>
          <w:lang w:val="en-US"/>
        </w:rPr>
        <w:t>- Cột (3): Số tiền vi phạm đã thu hồi về tổ chức, đơn vị là kết quả thực hiện kiến nghị thu hồi về tổ chức, đơn vị ở cột (20) của biểu Tổng hợp kết quả thanh tra, kiểm tra chuyên ngành (Biểu số 06/TTr)</w:t>
      </w:r>
    </w:p>
    <w:p w14:paraId="58CF2634" w14:textId="77777777" w:rsidR="00F0022A" w:rsidRPr="00FD0BAC" w:rsidRDefault="00F0022A" w:rsidP="00D91847">
      <w:pPr>
        <w:spacing w:before="100"/>
        <w:ind w:firstLine="567"/>
        <w:jc w:val="both"/>
        <w:rPr>
          <w:rFonts w:ascii="Times New Roman" w:hAnsi="Times New Roman" w:cs="Times New Roman"/>
          <w:szCs w:val="28"/>
          <w:lang w:val="en-US"/>
        </w:rPr>
      </w:pPr>
      <w:r w:rsidRPr="00FD0BAC">
        <w:rPr>
          <w:rFonts w:ascii="Times New Roman" w:hAnsi="Times New Roman" w:cs="Times New Roman"/>
          <w:szCs w:val="28"/>
          <w:lang w:val="en-US"/>
        </w:rPr>
        <w:t>- Cột (4)=(5)+(6); Cột (7)=(8)+(9); Cột (10)=(11)+(12)</w:t>
      </w:r>
    </w:p>
    <w:p w14:paraId="1DF96DA3" w14:textId="11DF9BB1" w:rsidR="00611072" w:rsidRDefault="00F0022A" w:rsidP="00D91847">
      <w:pPr>
        <w:spacing w:before="100"/>
        <w:ind w:firstLine="567"/>
        <w:jc w:val="both"/>
        <w:rPr>
          <w:rFonts w:ascii="Times New Roman" w:hAnsi="Times New Roman" w:cs="Times New Roman"/>
          <w:szCs w:val="28"/>
          <w:lang w:val="en-US"/>
        </w:rPr>
      </w:pPr>
      <w:r w:rsidRPr="00FD0BAC">
        <w:rPr>
          <w:rFonts w:ascii="Times New Roman" w:hAnsi="Times New Roman" w:cs="Times New Roman"/>
          <w:szCs w:val="28"/>
          <w:lang w:val="en-US"/>
        </w:rPr>
        <w:t>- Những nội dung cần ghi chú thể hiện tại dòng 15 (nếu có)</w:t>
      </w:r>
    </w:p>
    <w:p w14:paraId="7E349021" w14:textId="78CE40B3" w:rsidR="00F0022A" w:rsidRPr="00350815" w:rsidRDefault="00611072" w:rsidP="00611072">
      <w:pPr>
        <w:widowControl/>
        <w:spacing w:after="160" w:line="259" w:lineRule="auto"/>
        <w:jc w:val="right"/>
        <w:rPr>
          <w:rFonts w:ascii="Times New Roman" w:hAnsi="Times New Roman" w:cs="Times New Roman"/>
          <w:b/>
          <w:sz w:val="20"/>
        </w:rPr>
      </w:pPr>
      <w:r>
        <w:rPr>
          <w:rFonts w:ascii="Times New Roman" w:hAnsi="Times New Roman" w:cs="Times New Roman"/>
          <w:szCs w:val="28"/>
          <w:lang w:val="en-US"/>
        </w:rPr>
        <w:br w:type="page"/>
      </w:r>
      <w:r w:rsidR="00F0022A" w:rsidRPr="00611072">
        <w:rPr>
          <w:rFonts w:ascii="Times New Roman" w:hAnsi="Times New Roman" w:cs="Times New Roman"/>
          <w:b/>
          <w:szCs w:val="28"/>
        </w:rPr>
        <w:lastRenderedPageBreak/>
        <w:t>B</w:t>
      </w:r>
      <w:r w:rsidR="00F0022A" w:rsidRPr="00611072">
        <w:rPr>
          <w:rFonts w:ascii="Times New Roman" w:hAnsi="Times New Roman" w:cs="Times New Roman"/>
          <w:b/>
          <w:szCs w:val="28"/>
          <w:lang w:val="en-US"/>
        </w:rPr>
        <w:t>iểu số</w:t>
      </w:r>
      <w:r w:rsidR="00F0022A" w:rsidRPr="00611072">
        <w:rPr>
          <w:rFonts w:ascii="Times New Roman" w:hAnsi="Times New Roman" w:cs="Times New Roman"/>
          <w:b/>
          <w:szCs w:val="28"/>
        </w:rPr>
        <w:t xml:space="preserve">: </w:t>
      </w:r>
      <w:r w:rsidR="00F0022A" w:rsidRPr="00611072">
        <w:rPr>
          <w:rFonts w:ascii="Times New Roman" w:hAnsi="Times New Roman" w:cs="Times New Roman"/>
          <w:b/>
          <w:szCs w:val="28"/>
          <w:lang w:val="en-US"/>
        </w:rPr>
        <w:t>0</w:t>
      </w:r>
      <w:r w:rsidR="00F0022A" w:rsidRPr="00611072">
        <w:rPr>
          <w:rFonts w:ascii="Times New Roman" w:hAnsi="Times New Roman" w:cs="Times New Roman"/>
          <w:b/>
          <w:szCs w:val="28"/>
        </w:rPr>
        <w:t>1/TCD</w:t>
      </w:r>
    </w:p>
    <w:p w14:paraId="418A4377" w14:textId="77777777" w:rsidR="00F0022A" w:rsidRPr="00611072" w:rsidRDefault="00F0022A" w:rsidP="00F0022A">
      <w:pPr>
        <w:spacing w:before="120"/>
        <w:jc w:val="center"/>
        <w:rPr>
          <w:rFonts w:ascii="Times New Roman" w:hAnsi="Times New Roman" w:cs="Times New Roman"/>
          <w:b/>
          <w:sz w:val="28"/>
          <w:szCs w:val="32"/>
          <w:lang w:val="en-US"/>
        </w:rPr>
      </w:pPr>
      <w:r w:rsidRPr="00611072">
        <w:rPr>
          <w:rFonts w:ascii="Times New Roman" w:hAnsi="Times New Roman" w:cs="Times New Roman"/>
          <w:b/>
          <w:sz w:val="28"/>
          <w:szCs w:val="32"/>
        </w:rPr>
        <w:t>TỔNG HỢP KẾT QUẢ TIẾP CÔNG DÂN THƯỜNG XUYÊN, ĐỊNH KỲ VÀ ĐỘT XUẤT</w:t>
      </w:r>
    </w:p>
    <w:p w14:paraId="704B0145" w14:textId="1B951687" w:rsidR="00F0022A" w:rsidRDefault="00F0022A" w:rsidP="00F0022A">
      <w:pPr>
        <w:spacing w:before="120"/>
        <w:jc w:val="center"/>
        <w:rPr>
          <w:rFonts w:ascii="Times New Roman" w:hAnsi="Times New Roman" w:cs="Times New Roman"/>
          <w:i/>
          <w:sz w:val="28"/>
          <w:szCs w:val="32"/>
        </w:rPr>
      </w:pPr>
      <w:r w:rsidRPr="00611072">
        <w:rPr>
          <w:rFonts w:ascii="Times New Roman" w:hAnsi="Times New Roman" w:cs="Times New Roman"/>
          <w:bCs/>
          <w:sz w:val="28"/>
          <w:szCs w:val="32"/>
        </w:rPr>
        <w:t>Số liệu tính từ ngày …./…./……đến …..ngày…./…./…..</w:t>
      </w:r>
      <w:r w:rsidRPr="00611072">
        <w:rPr>
          <w:rFonts w:ascii="Times New Roman" w:hAnsi="Times New Roman" w:cs="Times New Roman"/>
          <w:bCs/>
          <w:sz w:val="28"/>
          <w:szCs w:val="32"/>
        </w:rPr>
        <w:br/>
      </w:r>
      <w:r w:rsidRPr="00611072">
        <w:rPr>
          <w:rFonts w:ascii="Times New Roman" w:hAnsi="Times New Roman" w:cs="Times New Roman"/>
          <w:i/>
          <w:sz w:val="28"/>
          <w:szCs w:val="32"/>
        </w:rPr>
        <w:t>(Kèm theo Báo cáo số: ……………..ngày…./…/…..của ……………..)</w:t>
      </w:r>
    </w:p>
    <w:p w14:paraId="418E0A7E" w14:textId="77777777" w:rsidR="00611072" w:rsidRPr="00ED1E92" w:rsidRDefault="00611072" w:rsidP="00F0022A">
      <w:pPr>
        <w:spacing w:before="120"/>
        <w:jc w:val="center"/>
        <w:rPr>
          <w:rFonts w:ascii="Times New Roman" w:hAnsi="Times New Roman" w:cs="Times New Roman"/>
          <w:sz w:val="18"/>
          <w:szCs w:val="22"/>
        </w:rPr>
      </w:pPr>
    </w:p>
    <w:tbl>
      <w:tblPr>
        <w:tblW w:w="5178"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563"/>
        <w:gridCol w:w="566"/>
        <w:gridCol w:w="560"/>
        <w:gridCol w:w="566"/>
        <w:gridCol w:w="465"/>
        <w:gridCol w:w="522"/>
        <w:gridCol w:w="483"/>
        <w:gridCol w:w="516"/>
        <w:gridCol w:w="519"/>
        <w:gridCol w:w="468"/>
        <w:gridCol w:w="489"/>
        <w:gridCol w:w="534"/>
        <w:gridCol w:w="552"/>
        <w:gridCol w:w="462"/>
        <w:gridCol w:w="519"/>
        <w:gridCol w:w="489"/>
        <w:gridCol w:w="513"/>
        <w:gridCol w:w="519"/>
        <w:gridCol w:w="468"/>
        <w:gridCol w:w="489"/>
        <w:gridCol w:w="486"/>
        <w:gridCol w:w="440"/>
        <w:gridCol w:w="468"/>
        <w:gridCol w:w="456"/>
        <w:gridCol w:w="489"/>
        <w:gridCol w:w="459"/>
        <w:gridCol w:w="519"/>
        <w:gridCol w:w="567"/>
        <w:gridCol w:w="489"/>
        <w:gridCol w:w="450"/>
      </w:tblGrid>
      <w:tr w:rsidR="00504DA7" w:rsidRPr="00970904" w14:paraId="6ED8859D" w14:textId="13853610" w:rsidTr="00504DA7">
        <w:tc>
          <w:tcPr>
            <w:tcW w:w="187" w:type="pct"/>
            <w:vMerge w:val="restart"/>
            <w:shd w:val="clear" w:color="auto" w:fill="auto"/>
            <w:vAlign w:val="center"/>
          </w:tcPr>
          <w:p w14:paraId="087CBA7E"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Đơn vị</w:t>
            </w:r>
          </w:p>
        </w:tc>
        <w:tc>
          <w:tcPr>
            <w:tcW w:w="188" w:type="pct"/>
            <w:vMerge w:val="restart"/>
            <w:shd w:val="clear" w:color="auto" w:fill="auto"/>
            <w:vAlign w:val="center"/>
          </w:tcPr>
          <w:p w14:paraId="340B2228"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Tổng số lượt tiếp</w:t>
            </w:r>
          </w:p>
        </w:tc>
        <w:tc>
          <w:tcPr>
            <w:tcW w:w="186" w:type="pct"/>
            <w:vMerge w:val="restart"/>
            <w:shd w:val="clear" w:color="auto" w:fill="auto"/>
            <w:vAlign w:val="center"/>
          </w:tcPr>
          <w:p w14:paraId="2A2A1CB8"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Tổng số người được tiếp</w:t>
            </w:r>
          </w:p>
        </w:tc>
        <w:tc>
          <w:tcPr>
            <w:tcW w:w="188" w:type="pct"/>
            <w:vMerge w:val="restart"/>
            <w:shd w:val="clear" w:color="auto" w:fill="auto"/>
            <w:vAlign w:val="center"/>
          </w:tcPr>
          <w:p w14:paraId="2C9C7D8F"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Tổng số vụ việc tiếp</w:t>
            </w:r>
          </w:p>
        </w:tc>
        <w:tc>
          <w:tcPr>
            <w:tcW w:w="1322" w:type="pct"/>
            <w:gridSpan w:val="8"/>
            <w:shd w:val="clear" w:color="auto" w:fill="auto"/>
            <w:vAlign w:val="center"/>
          </w:tcPr>
          <w:p w14:paraId="0A89B211"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thường xuyên</w:t>
            </w:r>
          </w:p>
        </w:tc>
        <w:tc>
          <w:tcPr>
            <w:tcW w:w="2928" w:type="pct"/>
            <w:gridSpan w:val="18"/>
            <w:shd w:val="clear" w:color="auto" w:fill="auto"/>
            <w:vAlign w:val="center"/>
          </w:tcPr>
          <w:p w14:paraId="5F80E4DB" w14:textId="4B0C074A"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định kỳ và đột xuất của Thủ trưởng</w:t>
            </w:r>
          </w:p>
        </w:tc>
      </w:tr>
      <w:tr w:rsidR="00504DA7" w:rsidRPr="00970904" w14:paraId="50FD3355" w14:textId="263D86D9" w:rsidTr="00504DA7">
        <w:tc>
          <w:tcPr>
            <w:tcW w:w="187" w:type="pct"/>
            <w:vMerge/>
            <w:shd w:val="clear" w:color="auto" w:fill="auto"/>
            <w:vAlign w:val="center"/>
          </w:tcPr>
          <w:p w14:paraId="038AD2FF" w14:textId="77777777" w:rsidR="00504DA7" w:rsidRPr="00970904" w:rsidRDefault="00504DA7" w:rsidP="00294648">
            <w:pPr>
              <w:spacing w:before="40" w:after="40"/>
              <w:jc w:val="center"/>
              <w:rPr>
                <w:rFonts w:ascii="Times New Roman" w:hAnsi="Times New Roman" w:cs="Times New Roman"/>
                <w:b/>
                <w:sz w:val="12"/>
                <w:szCs w:val="12"/>
              </w:rPr>
            </w:pPr>
          </w:p>
        </w:tc>
        <w:tc>
          <w:tcPr>
            <w:tcW w:w="188" w:type="pct"/>
            <w:vMerge/>
            <w:shd w:val="clear" w:color="auto" w:fill="auto"/>
            <w:vAlign w:val="center"/>
          </w:tcPr>
          <w:p w14:paraId="7FCD36F5" w14:textId="77777777" w:rsidR="00504DA7" w:rsidRPr="00970904" w:rsidRDefault="00504DA7" w:rsidP="00294648">
            <w:pPr>
              <w:spacing w:before="40" w:after="40"/>
              <w:jc w:val="center"/>
              <w:rPr>
                <w:rFonts w:ascii="Times New Roman" w:hAnsi="Times New Roman" w:cs="Times New Roman"/>
                <w:b/>
                <w:sz w:val="12"/>
                <w:szCs w:val="12"/>
              </w:rPr>
            </w:pPr>
          </w:p>
        </w:tc>
        <w:tc>
          <w:tcPr>
            <w:tcW w:w="186" w:type="pct"/>
            <w:vMerge/>
            <w:shd w:val="clear" w:color="auto" w:fill="auto"/>
            <w:vAlign w:val="center"/>
          </w:tcPr>
          <w:p w14:paraId="7EC2494A" w14:textId="77777777" w:rsidR="00504DA7" w:rsidRPr="00970904" w:rsidRDefault="00504DA7" w:rsidP="00294648">
            <w:pPr>
              <w:spacing w:before="40" w:after="40"/>
              <w:jc w:val="center"/>
              <w:rPr>
                <w:rFonts w:ascii="Times New Roman" w:hAnsi="Times New Roman" w:cs="Times New Roman"/>
                <w:b/>
                <w:sz w:val="12"/>
                <w:szCs w:val="12"/>
              </w:rPr>
            </w:pPr>
          </w:p>
        </w:tc>
        <w:tc>
          <w:tcPr>
            <w:tcW w:w="188" w:type="pct"/>
            <w:vMerge/>
            <w:shd w:val="clear" w:color="auto" w:fill="auto"/>
            <w:vAlign w:val="center"/>
          </w:tcPr>
          <w:p w14:paraId="7E82987C" w14:textId="77777777" w:rsidR="00504DA7" w:rsidRPr="00970904" w:rsidRDefault="00504DA7" w:rsidP="00294648">
            <w:pPr>
              <w:spacing w:before="40" w:after="40"/>
              <w:jc w:val="center"/>
              <w:rPr>
                <w:rFonts w:ascii="Times New Roman" w:hAnsi="Times New Roman" w:cs="Times New Roman"/>
                <w:b/>
                <w:sz w:val="12"/>
                <w:szCs w:val="12"/>
              </w:rPr>
            </w:pPr>
          </w:p>
        </w:tc>
        <w:tc>
          <w:tcPr>
            <w:tcW w:w="154" w:type="pct"/>
            <w:vMerge w:val="restart"/>
            <w:shd w:val="clear" w:color="auto" w:fill="auto"/>
            <w:vAlign w:val="center"/>
          </w:tcPr>
          <w:p w14:paraId="7320CFF2"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lượt tiếp</w:t>
            </w:r>
          </w:p>
        </w:tc>
        <w:tc>
          <w:tcPr>
            <w:tcW w:w="173" w:type="pct"/>
            <w:vMerge w:val="restart"/>
            <w:shd w:val="clear" w:color="auto" w:fill="auto"/>
            <w:vAlign w:val="center"/>
          </w:tcPr>
          <w:p w14:paraId="4CD65D57"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người được tiếp</w:t>
            </w:r>
          </w:p>
        </w:tc>
        <w:tc>
          <w:tcPr>
            <w:tcW w:w="330" w:type="pct"/>
            <w:gridSpan w:val="2"/>
            <w:shd w:val="clear" w:color="auto" w:fill="auto"/>
            <w:vAlign w:val="center"/>
          </w:tcPr>
          <w:p w14:paraId="56C7B822"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vụ việc</w:t>
            </w:r>
          </w:p>
        </w:tc>
        <w:tc>
          <w:tcPr>
            <w:tcW w:w="665" w:type="pct"/>
            <w:gridSpan w:val="4"/>
            <w:shd w:val="clear" w:color="auto" w:fill="auto"/>
            <w:vAlign w:val="center"/>
          </w:tcPr>
          <w:p w14:paraId="46EFCEE9"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Trong đó đoàn đông người</w:t>
            </w:r>
          </w:p>
        </w:tc>
        <w:tc>
          <w:tcPr>
            <w:tcW w:w="1490" w:type="pct"/>
            <w:gridSpan w:val="9"/>
            <w:shd w:val="clear" w:color="auto" w:fill="auto"/>
            <w:vAlign w:val="center"/>
          </w:tcPr>
          <w:p w14:paraId="78E1A352"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Thủ trưởng tiếp</w:t>
            </w:r>
          </w:p>
        </w:tc>
        <w:tc>
          <w:tcPr>
            <w:tcW w:w="1438" w:type="pct"/>
            <w:gridSpan w:val="9"/>
            <w:shd w:val="clear" w:color="auto" w:fill="auto"/>
            <w:vAlign w:val="center"/>
          </w:tcPr>
          <w:p w14:paraId="03438976" w14:textId="55882EB1"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Ủy quyền tiếp</w:t>
            </w:r>
          </w:p>
        </w:tc>
      </w:tr>
      <w:tr w:rsidR="00504DA7" w:rsidRPr="00970904" w14:paraId="39B187D4" w14:textId="1DE12D10" w:rsidTr="00504DA7">
        <w:tc>
          <w:tcPr>
            <w:tcW w:w="187" w:type="pct"/>
            <w:vMerge/>
            <w:shd w:val="clear" w:color="auto" w:fill="auto"/>
            <w:vAlign w:val="center"/>
          </w:tcPr>
          <w:p w14:paraId="1CA717F4" w14:textId="77777777" w:rsidR="00504DA7" w:rsidRPr="00970904" w:rsidRDefault="00504DA7" w:rsidP="00294648">
            <w:pPr>
              <w:spacing w:before="40" w:after="40"/>
              <w:jc w:val="center"/>
              <w:rPr>
                <w:rFonts w:ascii="Times New Roman" w:hAnsi="Times New Roman" w:cs="Times New Roman"/>
                <w:b/>
                <w:sz w:val="12"/>
                <w:szCs w:val="12"/>
              </w:rPr>
            </w:pPr>
          </w:p>
        </w:tc>
        <w:tc>
          <w:tcPr>
            <w:tcW w:w="188" w:type="pct"/>
            <w:vMerge/>
            <w:shd w:val="clear" w:color="auto" w:fill="auto"/>
            <w:vAlign w:val="center"/>
          </w:tcPr>
          <w:p w14:paraId="514EAE7A" w14:textId="77777777" w:rsidR="00504DA7" w:rsidRPr="00970904" w:rsidRDefault="00504DA7" w:rsidP="00294648">
            <w:pPr>
              <w:spacing w:before="40" w:after="40"/>
              <w:jc w:val="center"/>
              <w:rPr>
                <w:rFonts w:ascii="Times New Roman" w:hAnsi="Times New Roman" w:cs="Times New Roman"/>
                <w:b/>
                <w:sz w:val="12"/>
                <w:szCs w:val="12"/>
              </w:rPr>
            </w:pPr>
          </w:p>
        </w:tc>
        <w:tc>
          <w:tcPr>
            <w:tcW w:w="186" w:type="pct"/>
            <w:vMerge/>
            <w:shd w:val="clear" w:color="auto" w:fill="auto"/>
            <w:vAlign w:val="center"/>
          </w:tcPr>
          <w:p w14:paraId="5288590F" w14:textId="77777777" w:rsidR="00504DA7" w:rsidRPr="00970904" w:rsidRDefault="00504DA7" w:rsidP="00294648">
            <w:pPr>
              <w:spacing w:before="40" w:after="40"/>
              <w:jc w:val="center"/>
              <w:rPr>
                <w:rFonts w:ascii="Times New Roman" w:hAnsi="Times New Roman" w:cs="Times New Roman"/>
                <w:b/>
                <w:sz w:val="12"/>
                <w:szCs w:val="12"/>
              </w:rPr>
            </w:pPr>
          </w:p>
        </w:tc>
        <w:tc>
          <w:tcPr>
            <w:tcW w:w="188" w:type="pct"/>
            <w:vMerge/>
            <w:shd w:val="clear" w:color="auto" w:fill="auto"/>
            <w:vAlign w:val="center"/>
          </w:tcPr>
          <w:p w14:paraId="53CD6D03" w14:textId="77777777" w:rsidR="00504DA7" w:rsidRPr="00970904" w:rsidRDefault="00504DA7" w:rsidP="00294648">
            <w:pPr>
              <w:spacing w:before="40" w:after="40"/>
              <w:jc w:val="center"/>
              <w:rPr>
                <w:rFonts w:ascii="Times New Roman" w:hAnsi="Times New Roman" w:cs="Times New Roman"/>
                <w:b/>
                <w:sz w:val="12"/>
                <w:szCs w:val="12"/>
              </w:rPr>
            </w:pPr>
          </w:p>
        </w:tc>
        <w:tc>
          <w:tcPr>
            <w:tcW w:w="154" w:type="pct"/>
            <w:vMerge/>
            <w:shd w:val="clear" w:color="auto" w:fill="auto"/>
            <w:vAlign w:val="center"/>
          </w:tcPr>
          <w:p w14:paraId="0ADC00C2" w14:textId="77777777" w:rsidR="00504DA7" w:rsidRPr="00970904" w:rsidRDefault="00504DA7" w:rsidP="00294648">
            <w:pPr>
              <w:spacing w:before="40" w:after="40"/>
              <w:jc w:val="center"/>
              <w:rPr>
                <w:rFonts w:ascii="Times New Roman" w:hAnsi="Times New Roman" w:cs="Times New Roman"/>
                <w:b/>
                <w:sz w:val="12"/>
                <w:szCs w:val="12"/>
              </w:rPr>
            </w:pPr>
          </w:p>
        </w:tc>
        <w:tc>
          <w:tcPr>
            <w:tcW w:w="173" w:type="pct"/>
            <w:vMerge/>
            <w:shd w:val="clear" w:color="auto" w:fill="auto"/>
            <w:vAlign w:val="center"/>
          </w:tcPr>
          <w:p w14:paraId="3515BED6" w14:textId="77777777" w:rsidR="00504DA7" w:rsidRPr="00970904" w:rsidRDefault="00504DA7" w:rsidP="00294648">
            <w:pPr>
              <w:spacing w:before="40" w:after="40"/>
              <w:jc w:val="center"/>
              <w:rPr>
                <w:rFonts w:ascii="Times New Roman" w:hAnsi="Times New Roman" w:cs="Times New Roman"/>
                <w:b/>
                <w:sz w:val="12"/>
                <w:szCs w:val="12"/>
              </w:rPr>
            </w:pPr>
          </w:p>
        </w:tc>
        <w:tc>
          <w:tcPr>
            <w:tcW w:w="160" w:type="pct"/>
            <w:vMerge w:val="restart"/>
            <w:shd w:val="clear" w:color="auto" w:fill="auto"/>
            <w:vAlign w:val="center"/>
          </w:tcPr>
          <w:p w14:paraId="1E46DF9A"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lần đầu</w:t>
            </w:r>
          </w:p>
        </w:tc>
        <w:tc>
          <w:tcPr>
            <w:tcW w:w="171" w:type="pct"/>
            <w:vMerge w:val="restart"/>
            <w:shd w:val="clear" w:color="auto" w:fill="auto"/>
            <w:vAlign w:val="center"/>
          </w:tcPr>
          <w:p w14:paraId="1FFCD1D7"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nhiều lần</w:t>
            </w:r>
          </w:p>
        </w:tc>
        <w:tc>
          <w:tcPr>
            <w:tcW w:w="172" w:type="pct"/>
            <w:vMerge w:val="restart"/>
            <w:shd w:val="clear" w:color="auto" w:fill="auto"/>
            <w:vAlign w:val="center"/>
          </w:tcPr>
          <w:p w14:paraId="410AF61A"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đoàn được tiếp</w:t>
            </w:r>
          </w:p>
        </w:tc>
        <w:tc>
          <w:tcPr>
            <w:tcW w:w="155" w:type="pct"/>
            <w:vMerge w:val="restart"/>
            <w:shd w:val="clear" w:color="auto" w:fill="auto"/>
            <w:vAlign w:val="center"/>
          </w:tcPr>
          <w:p w14:paraId="5C902AD8"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người được tiếp</w:t>
            </w:r>
          </w:p>
        </w:tc>
        <w:tc>
          <w:tcPr>
            <w:tcW w:w="162" w:type="pct"/>
            <w:vMerge w:val="restart"/>
            <w:shd w:val="clear" w:color="auto" w:fill="auto"/>
            <w:vAlign w:val="center"/>
          </w:tcPr>
          <w:p w14:paraId="21C893C9"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lần đầu</w:t>
            </w:r>
          </w:p>
        </w:tc>
        <w:tc>
          <w:tcPr>
            <w:tcW w:w="177" w:type="pct"/>
            <w:vMerge w:val="restart"/>
            <w:shd w:val="clear" w:color="auto" w:fill="auto"/>
            <w:vAlign w:val="center"/>
          </w:tcPr>
          <w:p w14:paraId="26DA4E67"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nhiều lần</w:t>
            </w:r>
          </w:p>
        </w:tc>
        <w:tc>
          <w:tcPr>
            <w:tcW w:w="183" w:type="pct"/>
            <w:vMerge w:val="restart"/>
            <w:shd w:val="clear" w:color="auto" w:fill="auto"/>
            <w:vAlign w:val="center"/>
          </w:tcPr>
          <w:p w14:paraId="1FFE8ABB"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kỳ tiếp</w:t>
            </w:r>
          </w:p>
        </w:tc>
        <w:tc>
          <w:tcPr>
            <w:tcW w:w="153" w:type="pct"/>
            <w:vMerge w:val="restart"/>
            <w:shd w:val="clear" w:color="auto" w:fill="auto"/>
            <w:vAlign w:val="center"/>
          </w:tcPr>
          <w:p w14:paraId="031CDC16"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lượt tiếp</w:t>
            </w:r>
          </w:p>
        </w:tc>
        <w:tc>
          <w:tcPr>
            <w:tcW w:w="172" w:type="pct"/>
            <w:vMerge w:val="restart"/>
            <w:shd w:val="clear" w:color="auto" w:fill="auto"/>
            <w:vAlign w:val="center"/>
          </w:tcPr>
          <w:p w14:paraId="0533FBA8"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người được tiếp</w:t>
            </w:r>
          </w:p>
        </w:tc>
        <w:tc>
          <w:tcPr>
            <w:tcW w:w="331" w:type="pct"/>
            <w:gridSpan w:val="2"/>
            <w:shd w:val="clear" w:color="auto" w:fill="auto"/>
            <w:vAlign w:val="center"/>
          </w:tcPr>
          <w:p w14:paraId="364A1056"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vụ việc</w:t>
            </w:r>
          </w:p>
        </w:tc>
        <w:tc>
          <w:tcPr>
            <w:tcW w:w="649" w:type="pct"/>
            <w:gridSpan w:val="4"/>
            <w:shd w:val="clear" w:color="auto" w:fill="auto"/>
            <w:vAlign w:val="center"/>
          </w:tcPr>
          <w:p w14:paraId="52617578"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Trong đó đoàn đông người</w:t>
            </w:r>
          </w:p>
        </w:tc>
        <w:tc>
          <w:tcPr>
            <w:tcW w:w="146" w:type="pct"/>
            <w:vMerge w:val="restart"/>
            <w:shd w:val="clear" w:color="auto" w:fill="auto"/>
            <w:vAlign w:val="center"/>
          </w:tcPr>
          <w:p w14:paraId="7FE45D06"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kỳ tiếp</w:t>
            </w:r>
          </w:p>
        </w:tc>
        <w:tc>
          <w:tcPr>
            <w:tcW w:w="155" w:type="pct"/>
            <w:vMerge w:val="restart"/>
            <w:shd w:val="clear" w:color="auto" w:fill="auto"/>
            <w:vAlign w:val="center"/>
          </w:tcPr>
          <w:p w14:paraId="76D1A69D"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lượt tiếp</w:t>
            </w:r>
          </w:p>
        </w:tc>
        <w:tc>
          <w:tcPr>
            <w:tcW w:w="151" w:type="pct"/>
            <w:vMerge w:val="restart"/>
            <w:shd w:val="clear" w:color="auto" w:fill="auto"/>
            <w:vAlign w:val="center"/>
          </w:tcPr>
          <w:p w14:paraId="63F1C38D"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người được tiếp</w:t>
            </w:r>
          </w:p>
        </w:tc>
        <w:tc>
          <w:tcPr>
            <w:tcW w:w="314" w:type="pct"/>
            <w:gridSpan w:val="2"/>
            <w:shd w:val="clear" w:color="auto" w:fill="auto"/>
            <w:vAlign w:val="center"/>
          </w:tcPr>
          <w:p w14:paraId="4CE7F56D"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vụ việc</w:t>
            </w:r>
          </w:p>
        </w:tc>
        <w:tc>
          <w:tcPr>
            <w:tcW w:w="673" w:type="pct"/>
            <w:gridSpan w:val="4"/>
            <w:shd w:val="clear" w:color="auto" w:fill="auto"/>
            <w:vAlign w:val="center"/>
          </w:tcPr>
          <w:p w14:paraId="79BF4470" w14:textId="4757328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Trong đó đoàn đông người</w:t>
            </w:r>
          </w:p>
        </w:tc>
      </w:tr>
      <w:tr w:rsidR="00504DA7" w:rsidRPr="00970904" w14:paraId="095F7314" w14:textId="75C501BD" w:rsidTr="00504DA7">
        <w:tc>
          <w:tcPr>
            <w:tcW w:w="187" w:type="pct"/>
            <w:vMerge/>
            <w:shd w:val="clear" w:color="auto" w:fill="auto"/>
            <w:vAlign w:val="center"/>
          </w:tcPr>
          <w:p w14:paraId="6AB4B5B1" w14:textId="77777777" w:rsidR="00504DA7" w:rsidRPr="00970904" w:rsidRDefault="00504DA7" w:rsidP="00294648">
            <w:pPr>
              <w:spacing w:before="40" w:after="40"/>
              <w:jc w:val="center"/>
              <w:rPr>
                <w:rFonts w:ascii="Times New Roman" w:hAnsi="Times New Roman" w:cs="Times New Roman"/>
                <w:b/>
                <w:sz w:val="12"/>
                <w:szCs w:val="12"/>
              </w:rPr>
            </w:pPr>
          </w:p>
        </w:tc>
        <w:tc>
          <w:tcPr>
            <w:tcW w:w="188" w:type="pct"/>
            <w:vMerge/>
            <w:shd w:val="clear" w:color="auto" w:fill="auto"/>
            <w:vAlign w:val="center"/>
          </w:tcPr>
          <w:p w14:paraId="31AB33CC" w14:textId="77777777" w:rsidR="00504DA7" w:rsidRPr="00970904" w:rsidRDefault="00504DA7" w:rsidP="00294648">
            <w:pPr>
              <w:spacing w:before="40" w:after="40"/>
              <w:jc w:val="center"/>
              <w:rPr>
                <w:rFonts w:ascii="Times New Roman" w:hAnsi="Times New Roman" w:cs="Times New Roman"/>
                <w:b/>
                <w:sz w:val="12"/>
                <w:szCs w:val="12"/>
              </w:rPr>
            </w:pPr>
          </w:p>
        </w:tc>
        <w:tc>
          <w:tcPr>
            <w:tcW w:w="186" w:type="pct"/>
            <w:vMerge/>
            <w:shd w:val="clear" w:color="auto" w:fill="auto"/>
            <w:vAlign w:val="center"/>
          </w:tcPr>
          <w:p w14:paraId="0FEEF38D" w14:textId="77777777" w:rsidR="00504DA7" w:rsidRPr="00970904" w:rsidRDefault="00504DA7" w:rsidP="00294648">
            <w:pPr>
              <w:spacing w:before="40" w:after="40"/>
              <w:jc w:val="center"/>
              <w:rPr>
                <w:rFonts w:ascii="Times New Roman" w:hAnsi="Times New Roman" w:cs="Times New Roman"/>
                <w:b/>
                <w:sz w:val="12"/>
                <w:szCs w:val="12"/>
              </w:rPr>
            </w:pPr>
          </w:p>
        </w:tc>
        <w:tc>
          <w:tcPr>
            <w:tcW w:w="188" w:type="pct"/>
            <w:vMerge/>
            <w:shd w:val="clear" w:color="auto" w:fill="auto"/>
            <w:vAlign w:val="center"/>
          </w:tcPr>
          <w:p w14:paraId="5D0224EA" w14:textId="77777777" w:rsidR="00504DA7" w:rsidRPr="00970904" w:rsidRDefault="00504DA7" w:rsidP="00294648">
            <w:pPr>
              <w:spacing w:before="40" w:after="40"/>
              <w:jc w:val="center"/>
              <w:rPr>
                <w:rFonts w:ascii="Times New Roman" w:hAnsi="Times New Roman" w:cs="Times New Roman"/>
                <w:b/>
                <w:sz w:val="12"/>
                <w:szCs w:val="12"/>
              </w:rPr>
            </w:pPr>
          </w:p>
        </w:tc>
        <w:tc>
          <w:tcPr>
            <w:tcW w:w="154" w:type="pct"/>
            <w:vMerge/>
            <w:shd w:val="clear" w:color="auto" w:fill="auto"/>
            <w:vAlign w:val="center"/>
          </w:tcPr>
          <w:p w14:paraId="364F03CB" w14:textId="77777777" w:rsidR="00504DA7" w:rsidRPr="00970904" w:rsidRDefault="00504DA7" w:rsidP="00294648">
            <w:pPr>
              <w:spacing w:before="40" w:after="40"/>
              <w:jc w:val="center"/>
              <w:rPr>
                <w:rFonts w:ascii="Times New Roman" w:hAnsi="Times New Roman" w:cs="Times New Roman"/>
                <w:b/>
                <w:sz w:val="12"/>
                <w:szCs w:val="12"/>
              </w:rPr>
            </w:pPr>
          </w:p>
        </w:tc>
        <w:tc>
          <w:tcPr>
            <w:tcW w:w="173" w:type="pct"/>
            <w:vMerge/>
            <w:shd w:val="clear" w:color="auto" w:fill="auto"/>
            <w:vAlign w:val="center"/>
          </w:tcPr>
          <w:p w14:paraId="105153F9" w14:textId="77777777" w:rsidR="00504DA7" w:rsidRPr="00970904" w:rsidRDefault="00504DA7" w:rsidP="00294648">
            <w:pPr>
              <w:spacing w:before="40" w:after="40"/>
              <w:jc w:val="center"/>
              <w:rPr>
                <w:rFonts w:ascii="Times New Roman" w:hAnsi="Times New Roman" w:cs="Times New Roman"/>
                <w:b/>
                <w:sz w:val="12"/>
                <w:szCs w:val="12"/>
              </w:rPr>
            </w:pPr>
          </w:p>
        </w:tc>
        <w:tc>
          <w:tcPr>
            <w:tcW w:w="160" w:type="pct"/>
            <w:vMerge/>
            <w:shd w:val="clear" w:color="auto" w:fill="auto"/>
            <w:vAlign w:val="center"/>
          </w:tcPr>
          <w:p w14:paraId="1B0F270A" w14:textId="77777777" w:rsidR="00504DA7" w:rsidRPr="00970904" w:rsidRDefault="00504DA7" w:rsidP="00294648">
            <w:pPr>
              <w:spacing w:before="40" w:after="40"/>
              <w:jc w:val="center"/>
              <w:rPr>
                <w:rFonts w:ascii="Times New Roman" w:hAnsi="Times New Roman" w:cs="Times New Roman"/>
                <w:b/>
                <w:sz w:val="12"/>
                <w:szCs w:val="12"/>
              </w:rPr>
            </w:pPr>
          </w:p>
        </w:tc>
        <w:tc>
          <w:tcPr>
            <w:tcW w:w="171" w:type="pct"/>
            <w:vMerge/>
            <w:shd w:val="clear" w:color="auto" w:fill="auto"/>
            <w:vAlign w:val="center"/>
          </w:tcPr>
          <w:p w14:paraId="2F596B39" w14:textId="77777777" w:rsidR="00504DA7" w:rsidRPr="00970904" w:rsidRDefault="00504DA7" w:rsidP="00294648">
            <w:pPr>
              <w:spacing w:before="40" w:after="40"/>
              <w:jc w:val="center"/>
              <w:rPr>
                <w:rFonts w:ascii="Times New Roman" w:hAnsi="Times New Roman" w:cs="Times New Roman"/>
                <w:b/>
                <w:sz w:val="12"/>
                <w:szCs w:val="12"/>
              </w:rPr>
            </w:pPr>
          </w:p>
        </w:tc>
        <w:tc>
          <w:tcPr>
            <w:tcW w:w="172" w:type="pct"/>
            <w:vMerge/>
            <w:shd w:val="clear" w:color="auto" w:fill="auto"/>
            <w:vAlign w:val="center"/>
          </w:tcPr>
          <w:p w14:paraId="14733337" w14:textId="77777777" w:rsidR="00504DA7" w:rsidRPr="00970904" w:rsidRDefault="00504DA7" w:rsidP="00294648">
            <w:pPr>
              <w:spacing w:before="40" w:after="40"/>
              <w:jc w:val="center"/>
              <w:rPr>
                <w:rFonts w:ascii="Times New Roman" w:hAnsi="Times New Roman" w:cs="Times New Roman"/>
                <w:b/>
                <w:sz w:val="12"/>
                <w:szCs w:val="12"/>
              </w:rPr>
            </w:pPr>
          </w:p>
        </w:tc>
        <w:tc>
          <w:tcPr>
            <w:tcW w:w="155" w:type="pct"/>
            <w:vMerge/>
            <w:shd w:val="clear" w:color="auto" w:fill="auto"/>
            <w:vAlign w:val="center"/>
          </w:tcPr>
          <w:p w14:paraId="22807FBA" w14:textId="77777777" w:rsidR="00504DA7" w:rsidRPr="00970904" w:rsidRDefault="00504DA7" w:rsidP="00294648">
            <w:pPr>
              <w:spacing w:before="40" w:after="40"/>
              <w:jc w:val="center"/>
              <w:rPr>
                <w:rFonts w:ascii="Times New Roman" w:hAnsi="Times New Roman" w:cs="Times New Roman"/>
                <w:b/>
                <w:sz w:val="12"/>
                <w:szCs w:val="12"/>
              </w:rPr>
            </w:pPr>
          </w:p>
        </w:tc>
        <w:tc>
          <w:tcPr>
            <w:tcW w:w="162" w:type="pct"/>
            <w:vMerge/>
            <w:shd w:val="clear" w:color="auto" w:fill="auto"/>
            <w:vAlign w:val="center"/>
          </w:tcPr>
          <w:p w14:paraId="36B0C5A2" w14:textId="77777777" w:rsidR="00504DA7" w:rsidRPr="00970904" w:rsidRDefault="00504DA7" w:rsidP="00294648">
            <w:pPr>
              <w:spacing w:before="40" w:after="40"/>
              <w:jc w:val="center"/>
              <w:rPr>
                <w:rFonts w:ascii="Times New Roman" w:hAnsi="Times New Roman" w:cs="Times New Roman"/>
                <w:b/>
                <w:sz w:val="12"/>
                <w:szCs w:val="12"/>
              </w:rPr>
            </w:pPr>
          </w:p>
        </w:tc>
        <w:tc>
          <w:tcPr>
            <w:tcW w:w="177" w:type="pct"/>
            <w:vMerge/>
            <w:shd w:val="clear" w:color="auto" w:fill="auto"/>
            <w:vAlign w:val="center"/>
          </w:tcPr>
          <w:p w14:paraId="369AA122" w14:textId="77777777" w:rsidR="00504DA7" w:rsidRPr="00970904" w:rsidRDefault="00504DA7" w:rsidP="00294648">
            <w:pPr>
              <w:spacing w:before="40" w:after="40"/>
              <w:jc w:val="center"/>
              <w:rPr>
                <w:rFonts w:ascii="Times New Roman" w:hAnsi="Times New Roman" w:cs="Times New Roman"/>
                <w:b/>
                <w:sz w:val="12"/>
                <w:szCs w:val="12"/>
              </w:rPr>
            </w:pPr>
          </w:p>
        </w:tc>
        <w:tc>
          <w:tcPr>
            <w:tcW w:w="183" w:type="pct"/>
            <w:vMerge/>
            <w:shd w:val="clear" w:color="auto" w:fill="auto"/>
            <w:vAlign w:val="center"/>
          </w:tcPr>
          <w:p w14:paraId="6524618D" w14:textId="77777777" w:rsidR="00504DA7" w:rsidRPr="00970904" w:rsidRDefault="00504DA7" w:rsidP="00294648">
            <w:pPr>
              <w:spacing w:before="40" w:after="40"/>
              <w:jc w:val="center"/>
              <w:rPr>
                <w:rFonts w:ascii="Times New Roman" w:hAnsi="Times New Roman" w:cs="Times New Roman"/>
                <w:b/>
                <w:sz w:val="12"/>
                <w:szCs w:val="12"/>
              </w:rPr>
            </w:pPr>
          </w:p>
        </w:tc>
        <w:tc>
          <w:tcPr>
            <w:tcW w:w="153" w:type="pct"/>
            <w:vMerge/>
            <w:shd w:val="clear" w:color="auto" w:fill="auto"/>
            <w:vAlign w:val="center"/>
          </w:tcPr>
          <w:p w14:paraId="3FBF5403" w14:textId="77777777" w:rsidR="00504DA7" w:rsidRPr="00970904" w:rsidRDefault="00504DA7" w:rsidP="00294648">
            <w:pPr>
              <w:spacing w:before="40" w:after="40"/>
              <w:jc w:val="center"/>
              <w:rPr>
                <w:rFonts w:ascii="Times New Roman" w:hAnsi="Times New Roman" w:cs="Times New Roman"/>
                <w:b/>
                <w:sz w:val="12"/>
                <w:szCs w:val="12"/>
              </w:rPr>
            </w:pPr>
          </w:p>
        </w:tc>
        <w:tc>
          <w:tcPr>
            <w:tcW w:w="172" w:type="pct"/>
            <w:vMerge/>
            <w:shd w:val="clear" w:color="auto" w:fill="auto"/>
            <w:vAlign w:val="center"/>
          </w:tcPr>
          <w:p w14:paraId="2A06BF3F" w14:textId="77777777" w:rsidR="00504DA7" w:rsidRPr="00970904" w:rsidRDefault="00504DA7" w:rsidP="00294648">
            <w:pPr>
              <w:spacing w:before="40" w:after="40"/>
              <w:jc w:val="center"/>
              <w:rPr>
                <w:rFonts w:ascii="Times New Roman" w:hAnsi="Times New Roman" w:cs="Times New Roman"/>
                <w:b/>
                <w:sz w:val="12"/>
                <w:szCs w:val="12"/>
              </w:rPr>
            </w:pPr>
          </w:p>
        </w:tc>
        <w:tc>
          <w:tcPr>
            <w:tcW w:w="162" w:type="pct"/>
            <w:shd w:val="clear" w:color="auto" w:fill="auto"/>
            <w:vAlign w:val="center"/>
          </w:tcPr>
          <w:p w14:paraId="5FE3AAA7"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lần đầu</w:t>
            </w:r>
          </w:p>
        </w:tc>
        <w:tc>
          <w:tcPr>
            <w:tcW w:w="170" w:type="pct"/>
            <w:shd w:val="clear" w:color="auto" w:fill="auto"/>
            <w:vAlign w:val="center"/>
          </w:tcPr>
          <w:p w14:paraId="3C16AF8C"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nhiều lần</w:t>
            </w:r>
          </w:p>
        </w:tc>
        <w:tc>
          <w:tcPr>
            <w:tcW w:w="172" w:type="pct"/>
            <w:shd w:val="clear" w:color="auto" w:fill="auto"/>
            <w:vAlign w:val="center"/>
          </w:tcPr>
          <w:p w14:paraId="4D595065"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đoàn được tiếp</w:t>
            </w:r>
          </w:p>
        </w:tc>
        <w:tc>
          <w:tcPr>
            <w:tcW w:w="155" w:type="pct"/>
            <w:shd w:val="clear" w:color="auto" w:fill="auto"/>
            <w:vAlign w:val="center"/>
          </w:tcPr>
          <w:p w14:paraId="766E17EB"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người được tiếp</w:t>
            </w:r>
          </w:p>
        </w:tc>
        <w:tc>
          <w:tcPr>
            <w:tcW w:w="162" w:type="pct"/>
            <w:shd w:val="clear" w:color="auto" w:fill="auto"/>
            <w:vAlign w:val="center"/>
          </w:tcPr>
          <w:p w14:paraId="78987B6B"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lần đầu</w:t>
            </w:r>
          </w:p>
        </w:tc>
        <w:tc>
          <w:tcPr>
            <w:tcW w:w="161" w:type="pct"/>
            <w:shd w:val="clear" w:color="auto" w:fill="auto"/>
            <w:vAlign w:val="center"/>
          </w:tcPr>
          <w:p w14:paraId="0CC3AB30"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nhiều lần</w:t>
            </w:r>
          </w:p>
        </w:tc>
        <w:tc>
          <w:tcPr>
            <w:tcW w:w="146" w:type="pct"/>
            <w:vMerge/>
            <w:shd w:val="clear" w:color="auto" w:fill="auto"/>
            <w:vAlign w:val="center"/>
          </w:tcPr>
          <w:p w14:paraId="498B18E5" w14:textId="77777777" w:rsidR="00504DA7" w:rsidRPr="00970904" w:rsidRDefault="00504DA7" w:rsidP="00294648">
            <w:pPr>
              <w:spacing w:before="40" w:after="40"/>
              <w:jc w:val="center"/>
              <w:rPr>
                <w:rFonts w:ascii="Times New Roman" w:hAnsi="Times New Roman" w:cs="Times New Roman"/>
                <w:b/>
                <w:sz w:val="12"/>
                <w:szCs w:val="12"/>
              </w:rPr>
            </w:pPr>
          </w:p>
        </w:tc>
        <w:tc>
          <w:tcPr>
            <w:tcW w:w="155" w:type="pct"/>
            <w:vMerge/>
            <w:shd w:val="clear" w:color="auto" w:fill="auto"/>
            <w:vAlign w:val="center"/>
          </w:tcPr>
          <w:p w14:paraId="7846D577" w14:textId="77777777" w:rsidR="00504DA7" w:rsidRPr="00970904" w:rsidRDefault="00504DA7" w:rsidP="00294648">
            <w:pPr>
              <w:spacing w:before="40" w:after="40"/>
              <w:jc w:val="center"/>
              <w:rPr>
                <w:rFonts w:ascii="Times New Roman" w:hAnsi="Times New Roman" w:cs="Times New Roman"/>
                <w:b/>
                <w:sz w:val="12"/>
                <w:szCs w:val="12"/>
              </w:rPr>
            </w:pPr>
          </w:p>
        </w:tc>
        <w:tc>
          <w:tcPr>
            <w:tcW w:w="151" w:type="pct"/>
            <w:vMerge/>
            <w:shd w:val="clear" w:color="auto" w:fill="auto"/>
            <w:vAlign w:val="center"/>
          </w:tcPr>
          <w:p w14:paraId="507832FC" w14:textId="77777777" w:rsidR="00504DA7" w:rsidRPr="00970904" w:rsidRDefault="00504DA7" w:rsidP="00294648">
            <w:pPr>
              <w:spacing w:before="40" w:after="40"/>
              <w:jc w:val="center"/>
              <w:rPr>
                <w:rFonts w:ascii="Times New Roman" w:hAnsi="Times New Roman" w:cs="Times New Roman"/>
                <w:b/>
                <w:sz w:val="12"/>
                <w:szCs w:val="12"/>
              </w:rPr>
            </w:pPr>
          </w:p>
        </w:tc>
        <w:tc>
          <w:tcPr>
            <w:tcW w:w="162" w:type="pct"/>
            <w:shd w:val="clear" w:color="auto" w:fill="auto"/>
            <w:vAlign w:val="center"/>
          </w:tcPr>
          <w:p w14:paraId="2E48D805"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lần đầu</w:t>
            </w:r>
          </w:p>
        </w:tc>
        <w:tc>
          <w:tcPr>
            <w:tcW w:w="152" w:type="pct"/>
            <w:shd w:val="clear" w:color="auto" w:fill="auto"/>
            <w:vAlign w:val="center"/>
          </w:tcPr>
          <w:p w14:paraId="3B9415ED"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nhiều lần</w:t>
            </w:r>
          </w:p>
        </w:tc>
        <w:tc>
          <w:tcPr>
            <w:tcW w:w="172" w:type="pct"/>
            <w:shd w:val="clear" w:color="auto" w:fill="auto"/>
            <w:vAlign w:val="center"/>
          </w:tcPr>
          <w:p w14:paraId="3B1A0455"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đoàn được tiếp</w:t>
            </w:r>
          </w:p>
        </w:tc>
        <w:tc>
          <w:tcPr>
            <w:tcW w:w="188" w:type="pct"/>
            <w:shd w:val="clear" w:color="auto" w:fill="auto"/>
            <w:vAlign w:val="center"/>
          </w:tcPr>
          <w:p w14:paraId="7025058C"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Số người được tiếp</w:t>
            </w:r>
          </w:p>
        </w:tc>
        <w:tc>
          <w:tcPr>
            <w:tcW w:w="162" w:type="pct"/>
            <w:shd w:val="clear" w:color="auto" w:fill="auto"/>
            <w:vAlign w:val="center"/>
          </w:tcPr>
          <w:p w14:paraId="5752AF70"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lần đầu</w:t>
            </w:r>
          </w:p>
        </w:tc>
        <w:tc>
          <w:tcPr>
            <w:tcW w:w="152" w:type="pct"/>
            <w:shd w:val="clear" w:color="auto" w:fill="auto"/>
            <w:vAlign w:val="center"/>
          </w:tcPr>
          <w:p w14:paraId="1A2144F7" w14:textId="77777777" w:rsidR="00504DA7" w:rsidRPr="00970904" w:rsidRDefault="00504DA7" w:rsidP="00294648">
            <w:pPr>
              <w:spacing w:before="40" w:after="40"/>
              <w:jc w:val="center"/>
              <w:rPr>
                <w:rFonts w:ascii="Times New Roman" w:hAnsi="Times New Roman" w:cs="Times New Roman"/>
                <w:b/>
                <w:sz w:val="12"/>
                <w:szCs w:val="12"/>
              </w:rPr>
            </w:pPr>
            <w:r w:rsidRPr="00970904">
              <w:rPr>
                <w:rFonts w:ascii="Times New Roman" w:hAnsi="Times New Roman" w:cs="Times New Roman"/>
                <w:b/>
                <w:sz w:val="12"/>
                <w:szCs w:val="12"/>
              </w:rPr>
              <w:t>Tiếp nhiều lần</w:t>
            </w:r>
          </w:p>
        </w:tc>
      </w:tr>
      <w:tr w:rsidR="00504DA7" w:rsidRPr="00611072" w14:paraId="53F43ED5" w14:textId="43EA017B" w:rsidTr="00504DA7">
        <w:tc>
          <w:tcPr>
            <w:tcW w:w="187" w:type="pct"/>
            <w:shd w:val="clear" w:color="auto" w:fill="auto"/>
            <w:vAlign w:val="center"/>
          </w:tcPr>
          <w:p w14:paraId="2DCE7459"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MS</w:t>
            </w:r>
          </w:p>
        </w:tc>
        <w:tc>
          <w:tcPr>
            <w:tcW w:w="188" w:type="pct"/>
            <w:shd w:val="clear" w:color="auto" w:fill="auto"/>
            <w:vAlign w:val="center"/>
          </w:tcPr>
          <w:p w14:paraId="64524901"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1=4+13+22</w:t>
            </w:r>
          </w:p>
        </w:tc>
        <w:tc>
          <w:tcPr>
            <w:tcW w:w="186" w:type="pct"/>
            <w:shd w:val="clear" w:color="auto" w:fill="auto"/>
            <w:vAlign w:val="center"/>
          </w:tcPr>
          <w:p w14:paraId="43C7A0ED"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2=5+14+23</w:t>
            </w:r>
          </w:p>
        </w:tc>
        <w:tc>
          <w:tcPr>
            <w:tcW w:w="188" w:type="pct"/>
            <w:shd w:val="clear" w:color="auto" w:fill="auto"/>
            <w:vAlign w:val="bottom"/>
          </w:tcPr>
          <w:p w14:paraId="5C757DB6"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3=6+7+15+</w:t>
            </w:r>
            <w:r w:rsidRPr="00611072">
              <w:rPr>
                <w:rFonts w:ascii="Times New Roman" w:hAnsi="Times New Roman" w:cs="Times New Roman"/>
                <w:sz w:val="12"/>
                <w:szCs w:val="12"/>
                <w:lang w:val="en-US"/>
              </w:rPr>
              <w:t xml:space="preserve"> </w:t>
            </w:r>
            <w:r w:rsidRPr="00611072">
              <w:rPr>
                <w:rFonts w:ascii="Times New Roman" w:hAnsi="Times New Roman" w:cs="Times New Roman"/>
                <w:sz w:val="12"/>
                <w:szCs w:val="12"/>
              </w:rPr>
              <w:t>16+24+25</w:t>
            </w:r>
          </w:p>
        </w:tc>
        <w:tc>
          <w:tcPr>
            <w:tcW w:w="154" w:type="pct"/>
            <w:shd w:val="clear" w:color="auto" w:fill="auto"/>
            <w:vAlign w:val="center"/>
          </w:tcPr>
          <w:p w14:paraId="22649240"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4</w:t>
            </w:r>
          </w:p>
        </w:tc>
        <w:tc>
          <w:tcPr>
            <w:tcW w:w="173" w:type="pct"/>
            <w:shd w:val="clear" w:color="auto" w:fill="auto"/>
            <w:vAlign w:val="center"/>
          </w:tcPr>
          <w:p w14:paraId="074B60A5"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5</w:t>
            </w:r>
          </w:p>
        </w:tc>
        <w:tc>
          <w:tcPr>
            <w:tcW w:w="160" w:type="pct"/>
            <w:shd w:val="clear" w:color="auto" w:fill="auto"/>
            <w:vAlign w:val="center"/>
          </w:tcPr>
          <w:p w14:paraId="71C740AD"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6</w:t>
            </w:r>
          </w:p>
        </w:tc>
        <w:tc>
          <w:tcPr>
            <w:tcW w:w="171" w:type="pct"/>
            <w:shd w:val="clear" w:color="auto" w:fill="auto"/>
            <w:vAlign w:val="center"/>
          </w:tcPr>
          <w:p w14:paraId="04092988"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7</w:t>
            </w:r>
          </w:p>
        </w:tc>
        <w:tc>
          <w:tcPr>
            <w:tcW w:w="172" w:type="pct"/>
            <w:shd w:val="clear" w:color="auto" w:fill="auto"/>
            <w:vAlign w:val="center"/>
          </w:tcPr>
          <w:p w14:paraId="6E8B0378"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8</w:t>
            </w:r>
          </w:p>
        </w:tc>
        <w:tc>
          <w:tcPr>
            <w:tcW w:w="155" w:type="pct"/>
            <w:shd w:val="clear" w:color="auto" w:fill="auto"/>
            <w:vAlign w:val="center"/>
          </w:tcPr>
          <w:p w14:paraId="66111438"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9</w:t>
            </w:r>
          </w:p>
        </w:tc>
        <w:tc>
          <w:tcPr>
            <w:tcW w:w="162" w:type="pct"/>
            <w:shd w:val="clear" w:color="auto" w:fill="auto"/>
            <w:vAlign w:val="center"/>
          </w:tcPr>
          <w:p w14:paraId="38418B7A"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10</w:t>
            </w:r>
          </w:p>
        </w:tc>
        <w:tc>
          <w:tcPr>
            <w:tcW w:w="177" w:type="pct"/>
            <w:shd w:val="clear" w:color="auto" w:fill="auto"/>
            <w:vAlign w:val="center"/>
          </w:tcPr>
          <w:p w14:paraId="459086B6"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11</w:t>
            </w:r>
          </w:p>
        </w:tc>
        <w:tc>
          <w:tcPr>
            <w:tcW w:w="183" w:type="pct"/>
            <w:shd w:val="clear" w:color="auto" w:fill="auto"/>
            <w:vAlign w:val="center"/>
          </w:tcPr>
          <w:p w14:paraId="548CC138"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12</w:t>
            </w:r>
          </w:p>
        </w:tc>
        <w:tc>
          <w:tcPr>
            <w:tcW w:w="153" w:type="pct"/>
            <w:shd w:val="clear" w:color="auto" w:fill="auto"/>
            <w:vAlign w:val="center"/>
          </w:tcPr>
          <w:p w14:paraId="36DD57A9"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13</w:t>
            </w:r>
          </w:p>
        </w:tc>
        <w:tc>
          <w:tcPr>
            <w:tcW w:w="172" w:type="pct"/>
            <w:shd w:val="clear" w:color="auto" w:fill="auto"/>
            <w:vAlign w:val="center"/>
          </w:tcPr>
          <w:p w14:paraId="6478D1D3"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14</w:t>
            </w:r>
          </w:p>
        </w:tc>
        <w:tc>
          <w:tcPr>
            <w:tcW w:w="162" w:type="pct"/>
            <w:shd w:val="clear" w:color="auto" w:fill="auto"/>
            <w:vAlign w:val="center"/>
          </w:tcPr>
          <w:p w14:paraId="0A1666EB"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15</w:t>
            </w:r>
          </w:p>
        </w:tc>
        <w:tc>
          <w:tcPr>
            <w:tcW w:w="170" w:type="pct"/>
            <w:shd w:val="clear" w:color="auto" w:fill="auto"/>
            <w:vAlign w:val="center"/>
          </w:tcPr>
          <w:p w14:paraId="187701FE"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16</w:t>
            </w:r>
          </w:p>
        </w:tc>
        <w:tc>
          <w:tcPr>
            <w:tcW w:w="172" w:type="pct"/>
            <w:shd w:val="clear" w:color="auto" w:fill="auto"/>
            <w:vAlign w:val="center"/>
          </w:tcPr>
          <w:p w14:paraId="28941EBA"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17</w:t>
            </w:r>
          </w:p>
        </w:tc>
        <w:tc>
          <w:tcPr>
            <w:tcW w:w="155" w:type="pct"/>
            <w:shd w:val="clear" w:color="auto" w:fill="auto"/>
            <w:vAlign w:val="center"/>
          </w:tcPr>
          <w:p w14:paraId="556B9AEA"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18</w:t>
            </w:r>
          </w:p>
        </w:tc>
        <w:tc>
          <w:tcPr>
            <w:tcW w:w="162" w:type="pct"/>
            <w:shd w:val="clear" w:color="auto" w:fill="auto"/>
            <w:vAlign w:val="center"/>
          </w:tcPr>
          <w:p w14:paraId="1C22D894"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19</w:t>
            </w:r>
          </w:p>
        </w:tc>
        <w:tc>
          <w:tcPr>
            <w:tcW w:w="161" w:type="pct"/>
            <w:shd w:val="clear" w:color="auto" w:fill="auto"/>
            <w:vAlign w:val="center"/>
          </w:tcPr>
          <w:p w14:paraId="7FDB69DF"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20</w:t>
            </w:r>
          </w:p>
        </w:tc>
        <w:tc>
          <w:tcPr>
            <w:tcW w:w="146" w:type="pct"/>
            <w:shd w:val="clear" w:color="auto" w:fill="auto"/>
            <w:vAlign w:val="center"/>
          </w:tcPr>
          <w:p w14:paraId="1F79947D"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21</w:t>
            </w:r>
          </w:p>
        </w:tc>
        <w:tc>
          <w:tcPr>
            <w:tcW w:w="155" w:type="pct"/>
            <w:shd w:val="clear" w:color="auto" w:fill="auto"/>
            <w:vAlign w:val="center"/>
          </w:tcPr>
          <w:p w14:paraId="16423849"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22</w:t>
            </w:r>
          </w:p>
        </w:tc>
        <w:tc>
          <w:tcPr>
            <w:tcW w:w="151" w:type="pct"/>
            <w:shd w:val="clear" w:color="auto" w:fill="auto"/>
            <w:vAlign w:val="center"/>
          </w:tcPr>
          <w:p w14:paraId="0575F6D4"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23</w:t>
            </w:r>
          </w:p>
        </w:tc>
        <w:tc>
          <w:tcPr>
            <w:tcW w:w="162" w:type="pct"/>
            <w:shd w:val="clear" w:color="auto" w:fill="auto"/>
            <w:vAlign w:val="center"/>
          </w:tcPr>
          <w:p w14:paraId="198AE03C"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24</w:t>
            </w:r>
          </w:p>
        </w:tc>
        <w:tc>
          <w:tcPr>
            <w:tcW w:w="152" w:type="pct"/>
            <w:shd w:val="clear" w:color="auto" w:fill="auto"/>
            <w:vAlign w:val="center"/>
          </w:tcPr>
          <w:p w14:paraId="7FC920A1"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25</w:t>
            </w:r>
          </w:p>
        </w:tc>
        <w:tc>
          <w:tcPr>
            <w:tcW w:w="172" w:type="pct"/>
            <w:shd w:val="clear" w:color="auto" w:fill="auto"/>
            <w:vAlign w:val="center"/>
          </w:tcPr>
          <w:p w14:paraId="61F5C197"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26</w:t>
            </w:r>
          </w:p>
        </w:tc>
        <w:tc>
          <w:tcPr>
            <w:tcW w:w="188" w:type="pct"/>
            <w:shd w:val="clear" w:color="auto" w:fill="auto"/>
            <w:vAlign w:val="center"/>
          </w:tcPr>
          <w:p w14:paraId="2C10967F"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27</w:t>
            </w:r>
          </w:p>
        </w:tc>
        <w:tc>
          <w:tcPr>
            <w:tcW w:w="162" w:type="pct"/>
            <w:shd w:val="clear" w:color="auto" w:fill="auto"/>
            <w:vAlign w:val="center"/>
          </w:tcPr>
          <w:p w14:paraId="136A5B68"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28</w:t>
            </w:r>
          </w:p>
        </w:tc>
        <w:tc>
          <w:tcPr>
            <w:tcW w:w="152" w:type="pct"/>
            <w:shd w:val="clear" w:color="auto" w:fill="auto"/>
            <w:vAlign w:val="center"/>
          </w:tcPr>
          <w:p w14:paraId="72417361" w14:textId="77777777" w:rsidR="00504DA7" w:rsidRPr="00611072" w:rsidRDefault="00504DA7" w:rsidP="00294648">
            <w:pPr>
              <w:spacing w:before="40" w:after="40"/>
              <w:jc w:val="center"/>
              <w:rPr>
                <w:rFonts w:ascii="Times New Roman" w:hAnsi="Times New Roman" w:cs="Times New Roman"/>
                <w:sz w:val="12"/>
                <w:szCs w:val="12"/>
              </w:rPr>
            </w:pPr>
            <w:r w:rsidRPr="00611072">
              <w:rPr>
                <w:rFonts w:ascii="Times New Roman" w:hAnsi="Times New Roman" w:cs="Times New Roman"/>
                <w:sz w:val="12"/>
                <w:szCs w:val="12"/>
              </w:rPr>
              <w:t>29</w:t>
            </w:r>
          </w:p>
        </w:tc>
      </w:tr>
      <w:tr w:rsidR="00504DA7" w:rsidRPr="00611072" w14:paraId="5B92D35C" w14:textId="6DF67F3D" w:rsidTr="00504DA7">
        <w:tc>
          <w:tcPr>
            <w:tcW w:w="187" w:type="pct"/>
            <w:shd w:val="clear" w:color="auto" w:fill="auto"/>
          </w:tcPr>
          <w:p w14:paraId="5C1B4F1D"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1EB6EE4B" w14:textId="77777777" w:rsidR="00504DA7" w:rsidRPr="00611072" w:rsidRDefault="00504DA7" w:rsidP="00294648">
            <w:pPr>
              <w:spacing w:before="40" w:after="40"/>
              <w:jc w:val="center"/>
              <w:rPr>
                <w:rFonts w:ascii="Times New Roman" w:hAnsi="Times New Roman" w:cs="Times New Roman"/>
                <w:sz w:val="12"/>
                <w:szCs w:val="12"/>
              </w:rPr>
            </w:pPr>
          </w:p>
        </w:tc>
        <w:tc>
          <w:tcPr>
            <w:tcW w:w="186" w:type="pct"/>
            <w:shd w:val="clear" w:color="auto" w:fill="auto"/>
          </w:tcPr>
          <w:p w14:paraId="6AE07628"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4021BE3D" w14:textId="77777777" w:rsidR="00504DA7" w:rsidRPr="00611072" w:rsidRDefault="00504DA7" w:rsidP="00294648">
            <w:pPr>
              <w:spacing w:before="40" w:after="40"/>
              <w:jc w:val="center"/>
              <w:rPr>
                <w:rFonts w:ascii="Times New Roman" w:hAnsi="Times New Roman" w:cs="Times New Roman"/>
                <w:sz w:val="12"/>
                <w:szCs w:val="12"/>
              </w:rPr>
            </w:pPr>
          </w:p>
        </w:tc>
        <w:tc>
          <w:tcPr>
            <w:tcW w:w="154" w:type="pct"/>
            <w:shd w:val="clear" w:color="auto" w:fill="auto"/>
          </w:tcPr>
          <w:p w14:paraId="698BFE9A" w14:textId="77777777" w:rsidR="00504DA7" w:rsidRPr="00611072" w:rsidRDefault="00504DA7" w:rsidP="00294648">
            <w:pPr>
              <w:spacing w:before="40" w:after="40"/>
              <w:jc w:val="center"/>
              <w:rPr>
                <w:rFonts w:ascii="Times New Roman" w:hAnsi="Times New Roman" w:cs="Times New Roman"/>
                <w:sz w:val="12"/>
                <w:szCs w:val="12"/>
              </w:rPr>
            </w:pPr>
          </w:p>
        </w:tc>
        <w:tc>
          <w:tcPr>
            <w:tcW w:w="173" w:type="pct"/>
            <w:shd w:val="clear" w:color="auto" w:fill="auto"/>
          </w:tcPr>
          <w:p w14:paraId="3AB34EFC" w14:textId="77777777" w:rsidR="00504DA7" w:rsidRPr="00611072" w:rsidRDefault="00504DA7" w:rsidP="00294648">
            <w:pPr>
              <w:spacing w:before="40" w:after="40"/>
              <w:jc w:val="center"/>
              <w:rPr>
                <w:rFonts w:ascii="Times New Roman" w:hAnsi="Times New Roman" w:cs="Times New Roman"/>
                <w:sz w:val="12"/>
                <w:szCs w:val="12"/>
              </w:rPr>
            </w:pPr>
          </w:p>
        </w:tc>
        <w:tc>
          <w:tcPr>
            <w:tcW w:w="160" w:type="pct"/>
            <w:shd w:val="clear" w:color="auto" w:fill="auto"/>
          </w:tcPr>
          <w:p w14:paraId="0BE9E8C0" w14:textId="77777777" w:rsidR="00504DA7" w:rsidRPr="00611072" w:rsidRDefault="00504DA7" w:rsidP="00294648">
            <w:pPr>
              <w:spacing w:before="40" w:after="40"/>
              <w:jc w:val="center"/>
              <w:rPr>
                <w:rFonts w:ascii="Times New Roman" w:hAnsi="Times New Roman" w:cs="Times New Roman"/>
                <w:sz w:val="12"/>
                <w:szCs w:val="12"/>
              </w:rPr>
            </w:pPr>
          </w:p>
        </w:tc>
        <w:tc>
          <w:tcPr>
            <w:tcW w:w="171" w:type="pct"/>
            <w:shd w:val="clear" w:color="auto" w:fill="auto"/>
          </w:tcPr>
          <w:p w14:paraId="2792C101"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44030021"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4228D7BE"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33E96120" w14:textId="77777777" w:rsidR="00504DA7" w:rsidRPr="00611072" w:rsidRDefault="00504DA7" w:rsidP="00294648">
            <w:pPr>
              <w:spacing w:before="40" w:after="40"/>
              <w:jc w:val="center"/>
              <w:rPr>
                <w:rFonts w:ascii="Times New Roman" w:hAnsi="Times New Roman" w:cs="Times New Roman"/>
                <w:sz w:val="12"/>
                <w:szCs w:val="12"/>
              </w:rPr>
            </w:pPr>
          </w:p>
        </w:tc>
        <w:tc>
          <w:tcPr>
            <w:tcW w:w="177" w:type="pct"/>
            <w:shd w:val="clear" w:color="auto" w:fill="auto"/>
          </w:tcPr>
          <w:p w14:paraId="1B3FDEF2" w14:textId="77777777" w:rsidR="00504DA7" w:rsidRPr="00611072" w:rsidRDefault="00504DA7" w:rsidP="00294648">
            <w:pPr>
              <w:spacing w:before="40" w:after="40"/>
              <w:jc w:val="center"/>
              <w:rPr>
                <w:rFonts w:ascii="Times New Roman" w:hAnsi="Times New Roman" w:cs="Times New Roman"/>
                <w:sz w:val="12"/>
                <w:szCs w:val="12"/>
              </w:rPr>
            </w:pPr>
          </w:p>
        </w:tc>
        <w:tc>
          <w:tcPr>
            <w:tcW w:w="183" w:type="pct"/>
            <w:shd w:val="clear" w:color="auto" w:fill="auto"/>
          </w:tcPr>
          <w:p w14:paraId="7C58A6FA" w14:textId="77777777" w:rsidR="00504DA7" w:rsidRPr="00611072" w:rsidRDefault="00504DA7" w:rsidP="00294648">
            <w:pPr>
              <w:spacing w:before="40" w:after="40"/>
              <w:jc w:val="center"/>
              <w:rPr>
                <w:rFonts w:ascii="Times New Roman" w:hAnsi="Times New Roman" w:cs="Times New Roman"/>
                <w:sz w:val="12"/>
                <w:szCs w:val="12"/>
              </w:rPr>
            </w:pPr>
          </w:p>
        </w:tc>
        <w:tc>
          <w:tcPr>
            <w:tcW w:w="153" w:type="pct"/>
            <w:shd w:val="clear" w:color="auto" w:fill="auto"/>
          </w:tcPr>
          <w:p w14:paraId="700AC672"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686BE68B"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0E784854" w14:textId="77777777" w:rsidR="00504DA7" w:rsidRPr="00611072" w:rsidRDefault="00504DA7" w:rsidP="00294648">
            <w:pPr>
              <w:spacing w:before="40" w:after="40"/>
              <w:jc w:val="center"/>
              <w:rPr>
                <w:rFonts w:ascii="Times New Roman" w:hAnsi="Times New Roman" w:cs="Times New Roman"/>
                <w:sz w:val="12"/>
                <w:szCs w:val="12"/>
              </w:rPr>
            </w:pPr>
          </w:p>
        </w:tc>
        <w:tc>
          <w:tcPr>
            <w:tcW w:w="170" w:type="pct"/>
            <w:shd w:val="clear" w:color="auto" w:fill="auto"/>
          </w:tcPr>
          <w:p w14:paraId="377B6C39"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14F398E8"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603DB9B9"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3B0AC5F3" w14:textId="77777777" w:rsidR="00504DA7" w:rsidRPr="00611072" w:rsidRDefault="00504DA7" w:rsidP="00294648">
            <w:pPr>
              <w:spacing w:before="40" w:after="40"/>
              <w:jc w:val="center"/>
              <w:rPr>
                <w:rFonts w:ascii="Times New Roman" w:hAnsi="Times New Roman" w:cs="Times New Roman"/>
                <w:sz w:val="12"/>
                <w:szCs w:val="12"/>
              </w:rPr>
            </w:pPr>
          </w:p>
        </w:tc>
        <w:tc>
          <w:tcPr>
            <w:tcW w:w="161" w:type="pct"/>
            <w:shd w:val="clear" w:color="auto" w:fill="auto"/>
          </w:tcPr>
          <w:p w14:paraId="2758C9A7" w14:textId="77777777" w:rsidR="00504DA7" w:rsidRPr="00611072" w:rsidRDefault="00504DA7" w:rsidP="00294648">
            <w:pPr>
              <w:spacing w:before="40" w:after="40"/>
              <w:jc w:val="center"/>
              <w:rPr>
                <w:rFonts w:ascii="Times New Roman" w:hAnsi="Times New Roman" w:cs="Times New Roman"/>
                <w:sz w:val="12"/>
                <w:szCs w:val="12"/>
              </w:rPr>
            </w:pPr>
          </w:p>
        </w:tc>
        <w:tc>
          <w:tcPr>
            <w:tcW w:w="146" w:type="pct"/>
            <w:shd w:val="clear" w:color="auto" w:fill="auto"/>
          </w:tcPr>
          <w:p w14:paraId="143CE55C"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7F37BE27" w14:textId="77777777" w:rsidR="00504DA7" w:rsidRPr="00611072" w:rsidRDefault="00504DA7" w:rsidP="00294648">
            <w:pPr>
              <w:spacing w:before="40" w:after="40"/>
              <w:jc w:val="center"/>
              <w:rPr>
                <w:rFonts w:ascii="Times New Roman" w:hAnsi="Times New Roman" w:cs="Times New Roman"/>
                <w:sz w:val="12"/>
                <w:szCs w:val="12"/>
              </w:rPr>
            </w:pPr>
          </w:p>
        </w:tc>
        <w:tc>
          <w:tcPr>
            <w:tcW w:w="151" w:type="pct"/>
            <w:shd w:val="clear" w:color="auto" w:fill="auto"/>
          </w:tcPr>
          <w:p w14:paraId="1886E62A"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0A38A6D0" w14:textId="77777777" w:rsidR="00504DA7" w:rsidRPr="00611072" w:rsidRDefault="00504DA7" w:rsidP="00294648">
            <w:pPr>
              <w:spacing w:before="40" w:after="40"/>
              <w:jc w:val="center"/>
              <w:rPr>
                <w:rFonts w:ascii="Times New Roman" w:hAnsi="Times New Roman" w:cs="Times New Roman"/>
                <w:sz w:val="12"/>
                <w:szCs w:val="12"/>
              </w:rPr>
            </w:pPr>
          </w:p>
        </w:tc>
        <w:tc>
          <w:tcPr>
            <w:tcW w:w="152" w:type="pct"/>
            <w:shd w:val="clear" w:color="auto" w:fill="auto"/>
          </w:tcPr>
          <w:p w14:paraId="3A642CF7"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301DCA6F"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01EBE1D7"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51439C98" w14:textId="77777777" w:rsidR="00504DA7" w:rsidRPr="00611072" w:rsidRDefault="00504DA7" w:rsidP="00294648">
            <w:pPr>
              <w:spacing w:before="40" w:after="40"/>
              <w:jc w:val="center"/>
              <w:rPr>
                <w:rFonts w:ascii="Times New Roman" w:hAnsi="Times New Roman" w:cs="Times New Roman"/>
                <w:sz w:val="12"/>
                <w:szCs w:val="12"/>
              </w:rPr>
            </w:pPr>
          </w:p>
        </w:tc>
        <w:tc>
          <w:tcPr>
            <w:tcW w:w="152" w:type="pct"/>
            <w:shd w:val="clear" w:color="auto" w:fill="auto"/>
          </w:tcPr>
          <w:p w14:paraId="29DB427F" w14:textId="77777777" w:rsidR="00504DA7" w:rsidRPr="00611072" w:rsidRDefault="00504DA7" w:rsidP="00294648">
            <w:pPr>
              <w:spacing w:before="40" w:after="40"/>
              <w:jc w:val="center"/>
              <w:rPr>
                <w:rFonts w:ascii="Times New Roman" w:hAnsi="Times New Roman" w:cs="Times New Roman"/>
                <w:sz w:val="12"/>
                <w:szCs w:val="12"/>
              </w:rPr>
            </w:pPr>
          </w:p>
        </w:tc>
      </w:tr>
      <w:tr w:rsidR="00504DA7" w:rsidRPr="00611072" w14:paraId="15B50228" w14:textId="4C2721ED" w:rsidTr="00504DA7">
        <w:tc>
          <w:tcPr>
            <w:tcW w:w="187" w:type="pct"/>
            <w:shd w:val="clear" w:color="auto" w:fill="auto"/>
          </w:tcPr>
          <w:p w14:paraId="2AC3465E"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206F44BD" w14:textId="77777777" w:rsidR="00504DA7" w:rsidRPr="00611072" w:rsidRDefault="00504DA7" w:rsidP="00294648">
            <w:pPr>
              <w:spacing w:before="40" w:after="40"/>
              <w:jc w:val="center"/>
              <w:rPr>
                <w:rFonts w:ascii="Times New Roman" w:hAnsi="Times New Roman" w:cs="Times New Roman"/>
                <w:sz w:val="12"/>
                <w:szCs w:val="12"/>
              </w:rPr>
            </w:pPr>
          </w:p>
        </w:tc>
        <w:tc>
          <w:tcPr>
            <w:tcW w:w="186" w:type="pct"/>
            <w:shd w:val="clear" w:color="auto" w:fill="auto"/>
          </w:tcPr>
          <w:p w14:paraId="67ACD02A"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6BBABC5D" w14:textId="77777777" w:rsidR="00504DA7" w:rsidRPr="00611072" w:rsidRDefault="00504DA7" w:rsidP="00294648">
            <w:pPr>
              <w:spacing w:before="40" w:after="40"/>
              <w:jc w:val="center"/>
              <w:rPr>
                <w:rFonts w:ascii="Times New Roman" w:hAnsi="Times New Roman" w:cs="Times New Roman"/>
                <w:sz w:val="12"/>
                <w:szCs w:val="12"/>
              </w:rPr>
            </w:pPr>
          </w:p>
        </w:tc>
        <w:tc>
          <w:tcPr>
            <w:tcW w:w="154" w:type="pct"/>
            <w:shd w:val="clear" w:color="auto" w:fill="auto"/>
          </w:tcPr>
          <w:p w14:paraId="75D92535" w14:textId="77777777" w:rsidR="00504DA7" w:rsidRPr="00611072" w:rsidRDefault="00504DA7" w:rsidP="00294648">
            <w:pPr>
              <w:spacing w:before="40" w:after="40"/>
              <w:jc w:val="center"/>
              <w:rPr>
                <w:rFonts w:ascii="Times New Roman" w:hAnsi="Times New Roman" w:cs="Times New Roman"/>
                <w:sz w:val="12"/>
                <w:szCs w:val="12"/>
              </w:rPr>
            </w:pPr>
          </w:p>
        </w:tc>
        <w:tc>
          <w:tcPr>
            <w:tcW w:w="173" w:type="pct"/>
            <w:shd w:val="clear" w:color="auto" w:fill="auto"/>
          </w:tcPr>
          <w:p w14:paraId="267551F9" w14:textId="77777777" w:rsidR="00504DA7" w:rsidRPr="00611072" w:rsidRDefault="00504DA7" w:rsidP="00294648">
            <w:pPr>
              <w:spacing w:before="40" w:after="40"/>
              <w:jc w:val="center"/>
              <w:rPr>
                <w:rFonts w:ascii="Times New Roman" w:hAnsi="Times New Roman" w:cs="Times New Roman"/>
                <w:sz w:val="12"/>
                <w:szCs w:val="12"/>
              </w:rPr>
            </w:pPr>
          </w:p>
        </w:tc>
        <w:tc>
          <w:tcPr>
            <w:tcW w:w="160" w:type="pct"/>
            <w:shd w:val="clear" w:color="auto" w:fill="auto"/>
          </w:tcPr>
          <w:p w14:paraId="7DD690B3" w14:textId="77777777" w:rsidR="00504DA7" w:rsidRPr="00611072" w:rsidRDefault="00504DA7" w:rsidP="00294648">
            <w:pPr>
              <w:spacing w:before="40" w:after="40"/>
              <w:jc w:val="center"/>
              <w:rPr>
                <w:rFonts w:ascii="Times New Roman" w:hAnsi="Times New Roman" w:cs="Times New Roman"/>
                <w:sz w:val="12"/>
                <w:szCs w:val="12"/>
              </w:rPr>
            </w:pPr>
          </w:p>
        </w:tc>
        <w:tc>
          <w:tcPr>
            <w:tcW w:w="171" w:type="pct"/>
            <w:shd w:val="clear" w:color="auto" w:fill="auto"/>
          </w:tcPr>
          <w:p w14:paraId="2B7A1BAA"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06840D52"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12FFBDFC"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7828330D" w14:textId="77777777" w:rsidR="00504DA7" w:rsidRPr="00611072" w:rsidRDefault="00504DA7" w:rsidP="00294648">
            <w:pPr>
              <w:spacing w:before="40" w:after="40"/>
              <w:jc w:val="center"/>
              <w:rPr>
                <w:rFonts w:ascii="Times New Roman" w:hAnsi="Times New Roman" w:cs="Times New Roman"/>
                <w:sz w:val="12"/>
                <w:szCs w:val="12"/>
              </w:rPr>
            </w:pPr>
          </w:p>
        </w:tc>
        <w:tc>
          <w:tcPr>
            <w:tcW w:w="177" w:type="pct"/>
            <w:shd w:val="clear" w:color="auto" w:fill="auto"/>
          </w:tcPr>
          <w:p w14:paraId="393B7701" w14:textId="77777777" w:rsidR="00504DA7" w:rsidRPr="00611072" w:rsidRDefault="00504DA7" w:rsidP="00294648">
            <w:pPr>
              <w:spacing w:before="40" w:after="40"/>
              <w:jc w:val="center"/>
              <w:rPr>
                <w:rFonts w:ascii="Times New Roman" w:hAnsi="Times New Roman" w:cs="Times New Roman"/>
                <w:sz w:val="12"/>
                <w:szCs w:val="12"/>
              </w:rPr>
            </w:pPr>
          </w:p>
        </w:tc>
        <w:tc>
          <w:tcPr>
            <w:tcW w:w="183" w:type="pct"/>
            <w:shd w:val="clear" w:color="auto" w:fill="auto"/>
          </w:tcPr>
          <w:p w14:paraId="39512FD0" w14:textId="77777777" w:rsidR="00504DA7" w:rsidRPr="00611072" w:rsidRDefault="00504DA7" w:rsidP="00294648">
            <w:pPr>
              <w:spacing w:before="40" w:after="40"/>
              <w:jc w:val="center"/>
              <w:rPr>
                <w:rFonts w:ascii="Times New Roman" w:hAnsi="Times New Roman" w:cs="Times New Roman"/>
                <w:sz w:val="12"/>
                <w:szCs w:val="12"/>
              </w:rPr>
            </w:pPr>
          </w:p>
        </w:tc>
        <w:tc>
          <w:tcPr>
            <w:tcW w:w="153" w:type="pct"/>
            <w:shd w:val="clear" w:color="auto" w:fill="auto"/>
          </w:tcPr>
          <w:p w14:paraId="7AA41F37"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054E8D53"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319064DF" w14:textId="77777777" w:rsidR="00504DA7" w:rsidRPr="00611072" w:rsidRDefault="00504DA7" w:rsidP="00294648">
            <w:pPr>
              <w:spacing w:before="40" w:after="40"/>
              <w:jc w:val="center"/>
              <w:rPr>
                <w:rFonts w:ascii="Times New Roman" w:hAnsi="Times New Roman" w:cs="Times New Roman"/>
                <w:sz w:val="12"/>
                <w:szCs w:val="12"/>
              </w:rPr>
            </w:pPr>
          </w:p>
        </w:tc>
        <w:tc>
          <w:tcPr>
            <w:tcW w:w="170" w:type="pct"/>
            <w:shd w:val="clear" w:color="auto" w:fill="auto"/>
          </w:tcPr>
          <w:p w14:paraId="0B7A8FF0"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77F0A441"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65DA490C"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02313FE2" w14:textId="77777777" w:rsidR="00504DA7" w:rsidRPr="00611072" w:rsidRDefault="00504DA7" w:rsidP="00294648">
            <w:pPr>
              <w:spacing w:before="40" w:after="40"/>
              <w:jc w:val="center"/>
              <w:rPr>
                <w:rFonts w:ascii="Times New Roman" w:hAnsi="Times New Roman" w:cs="Times New Roman"/>
                <w:sz w:val="12"/>
                <w:szCs w:val="12"/>
              </w:rPr>
            </w:pPr>
          </w:p>
        </w:tc>
        <w:tc>
          <w:tcPr>
            <w:tcW w:w="161" w:type="pct"/>
            <w:shd w:val="clear" w:color="auto" w:fill="auto"/>
          </w:tcPr>
          <w:p w14:paraId="366C7182" w14:textId="77777777" w:rsidR="00504DA7" w:rsidRPr="00611072" w:rsidRDefault="00504DA7" w:rsidP="00294648">
            <w:pPr>
              <w:spacing w:before="40" w:after="40"/>
              <w:jc w:val="center"/>
              <w:rPr>
                <w:rFonts w:ascii="Times New Roman" w:hAnsi="Times New Roman" w:cs="Times New Roman"/>
                <w:sz w:val="12"/>
                <w:szCs w:val="12"/>
              </w:rPr>
            </w:pPr>
          </w:p>
        </w:tc>
        <w:tc>
          <w:tcPr>
            <w:tcW w:w="146" w:type="pct"/>
            <w:shd w:val="clear" w:color="auto" w:fill="auto"/>
          </w:tcPr>
          <w:p w14:paraId="794B48BD"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58327A90" w14:textId="77777777" w:rsidR="00504DA7" w:rsidRPr="00611072" w:rsidRDefault="00504DA7" w:rsidP="00294648">
            <w:pPr>
              <w:spacing w:before="40" w:after="40"/>
              <w:jc w:val="center"/>
              <w:rPr>
                <w:rFonts w:ascii="Times New Roman" w:hAnsi="Times New Roman" w:cs="Times New Roman"/>
                <w:sz w:val="12"/>
                <w:szCs w:val="12"/>
              </w:rPr>
            </w:pPr>
          </w:p>
        </w:tc>
        <w:tc>
          <w:tcPr>
            <w:tcW w:w="151" w:type="pct"/>
            <w:shd w:val="clear" w:color="auto" w:fill="auto"/>
          </w:tcPr>
          <w:p w14:paraId="2394C28D"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1CF865B4" w14:textId="77777777" w:rsidR="00504DA7" w:rsidRPr="00611072" w:rsidRDefault="00504DA7" w:rsidP="00294648">
            <w:pPr>
              <w:spacing w:before="40" w:after="40"/>
              <w:jc w:val="center"/>
              <w:rPr>
                <w:rFonts w:ascii="Times New Roman" w:hAnsi="Times New Roman" w:cs="Times New Roman"/>
                <w:sz w:val="12"/>
                <w:szCs w:val="12"/>
              </w:rPr>
            </w:pPr>
          </w:p>
        </w:tc>
        <w:tc>
          <w:tcPr>
            <w:tcW w:w="152" w:type="pct"/>
            <w:shd w:val="clear" w:color="auto" w:fill="auto"/>
          </w:tcPr>
          <w:p w14:paraId="00627300"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5BE27AD9"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1A8FCB59"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1978E881" w14:textId="77777777" w:rsidR="00504DA7" w:rsidRPr="00611072" w:rsidRDefault="00504DA7" w:rsidP="00294648">
            <w:pPr>
              <w:spacing w:before="40" w:after="40"/>
              <w:jc w:val="center"/>
              <w:rPr>
                <w:rFonts w:ascii="Times New Roman" w:hAnsi="Times New Roman" w:cs="Times New Roman"/>
                <w:sz w:val="12"/>
                <w:szCs w:val="12"/>
              </w:rPr>
            </w:pPr>
          </w:p>
        </w:tc>
        <w:tc>
          <w:tcPr>
            <w:tcW w:w="152" w:type="pct"/>
            <w:shd w:val="clear" w:color="auto" w:fill="auto"/>
          </w:tcPr>
          <w:p w14:paraId="4E7C682A" w14:textId="77777777" w:rsidR="00504DA7" w:rsidRPr="00611072" w:rsidRDefault="00504DA7" w:rsidP="00294648">
            <w:pPr>
              <w:spacing w:before="40" w:after="40"/>
              <w:jc w:val="center"/>
              <w:rPr>
                <w:rFonts w:ascii="Times New Roman" w:hAnsi="Times New Roman" w:cs="Times New Roman"/>
                <w:sz w:val="12"/>
                <w:szCs w:val="12"/>
              </w:rPr>
            </w:pPr>
          </w:p>
        </w:tc>
      </w:tr>
      <w:tr w:rsidR="00504DA7" w:rsidRPr="00611072" w14:paraId="3143DBC0" w14:textId="77AC0F16" w:rsidTr="00504DA7">
        <w:tc>
          <w:tcPr>
            <w:tcW w:w="187" w:type="pct"/>
            <w:shd w:val="clear" w:color="auto" w:fill="auto"/>
          </w:tcPr>
          <w:p w14:paraId="5C206569"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61DF65C7" w14:textId="77777777" w:rsidR="00504DA7" w:rsidRPr="00611072" w:rsidRDefault="00504DA7" w:rsidP="00294648">
            <w:pPr>
              <w:spacing w:before="40" w:after="40"/>
              <w:jc w:val="center"/>
              <w:rPr>
                <w:rFonts w:ascii="Times New Roman" w:hAnsi="Times New Roman" w:cs="Times New Roman"/>
                <w:sz w:val="12"/>
                <w:szCs w:val="12"/>
              </w:rPr>
            </w:pPr>
          </w:p>
        </w:tc>
        <w:tc>
          <w:tcPr>
            <w:tcW w:w="186" w:type="pct"/>
            <w:shd w:val="clear" w:color="auto" w:fill="auto"/>
          </w:tcPr>
          <w:p w14:paraId="52506E11"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729B55CB" w14:textId="77777777" w:rsidR="00504DA7" w:rsidRPr="00611072" w:rsidRDefault="00504DA7" w:rsidP="00294648">
            <w:pPr>
              <w:spacing w:before="40" w:after="40"/>
              <w:jc w:val="center"/>
              <w:rPr>
                <w:rFonts w:ascii="Times New Roman" w:hAnsi="Times New Roman" w:cs="Times New Roman"/>
                <w:sz w:val="12"/>
                <w:szCs w:val="12"/>
              </w:rPr>
            </w:pPr>
          </w:p>
        </w:tc>
        <w:tc>
          <w:tcPr>
            <w:tcW w:w="154" w:type="pct"/>
            <w:shd w:val="clear" w:color="auto" w:fill="auto"/>
          </w:tcPr>
          <w:p w14:paraId="4C3741DC" w14:textId="77777777" w:rsidR="00504DA7" w:rsidRPr="00611072" w:rsidRDefault="00504DA7" w:rsidP="00294648">
            <w:pPr>
              <w:spacing w:before="40" w:after="40"/>
              <w:jc w:val="center"/>
              <w:rPr>
                <w:rFonts w:ascii="Times New Roman" w:hAnsi="Times New Roman" w:cs="Times New Roman"/>
                <w:sz w:val="12"/>
                <w:szCs w:val="12"/>
              </w:rPr>
            </w:pPr>
          </w:p>
        </w:tc>
        <w:tc>
          <w:tcPr>
            <w:tcW w:w="173" w:type="pct"/>
            <w:shd w:val="clear" w:color="auto" w:fill="auto"/>
          </w:tcPr>
          <w:p w14:paraId="7EE66B29" w14:textId="77777777" w:rsidR="00504DA7" w:rsidRPr="00611072" w:rsidRDefault="00504DA7" w:rsidP="00294648">
            <w:pPr>
              <w:spacing w:before="40" w:after="40"/>
              <w:jc w:val="center"/>
              <w:rPr>
                <w:rFonts w:ascii="Times New Roman" w:hAnsi="Times New Roman" w:cs="Times New Roman"/>
                <w:sz w:val="12"/>
                <w:szCs w:val="12"/>
              </w:rPr>
            </w:pPr>
          </w:p>
        </w:tc>
        <w:tc>
          <w:tcPr>
            <w:tcW w:w="160" w:type="pct"/>
            <w:shd w:val="clear" w:color="auto" w:fill="auto"/>
          </w:tcPr>
          <w:p w14:paraId="68AA06B8" w14:textId="77777777" w:rsidR="00504DA7" w:rsidRPr="00611072" w:rsidRDefault="00504DA7" w:rsidP="00294648">
            <w:pPr>
              <w:spacing w:before="40" w:after="40"/>
              <w:jc w:val="center"/>
              <w:rPr>
                <w:rFonts w:ascii="Times New Roman" w:hAnsi="Times New Roman" w:cs="Times New Roman"/>
                <w:sz w:val="12"/>
                <w:szCs w:val="12"/>
              </w:rPr>
            </w:pPr>
          </w:p>
        </w:tc>
        <w:tc>
          <w:tcPr>
            <w:tcW w:w="171" w:type="pct"/>
            <w:shd w:val="clear" w:color="auto" w:fill="auto"/>
          </w:tcPr>
          <w:p w14:paraId="5DD0A060"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27A5736B"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1149A2F8"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50FDC86D" w14:textId="77777777" w:rsidR="00504DA7" w:rsidRPr="00611072" w:rsidRDefault="00504DA7" w:rsidP="00294648">
            <w:pPr>
              <w:spacing w:before="40" w:after="40"/>
              <w:jc w:val="center"/>
              <w:rPr>
                <w:rFonts w:ascii="Times New Roman" w:hAnsi="Times New Roman" w:cs="Times New Roman"/>
                <w:sz w:val="12"/>
                <w:szCs w:val="12"/>
              </w:rPr>
            </w:pPr>
          </w:p>
        </w:tc>
        <w:tc>
          <w:tcPr>
            <w:tcW w:w="177" w:type="pct"/>
            <w:shd w:val="clear" w:color="auto" w:fill="auto"/>
          </w:tcPr>
          <w:p w14:paraId="32FEF09D" w14:textId="77777777" w:rsidR="00504DA7" w:rsidRPr="00611072" w:rsidRDefault="00504DA7" w:rsidP="00294648">
            <w:pPr>
              <w:spacing w:before="40" w:after="40"/>
              <w:jc w:val="center"/>
              <w:rPr>
                <w:rFonts w:ascii="Times New Roman" w:hAnsi="Times New Roman" w:cs="Times New Roman"/>
                <w:sz w:val="12"/>
                <w:szCs w:val="12"/>
              </w:rPr>
            </w:pPr>
          </w:p>
        </w:tc>
        <w:tc>
          <w:tcPr>
            <w:tcW w:w="183" w:type="pct"/>
            <w:shd w:val="clear" w:color="auto" w:fill="auto"/>
          </w:tcPr>
          <w:p w14:paraId="796189E7" w14:textId="77777777" w:rsidR="00504DA7" w:rsidRPr="00611072" w:rsidRDefault="00504DA7" w:rsidP="00294648">
            <w:pPr>
              <w:spacing w:before="40" w:after="40"/>
              <w:jc w:val="center"/>
              <w:rPr>
                <w:rFonts w:ascii="Times New Roman" w:hAnsi="Times New Roman" w:cs="Times New Roman"/>
                <w:sz w:val="12"/>
                <w:szCs w:val="12"/>
              </w:rPr>
            </w:pPr>
          </w:p>
        </w:tc>
        <w:tc>
          <w:tcPr>
            <w:tcW w:w="153" w:type="pct"/>
            <w:shd w:val="clear" w:color="auto" w:fill="auto"/>
          </w:tcPr>
          <w:p w14:paraId="2DF45F13"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12F034FF"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242DCCFE" w14:textId="77777777" w:rsidR="00504DA7" w:rsidRPr="00611072" w:rsidRDefault="00504DA7" w:rsidP="00294648">
            <w:pPr>
              <w:spacing w:before="40" w:after="40"/>
              <w:jc w:val="center"/>
              <w:rPr>
                <w:rFonts w:ascii="Times New Roman" w:hAnsi="Times New Roman" w:cs="Times New Roman"/>
                <w:sz w:val="12"/>
                <w:szCs w:val="12"/>
              </w:rPr>
            </w:pPr>
          </w:p>
        </w:tc>
        <w:tc>
          <w:tcPr>
            <w:tcW w:w="170" w:type="pct"/>
            <w:shd w:val="clear" w:color="auto" w:fill="auto"/>
          </w:tcPr>
          <w:p w14:paraId="0C1DE226"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71799648"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60873720"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3E5AA0EA" w14:textId="77777777" w:rsidR="00504DA7" w:rsidRPr="00611072" w:rsidRDefault="00504DA7" w:rsidP="00294648">
            <w:pPr>
              <w:spacing w:before="40" w:after="40"/>
              <w:jc w:val="center"/>
              <w:rPr>
                <w:rFonts w:ascii="Times New Roman" w:hAnsi="Times New Roman" w:cs="Times New Roman"/>
                <w:sz w:val="12"/>
                <w:szCs w:val="12"/>
              </w:rPr>
            </w:pPr>
          </w:p>
        </w:tc>
        <w:tc>
          <w:tcPr>
            <w:tcW w:w="161" w:type="pct"/>
            <w:shd w:val="clear" w:color="auto" w:fill="auto"/>
          </w:tcPr>
          <w:p w14:paraId="35DC0621" w14:textId="77777777" w:rsidR="00504DA7" w:rsidRPr="00611072" w:rsidRDefault="00504DA7" w:rsidP="00294648">
            <w:pPr>
              <w:spacing w:before="40" w:after="40"/>
              <w:jc w:val="center"/>
              <w:rPr>
                <w:rFonts w:ascii="Times New Roman" w:hAnsi="Times New Roman" w:cs="Times New Roman"/>
                <w:sz w:val="12"/>
                <w:szCs w:val="12"/>
              </w:rPr>
            </w:pPr>
          </w:p>
        </w:tc>
        <w:tc>
          <w:tcPr>
            <w:tcW w:w="146" w:type="pct"/>
            <w:shd w:val="clear" w:color="auto" w:fill="auto"/>
          </w:tcPr>
          <w:p w14:paraId="54E3E0A7"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452E3724" w14:textId="77777777" w:rsidR="00504DA7" w:rsidRPr="00611072" w:rsidRDefault="00504DA7" w:rsidP="00294648">
            <w:pPr>
              <w:spacing w:before="40" w:after="40"/>
              <w:jc w:val="center"/>
              <w:rPr>
                <w:rFonts w:ascii="Times New Roman" w:hAnsi="Times New Roman" w:cs="Times New Roman"/>
                <w:sz w:val="12"/>
                <w:szCs w:val="12"/>
              </w:rPr>
            </w:pPr>
          </w:p>
        </w:tc>
        <w:tc>
          <w:tcPr>
            <w:tcW w:w="151" w:type="pct"/>
            <w:shd w:val="clear" w:color="auto" w:fill="auto"/>
          </w:tcPr>
          <w:p w14:paraId="19063D11"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1F61789D" w14:textId="77777777" w:rsidR="00504DA7" w:rsidRPr="00611072" w:rsidRDefault="00504DA7" w:rsidP="00294648">
            <w:pPr>
              <w:spacing w:before="40" w:after="40"/>
              <w:jc w:val="center"/>
              <w:rPr>
                <w:rFonts w:ascii="Times New Roman" w:hAnsi="Times New Roman" w:cs="Times New Roman"/>
                <w:sz w:val="12"/>
                <w:szCs w:val="12"/>
              </w:rPr>
            </w:pPr>
          </w:p>
        </w:tc>
        <w:tc>
          <w:tcPr>
            <w:tcW w:w="152" w:type="pct"/>
            <w:shd w:val="clear" w:color="auto" w:fill="auto"/>
          </w:tcPr>
          <w:p w14:paraId="795CE4CA"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7BC21DB4"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60FA7A33"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042EE174" w14:textId="77777777" w:rsidR="00504DA7" w:rsidRPr="00611072" w:rsidRDefault="00504DA7" w:rsidP="00294648">
            <w:pPr>
              <w:spacing w:before="40" w:after="40"/>
              <w:jc w:val="center"/>
              <w:rPr>
                <w:rFonts w:ascii="Times New Roman" w:hAnsi="Times New Roman" w:cs="Times New Roman"/>
                <w:sz w:val="12"/>
                <w:szCs w:val="12"/>
              </w:rPr>
            </w:pPr>
          </w:p>
        </w:tc>
        <w:tc>
          <w:tcPr>
            <w:tcW w:w="152" w:type="pct"/>
            <w:shd w:val="clear" w:color="auto" w:fill="auto"/>
          </w:tcPr>
          <w:p w14:paraId="158BDA56" w14:textId="77777777" w:rsidR="00504DA7" w:rsidRPr="00611072" w:rsidRDefault="00504DA7" w:rsidP="00294648">
            <w:pPr>
              <w:spacing w:before="40" w:after="40"/>
              <w:jc w:val="center"/>
              <w:rPr>
                <w:rFonts w:ascii="Times New Roman" w:hAnsi="Times New Roman" w:cs="Times New Roman"/>
                <w:sz w:val="12"/>
                <w:szCs w:val="12"/>
              </w:rPr>
            </w:pPr>
          </w:p>
        </w:tc>
      </w:tr>
      <w:tr w:rsidR="00504DA7" w:rsidRPr="00611072" w14:paraId="2C1DE2BF" w14:textId="0AAC04BE" w:rsidTr="00504DA7">
        <w:tc>
          <w:tcPr>
            <w:tcW w:w="187" w:type="pct"/>
            <w:shd w:val="clear" w:color="auto" w:fill="auto"/>
          </w:tcPr>
          <w:p w14:paraId="13522BAB"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52620D92" w14:textId="77777777" w:rsidR="00504DA7" w:rsidRPr="00611072" w:rsidRDefault="00504DA7" w:rsidP="00294648">
            <w:pPr>
              <w:spacing w:before="40" w:after="40"/>
              <w:jc w:val="center"/>
              <w:rPr>
                <w:rFonts w:ascii="Times New Roman" w:hAnsi="Times New Roman" w:cs="Times New Roman"/>
                <w:sz w:val="12"/>
                <w:szCs w:val="12"/>
              </w:rPr>
            </w:pPr>
          </w:p>
        </w:tc>
        <w:tc>
          <w:tcPr>
            <w:tcW w:w="186" w:type="pct"/>
            <w:shd w:val="clear" w:color="auto" w:fill="auto"/>
          </w:tcPr>
          <w:p w14:paraId="16AF7AB3"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6502E4A4" w14:textId="77777777" w:rsidR="00504DA7" w:rsidRPr="00611072" w:rsidRDefault="00504DA7" w:rsidP="00294648">
            <w:pPr>
              <w:spacing w:before="40" w:after="40"/>
              <w:jc w:val="center"/>
              <w:rPr>
                <w:rFonts w:ascii="Times New Roman" w:hAnsi="Times New Roman" w:cs="Times New Roman"/>
                <w:sz w:val="12"/>
                <w:szCs w:val="12"/>
              </w:rPr>
            </w:pPr>
          </w:p>
        </w:tc>
        <w:tc>
          <w:tcPr>
            <w:tcW w:w="154" w:type="pct"/>
            <w:shd w:val="clear" w:color="auto" w:fill="auto"/>
          </w:tcPr>
          <w:p w14:paraId="3B0A4996" w14:textId="77777777" w:rsidR="00504DA7" w:rsidRPr="00611072" w:rsidRDefault="00504DA7" w:rsidP="00294648">
            <w:pPr>
              <w:spacing w:before="40" w:after="40"/>
              <w:jc w:val="center"/>
              <w:rPr>
                <w:rFonts w:ascii="Times New Roman" w:hAnsi="Times New Roman" w:cs="Times New Roman"/>
                <w:sz w:val="12"/>
                <w:szCs w:val="12"/>
              </w:rPr>
            </w:pPr>
          </w:p>
        </w:tc>
        <w:tc>
          <w:tcPr>
            <w:tcW w:w="173" w:type="pct"/>
            <w:shd w:val="clear" w:color="auto" w:fill="auto"/>
          </w:tcPr>
          <w:p w14:paraId="14B5C973" w14:textId="77777777" w:rsidR="00504DA7" w:rsidRPr="00611072" w:rsidRDefault="00504DA7" w:rsidP="00294648">
            <w:pPr>
              <w:spacing w:before="40" w:after="40"/>
              <w:jc w:val="center"/>
              <w:rPr>
                <w:rFonts w:ascii="Times New Roman" w:hAnsi="Times New Roman" w:cs="Times New Roman"/>
                <w:sz w:val="12"/>
                <w:szCs w:val="12"/>
              </w:rPr>
            </w:pPr>
          </w:p>
        </w:tc>
        <w:tc>
          <w:tcPr>
            <w:tcW w:w="160" w:type="pct"/>
            <w:shd w:val="clear" w:color="auto" w:fill="auto"/>
          </w:tcPr>
          <w:p w14:paraId="1CFDFEF8" w14:textId="77777777" w:rsidR="00504DA7" w:rsidRPr="00611072" w:rsidRDefault="00504DA7" w:rsidP="00294648">
            <w:pPr>
              <w:spacing w:before="40" w:after="40"/>
              <w:jc w:val="center"/>
              <w:rPr>
                <w:rFonts w:ascii="Times New Roman" w:hAnsi="Times New Roman" w:cs="Times New Roman"/>
                <w:sz w:val="12"/>
                <w:szCs w:val="12"/>
              </w:rPr>
            </w:pPr>
          </w:p>
        </w:tc>
        <w:tc>
          <w:tcPr>
            <w:tcW w:w="171" w:type="pct"/>
            <w:shd w:val="clear" w:color="auto" w:fill="auto"/>
          </w:tcPr>
          <w:p w14:paraId="572B40CA"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31617746"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032995DF"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6D672C87" w14:textId="77777777" w:rsidR="00504DA7" w:rsidRPr="00611072" w:rsidRDefault="00504DA7" w:rsidP="00294648">
            <w:pPr>
              <w:spacing w:before="40" w:after="40"/>
              <w:jc w:val="center"/>
              <w:rPr>
                <w:rFonts w:ascii="Times New Roman" w:hAnsi="Times New Roman" w:cs="Times New Roman"/>
                <w:sz w:val="12"/>
                <w:szCs w:val="12"/>
              </w:rPr>
            </w:pPr>
          </w:p>
        </w:tc>
        <w:tc>
          <w:tcPr>
            <w:tcW w:w="177" w:type="pct"/>
            <w:shd w:val="clear" w:color="auto" w:fill="auto"/>
          </w:tcPr>
          <w:p w14:paraId="2A2430CE" w14:textId="77777777" w:rsidR="00504DA7" w:rsidRPr="00611072" w:rsidRDefault="00504DA7" w:rsidP="00294648">
            <w:pPr>
              <w:spacing w:before="40" w:after="40"/>
              <w:jc w:val="center"/>
              <w:rPr>
                <w:rFonts w:ascii="Times New Roman" w:hAnsi="Times New Roman" w:cs="Times New Roman"/>
                <w:sz w:val="12"/>
                <w:szCs w:val="12"/>
              </w:rPr>
            </w:pPr>
          </w:p>
        </w:tc>
        <w:tc>
          <w:tcPr>
            <w:tcW w:w="183" w:type="pct"/>
            <w:shd w:val="clear" w:color="auto" w:fill="auto"/>
          </w:tcPr>
          <w:p w14:paraId="49711FAF" w14:textId="77777777" w:rsidR="00504DA7" w:rsidRPr="00611072" w:rsidRDefault="00504DA7" w:rsidP="00294648">
            <w:pPr>
              <w:spacing w:before="40" w:after="40"/>
              <w:jc w:val="center"/>
              <w:rPr>
                <w:rFonts w:ascii="Times New Roman" w:hAnsi="Times New Roman" w:cs="Times New Roman"/>
                <w:sz w:val="12"/>
                <w:szCs w:val="12"/>
              </w:rPr>
            </w:pPr>
          </w:p>
        </w:tc>
        <w:tc>
          <w:tcPr>
            <w:tcW w:w="153" w:type="pct"/>
            <w:shd w:val="clear" w:color="auto" w:fill="auto"/>
          </w:tcPr>
          <w:p w14:paraId="13D9560B"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13C692D4"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43FB96A6" w14:textId="77777777" w:rsidR="00504DA7" w:rsidRPr="00611072" w:rsidRDefault="00504DA7" w:rsidP="00294648">
            <w:pPr>
              <w:spacing w:before="40" w:after="40"/>
              <w:jc w:val="center"/>
              <w:rPr>
                <w:rFonts w:ascii="Times New Roman" w:hAnsi="Times New Roman" w:cs="Times New Roman"/>
                <w:sz w:val="12"/>
                <w:szCs w:val="12"/>
              </w:rPr>
            </w:pPr>
          </w:p>
        </w:tc>
        <w:tc>
          <w:tcPr>
            <w:tcW w:w="170" w:type="pct"/>
            <w:shd w:val="clear" w:color="auto" w:fill="auto"/>
          </w:tcPr>
          <w:p w14:paraId="25CF2AA9"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17A44C65"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15137E9C"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27ECD7D4" w14:textId="77777777" w:rsidR="00504DA7" w:rsidRPr="00611072" w:rsidRDefault="00504DA7" w:rsidP="00294648">
            <w:pPr>
              <w:spacing w:before="40" w:after="40"/>
              <w:jc w:val="center"/>
              <w:rPr>
                <w:rFonts w:ascii="Times New Roman" w:hAnsi="Times New Roman" w:cs="Times New Roman"/>
                <w:sz w:val="12"/>
                <w:szCs w:val="12"/>
              </w:rPr>
            </w:pPr>
          </w:p>
        </w:tc>
        <w:tc>
          <w:tcPr>
            <w:tcW w:w="161" w:type="pct"/>
            <w:shd w:val="clear" w:color="auto" w:fill="auto"/>
          </w:tcPr>
          <w:p w14:paraId="4420997C" w14:textId="77777777" w:rsidR="00504DA7" w:rsidRPr="00611072" w:rsidRDefault="00504DA7" w:rsidP="00294648">
            <w:pPr>
              <w:spacing w:before="40" w:after="40"/>
              <w:jc w:val="center"/>
              <w:rPr>
                <w:rFonts w:ascii="Times New Roman" w:hAnsi="Times New Roman" w:cs="Times New Roman"/>
                <w:sz w:val="12"/>
                <w:szCs w:val="12"/>
              </w:rPr>
            </w:pPr>
          </w:p>
        </w:tc>
        <w:tc>
          <w:tcPr>
            <w:tcW w:w="146" w:type="pct"/>
            <w:shd w:val="clear" w:color="auto" w:fill="auto"/>
          </w:tcPr>
          <w:p w14:paraId="31AD101A" w14:textId="77777777" w:rsidR="00504DA7" w:rsidRPr="00611072" w:rsidRDefault="00504DA7" w:rsidP="00294648">
            <w:pPr>
              <w:spacing w:before="40" w:after="40"/>
              <w:jc w:val="center"/>
              <w:rPr>
                <w:rFonts w:ascii="Times New Roman" w:hAnsi="Times New Roman" w:cs="Times New Roman"/>
                <w:sz w:val="12"/>
                <w:szCs w:val="12"/>
              </w:rPr>
            </w:pPr>
          </w:p>
        </w:tc>
        <w:tc>
          <w:tcPr>
            <w:tcW w:w="155" w:type="pct"/>
            <w:shd w:val="clear" w:color="auto" w:fill="auto"/>
          </w:tcPr>
          <w:p w14:paraId="574F780E" w14:textId="77777777" w:rsidR="00504DA7" w:rsidRPr="00611072" w:rsidRDefault="00504DA7" w:rsidP="00294648">
            <w:pPr>
              <w:spacing w:before="40" w:after="40"/>
              <w:jc w:val="center"/>
              <w:rPr>
                <w:rFonts w:ascii="Times New Roman" w:hAnsi="Times New Roman" w:cs="Times New Roman"/>
                <w:sz w:val="12"/>
                <w:szCs w:val="12"/>
              </w:rPr>
            </w:pPr>
          </w:p>
        </w:tc>
        <w:tc>
          <w:tcPr>
            <w:tcW w:w="151" w:type="pct"/>
            <w:shd w:val="clear" w:color="auto" w:fill="auto"/>
          </w:tcPr>
          <w:p w14:paraId="1EBD9D49"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6B47B815" w14:textId="77777777" w:rsidR="00504DA7" w:rsidRPr="00611072" w:rsidRDefault="00504DA7" w:rsidP="00294648">
            <w:pPr>
              <w:spacing w:before="40" w:after="40"/>
              <w:jc w:val="center"/>
              <w:rPr>
                <w:rFonts w:ascii="Times New Roman" w:hAnsi="Times New Roman" w:cs="Times New Roman"/>
                <w:sz w:val="12"/>
                <w:szCs w:val="12"/>
              </w:rPr>
            </w:pPr>
          </w:p>
        </w:tc>
        <w:tc>
          <w:tcPr>
            <w:tcW w:w="152" w:type="pct"/>
            <w:shd w:val="clear" w:color="auto" w:fill="auto"/>
          </w:tcPr>
          <w:p w14:paraId="396DF12B" w14:textId="77777777" w:rsidR="00504DA7" w:rsidRPr="00611072" w:rsidRDefault="00504DA7" w:rsidP="00294648">
            <w:pPr>
              <w:spacing w:before="40" w:after="40"/>
              <w:jc w:val="center"/>
              <w:rPr>
                <w:rFonts w:ascii="Times New Roman" w:hAnsi="Times New Roman" w:cs="Times New Roman"/>
                <w:sz w:val="12"/>
                <w:szCs w:val="12"/>
              </w:rPr>
            </w:pPr>
          </w:p>
        </w:tc>
        <w:tc>
          <w:tcPr>
            <w:tcW w:w="172" w:type="pct"/>
            <w:shd w:val="clear" w:color="auto" w:fill="auto"/>
          </w:tcPr>
          <w:p w14:paraId="49C9DC0E" w14:textId="77777777" w:rsidR="00504DA7" w:rsidRPr="00611072" w:rsidRDefault="00504DA7" w:rsidP="00294648">
            <w:pPr>
              <w:spacing w:before="40" w:after="40"/>
              <w:jc w:val="center"/>
              <w:rPr>
                <w:rFonts w:ascii="Times New Roman" w:hAnsi="Times New Roman" w:cs="Times New Roman"/>
                <w:sz w:val="12"/>
                <w:szCs w:val="12"/>
              </w:rPr>
            </w:pPr>
          </w:p>
        </w:tc>
        <w:tc>
          <w:tcPr>
            <w:tcW w:w="188" w:type="pct"/>
            <w:shd w:val="clear" w:color="auto" w:fill="auto"/>
          </w:tcPr>
          <w:p w14:paraId="600BF254" w14:textId="77777777" w:rsidR="00504DA7" w:rsidRPr="00611072" w:rsidRDefault="00504DA7" w:rsidP="00294648">
            <w:pPr>
              <w:spacing w:before="40" w:after="40"/>
              <w:jc w:val="center"/>
              <w:rPr>
                <w:rFonts w:ascii="Times New Roman" w:hAnsi="Times New Roman" w:cs="Times New Roman"/>
                <w:sz w:val="12"/>
                <w:szCs w:val="12"/>
              </w:rPr>
            </w:pPr>
          </w:p>
        </w:tc>
        <w:tc>
          <w:tcPr>
            <w:tcW w:w="162" w:type="pct"/>
            <w:shd w:val="clear" w:color="auto" w:fill="auto"/>
          </w:tcPr>
          <w:p w14:paraId="455C7A46" w14:textId="77777777" w:rsidR="00504DA7" w:rsidRPr="00611072" w:rsidRDefault="00504DA7" w:rsidP="00294648">
            <w:pPr>
              <w:spacing w:before="40" w:after="40"/>
              <w:jc w:val="center"/>
              <w:rPr>
                <w:rFonts w:ascii="Times New Roman" w:hAnsi="Times New Roman" w:cs="Times New Roman"/>
                <w:sz w:val="12"/>
                <w:szCs w:val="12"/>
              </w:rPr>
            </w:pPr>
          </w:p>
        </w:tc>
        <w:tc>
          <w:tcPr>
            <w:tcW w:w="152" w:type="pct"/>
            <w:shd w:val="clear" w:color="auto" w:fill="auto"/>
          </w:tcPr>
          <w:p w14:paraId="07CBAFA4" w14:textId="77777777" w:rsidR="00504DA7" w:rsidRPr="00611072" w:rsidRDefault="00504DA7" w:rsidP="00294648">
            <w:pPr>
              <w:spacing w:before="40" w:after="40"/>
              <w:jc w:val="center"/>
              <w:rPr>
                <w:rFonts w:ascii="Times New Roman" w:hAnsi="Times New Roman" w:cs="Times New Roman"/>
                <w:sz w:val="12"/>
                <w:szCs w:val="12"/>
              </w:rPr>
            </w:pPr>
          </w:p>
        </w:tc>
      </w:tr>
      <w:tr w:rsidR="00504DA7" w:rsidRPr="00294648" w14:paraId="1F0B922D" w14:textId="733B2DAD" w:rsidTr="00504DA7">
        <w:tc>
          <w:tcPr>
            <w:tcW w:w="187" w:type="pct"/>
            <w:shd w:val="clear" w:color="auto" w:fill="auto"/>
            <w:vAlign w:val="center"/>
          </w:tcPr>
          <w:p w14:paraId="11908DC2" w14:textId="77777777" w:rsidR="00504DA7" w:rsidRPr="00294648" w:rsidRDefault="00504DA7" w:rsidP="00294648">
            <w:pPr>
              <w:spacing w:before="40" w:after="40"/>
              <w:jc w:val="center"/>
              <w:rPr>
                <w:rFonts w:ascii="Times New Roman" w:hAnsi="Times New Roman" w:cs="Times New Roman"/>
                <w:b/>
                <w:sz w:val="14"/>
                <w:szCs w:val="14"/>
              </w:rPr>
            </w:pPr>
            <w:r w:rsidRPr="00294648">
              <w:rPr>
                <w:rFonts w:ascii="Times New Roman" w:hAnsi="Times New Roman" w:cs="Times New Roman"/>
                <w:b/>
                <w:sz w:val="14"/>
                <w:szCs w:val="14"/>
              </w:rPr>
              <w:t>Tổng</w:t>
            </w:r>
          </w:p>
        </w:tc>
        <w:tc>
          <w:tcPr>
            <w:tcW w:w="188" w:type="pct"/>
            <w:shd w:val="clear" w:color="auto" w:fill="auto"/>
          </w:tcPr>
          <w:p w14:paraId="719B132E" w14:textId="77777777" w:rsidR="00504DA7" w:rsidRPr="00294648" w:rsidRDefault="00504DA7" w:rsidP="00294648">
            <w:pPr>
              <w:spacing w:before="40" w:after="40"/>
              <w:jc w:val="center"/>
              <w:rPr>
                <w:rFonts w:ascii="Times New Roman" w:hAnsi="Times New Roman" w:cs="Times New Roman"/>
                <w:sz w:val="14"/>
                <w:szCs w:val="14"/>
              </w:rPr>
            </w:pPr>
          </w:p>
        </w:tc>
        <w:tc>
          <w:tcPr>
            <w:tcW w:w="186" w:type="pct"/>
            <w:shd w:val="clear" w:color="auto" w:fill="auto"/>
          </w:tcPr>
          <w:p w14:paraId="653BC564" w14:textId="77777777" w:rsidR="00504DA7" w:rsidRPr="00294648" w:rsidRDefault="00504DA7" w:rsidP="00294648">
            <w:pPr>
              <w:spacing w:before="40" w:after="40"/>
              <w:jc w:val="center"/>
              <w:rPr>
                <w:rFonts w:ascii="Times New Roman" w:hAnsi="Times New Roman" w:cs="Times New Roman"/>
                <w:sz w:val="14"/>
                <w:szCs w:val="14"/>
              </w:rPr>
            </w:pPr>
          </w:p>
        </w:tc>
        <w:tc>
          <w:tcPr>
            <w:tcW w:w="188" w:type="pct"/>
            <w:shd w:val="clear" w:color="auto" w:fill="auto"/>
          </w:tcPr>
          <w:p w14:paraId="41108CEE" w14:textId="77777777" w:rsidR="00504DA7" w:rsidRPr="00294648" w:rsidRDefault="00504DA7" w:rsidP="00294648">
            <w:pPr>
              <w:spacing w:before="40" w:after="40"/>
              <w:jc w:val="center"/>
              <w:rPr>
                <w:rFonts w:ascii="Times New Roman" w:hAnsi="Times New Roman" w:cs="Times New Roman"/>
                <w:sz w:val="14"/>
                <w:szCs w:val="14"/>
              </w:rPr>
            </w:pPr>
          </w:p>
        </w:tc>
        <w:tc>
          <w:tcPr>
            <w:tcW w:w="154" w:type="pct"/>
            <w:shd w:val="clear" w:color="auto" w:fill="auto"/>
          </w:tcPr>
          <w:p w14:paraId="32FB6D1D" w14:textId="77777777" w:rsidR="00504DA7" w:rsidRPr="00294648" w:rsidRDefault="00504DA7" w:rsidP="00294648">
            <w:pPr>
              <w:spacing w:before="40" w:after="40"/>
              <w:jc w:val="center"/>
              <w:rPr>
                <w:rFonts w:ascii="Times New Roman" w:hAnsi="Times New Roman" w:cs="Times New Roman"/>
                <w:sz w:val="14"/>
                <w:szCs w:val="14"/>
              </w:rPr>
            </w:pPr>
          </w:p>
        </w:tc>
        <w:tc>
          <w:tcPr>
            <w:tcW w:w="173" w:type="pct"/>
            <w:shd w:val="clear" w:color="auto" w:fill="auto"/>
          </w:tcPr>
          <w:p w14:paraId="7295C587" w14:textId="77777777" w:rsidR="00504DA7" w:rsidRPr="00294648" w:rsidRDefault="00504DA7" w:rsidP="00294648">
            <w:pPr>
              <w:spacing w:before="40" w:after="40"/>
              <w:jc w:val="center"/>
              <w:rPr>
                <w:rFonts w:ascii="Times New Roman" w:hAnsi="Times New Roman" w:cs="Times New Roman"/>
                <w:sz w:val="14"/>
                <w:szCs w:val="14"/>
              </w:rPr>
            </w:pPr>
          </w:p>
        </w:tc>
        <w:tc>
          <w:tcPr>
            <w:tcW w:w="160" w:type="pct"/>
            <w:shd w:val="clear" w:color="auto" w:fill="auto"/>
          </w:tcPr>
          <w:p w14:paraId="76C7BDA2" w14:textId="77777777" w:rsidR="00504DA7" w:rsidRPr="00294648" w:rsidRDefault="00504DA7" w:rsidP="00294648">
            <w:pPr>
              <w:spacing w:before="40" w:after="40"/>
              <w:jc w:val="center"/>
              <w:rPr>
                <w:rFonts w:ascii="Times New Roman" w:hAnsi="Times New Roman" w:cs="Times New Roman"/>
                <w:sz w:val="14"/>
                <w:szCs w:val="14"/>
              </w:rPr>
            </w:pPr>
          </w:p>
        </w:tc>
        <w:tc>
          <w:tcPr>
            <w:tcW w:w="171" w:type="pct"/>
            <w:shd w:val="clear" w:color="auto" w:fill="auto"/>
          </w:tcPr>
          <w:p w14:paraId="67C2D7C6" w14:textId="77777777" w:rsidR="00504DA7" w:rsidRPr="00294648" w:rsidRDefault="00504DA7" w:rsidP="00294648">
            <w:pPr>
              <w:spacing w:before="40" w:after="40"/>
              <w:jc w:val="center"/>
              <w:rPr>
                <w:rFonts w:ascii="Times New Roman" w:hAnsi="Times New Roman" w:cs="Times New Roman"/>
                <w:sz w:val="14"/>
                <w:szCs w:val="14"/>
              </w:rPr>
            </w:pPr>
          </w:p>
        </w:tc>
        <w:tc>
          <w:tcPr>
            <w:tcW w:w="172" w:type="pct"/>
            <w:shd w:val="clear" w:color="auto" w:fill="auto"/>
          </w:tcPr>
          <w:p w14:paraId="38DCC4BC" w14:textId="77777777" w:rsidR="00504DA7" w:rsidRPr="00294648" w:rsidRDefault="00504DA7" w:rsidP="00294648">
            <w:pPr>
              <w:spacing w:before="40" w:after="40"/>
              <w:jc w:val="center"/>
              <w:rPr>
                <w:rFonts w:ascii="Times New Roman" w:hAnsi="Times New Roman" w:cs="Times New Roman"/>
                <w:sz w:val="14"/>
                <w:szCs w:val="14"/>
              </w:rPr>
            </w:pPr>
          </w:p>
        </w:tc>
        <w:tc>
          <w:tcPr>
            <w:tcW w:w="155" w:type="pct"/>
            <w:shd w:val="clear" w:color="auto" w:fill="auto"/>
          </w:tcPr>
          <w:p w14:paraId="0874392A" w14:textId="77777777" w:rsidR="00504DA7" w:rsidRPr="00294648" w:rsidRDefault="00504DA7" w:rsidP="00294648">
            <w:pPr>
              <w:spacing w:before="40" w:after="40"/>
              <w:jc w:val="center"/>
              <w:rPr>
                <w:rFonts w:ascii="Times New Roman" w:hAnsi="Times New Roman" w:cs="Times New Roman"/>
                <w:sz w:val="14"/>
                <w:szCs w:val="14"/>
              </w:rPr>
            </w:pPr>
          </w:p>
        </w:tc>
        <w:tc>
          <w:tcPr>
            <w:tcW w:w="162" w:type="pct"/>
            <w:shd w:val="clear" w:color="auto" w:fill="auto"/>
          </w:tcPr>
          <w:p w14:paraId="6DC1C411" w14:textId="77777777" w:rsidR="00504DA7" w:rsidRPr="00294648" w:rsidRDefault="00504DA7" w:rsidP="00294648">
            <w:pPr>
              <w:spacing w:before="40" w:after="40"/>
              <w:jc w:val="center"/>
              <w:rPr>
                <w:rFonts w:ascii="Times New Roman" w:hAnsi="Times New Roman" w:cs="Times New Roman"/>
                <w:sz w:val="14"/>
                <w:szCs w:val="14"/>
              </w:rPr>
            </w:pPr>
          </w:p>
        </w:tc>
        <w:tc>
          <w:tcPr>
            <w:tcW w:w="177" w:type="pct"/>
            <w:shd w:val="clear" w:color="auto" w:fill="auto"/>
          </w:tcPr>
          <w:p w14:paraId="3D8BA8C7" w14:textId="77777777" w:rsidR="00504DA7" w:rsidRPr="00294648" w:rsidRDefault="00504DA7" w:rsidP="00294648">
            <w:pPr>
              <w:spacing w:before="40" w:after="40"/>
              <w:jc w:val="center"/>
              <w:rPr>
                <w:rFonts w:ascii="Times New Roman" w:hAnsi="Times New Roman" w:cs="Times New Roman"/>
                <w:sz w:val="14"/>
                <w:szCs w:val="14"/>
              </w:rPr>
            </w:pPr>
          </w:p>
        </w:tc>
        <w:tc>
          <w:tcPr>
            <w:tcW w:w="183" w:type="pct"/>
            <w:shd w:val="clear" w:color="auto" w:fill="auto"/>
          </w:tcPr>
          <w:p w14:paraId="31D6A3A6" w14:textId="77777777" w:rsidR="00504DA7" w:rsidRPr="00294648" w:rsidRDefault="00504DA7" w:rsidP="00294648">
            <w:pPr>
              <w:spacing w:before="40" w:after="40"/>
              <w:jc w:val="center"/>
              <w:rPr>
                <w:rFonts w:ascii="Times New Roman" w:hAnsi="Times New Roman" w:cs="Times New Roman"/>
                <w:sz w:val="14"/>
                <w:szCs w:val="14"/>
              </w:rPr>
            </w:pPr>
          </w:p>
        </w:tc>
        <w:tc>
          <w:tcPr>
            <w:tcW w:w="153" w:type="pct"/>
            <w:shd w:val="clear" w:color="auto" w:fill="auto"/>
          </w:tcPr>
          <w:p w14:paraId="1250EA7A" w14:textId="77777777" w:rsidR="00504DA7" w:rsidRPr="00294648" w:rsidRDefault="00504DA7" w:rsidP="00294648">
            <w:pPr>
              <w:spacing w:before="40" w:after="40"/>
              <w:jc w:val="center"/>
              <w:rPr>
                <w:rFonts w:ascii="Times New Roman" w:hAnsi="Times New Roman" w:cs="Times New Roman"/>
                <w:sz w:val="14"/>
                <w:szCs w:val="14"/>
              </w:rPr>
            </w:pPr>
          </w:p>
        </w:tc>
        <w:tc>
          <w:tcPr>
            <w:tcW w:w="172" w:type="pct"/>
            <w:shd w:val="clear" w:color="auto" w:fill="auto"/>
          </w:tcPr>
          <w:p w14:paraId="454015A0" w14:textId="77777777" w:rsidR="00504DA7" w:rsidRPr="00294648" w:rsidRDefault="00504DA7" w:rsidP="00294648">
            <w:pPr>
              <w:spacing w:before="40" w:after="40"/>
              <w:jc w:val="center"/>
              <w:rPr>
                <w:rFonts w:ascii="Times New Roman" w:hAnsi="Times New Roman" w:cs="Times New Roman"/>
                <w:sz w:val="14"/>
                <w:szCs w:val="14"/>
              </w:rPr>
            </w:pPr>
          </w:p>
        </w:tc>
        <w:tc>
          <w:tcPr>
            <w:tcW w:w="162" w:type="pct"/>
            <w:shd w:val="clear" w:color="auto" w:fill="auto"/>
          </w:tcPr>
          <w:p w14:paraId="468A63A8" w14:textId="77777777" w:rsidR="00504DA7" w:rsidRPr="00294648" w:rsidRDefault="00504DA7" w:rsidP="00294648">
            <w:pPr>
              <w:spacing w:before="40" w:after="40"/>
              <w:jc w:val="center"/>
              <w:rPr>
                <w:rFonts w:ascii="Times New Roman" w:hAnsi="Times New Roman" w:cs="Times New Roman"/>
                <w:sz w:val="14"/>
                <w:szCs w:val="14"/>
              </w:rPr>
            </w:pPr>
          </w:p>
        </w:tc>
        <w:tc>
          <w:tcPr>
            <w:tcW w:w="170" w:type="pct"/>
            <w:shd w:val="clear" w:color="auto" w:fill="auto"/>
          </w:tcPr>
          <w:p w14:paraId="461DF747" w14:textId="77777777" w:rsidR="00504DA7" w:rsidRPr="00294648" w:rsidRDefault="00504DA7" w:rsidP="00294648">
            <w:pPr>
              <w:spacing w:before="40" w:after="40"/>
              <w:jc w:val="center"/>
              <w:rPr>
                <w:rFonts w:ascii="Times New Roman" w:hAnsi="Times New Roman" w:cs="Times New Roman"/>
                <w:sz w:val="14"/>
                <w:szCs w:val="14"/>
              </w:rPr>
            </w:pPr>
          </w:p>
        </w:tc>
        <w:tc>
          <w:tcPr>
            <w:tcW w:w="172" w:type="pct"/>
            <w:shd w:val="clear" w:color="auto" w:fill="auto"/>
          </w:tcPr>
          <w:p w14:paraId="06A43111" w14:textId="77777777" w:rsidR="00504DA7" w:rsidRPr="00294648" w:rsidRDefault="00504DA7" w:rsidP="00294648">
            <w:pPr>
              <w:spacing w:before="40" w:after="40"/>
              <w:jc w:val="center"/>
              <w:rPr>
                <w:rFonts w:ascii="Times New Roman" w:hAnsi="Times New Roman" w:cs="Times New Roman"/>
                <w:sz w:val="14"/>
                <w:szCs w:val="14"/>
              </w:rPr>
            </w:pPr>
          </w:p>
        </w:tc>
        <w:tc>
          <w:tcPr>
            <w:tcW w:w="155" w:type="pct"/>
            <w:shd w:val="clear" w:color="auto" w:fill="auto"/>
          </w:tcPr>
          <w:p w14:paraId="63FB1D95" w14:textId="77777777" w:rsidR="00504DA7" w:rsidRPr="00294648" w:rsidRDefault="00504DA7" w:rsidP="00294648">
            <w:pPr>
              <w:spacing w:before="40" w:after="40"/>
              <w:jc w:val="center"/>
              <w:rPr>
                <w:rFonts w:ascii="Times New Roman" w:hAnsi="Times New Roman" w:cs="Times New Roman"/>
                <w:sz w:val="14"/>
                <w:szCs w:val="14"/>
              </w:rPr>
            </w:pPr>
          </w:p>
        </w:tc>
        <w:tc>
          <w:tcPr>
            <w:tcW w:w="162" w:type="pct"/>
            <w:shd w:val="clear" w:color="auto" w:fill="auto"/>
          </w:tcPr>
          <w:p w14:paraId="33AAD71D" w14:textId="77777777" w:rsidR="00504DA7" w:rsidRPr="00294648" w:rsidRDefault="00504DA7" w:rsidP="00294648">
            <w:pPr>
              <w:spacing w:before="40" w:after="40"/>
              <w:jc w:val="center"/>
              <w:rPr>
                <w:rFonts w:ascii="Times New Roman" w:hAnsi="Times New Roman" w:cs="Times New Roman"/>
                <w:sz w:val="14"/>
                <w:szCs w:val="14"/>
              </w:rPr>
            </w:pPr>
          </w:p>
        </w:tc>
        <w:tc>
          <w:tcPr>
            <w:tcW w:w="161" w:type="pct"/>
            <w:shd w:val="clear" w:color="auto" w:fill="auto"/>
          </w:tcPr>
          <w:p w14:paraId="3C0B4249" w14:textId="77777777" w:rsidR="00504DA7" w:rsidRPr="00294648" w:rsidRDefault="00504DA7" w:rsidP="00294648">
            <w:pPr>
              <w:spacing w:before="40" w:after="40"/>
              <w:jc w:val="center"/>
              <w:rPr>
                <w:rFonts w:ascii="Times New Roman" w:hAnsi="Times New Roman" w:cs="Times New Roman"/>
                <w:sz w:val="14"/>
                <w:szCs w:val="14"/>
              </w:rPr>
            </w:pPr>
          </w:p>
        </w:tc>
        <w:tc>
          <w:tcPr>
            <w:tcW w:w="146" w:type="pct"/>
            <w:shd w:val="clear" w:color="auto" w:fill="auto"/>
          </w:tcPr>
          <w:p w14:paraId="16FAC0B1" w14:textId="77777777" w:rsidR="00504DA7" w:rsidRPr="00294648" w:rsidRDefault="00504DA7" w:rsidP="00294648">
            <w:pPr>
              <w:spacing w:before="40" w:after="40"/>
              <w:jc w:val="center"/>
              <w:rPr>
                <w:rFonts w:ascii="Times New Roman" w:hAnsi="Times New Roman" w:cs="Times New Roman"/>
                <w:sz w:val="14"/>
                <w:szCs w:val="14"/>
              </w:rPr>
            </w:pPr>
          </w:p>
        </w:tc>
        <w:tc>
          <w:tcPr>
            <w:tcW w:w="155" w:type="pct"/>
            <w:shd w:val="clear" w:color="auto" w:fill="auto"/>
          </w:tcPr>
          <w:p w14:paraId="2CBEF56F" w14:textId="77777777" w:rsidR="00504DA7" w:rsidRPr="00294648" w:rsidRDefault="00504DA7" w:rsidP="00294648">
            <w:pPr>
              <w:spacing w:before="40" w:after="40"/>
              <w:jc w:val="center"/>
              <w:rPr>
                <w:rFonts w:ascii="Times New Roman" w:hAnsi="Times New Roman" w:cs="Times New Roman"/>
                <w:sz w:val="14"/>
                <w:szCs w:val="14"/>
              </w:rPr>
            </w:pPr>
          </w:p>
        </w:tc>
        <w:tc>
          <w:tcPr>
            <w:tcW w:w="151" w:type="pct"/>
            <w:shd w:val="clear" w:color="auto" w:fill="auto"/>
          </w:tcPr>
          <w:p w14:paraId="34DA6077" w14:textId="77777777" w:rsidR="00504DA7" w:rsidRPr="00294648" w:rsidRDefault="00504DA7" w:rsidP="00294648">
            <w:pPr>
              <w:spacing w:before="40" w:after="40"/>
              <w:jc w:val="center"/>
              <w:rPr>
                <w:rFonts w:ascii="Times New Roman" w:hAnsi="Times New Roman" w:cs="Times New Roman"/>
                <w:sz w:val="14"/>
                <w:szCs w:val="14"/>
              </w:rPr>
            </w:pPr>
          </w:p>
        </w:tc>
        <w:tc>
          <w:tcPr>
            <w:tcW w:w="162" w:type="pct"/>
            <w:shd w:val="clear" w:color="auto" w:fill="auto"/>
          </w:tcPr>
          <w:p w14:paraId="38B39776" w14:textId="77777777" w:rsidR="00504DA7" w:rsidRPr="00294648" w:rsidRDefault="00504DA7" w:rsidP="00294648">
            <w:pPr>
              <w:spacing w:before="40" w:after="40"/>
              <w:jc w:val="center"/>
              <w:rPr>
                <w:rFonts w:ascii="Times New Roman" w:hAnsi="Times New Roman" w:cs="Times New Roman"/>
                <w:sz w:val="14"/>
                <w:szCs w:val="14"/>
              </w:rPr>
            </w:pPr>
          </w:p>
        </w:tc>
        <w:tc>
          <w:tcPr>
            <w:tcW w:w="152" w:type="pct"/>
            <w:shd w:val="clear" w:color="auto" w:fill="auto"/>
          </w:tcPr>
          <w:p w14:paraId="5CC668BA" w14:textId="77777777" w:rsidR="00504DA7" w:rsidRPr="00294648" w:rsidRDefault="00504DA7" w:rsidP="00294648">
            <w:pPr>
              <w:spacing w:before="40" w:after="40"/>
              <w:jc w:val="center"/>
              <w:rPr>
                <w:rFonts w:ascii="Times New Roman" w:hAnsi="Times New Roman" w:cs="Times New Roman"/>
                <w:sz w:val="14"/>
                <w:szCs w:val="14"/>
              </w:rPr>
            </w:pPr>
          </w:p>
        </w:tc>
        <w:tc>
          <w:tcPr>
            <w:tcW w:w="172" w:type="pct"/>
            <w:shd w:val="clear" w:color="auto" w:fill="auto"/>
          </w:tcPr>
          <w:p w14:paraId="42AC7FC3" w14:textId="77777777" w:rsidR="00504DA7" w:rsidRPr="00294648" w:rsidRDefault="00504DA7" w:rsidP="00294648">
            <w:pPr>
              <w:spacing w:before="40" w:after="40"/>
              <w:jc w:val="center"/>
              <w:rPr>
                <w:rFonts w:ascii="Times New Roman" w:hAnsi="Times New Roman" w:cs="Times New Roman"/>
                <w:sz w:val="14"/>
                <w:szCs w:val="14"/>
              </w:rPr>
            </w:pPr>
          </w:p>
        </w:tc>
        <w:tc>
          <w:tcPr>
            <w:tcW w:w="188" w:type="pct"/>
            <w:shd w:val="clear" w:color="auto" w:fill="auto"/>
          </w:tcPr>
          <w:p w14:paraId="6EAE2DA9" w14:textId="77777777" w:rsidR="00504DA7" w:rsidRPr="00294648" w:rsidRDefault="00504DA7" w:rsidP="00294648">
            <w:pPr>
              <w:spacing w:before="40" w:after="40"/>
              <w:jc w:val="center"/>
              <w:rPr>
                <w:rFonts w:ascii="Times New Roman" w:hAnsi="Times New Roman" w:cs="Times New Roman"/>
                <w:sz w:val="14"/>
                <w:szCs w:val="14"/>
              </w:rPr>
            </w:pPr>
          </w:p>
        </w:tc>
        <w:tc>
          <w:tcPr>
            <w:tcW w:w="162" w:type="pct"/>
            <w:shd w:val="clear" w:color="auto" w:fill="auto"/>
          </w:tcPr>
          <w:p w14:paraId="2B1A93B9" w14:textId="77777777" w:rsidR="00504DA7" w:rsidRPr="00294648" w:rsidRDefault="00504DA7" w:rsidP="00294648">
            <w:pPr>
              <w:spacing w:before="40" w:after="40"/>
              <w:jc w:val="center"/>
              <w:rPr>
                <w:rFonts w:ascii="Times New Roman" w:hAnsi="Times New Roman" w:cs="Times New Roman"/>
                <w:sz w:val="14"/>
                <w:szCs w:val="14"/>
              </w:rPr>
            </w:pPr>
          </w:p>
        </w:tc>
        <w:tc>
          <w:tcPr>
            <w:tcW w:w="152" w:type="pct"/>
            <w:shd w:val="clear" w:color="auto" w:fill="auto"/>
          </w:tcPr>
          <w:p w14:paraId="35A1E644" w14:textId="77777777" w:rsidR="00504DA7" w:rsidRPr="00294648" w:rsidRDefault="00504DA7" w:rsidP="00294648">
            <w:pPr>
              <w:spacing w:before="40" w:after="40"/>
              <w:jc w:val="center"/>
              <w:rPr>
                <w:rFonts w:ascii="Times New Roman" w:hAnsi="Times New Roman" w:cs="Times New Roman"/>
                <w:sz w:val="14"/>
                <w:szCs w:val="14"/>
              </w:rPr>
            </w:pPr>
          </w:p>
        </w:tc>
      </w:tr>
    </w:tbl>
    <w:p w14:paraId="2EE1C84E" w14:textId="787275DC" w:rsidR="00F0022A" w:rsidRPr="00ED1E92" w:rsidRDefault="00504DA7" w:rsidP="00ED1E92">
      <w:pPr>
        <w:spacing w:before="240"/>
        <w:jc w:val="both"/>
        <w:rPr>
          <w:rFonts w:ascii="Times New Roman" w:hAnsi="Times New Roman" w:cs="Times New Roman"/>
          <w:b/>
          <w:bCs/>
          <w:szCs w:val="28"/>
          <w:lang w:val="en-US"/>
        </w:rPr>
      </w:pPr>
      <w:r w:rsidRPr="00ED1E92">
        <w:rPr>
          <w:rFonts w:ascii="Times New Roman" w:hAnsi="Times New Roman" w:cs="Times New Roman"/>
          <w:b/>
          <w:bCs/>
          <w:szCs w:val="28"/>
          <w:lang w:val="en-US"/>
        </w:rPr>
        <w:t>30. Ghi chú:</w:t>
      </w:r>
    </w:p>
    <w:p w14:paraId="26CE2D15" w14:textId="77777777" w:rsidR="00F0022A" w:rsidRPr="00ED1E92" w:rsidRDefault="00F0022A" w:rsidP="00ED1E92">
      <w:pPr>
        <w:spacing w:before="120"/>
        <w:jc w:val="both"/>
        <w:rPr>
          <w:rFonts w:ascii="Times New Roman" w:hAnsi="Times New Roman" w:cs="Times New Roman"/>
          <w:b/>
          <w:i/>
          <w:szCs w:val="28"/>
        </w:rPr>
      </w:pPr>
      <w:r w:rsidRPr="00ED1E92">
        <w:rPr>
          <w:rFonts w:ascii="Times New Roman" w:hAnsi="Times New Roman" w:cs="Times New Roman"/>
          <w:b/>
          <w:i/>
          <w:szCs w:val="28"/>
        </w:rPr>
        <w:t>Hướng dẫn cách ghi biểu</w:t>
      </w:r>
    </w:p>
    <w:p w14:paraId="4EA442D0"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Đây là Biểu tổng hợp kết quả chung về tiếp công dân qua công tác tiếp dân thường xuyên, định kỳ và đột xuất của thủ trưởng</w:t>
      </w:r>
    </w:p>
    <w:p w14:paraId="0EA40AA5"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Cột "Đơn vị" để ghi tên các đơn vị trực thuộc</w:t>
      </w:r>
    </w:p>
    <w:p w14:paraId="463910B1"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Cột (1) = (4) + (13) + (22) là Tổng số lượt tiếp, gồm số lượt tiếp thường xuyên và số lượt tiếp của thủ trưởng (trực tiếp hoặc ủy quyền tiếp)</w:t>
      </w:r>
    </w:p>
    <w:p w14:paraId="16422B59"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Cột (2) = (5) + (14) + (23) là Tổng số người được tiếp, bao gồm tiếp thường xuyên và tiếp của thủ trưởng (trực tiếp hoặc ủy quyền tiếp)</w:t>
      </w:r>
    </w:p>
    <w:p w14:paraId="0385AF08"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Cột (3) = (6) + (7) + (15) + (16) + (24) + (25): là Tổng số vụ việc tiếp, gồm số vụ việc tiếp thường xuyên và số vụ việc thủ trưởng tiếp (trực tiếp hoặc ủy quyền tiếp)</w:t>
      </w:r>
    </w:p>
    <w:p w14:paraId="3A987423"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Vụ việc tiếp nhiều lần là vụ việc tiếp từ hai lần trở lên: các Cột (7), (11), (16), (20), (25), (29)</w:t>
      </w:r>
    </w:p>
    <w:p w14:paraId="05AC3F55"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Đoàn đông người là đoàn có từ 5 người trở lên</w:t>
      </w:r>
    </w:p>
    <w:p w14:paraId="3C064079"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Đối với vụ việc tiếp công dân thường xuyên có thủ trưởng tiếp thì chỉ nhập số liệu 1 lần vào mục thủ trưởng tiếp</w:t>
      </w:r>
    </w:p>
    <w:p w14:paraId="56E43C52"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Cột (6): Số vụ việc tiếp lần đầu thông qua hoạt động tiếp công dân thường xuyên, bao gồm cả số vụ việc tiếp lần đầu đối với đoàn đông người (cột 10).</w:t>
      </w:r>
    </w:p>
    <w:p w14:paraId="0CEAF1E1"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lastRenderedPageBreak/>
        <w:t>- Cột (7): Số vụ việc tiếp từ lần thứ hai trở lên thông qua hoạt động tiếp công dân thường xuyên, bao gồm cả số vụ việc tiếp nhiều lần đối với đoàn đông người (cột 11).</w:t>
      </w:r>
    </w:p>
    <w:p w14:paraId="2C4E0148" w14:textId="77777777" w:rsidR="00F0022A" w:rsidRPr="00ED1E92" w:rsidRDefault="00F0022A" w:rsidP="00ED1E92">
      <w:pPr>
        <w:spacing w:before="80"/>
        <w:jc w:val="both"/>
        <w:rPr>
          <w:rFonts w:ascii="Times New Roman" w:hAnsi="Times New Roman" w:cs="Times New Roman"/>
          <w:szCs w:val="28"/>
        </w:rPr>
      </w:pPr>
      <w:r w:rsidRPr="00ED1E92">
        <w:rPr>
          <w:rFonts w:ascii="Times New Roman" w:hAnsi="Times New Roman" w:cs="Times New Roman"/>
          <w:szCs w:val="28"/>
        </w:rPr>
        <w:t>- Tổng số đoàn đông người được tiếp = Cột (8) + (17) + (26)</w:t>
      </w:r>
    </w:p>
    <w:p w14:paraId="4793F801" w14:textId="77777777" w:rsidR="00F0022A" w:rsidRPr="00ED1E92" w:rsidRDefault="00F0022A" w:rsidP="00ED1E92">
      <w:pPr>
        <w:spacing w:before="80"/>
        <w:jc w:val="both"/>
        <w:rPr>
          <w:rFonts w:ascii="Times New Roman" w:hAnsi="Times New Roman" w:cs="Times New Roman"/>
          <w:szCs w:val="28"/>
          <w:lang w:val="en-US"/>
        </w:rPr>
      </w:pPr>
      <w:r w:rsidRPr="00ED1E92">
        <w:rPr>
          <w:rFonts w:ascii="Times New Roman" w:hAnsi="Times New Roman" w:cs="Times New Roman"/>
          <w:szCs w:val="28"/>
        </w:rPr>
        <w:t>- Nội dung ghi chú viết vào dòng 30 (nếu có)</w:t>
      </w:r>
    </w:p>
    <w:p w14:paraId="5604F535" w14:textId="0BCAA477" w:rsidR="00F0022A" w:rsidRPr="00A00A38" w:rsidRDefault="00A00A38" w:rsidP="00ED1E92">
      <w:pPr>
        <w:widowControl/>
        <w:spacing w:after="160" w:line="259" w:lineRule="auto"/>
        <w:jc w:val="right"/>
        <w:rPr>
          <w:rFonts w:ascii="Times New Roman" w:hAnsi="Times New Roman" w:cs="Times New Roman"/>
          <w:b/>
          <w:szCs w:val="28"/>
        </w:rPr>
      </w:pPr>
      <w:r>
        <w:rPr>
          <w:rFonts w:ascii="Times New Roman" w:hAnsi="Times New Roman" w:cs="Times New Roman"/>
          <w:b/>
          <w:sz w:val="20"/>
        </w:rPr>
        <w:br w:type="page"/>
      </w:r>
      <w:r w:rsidR="00F0022A" w:rsidRPr="00A00A38">
        <w:rPr>
          <w:rFonts w:ascii="Times New Roman" w:hAnsi="Times New Roman" w:cs="Times New Roman"/>
          <w:b/>
          <w:szCs w:val="28"/>
        </w:rPr>
        <w:lastRenderedPageBreak/>
        <w:t>B</w:t>
      </w:r>
      <w:r w:rsidR="00F0022A" w:rsidRPr="00A00A38">
        <w:rPr>
          <w:rFonts w:ascii="Times New Roman" w:hAnsi="Times New Roman" w:cs="Times New Roman"/>
          <w:b/>
          <w:szCs w:val="28"/>
          <w:lang w:val="en-US"/>
        </w:rPr>
        <w:t>iểu số</w:t>
      </w:r>
      <w:r w:rsidR="00F0022A" w:rsidRPr="00A00A38">
        <w:rPr>
          <w:rFonts w:ascii="Times New Roman" w:hAnsi="Times New Roman" w:cs="Times New Roman"/>
          <w:b/>
          <w:szCs w:val="28"/>
        </w:rPr>
        <w:t xml:space="preserve">: </w:t>
      </w:r>
      <w:r w:rsidR="00F0022A" w:rsidRPr="00A00A38">
        <w:rPr>
          <w:rFonts w:ascii="Times New Roman" w:hAnsi="Times New Roman" w:cs="Times New Roman"/>
          <w:b/>
          <w:szCs w:val="28"/>
          <w:lang w:val="en-US"/>
        </w:rPr>
        <w:t>02</w:t>
      </w:r>
      <w:r w:rsidR="00F0022A" w:rsidRPr="00A00A38">
        <w:rPr>
          <w:rFonts w:ascii="Times New Roman" w:hAnsi="Times New Roman" w:cs="Times New Roman"/>
          <w:b/>
          <w:szCs w:val="28"/>
        </w:rPr>
        <w:t>/TCD</w:t>
      </w:r>
    </w:p>
    <w:p w14:paraId="173FE040" w14:textId="77777777" w:rsidR="00F0022A" w:rsidRPr="00A00A38" w:rsidRDefault="00F0022A" w:rsidP="00F0022A">
      <w:pPr>
        <w:spacing w:before="120"/>
        <w:jc w:val="center"/>
        <w:rPr>
          <w:rFonts w:ascii="Times New Roman" w:hAnsi="Times New Roman" w:cs="Times New Roman"/>
          <w:b/>
          <w:sz w:val="28"/>
          <w:szCs w:val="32"/>
        </w:rPr>
      </w:pPr>
      <w:r w:rsidRPr="00A00A38">
        <w:rPr>
          <w:rFonts w:ascii="Times New Roman" w:hAnsi="Times New Roman" w:cs="Times New Roman"/>
          <w:b/>
          <w:sz w:val="28"/>
          <w:szCs w:val="32"/>
        </w:rPr>
        <w:t>TỔNG HỢP KẾT QUẢ PHÂN LOẠI, XỬ LÝ ĐƠN QUA TIẾP CÔNG DÂN</w:t>
      </w:r>
    </w:p>
    <w:p w14:paraId="088AC39B" w14:textId="124A3D17" w:rsidR="00F0022A" w:rsidRDefault="00F0022A" w:rsidP="00F0022A">
      <w:pPr>
        <w:spacing w:before="120"/>
        <w:jc w:val="center"/>
        <w:rPr>
          <w:rFonts w:ascii="Times New Roman" w:hAnsi="Times New Roman" w:cs="Times New Roman"/>
          <w:i/>
          <w:sz w:val="28"/>
          <w:szCs w:val="32"/>
        </w:rPr>
      </w:pPr>
      <w:r w:rsidRPr="00A00A38">
        <w:rPr>
          <w:rFonts w:ascii="Times New Roman" w:hAnsi="Times New Roman" w:cs="Times New Roman"/>
          <w:bCs/>
          <w:sz w:val="28"/>
          <w:szCs w:val="32"/>
        </w:rPr>
        <w:t>Số liệu tính từ ngày …./…./……đến …..ngày…./…./…..</w:t>
      </w:r>
      <w:r w:rsidRPr="00A00A38">
        <w:rPr>
          <w:rFonts w:ascii="Times New Roman" w:hAnsi="Times New Roman" w:cs="Times New Roman"/>
          <w:bCs/>
          <w:sz w:val="28"/>
          <w:szCs w:val="32"/>
        </w:rPr>
        <w:br/>
      </w:r>
      <w:r w:rsidRPr="00A00A38">
        <w:rPr>
          <w:rFonts w:ascii="Times New Roman" w:hAnsi="Times New Roman" w:cs="Times New Roman"/>
          <w:i/>
          <w:sz w:val="28"/>
          <w:szCs w:val="32"/>
        </w:rPr>
        <w:t>(Kèm theo Báo cáo số: ……………..ngày…./…/…..của ……………..)</w:t>
      </w:r>
    </w:p>
    <w:p w14:paraId="451647CA" w14:textId="77777777" w:rsidR="00A00A38" w:rsidRPr="00A00A38" w:rsidRDefault="00A00A38" w:rsidP="00F0022A">
      <w:pPr>
        <w:spacing w:before="120"/>
        <w:jc w:val="center"/>
        <w:rPr>
          <w:rFonts w:ascii="Times New Roman" w:hAnsi="Times New Roman" w:cs="Times New Roman"/>
          <w:sz w:val="28"/>
          <w:szCs w:val="32"/>
        </w:rPr>
      </w:pPr>
    </w:p>
    <w:tbl>
      <w:tblPr>
        <w:tblW w:w="5066" w:type="pct"/>
        <w:jc w:val="center"/>
        <w:tblCellMar>
          <w:left w:w="0" w:type="dxa"/>
          <w:right w:w="0" w:type="dxa"/>
        </w:tblCellMar>
        <w:tblLook w:val="0000" w:firstRow="0" w:lastRow="0" w:firstColumn="0" w:lastColumn="0" w:noHBand="0" w:noVBand="0"/>
      </w:tblPr>
      <w:tblGrid>
        <w:gridCol w:w="753"/>
        <w:gridCol w:w="1543"/>
        <w:gridCol w:w="1534"/>
        <w:gridCol w:w="708"/>
        <w:gridCol w:w="711"/>
        <w:gridCol w:w="758"/>
        <w:gridCol w:w="711"/>
        <w:gridCol w:w="682"/>
        <w:gridCol w:w="761"/>
        <w:gridCol w:w="776"/>
        <w:gridCol w:w="800"/>
        <w:gridCol w:w="623"/>
        <w:gridCol w:w="611"/>
        <w:gridCol w:w="767"/>
        <w:gridCol w:w="838"/>
        <w:gridCol w:w="708"/>
        <w:gridCol w:w="841"/>
        <w:gridCol w:w="629"/>
      </w:tblGrid>
      <w:tr w:rsidR="00923ABE" w:rsidRPr="00350815" w14:paraId="46711848" w14:textId="77777777" w:rsidTr="00923ABE">
        <w:trPr>
          <w:trHeight w:val="333"/>
          <w:jc w:val="center"/>
        </w:trPr>
        <w:tc>
          <w:tcPr>
            <w:tcW w:w="255" w:type="pct"/>
            <w:vMerge w:val="restart"/>
            <w:tcBorders>
              <w:top w:val="single" w:sz="4" w:space="0" w:color="auto"/>
              <w:left w:val="single" w:sz="4" w:space="0" w:color="auto"/>
              <w:bottom w:val="nil"/>
              <w:right w:val="nil"/>
            </w:tcBorders>
            <w:shd w:val="clear" w:color="auto" w:fill="FFFFFF"/>
            <w:vAlign w:val="center"/>
          </w:tcPr>
          <w:p w14:paraId="4E7EC84E"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Đơn vị</w:t>
            </w:r>
          </w:p>
        </w:tc>
        <w:tc>
          <w:tcPr>
            <w:tcW w:w="523" w:type="pct"/>
            <w:vMerge w:val="restart"/>
            <w:tcBorders>
              <w:top w:val="single" w:sz="4" w:space="0" w:color="auto"/>
              <w:left w:val="single" w:sz="4" w:space="0" w:color="auto"/>
              <w:bottom w:val="nil"/>
              <w:right w:val="nil"/>
            </w:tcBorders>
            <w:shd w:val="clear" w:color="auto" w:fill="FFFFFF"/>
            <w:vAlign w:val="center"/>
          </w:tcPr>
          <w:p w14:paraId="70D73E9C"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Tổng số đơn nhận được qua tiếp công dân</w:t>
            </w:r>
          </w:p>
        </w:tc>
        <w:tc>
          <w:tcPr>
            <w:tcW w:w="520" w:type="pct"/>
            <w:vMerge w:val="restart"/>
            <w:tcBorders>
              <w:top w:val="single" w:sz="4" w:space="0" w:color="auto"/>
              <w:left w:val="single" w:sz="4" w:space="0" w:color="auto"/>
              <w:bottom w:val="nil"/>
              <w:right w:val="nil"/>
            </w:tcBorders>
            <w:shd w:val="clear" w:color="auto" w:fill="FFFFFF"/>
            <w:vAlign w:val="center"/>
          </w:tcPr>
          <w:p w14:paraId="0C89E48E"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Tổng số vụ việc được tiếp</w:t>
            </w:r>
          </w:p>
        </w:tc>
        <w:tc>
          <w:tcPr>
            <w:tcW w:w="1468" w:type="pct"/>
            <w:gridSpan w:val="6"/>
            <w:tcBorders>
              <w:top w:val="single" w:sz="4" w:space="0" w:color="auto"/>
              <w:left w:val="single" w:sz="4" w:space="0" w:color="auto"/>
              <w:bottom w:val="nil"/>
              <w:right w:val="nil"/>
            </w:tcBorders>
            <w:shd w:val="clear" w:color="auto" w:fill="FFFFFF"/>
            <w:vAlign w:val="center"/>
          </w:tcPr>
          <w:p w14:paraId="2111D50F"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Phân loại theo nội dung</w:t>
            </w:r>
          </w:p>
        </w:tc>
        <w:tc>
          <w:tcPr>
            <w:tcW w:w="1736" w:type="pct"/>
            <w:gridSpan w:val="7"/>
            <w:tcBorders>
              <w:top w:val="single" w:sz="4" w:space="0" w:color="auto"/>
              <w:left w:val="single" w:sz="4" w:space="0" w:color="auto"/>
              <w:bottom w:val="nil"/>
              <w:right w:val="nil"/>
            </w:tcBorders>
            <w:shd w:val="clear" w:color="auto" w:fill="FFFFFF"/>
            <w:vAlign w:val="center"/>
          </w:tcPr>
          <w:p w14:paraId="44276023"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Phân loại theo thẩm quyền</w:t>
            </w:r>
          </w:p>
        </w:tc>
        <w:tc>
          <w:tcPr>
            <w:tcW w:w="285" w:type="pct"/>
            <w:vMerge w:val="restart"/>
            <w:tcBorders>
              <w:top w:val="single" w:sz="4" w:space="0" w:color="auto"/>
              <w:left w:val="single" w:sz="4" w:space="0" w:color="auto"/>
              <w:right w:val="nil"/>
            </w:tcBorders>
            <w:shd w:val="clear" w:color="auto" w:fill="FFFFFF"/>
            <w:vAlign w:val="center"/>
          </w:tcPr>
          <w:p w14:paraId="35A007B1"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Số văn bản phúc đáp nhận được do chuyển đơn</w:t>
            </w:r>
          </w:p>
        </w:tc>
        <w:tc>
          <w:tcPr>
            <w:tcW w:w="213" w:type="pct"/>
            <w:vMerge w:val="restart"/>
            <w:tcBorders>
              <w:top w:val="single" w:sz="4" w:space="0" w:color="auto"/>
              <w:left w:val="single" w:sz="4" w:space="0" w:color="auto"/>
              <w:right w:val="single" w:sz="4" w:space="0" w:color="auto"/>
            </w:tcBorders>
            <w:shd w:val="clear" w:color="auto" w:fill="FFFFFF"/>
            <w:vAlign w:val="center"/>
          </w:tcPr>
          <w:p w14:paraId="5753D722"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Ghi chú</w:t>
            </w:r>
          </w:p>
        </w:tc>
      </w:tr>
      <w:tr w:rsidR="00923ABE" w:rsidRPr="00350815" w14:paraId="7ECC92D9" w14:textId="77777777" w:rsidTr="00923ABE">
        <w:trPr>
          <w:trHeight w:val="395"/>
          <w:jc w:val="center"/>
        </w:trPr>
        <w:tc>
          <w:tcPr>
            <w:tcW w:w="255" w:type="pct"/>
            <w:vMerge/>
            <w:tcBorders>
              <w:top w:val="nil"/>
              <w:left w:val="single" w:sz="4" w:space="0" w:color="auto"/>
              <w:bottom w:val="nil"/>
              <w:right w:val="nil"/>
            </w:tcBorders>
            <w:shd w:val="clear" w:color="auto" w:fill="FFFFFF"/>
            <w:vAlign w:val="center"/>
          </w:tcPr>
          <w:p w14:paraId="7BBD4F54" w14:textId="77777777" w:rsidR="00923ABE" w:rsidRPr="00350815" w:rsidRDefault="00923ABE" w:rsidP="00923ABE">
            <w:pPr>
              <w:spacing w:before="60" w:after="60"/>
              <w:jc w:val="center"/>
              <w:rPr>
                <w:rFonts w:ascii="Times New Roman" w:hAnsi="Times New Roman" w:cs="Times New Roman"/>
                <w:b/>
                <w:sz w:val="20"/>
              </w:rPr>
            </w:pPr>
          </w:p>
        </w:tc>
        <w:tc>
          <w:tcPr>
            <w:tcW w:w="523" w:type="pct"/>
            <w:vMerge/>
            <w:tcBorders>
              <w:top w:val="nil"/>
              <w:left w:val="single" w:sz="4" w:space="0" w:color="auto"/>
              <w:bottom w:val="nil"/>
              <w:right w:val="nil"/>
            </w:tcBorders>
            <w:shd w:val="clear" w:color="auto" w:fill="FFFFFF"/>
            <w:vAlign w:val="center"/>
          </w:tcPr>
          <w:p w14:paraId="28994D2B" w14:textId="77777777" w:rsidR="00923ABE" w:rsidRPr="00350815" w:rsidRDefault="00923ABE" w:rsidP="00923ABE">
            <w:pPr>
              <w:spacing w:before="60" w:after="60"/>
              <w:jc w:val="center"/>
              <w:rPr>
                <w:rFonts w:ascii="Times New Roman" w:hAnsi="Times New Roman" w:cs="Times New Roman"/>
                <w:b/>
                <w:sz w:val="20"/>
              </w:rPr>
            </w:pPr>
          </w:p>
        </w:tc>
        <w:tc>
          <w:tcPr>
            <w:tcW w:w="520" w:type="pct"/>
            <w:vMerge/>
            <w:tcBorders>
              <w:top w:val="nil"/>
              <w:left w:val="single" w:sz="4" w:space="0" w:color="auto"/>
              <w:bottom w:val="nil"/>
              <w:right w:val="nil"/>
            </w:tcBorders>
            <w:shd w:val="clear" w:color="auto" w:fill="FFFFFF"/>
            <w:vAlign w:val="center"/>
          </w:tcPr>
          <w:p w14:paraId="1C3223A5" w14:textId="77777777" w:rsidR="00923ABE" w:rsidRPr="00350815" w:rsidRDefault="00923ABE" w:rsidP="00923ABE">
            <w:pPr>
              <w:spacing w:before="60" w:after="60"/>
              <w:jc w:val="center"/>
              <w:rPr>
                <w:rFonts w:ascii="Times New Roman" w:hAnsi="Times New Roman" w:cs="Times New Roman"/>
                <w:b/>
                <w:sz w:val="20"/>
              </w:rPr>
            </w:pPr>
          </w:p>
        </w:tc>
        <w:tc>
          <w:tcPr>
            <w:tcW w:w="481" w:type="pct"/>
            <w:gridSpan w:val="2"/>
            <w:tcBorders>
              <w:top w:val="single" w:sz="4" w:space="0" w:color="auto"/>
              <w:left w:val="single" w:sz="4" w:space="0" w:color="auto"/>
              <w:bottom w:val="nil"/>
              <w:right w:val="nil"/>
            </w:tcBorders>
            <w:shd w:val="clear" w:color="auto" w:fill="FFFFFF"/>
            <w:vAlign w:val="center"/>
          </w:tcPr>
          <w:p w14:paraId="4A8E2D2F"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Khiếu nại</w:t>
            </w:r>
          </w:p>
        </w:tc>
        <w:tc>
          <w:tcPr>
            <w:tcW w:w="498" w:type="pct"/>
            <w:gridSpan w:val="2"/>
            <w:tcBorders>
              <w:top w:val="single" w:sz="4" w:space="0" w:color="auto"/>
              <w:left w:val="single" w:sz="4" w:space="0" w:color="auto"/>
              <w:bottom w:val="nil"/>
              <w:right w:val="nil"/>
            </w:tcBorders>
            <w:shd w:val="clear" w:color="auto" w:fill="FFFFFF"/>
            <w:vAlign w:val="center"/>
          </w:tcPr>
          <w:p w14:paraId="4B683F69"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Tố cáo</w:t>
            </w:r>
          </w:p>
        </w:tc>
        <w:tc>
          <w:tcPr>
            <w:tcW w:w="489" w:type="pct"/>
            <w:gridSpan w:val="2"/>
            <w:tcBorders>
              <w:top w:val="single" w:sz="4" w:space="0" w:color="auto"/>
              <w:left w:val="single" w:sz="4" w:space="0" w:color="auto"/>
              <w:bottom w:val="nil"/>
              <w:right w:val="nil"/>
            </w:tcBorders>
            <w:shd w:val="clear" w:color="auto" w:fill="FFFFFF"/>
            <w:vAlign w:val="center"/>
          </w:tcPr>
          <w:p w14:paraId="79558917"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Phản ánh, kiến nghị</w:t>
            </w:r>
          </w:p>
        </w:tc>
        <w:tc>
          <w:tcPr>
            <w:tcW w:w="534" w:type="pct"/>
            <w:gridSpan w:val="2"/>
            <w:tcBorders>
              <w:top w:val="single" w:sz="4" w:space="0" w:color="auto"/>
              <w:left w:val="single" w:sz="4" w:space="0" w:color="auto"/>
              <w:bottom w:val="nil"/>
              <w:right w:val="nil"/>
            </w:tcBorders>
            <w:shd w:val="clear" w:color="auto" w:fill="FFFFFF"/>
            <w:vAlign w:val="center"/>
          </w:tcPr>
          <w:p w14:paraId="61793169"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Thuộc thẩm quyền</w:t>
            </w:r>
          </w:p>
        </w:tc>
        <w:tc>
          <w:tcPr>
            <w:tcW w:w="1202" w:type="pct"/>
            <w:gridSpan w:val="5"/>
            <w:tcBorders>
              <w:top w:val="single" w:sz="4" w:space="0" w:color="auto"/>
              <w:left w:val="single" w:sz="4" w:space="0" w:color="auto"/>
              <w:bottom w:val="nil"/>
              <w:right w:val="nil"/>
            </w:tcBorders>
            <w:shd w:val="clear" w:color="auto" w:fill="FFFFFF"/>
            <w:vAlign w:val="center"/>
          </w:tcPr>
          <w:p w14:paraId="0169854E"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Không thuộc thẩm quyền</w:t>
            </w:r>
          </w:p>
        </w:tc>
        <w:tc>
          <w:tcPr>
            <w:tcW w:w="285" w:type="pct"/>
            <w:vMerge/>
            <w:tcBorders>
              <w:left w:val="single" w:sz="4" w:space="0" w:color="auto"/>
              <w:right w:val="nil"/>
            </w:tcBorders>
            <w:shd w:val="clear" w:color="auto" w:fill="FFFFFF"/>
            <w:vAlign w:val="center"/>
          </w:tcPr>
          <w:p w14:paraId="482BB3FD" w14:textId="77777777" w:rsidR="00923ABE" w:rsidRPr="00350815" w:rsidRDefault="00923ABE" w:rsidP="00923ABE">
            <w:pPr>
              <w:spacing w:before="60" w:after="60"/>
              <w:jc w:val="center"/>
              <w:rPr>
                <w:rFonts w:ascii="Times New Roman" w:hAnsi="Times New Roman" w:cs="Times New Roman"/>
                <w:b/>
                <w:sz w:val="20"/>
              </w:rPr>
            </w:pPr>
          </w:p>
        </w:tc>
        <w:tc>
          <w:tcPr>
            <w:tcW w:w="213" w:type="pct"/>
            <w:vMerge/>
            <w:tcBorders>
              <w:left w:val="single" w:sz="4" w:space="0" w:color="auto"/>
              <w:right w:val="single" w:sz="4" w:space="0" w:color="auto"/>
            </w:tcBorders>
            <w:shd w:val="clear" w:color="auto" w:fill="FFFFFF"/>
            <w:vAlign w:val="center"/>
          </w:tcPr>
          <w:p w14:paraId="4FA4C2A8" w14:textId="77777777" w:rsidR="00923ABE" w:rsidRPr="00350815" w:rsidRDefault="00923ABE" w:rsidP="00923ABE">
            <w:pPr>
              <w:spacing w:before="60" w:after="60"/>
              <w:jc w:val="center"/>
              <w:rPr>
                <w:rFonts w:ascii="Times New Roman" w:hAnsi="Times New Roman" w:cs="Times New Roman"/>
                <w:b/>
                <w:sz w:val="20"/>
              </w:rPr>
            </w:pPr>
          </w:p>
        </w:tc>
      </w:tr>
      <w:tr w:rsidR="00923ABE" w:rsidRPr="00350815" w14:paraId="6C32AB62" w14:textId="77777777" w:rsidTr="00923ABE">
        <w:trPr>
          <w:trHeight w:val="233"/>
          <w:jc w:val="center"/>
        </w:trPr>
        <w:tc>
          <w:tcPr>
            <w:tcW w:w="255" w:type="pct"/>
            <w:vMerge/>
            <w:tcBorders>
              <w:top w:val="nil"/>
              <w:left w:val="single" w:sz="4" w:space="0" w:color="auto"/>
              <w:bottom w:val="nil"/>
              <w:right w:val="nil"/>
            </w:tcBorders>
            <w:shd w:val="clear" w:color="auto" w:fill="FFFFFF"/>
            <w:vAlign w:val="center"/>
          </w:tcPr>
          <w:p w14:paraId="092A9DA6" w14:textId="77777777" w:rsidR="00923ABE" w:rsidRPr="00350815" w:rsidRDefault="00923ABE" w:rsidP="00923ABE">
            <w:pPr>
              <w:spacing w:before="60" w:after="60"/>
              <w:jc w:val="center"/>
              <w:rPr>
                <w:rFonts w:ascii="Times New Roman" w:hAnsi="Times New Roman" w:cs="Times New Roman"/>
                <w:b/>
                <w:sz w:val="20"/>
              </w:rPr>
            </w:pPr>
          </w:p>
        </w:tc>
        <w:tc>
          <w:tcPr>
            <w:tcW w:w="523" w:type="pct"/>
            <w:vMerge/>
            <w:tcBorders>
              <w:top w:val="nil"/>
              <w:left w:val="single" w:sz="4" w:space="0" w:color="auto"/>
              <w:bottom w:val="nil"/>
              <w:right w:val="nil"/>
            </w:tcBorders>
            <w:shd w:val="clear" w:color="auto" w:fill="FFFFFF"/>
            <w:vAlign w:val="center"/>
          </w:tcPr>
          <w:p w14:paraId="42EEA4DF" w14:textId="77777777" w:rsidR="00923ABE" w:rsidRPr="00350815" w:rsidRDefault="00923ABE" w:rsidP="00923ABE">
            <w:pPr>
              <w:spacing w:before="60" w:after="60"/>
              <w:jc w:val="center"/>
              <w:rPr>
                <w:rFonts w:ascii="Times New Roman" w:hAnsi="Times New Roman" w:cs="Times New Roman"/>
                <w:b/>
                <w:sz w:val="20"/>
              </w:rPr>
            </w:pPr>
          </w:p>
        </w:tc>
        <w:tc>
          <w:tcPr>
            <w:tcW w:w="520" w:type="pct"/>
            <w:vMerge/>
            <w:tcBorders>
              <w:top w:val="nil"/>
              <w:left w:val="single" w:sz="4" w:space="0" w:color="auto"/>
              <w:bottom w:val="nil"/>
              <w:right w:val="nil"/>
            </w:tcBorders>
            <w:shd w:val="clear" w:color="auto" w:fill="FFFFFF"/>
            <w:vAlign w:val="center"/>
          </w:tcPr>
          <w:p w14:paraId="5837E85C" w14:textId="77777777" w:rsidR="00923ABE" w:rsidRPr="00350815" w:rsidRDefault="00923ABE" w:rsidP="00923ABE">
            <w:pPr>
              <w:spacing w:before="60" w:after="60"/>
              <w:jc w:val="center"/>
              <w:rPr>
                <w:rFonts w:ascii="Times New Roman" w:hAnsi="Times New Roman" w:cs="Times New Roman"/>
                <w:b/>
                <w:sz w:val="20"/>
              </w:rPr>
            </w:pPr>
          </w:p>
        </w:tc>
        <w:tc>
          <w:tcPr>
            <w:tcW w:w="240" w:type="pct"/>
            <w:vMerge w:val="restart"/>
            <w:tcBorders>
              <w:top w:val="single" w:sz="4" w:space="0" w:color="auto"/>
              <w:left w:val="single" w:sz="4" w:space="0" w:color="auto"/>
              <w:bottom w:val="nil"/>
              <w:right w:val="nil"/>
            </w:tcBorders>
            <w:shd w:val="clear" w:color="auto" w:fill="FFFFFF"/>
            <w:vAlign w:val="center"/>
          </w:tcPr>
          <w:p w14:paraId="73D9FA18"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Số đơn</w:t>
            </w:r>
          </w:p>
        </w:tc>
        <w:tc>
          <w:tcPr>
            <w:tcW w:w="241" w:type="pct"/>
            <w:vMerge w:val="restart"/>
            <w:tcBorders>
              <w:top w:val="single" w:sz="4" w:space="0" w:color="auto"/>
              <w:left w:val="single" w:sz="4" w:space="0" w:color="auto"/>
              <w:bottom w:val="nil"/>
              <w:right w:val="nil"/>
            </w:tcBorders>
            <w:shd w:val="clear" w:color="auto" w:fill="FFFFFF"/>
            <w:vAlign w:val="center"/>
          </w:tcPr>
          <w:p w14:paraId="0C5C6169"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Số vụ việc</w:t>
            </w:r>
          </w:p>
        </w:tc>
        <w:tc>
          <w:tcPr>
            <w:tcW w:w="257" w:type="pct"/>
            <w:vMerge w:val="restart"/>
            <w:tcBorders>
              <w:top w:val="single" w:sz="4" w:space="0" w:color="auto"/>
              <w:left w:val="single" w:sz="4" w:space="0" w:color="auto"/>
              <w:bottom w:val="nil"/>
              <w:right w:val="nil"/>
            </w:tcBorders>
            <w:shd w:val="clear" w:color="auto" w:fill="FFFFFF"/>
            <w:vAlign w:val="center"/>
          </w:tcPr>
          <w:p w14:paraId="4F11A1D4"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Số đơn</w:t>
            </w:r>
          </w:p>
        </w:tc>
        <w:tc>
          <w:tcPr>
            <w:tcW w:w="241" w:type="pct"/>
            <w:vMerge w:val="restart"/>
            <w:tcBorders>
              <w:top w:val="single" w:sz="4" w:space="0" w:color="auto"/>
              <w:left w:val="single" w:sz="4" w:space="0" w:color="auto"/>
              <w:bottom w:val="nil"/>
              <w:right w:val="nil"/>
            </w:tcBorders>
            <w:shd w:val="clear" w:color="auto" w:fill="FFFFFF"/>
            <w:vAlign w:val="center"/>
          </w:tcPr>
          <w:p w14:paraId="727A340E"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Số vụ việc</w:t>
            </w:r>
          </w:p>
        </w:tc>
        <w:tc>
          <w:tcPr>
            <w:tcW w:w="231" w:type="pct"/>
            <w:vMerge w:val="restart"/>
            <w:tcBorders>
              <w:top w:val="single" w:sz="4" w:space="0" w:color="auto"/>
              <w:left w:val="single" w:sz="4" w:space="0" w:color="auto"/>
              <w:bottom w:val="nil"/>
              <w:right w:val="nil"/>
            </w:tcBorders>
            <w:shd w:val="clear" w:color="auto" w:fill="FFFFFF"/>
            <w:vAlign w:val="center"/>
          </w:tcPr>
          <w:p w14:paraId="552BE875"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Số đơn</w:t>
            </w:r>
          </w:p>
        </w:tc>
        <w:tc>
          <w:tcPr>
            <w:tcW w:w="258" w:type="pct"/>
            <w:vMerge w:val="restart"/>
            <w:tcBorders>
              <w:top w:val="single" w:sz="4" w:space="0" w:color="auto"/>
              <w:left w:val="single" w:sz="4" w:space="0" w:color="auto"/>
              <w:bottom w:val="nil"/>
              <w:right w:val="nil"/>
            </w:tcBorders>
            <w:shd w:val="clear" w:color="auto" w:fill="FFFFFF"/>
            <w:vAlign w:val="center"/>
          </w:tcPr>
          <w:p w14:paraId="1081B596"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Số vụ việc</w:t>
            </w:r>
          </w:p>
        </w:tc>
        <w:tc>
          <w:tcPr>
            <w:tcW w:w="263" w:type="pct"/>
            <w:vMerge w:val="restart"/>
            <w:tcBorders>
              <w:top w:val="single" w:sz="4" w:space="0" w:color="auto"/>
              <w:left w:val="single" w:sz="4" w:space="0" w:color="auto"/>
              <w:bottom w:val="nil"/>
              <w:right w:val="nil"/>
            </w:tcBorders>
            <w:shd w:val="clear" w:color="auto" w:fill="FFFFFF"/>
            <w:vAlign w:val="center"/>
          </w:tcPr>
          <w:p w14:paraId="5B1FF03E"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Số đơn</w:t>
            </w:r>
          </w:p>
        </w:tc>
        <w:tc>
          <w:tcPr>
            <w:tcW w:w="271" w:type="pct"/>
            <w:vMerge w:val="restart"/>
            <w:tcBorders>
              <w:top w:val="single" w:sz="4" w:space="0" w:color="auto"/>
              <w:left w:val="single" w:sz="4" w:space="0" w:color="auto"/>
              <w:bottom w:val="nil"/>
              <w:right w:val="nil"/>
            </w:tcBorders>
            <w:shd w:val="clear" w:color="auto" w:fill="FFFFFF"/>
            <w:vAlign w:val="center"/>
          </w:tcPr>
          <w:p w14:paraId="73504F90"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S</w:t>
            </w:r>
            <w:r w:rsidRPr="00350815">
              <w:rPr>
                <w:rFonts w:ascii="Times New Roman" w:hAnsi="Times New Roman" w:cs="Times New Roman"/>
                <w:b/>
                <w:sz w:val="20"/>
              </w:rPr>
              <w:t>ố vụ việc</w:t>
            </w:r>
          </w:p>
        </w:tc>
        <w:tc>
          <w:tcPr>
            <w:tcW w:w="211" w:type="pct"/>
            <w:vMerge w:val="restart"/>
            <w:tcBorders>
              <w:top w:val="single" w:sz="4" w:space="0" w:color="auto"/>
              <w:left w:val="single" w:sz="4" w:space="0" w:color="auto"/>
              <w:bottom w:val="nil"/>
              <w:right w:val="nil"/>
            </w:tcBorders>
            <w:shd w:val="clear" w:color="auto" w:fill="FFFFFF"/>
            <w:vAlign w:val="center"/>
          </w:tcPr>
          <w:p w14:paraId="6B094DBB"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lang w:val="en-US"/>
              </w:rPr>
              <w:t>S</w:t>
            </w:r>
            <w:r w:rsidRPr="00350815">
              <w:rPr>
                <w:rFonts w:ascii="Times New Roman" w:hAnsi="Times New Roman" w:cs="Times New Roman"/>
                <w:b/>
                <w:sz w:val="20"/>
              </w:rPr>
              <w:t>ố đơn</w:t>
            </w:r>
          </w:p>
        </w:tc>
        <w:tc>
          <w:tcPr>
            <w:tcW w:w="991" w:type="pct"/>
            <w:gridSpan w:val="4"/>
            <w:tcBorders>
              <w:top w:val="single" w:sz="4" w:space="0" w:color="auto"/>
              <w:left w:val="single" w:sz="4" w:space="0" w:color="auto"/>
              <w:bottom w:val="nil"/>
              <w:right w:val="nil"/>
            </w:tcBorders>
            <w:shd w:val="clear" w:color="auto" w:fill="FFFFFF"/>
            <w:vAlign w:val="center"/>
          </w:tcPr>
          <w:p w14:paraId="5EF7FA0A"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Số vụ việc</w:t>
            </w:r>
          </w:p>
        </w:tc>
        <w:tc>
          <w:tcPr>
            <w:tcW w:w="285" w:type="pct"/>
            <w:vMerge/>
            <w:tcBorders>
              <w:left w:val="single" w:sz="4" w:space="0" w:color="auto"/>
              <w:right w:val="nil"/>
            </w:tcBorders>
            <w:shd w:val="clear" w:color="auto" w:fill="FFFFFF"/>
            <w:vAlign w:val="center"/>
          </w:tcPr>
          <w:p w14:paraId="6A403C41" w14:textId="77777777" w:rsidR="00923ABE" w:rsidRPr="00350815" w:rsidRDefault="00923ABE" w:rsidP="00923ABE">
            <w:pPr>
              <w:spacing w:before="60" w:after="60"/>
              <w:jc w:val="center"/>
              <w:rPr>
                <w:rFonts w:ascii="Times New Roman" w:hAnsi="Times New Roman" w:cs="Times New Roman"/>
                <w:b/>
                <w:sz w:val="20"/>
              </w:rPr>
            </w:pPr>
          </w:p>
        </w:tc>
        <w:tc>
          <w:tcPr>
            <w:tcW w:w="213" w:type="pct"/>
            <w:vMerge/>
            <w:tcBorders>
              <w:left w:val="single" w:sz="4" w:space="0" w:color="auto"/>
              <w:right w:val="single" w:sz="4" w:space="0" w:color="auto"/>
            </w:tcBorders>
            <w:shd w:val="clear" w:color="auto" w:fill="FFFFFF"/>
            <w:vAlign w:val="center"/>
          </w:tcPr>
          <w:p w14:paraId="3D5475A9" w14:textId="77777777" w:rsidR="00923ABE" w:rsidRPr="00350815" w:rsidRDefault="00923ABE" w:rsidP="00923ABE">
            <w:pPr>
              <w:spacing w:before="60" w:after="60"/>
              <w:jc w:val="center"/>
              <w:rPr>
                <w:rFonts w:ascii="Times New Roman" w:hAnsi="Times New Roman" w:cs="Times New Roman"/>
                <w:b/>
                <w:sz w:val="20"/>
              </w:rPr>
            </w:pPr>
          </w:p>
        </w:tc>
      </w:tr>
      <w:tr w:rsidR="00923ABE" w:rsidRPr="00350815" w14:paraId="7F7AE1AB" w14:textId="77777777" w:rsidTr="00923ABE">
        <w:trPr>
          <w:trHeight w:val="497"/>
          <w:jc w:val="center"/>
        </w:trPr>
        <w:tc>
          <w:tcPr>
            <w:tcW w:w="255" w:type="pct"/>
            <w:vMerge/>
            <w:tcBorders>
              <w:top w:val="nil"/>
              <w:left w:val="single" w:sz="4" w:space="0" w:color="auto"/>
              <w:bottom w:val="nil"/>
              <w:right w:val="nil"/>
            </w:tcBorders>
            <w:shd w:val="clear" w:color="auto" w:fill="FFFFFF"/>
            <w:vAlign w:val="center"/>
          </w:tcPr>
          <w:p w14:paraId="6EE5CA61" w14:textId="77777777" w:rsidR="00923ABE" w:rsidRPr="00350815" w:rsidRDefault="00923ABE" w:rsidP="00923ABE">
            <w:pPr>
              <w:spacing w:before="60" w:after="60"/>
              <w:jc w:val="center"/>
              <w:rPr>
                <w:rFonts w:ascii="Times New Roman" w:hAnsi="Times New Roman" w:cs="Times New Roman"/>
                <w:b/>
                <w:sz w:val="20"/>
              </w:rPr>
            </w:pPr>
          </w:p>
        </w:tc>
        <w:tc>
          <w:tcPr>
            <w:tcW w:w="523" w:type="pct"/>
            <w:vMerge/>
            <w:tcBorders>
              <w:top w:val="nil"/>
              <w:left w:val="single" w:sz="4" w:space="0" w:color="auto"/>
              <w:bottom w:val="nil"/>
              <w:right w:val="nil"/>
            </w:tcBorders>
            <w:shd w:val="clear" w:color="auto" w:fill="FFFFFF"/>
            <w:vAlign w:val="center"/>
          </w:tcPr>
          <w:p w14:paraId="0091EE24" w14:textId="77777777" w:rsidR="00923ABE" w:rsidRPr="00350815" w:rsidRDefault="00923ABE" w:rsidP="00923ABE">
            <w:pPr>
              <w:spacing w:before="60" w:after="60"/>
              <w:jc w:val="center"/>
              <w:rPr>
                <w:rFonts w:ascii="Times New Roman" w:hAnsi="Times New Roman" w:cs="Times New Roman"/>
                <w:b/>
                <w:sz w:val="20"/>
              </w:rPr>
            </w:pPr>
          </w:p>
        </w:tc>
        <w:tc>
          <w:tcPr>
            <w:tcW w:w="520" w:type="pct"/>
            <w:vMerge/>
            <w:tcBorders>
              <w:top w:val="nil"/>
              <w:left w:val="single" w:sz="4" w:space="0" w:color="auto"/>
              <w:bottom w:val="nil"/>
              <w:right w:val="nil"/>
            </w:tcBorders>
            <w:shd w:val="clear" w:color="auto" w:fill="FFFFFF"/>
            <w:vAlign w:val="center"/>
          </w:tcPr>
          <w:p w14:paraId="79699B23" w14:textId="77777777" w:rsidR="00923ABE" w:rsidRPr="00350815" w:rsidRDefault="00923ABE" w:rsidP="00923ABE">
            <w:pPr>
              <w:spacing w:before="60" w:after="60"/>
              <w:jc w:val="center"/>
              <w:rPr>
                <w:rFonts w:ascii="Times New Roman" w:hAnsi="Times New Roman" w:cs="Times New Roman"/>
                <w:b/>
                <w:sz w:val="20"/>
              </w:rPr>
            </w:pPr>
          </w:p>
        </w:tc>
        <w:tc>
          <w:tcPr>
            <w:tcW w:w="240" w:type="pct"/>
            <w:vMerge/>
            <w:tcBorders>
              <w:top w:val="nil"/>
              <w:left w:val="single" w:sz="4" w:space="0" w:color="auto"/>
              <w:bottom w:val="nil"/>
              <w:right w:val="nil"/>
            </w:tcBorders>
            <w:shd w:val="clear" w:color="auto" w:fill="FFFFFF"/>
            <w:vAlign w:val="center"/>
          </w:tcPr>
          <w:p w14:paraId="63719988" w14:textId="77777777" w:rsidR="00923ABE" w:rsidRPr="00350815" w:rsidRDefault="00923ABE" w:rsidP="00923ABE">
            <w:pPr>
              <w:spacing w:before="60" w:after="60"/>
              <w:jc w:val="center"/>
              <w:rPr>
                <w:rFonts w:ascii="Times New Roman" w:hAnsi="Times New Roman" w:cs="Times New Roman"/>
                <w:b/>
                <w:sz w:val="20"/>
              </w:rPr>
            </w:pPr>
          </w:p>
        </w:tc>
        <w:tc>
          <w:tcPr>
            <w:tcW w:w="241" w:type="pct"/>
            <w:vMerge/>
            <w:tcBorders>
              <w:top w:val="nil"/>
              <w:left w:val="single" w:sz="4" w:space="0" w:color="auto"/>
              <w:bottom w:val="nil"/>
              <w:right w:val="nil"/>
            </w:tcBorders>
            <w:shd w:val="clear" w:color="auto" w:fill="FFFFFF"/>
            <w:vAlign w:val="center"/>
          </w:tcPr>
          <w:p w14:paraId="181BD98A" w14:textId="77777777" w:rsidR="00923ABE" w:rsidRPr="00350815" w:rsidRDefault="00923ABE" w:rsidP="00923ABE">
            <w:pPr>
              <w:spacing w:before="60" w:after="60"/>
              <w:jc w:val="center"/>
              <w:rPr>
                <w:rFonts w:ascii="Times New Roman" w:hAnsi="Times New Roman" w:cs="Times New Roman"/>
                <w:b/>
                <w:sz w:val="20"/>
              </w:rPr>
            </w:pPr>
          </w:p>
        </w:tc>
        <w:tc>
          <w:tcPr>
            <w:tcW w:w="257" w:type="pct"/>
            <w:vMerge/>
            <w:tcBorders>
              <w:top w:val="nil"/>
              <w:left w:val="single" w:sz="4" w:space="0" w:color="auto"/>
              <w:bottom w:val="nil"/>
              <w:right w:val="nil"/>
            </w:tcBorders>
            <w:shd w:val="clear" w:color="auto" w:fill="FFFFFF"/>
            <w:vAlign w:val="center"/>
          </w:tcPr>
          <w:p w14:paraId="7F754285" w14:textId="77777777" w:rsidR="00923ABE" w:rsidRPr="00350815" w:rsidRDefault="00923ABE" w:rsidP="00923ABE">
            <w:pPr>
              <w:spacing w:before="60" w:after="60"/>
              <w:jc w:val="center"/>
              <w:rPr>
                <w:rFonts w:ascii="Times New Roman" w:hAnsi="Times New Roman" w:cs="Times New Roman"/>
                <w:b/>
                <w:sz w:val="20"/>
              </w:rPr>
            </w:pPr>
          </w:p>
        </w:tc>
        <w:tc>
          <w:tcPr>
            <w:tcW w:w="241" w:type="pct"/>
            <w:vMerge/>
            <w:tcBorders>
              <w:top w:val="nil"/>
              <w:left w:val="single" w:sz="4" w:space="0" w:color="auto"/>
              <w:bottom w:val="nil"/>
              <w:right w:val="nil"/>
            </w:tcBorders>
            <w:shd w:val="clear" w:color="auto" w:fill="FFFFFF"/>
            <w:vAlign w:val="center"/>
          </w:tcPr>
          <w:p w14:paraId="5085DBC8" w14:textId="77777777" w:rsidR="00923ABE" w:rsidRPr="00350815" w:rsidRDefault="00923ABE" w:rsidP="00923ABE">
            <w:pPr>
              <w:spacing w:before="60" w:after="60"/>
              <w:jc w:val="center"/>
              <w:rPr>
                <w:rFonts w:ascii="Times New Roman" w:hAnsi="Times New Roman" w:cs="Times New Roman"/>
                <w:b/>
                <w:sz w:val="20"/>
              </w:rPr>
            </w:pPr>
          </w:p>
        </w:tc>
        <w:tc>
          <w:tcPr>
            <w:tcW w:w="231" w:type="pct"/>
            <w:vMerge/>
            <w:tcBorders>
              <w:top w:val="nil"/>
              <w:left w:val="single" w:sz="4" w:space="0" w:color="auto"/>
              <w:bottom w:val="nil"/>
              <w:right w:val="nil"/>
            </w:tcBorders>
            <w:shd w:val="clear" w:color="auto" w:fill="FFFFFF"/>
            <w:vAlign w:val="center"/>
          </w:tcPr>
          <w:p w14:paraId="3A4D5E0D" w14:textId="77777777" w:rsidR="00923ABE" w:rsidRPr="00350815" w:rsidRDefault="00923ABE" w:rsidP="00923ABE">
            <w:pPr>
              <w:spacing w:before="60" w:after="60"/>
              <w:jc w:val="center"/>
              <w:rPr>
                <w:rFonts w:ascii="Times New Roman" w:hAnsi="Times New Roman" w:cs="Times New Roman"/>
                <w:b/>
                <w:sz w:val="20"/>
              </w:rPr>
            </w:pPr>
          </w:p>
        </w:tc>
        <w:tc>
          <w:tcPr>
            <w:tcW w:w="258" w:type="pct"/>
            <w:vMerge/>
            <w:tcBorders>
              <w:top w:val="nil"/>
              <w:left w:val="single" w:sz="4" w:space="0" w:color="auto"/>
              <w:bottom w:val="nil"/>
              <w:right w:val="nil"/>
            </w:tcBorders>
            <w:shd w:val="clear" w:color="auto" w:fill="FFFFFF"/>
            <w:vAlign w:val="center"/>
          </w:tcPr>
          <w:p w14:paraId="451DDCC2" w14:textId="77777777" w:rsidR="00923ABE" w:rsidRPr="00350815" w:rsidRDefault="00923ABE" w:rsidP="00923ABE">
            <w:pPr>
              <w:spacing w:before="60" w:after="60"/>
              <w:jc w:val="center"/>
              <w:rPr>
                <w:rFonts w:ascii="Times New Roman" w:hAnsi="Times New Roman" w:cs="Times New Roman"/>
                <w:b/>
                <w:sz w:val="20"/>
              </w:rPr>
            </w:pPr>
          </w:p>
        </w:tc>
        <w:tc>
          <w:tcPr>
            <w:tcW w:w="263" w:type="pct"/>
            <w:vMerge/>
            <w:tcBorders>
              <w:top w:val="nil"/>
              <w:left w:val="single" w:sz="4" w:space="0" w:color="auto"/>
              <w:bottom w:val="nil"/>
              <w:right w:val="nil"/>
            </w:tcBorders>
            <w:shd w:val="clear" w:color="auto" w:fill="FFFFFF"/>
            <w:vAlign w:val="center"/>
          </w:tcPr>
          <w:p w14:paraId="25AAD59F" w14:textId="77777777" w:rsidR="00923ABE" w:rsidRPr="00350815" w:rsidRDefault="00923ABE" w:rsidP="00923ABE">
            <w:pPr>
              <w:spacing w:before="60" w:after="60"/>
              <w:jc w:val="center"/>
              <w:rPr>
                <w:rFonts w:ascii="Times New Roman" w:hAnsi="Times New Roman" w:cs="Times New Roman"/>
                <w:b/>
                <w:sz w:val="20"/>
              </w:rPr>
            </w:pPr>
          </w:p>
        </w:tc>
        <w:tc>
          <w:tcPr>
            <w:tcW w:w="271" w:type="pct"/>
            <w:vMerge/>
            <w:tcBorders>
              <w:top w:val="nil"/>
              <w:left w:val="single" w:sz="4" w:space="0" w:color="auto"/>
              <w:bottom w:val="nil"/>
              <w:right w:val="nil"/>
            </w:tcBorders>
            <w:shd w:val="clear" w:color="auto" w:fill="FFFFFF"/>
            <w:vAlign w:val="center"/>
          </w:tcPr>
          <w:p w14:paraId="25D1F1C1" w14:textId="77777777" w:rsidR="00923ABE" w:rsidRPr="00350815" w:rsidRDefault="00923ABE" w:rsidP="00923ABE">
            <w:pPr>
              <w:spacing w:before="60" w:after="60"/>
              <w:jc w:val="center"/>
              <w:rPr>
                <w:rFonts w:ascii="Times New Roman" w:hAnsi="Times New Roman" w:cs="Times New Roman"/>
                <w:b/>
                <w:sz w:val="20"/>
              </w:rPr>
            </w:pPr>
          </w:p>
        </w:tc>
        <w:tc>
          <w:tcPr>
            <w:tcW w:w="211" w:type="pct"/>
            <w:vMerge/>
            <w:tcBorders>
              <w:top w:val="nil"/>
              <w:left w:val="single" w:sz="4" w:space="0" w:color="auto"/>
              <w:bottom w:val="nil"/>
              <w:right w:val="nil"/>
            </w:tcBorders>
            <w:shd w:val="clear" w:color="auto" w:fill="FFFFFF"/>
            <w:vAlign w:val="center"/>
          </w:tcPr>
          <w:p w14:paraId="02344D69" w14:textId="77777777" w:rsidR="00923ABE" w:rsidRPr="00350815" w:rsidRDefault="00923ABE" w:rsidP="00923ABE">
            <w:pPr>
              <w:spacing w:before="60" w:after="60"/>
              <w:jc w:val="center"/>
              <w:rPr>
                <w:rFonts w:ascii="Times New Roman" w:hAnsi="Times New Roman" w:cs="Times New Roman"/>
                <w:b/>
                <w:sz w:val="20"/>
              </w:rPr>
            </w:pPr>
          </w:p>
        </w:tc>
        <w:tc>
          <w:tcPr>
            <w:tcW w:w="207" w:type="pct"/>
            <w:tcBorders>
              <w:top w:val="single" w:sz="4" w:space="0" w:color="auto"/>
              <w:left w:val="single" w:sz="4" w:space="0" w:color="auto"/>
              <w:bottom w:val="nil"/>
              <w:right w:val="nil"/>
            </w:tcBorders>
            <w:shd w:val="clear" w:color="auto" w:fill="FFFFFF"/>
            <w:vAlign w:val="center"/>
          </w:tcPr>
          <w:p w14:paraId="2B8A75E2"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Tổng</w:t>
            </w:r>
          </w:p>
        </w:tc>
        <w:tc>
          <w:tcPr>
            <w:tcW w:w="260" w:type="pct"/>
            <w:tcBorders>
              <w:top w:val="single" w:sz="4" w:space="0" w:color="auto"/>
              <w:left w:val="single" w:sz="4" w:space="0" w:color="auto"/>
              <w:bottom w:val="nil"/>
              <w:right w:val="nil"/>
            </w:tcBorders>
            <w:shd w:val="clear" w:color="auto" w:fill="FFFFFF"/>
            <w:vAlign w:val="center"/>
          </w:tcPr>
          <w:p w14:paraId="79D9368B"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Hướng dẫn</w:t>
            </w:r>
          </w:p>
        </w:tc>
        <w:tc>
          <w:tcPr>
            <w:tcW w:w="284" w:type="pct"/>
            <w:tcBorders>
              <w:top w:val="single" w:sz="4" w:space="0" w:color="auto"/>
              <w:left w:val="single" w:sz="4" w:space="0" w:color="auto"/>
              <w:bottom w:val="nil"/>
              <w:right w:val="nil"/>
            </w:tcBorders>
            <w:shd w:val="clear" w:color="auto" w:fill="FFFFFF"/>
            <w:vAlign w:val="center"/>
          </w:tcPr>
          <w:p w14:paraId="1D0E625E"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Chuyển đơn</w:t>
            </w:r>
          </w:p>
        </w:tc>
        <w:tc>
          <w:tcPr>
            <w:tcW w:w="240" w:type="pct"/>
            <w:tcBorders>
              <w:top w:val="single" w:sz="4" w:space="0" w:color="auto"/>
              <w:left w:val="single" w:sz="4" w:space="0" w:color="auto"/>
              <w:bottom w:val="nil"/>
              <w:right w:val="nil"/>
            </w:tcBorders>
            <w:shd w:val="clear" w:color="auto" w:fill="FFFFFF"/>
            <w:vAlign w:val="center"/>
          </w:tcPr>
          <w:p w14:paraId="4BE06AF7" w14:textId="77777777" w:rsidR="00923ABE" w:rsidRPr="00350815" w:rsidRDefault="00923ABE"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Đôn đốc giải quyết</w:t>
            </w:r>
          </w:p>
        </w:tc>
        <w:tc>
          <w:tcPr>
            <w:tcW w:w="285" w:type="pct"/>
            <w:vMerge/>
            <w:tcBorders>
              <w:left w:val="single" w:sz="4" w:space="0" w:color="auto"/>
              <w:bottom w:val="nil"/>
              <w:right w:val="nil"/>
            </w:tcBorders>
            <w:shd w:val="clear" w:color="auto" w:fill="FFFFFF"/>
            <w:vAlign w:val="center"/>
          </w:tcPr>
          <w:p w14:paraId="7B74761F" w14:textId="77777777" w:rsidR="00923ABE" w:rsidRPr="00350815" w:rsidRDefault="00923ABE" w:rsidP="00923ABE">
            <w:pPr>
              <w:spacing w:before="60" w:after="60"/>
              <w:jc w:val="center"/>
              <w:rPr>
                <w:rFonts w:ascii="Times New Roman" w:hAnsi="Times New Roman" w:cs="Times New Roman"/>
                <w:b/>
                <w:sz w:val="20"/>
              </w:rPr>
            </w:pPr>
          </w:p>
        </w:tc>
        <w:tc>
          <w:tcPr>
            <w:tcW w:w="213" w:type="pct"/>
            <w:vMerge/>
            <w:tcBorders>
              <w:left w:val="single" w:sz="4" w:space="0" w:color="auto"/>
              <w:bottom w:val="nil"/>
              <w:right w:val="single" w:sz="4" w:space="0" w:color="auto"/>
            </w:tcBorders>
            <w:shd w:val="clear" w:color="auto" w:fill="FFFFFF"/>
            <w:vAlign w:val="center"/>
          </w:tcPr>
          <w:p w14:paraId="3DE46EC9" w14:textId="77777777" w:rsidR="00923ABE" w:rsidRPr="00350815" w:rsidRDefault="00923ABE" w:rsidP="00923ABE">
            <w:pPr>
              <w:spacing w:before="60" w:after="60"/>
              <w:jc w:val="center"/>
              <w:rPr>
                <w:rFonts w:ascii="Times New Roman" w:hAnsi="Times New Roman" w:cs="Times New Roman"/>
                <w:b/>
                <w:sz w:val="20"/>
              </w:rPr>
            </w:pPr>
          </w:p>
        </w:tc>
      </w:tr>
      <w:tr w:rsidR="00923ABE" w:rsidRPr="00350815" w14:paraId="4303252C" w14:textId="77777777" w:rsidTr="00923ABE">
        <w:trPr>
          <w:trHeight w:val="321"/>
          <w:jc w:val="center"/>
        </w:trPr>
        <w:tc>
          <w:tcPr>
            <w:tcW w:w="255" w:type="pct"/>
            <w:tcBorders>
              <w:top w:val="single" w:sz="4" w:space="0" w:color="auto"/>
              <w:left w:val="single" w:sz="4" w:space="0" w:color="auto"/>
              <w:bottom w:val="nil"/>
              <w:right w:val="nil"/>
            </w:tcBorders>
            <w:shd w:val="clear" w:color="auto" w:fill="FFFFFF"/>
            <w:vAlign w:val="center"/>
          </w:tcPr>
          <w:p w14:paraId="2830565B"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MS</w:t>
            </w:r>
          </w:p>
        </w:tc>
        <w:tc>
          <w:tcPr>
            <w:tcW w:w="523" w:type="pct"/>
            <w:tcBorders>
              <w:top w:val="single" w:sz="4" w:space="0" w:color="auto"/>
              <w:left w:val="single" w:sz="4" w:space="0" w:color="auto"/>
              <w:bottom w:val="nil"/>
              <w:right w:val="nil"/>
            </w:tcBorders>
            <w:shd w:val="clear" w:color="auto" w:fill="FFFFFF"/>
            <w:vAlign w:val="center"/>
          </w:tcPr>
          <w:p w14:paraId="616DB700"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1=3+5+7=9+11</w:t>
            </w:r>
          </w:p>
        </w:tc>
        <w:tc>
          <w:tcPr>
            <w:tcW w:w="520" w:type="pct"/>
            <w:tcBorders>
              <w:top w:val="single" w:sz="4" w:space="0" w:color="auto"/>
              <w:left w:val="single" w:sz="4" w:space="0" w:color="auto"/>
              <w:bottom w:val="nil"/>
              <w:right w:val="nil"/>
            </w:tcBorders>
            <w:shd w:val="clear" w:color="auto" w:fill="FFFFFF"/>
            <w:vAlign w:val="center"/>
          </w:tcPr>
          <w:p w14:paraId="491261F4"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2=4+6+8=10+12</w:t>
            </w:r>
          </w:p>
        </w:tc>
        <w:tc>
          <w:tcPr>
            <w:tcW w:w="240" w:type="pct"/>
            <w:tcBorders>
              <w:top w:val="single" w:sz="4" w:space="0" w:color="auto"/>
              <w:left w:val="single" w:sz="4" w:space="0" w:color="auto"/>
              <w:bottom w:val="nil"/>
              <w:right w:val="nil"/>
            </w:tcBorders>
            <w:shd w:val="clear" w:color="auto" w:fill="FFFFFF"/>
            <w:vAlign w:val="center"/>
          </w:tcPr>
          <w:p w14:paraId="61449725"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3</w:t>
            </w:r>
          </w:p>
        </w:tc>
        <w:tc>
          <w:tcPr>
            <w:tcW w:w="241" w:type="pct"/>
            <w:tcBorders>
              <w:top w:val="single" w:sz="4" w:space="0" w:color="auto"/>
              <w:left w:val="single" w:sz="4" w:space="0" w:color="auto"/>
              <w:bottom w:val="nil"/>
              <w:right w:val="nil"/>
            </w:tcBorders>
            <w:shd w:val="clear" w:color="auto" w:fill="FFFFFF"/>
            <w:vAlign w:val="center"/>
          </w:tcPr>
          <w:p w14:paraId="1F67478D"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4</w:t>
            </w:r>
          </w:p>
        </w:tc>
        <w:tc>
          <w:tcPr>
            <w:tcW w:w="257" w:type="pct"/>
            <w:tcBorders>
              <w:top w:val="single" w:sz="4" w:space="0" w:color="auto"/>
              <w:left w:val="single" w:sz="4" w:space="0" w:color="auto"/>
              <w:bottom w:val="nil"/>
              <w:right w:val="nil"/>
            </w:tcBorders>
            <w:shd w:val="clear" w:color="auto" w:fill="FFFFFF"/>
            <w:vAlign w:val="center"/>
          </w:tcPr>
          <w:p w14:paraId="5830AF48"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5</w:t>
            </w:r>
          </w:p>
        </w:tc>
        <w:tc>
          <w:tcPr>
            <w:tcW w:w="241" w:type="pct"/>
            <w:tcBorders>
              <w:top w:val="single" w:sz="4" w:space="0" w:color="auto"/>
              <w:left w:val="single" w:sz="4" w:space="0" w:color="auto"/>
              <w:bottom w:val="nil"/>
              <w:right w:val="nil"/>
            </w:tcBorders>
            <w:shd w:val="clear" w:color="auto" w:fill="FFFFFF"/>
            <w:vAlign w:val="center"/>
          </w:tcPr>
          <w:p w14:paraId="5EC14CCC"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6</w:t>
            </w:r>
          </w:p>
        </w:tc>
        <w:tc>
          <w:tcPr>
            <w:tcW w:w="231" w:type="pct"/>
            <w:tcBorders>
              <w:top w:val="single" w:sz="4" w:space="0" w:color="auto"/>
              <w:left w:val="single" w:sz="4" w:space="0" w:color="auto"/>
              <w:bottom w:val="nil"/>
              <w:right w:val="nil"/>
            </w:tcBorders>
            <w:shd w:val="clear" w:color="auto" w:fill="FFFFFF"/>
            <w:vAlign w:val="center"/>
          </w:tcPr>
          <w:p w14:paraId="38AC20AD"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7</w:t>
            </w:r>
          </w:p>
        </w:tc>
        <w:tc>
          <w:tcPr>
            <w:tcW w:w="258" w:type="pct"/>
            <w:tcBorders>
              <w:top w:val="single" w:sz="4" w:space="0" w:color="auto"/>
              <w:left w:val="single" w:sz="4" w:space="0" w:color="auto"/>
              <w:bottom w:val="nil"/>
              <w:right w:val="nil"/>
            </w:tcBorders>
            <w:shd w:val="clear" w:color="auto" w:fill="FFFFFF"/>
            <w:vAlign w:val="center"/>
          </w:tcPr>
          <w:p w14:paraId="3E6E5C46"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8</w:t>
            </w:r>
          </w:p>
        </w:tc>
        <w:tc>
          <w:tcPr>
            <w:tcW w:w="263" w:type="pct"/>
            <w:tcBorders>
              <w:top w:val="single" w:sz="4" w:space="0" w:color="auto"/>
              <w:left w:val="single" w:sz="4" w:space="0" w:color="auto"/>
              <w:bottom w:val="nil"/>
              <w:right w:val="nil"/>
            </w:tcBorders>
            <w:shd w:val="clear" w:color="auto" w:fill="FFFFFF"/>
            <w:vAlign w:val="center"/>
          </w:tcPr>
          <w:p w14:paraId="2AD6B196"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9</w:t>
            </w:r>
          </w:p>
        </w:tc>
        <w:tc>
          <w:tcPr>
            <w:tcW w:w="271" w:type="pct"/>
            <w:tcBorders>
              <w:top w:val="single" w:sz="4" w:space="0" w:color="auto"/>
              <w:left w:val="single" w:sz="4" w:space="0" w:color="auto"/>
              <w:bottom w:val="nil"/>
              <w:right w:val="nil"/>
            </w:tcBorders>
            <w:shd w:val="clear" w:color="auto" w:fill="FFFFFF"/>
            <w:vAlign w:val="center"/>
          </w:tcPr>
          <w:p w14:paraId="09679E43"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10</w:t>
            </w:r>
          </w:p>
        </w:tc>
        <w:tc>
          <w:tcPr>
            <w:tcW w:w="211" w:type="pct"/>
            <w:tcBorders>
              <w:top w:val="single" w:sz="4" w:space="0" w:color="auto"/>
              <w:left w:val="single" w:sz="4" w:space="0" w:color="auto"/>
              <w:bottom w:val="nil"/>
              <w:right w:val="nil"/>
            </w:tcBorders>
            <w:shd w:val="clear" w:color="auto" w:fill="FFFFFF"/>
            <w:vAlign w:val="center"/>
          </w:tcPr>
          <w:p w14:paraId="672F30DA"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11</w:t>
            </w:r>
          </w:p>
        </w:tc>
        <w:tc>
          <w:tcPr>
            <w:tcW w:w="207" w:type="pct"/>
            <w:tcBorders>
              <w:top w:val="single" w:sz="4" w:space="0" w:color="auto"/>
              <w:left w:val="single" w:sz="4" w:space="0" w:color="auto"/>
              <w:bottom w:val="nil"/>
              <w:right w:val="nil"/>
            </w:tcBorders>
            <w:shd w:val="clear" w:color="auto" w:fill="FFFFFF"/>
            <w:vAlign w:val="center"/>
          </w:tcPr>
          <w:p w14:paraId="18720419"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12</w:t>
            </w:r>
          </w:p>
        </w:tc>
        <w:tc>
          <w:tcPr>
            <w:tcW w:w="260" w:type="pct"/>
            <w:tcBorders>
              <w:top w:val="single" w:sz="4" w:space="0" w:color="auto"/>
              <w:left w:val="single" w:sz="4" w:space="0" w:color="auto"/>
              <w:bottom w:val="nil"/>
              <w:right w:val="nil"/>
            </w:tcBorders>
            <w:shd w:val="clear" w:color="auto" w:fill="FFFFFF"/>
            <w:vAlign w:val="center"/>
          </w:tcPr>
          <w:p w14:paraId="6913F1F2"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13</w:t>
            </w:r>
          </w:p>
        </w:tc>
        <w:tc>
          <w:tcPr>
            <w:tcW w:w="284" w:type="pct"/>
            <w:tcBorders>
              <w:top w:val="single" w:sz="4" w:space="0" w:color="auto"/>
              <w:left w:val="single" w:sz="4" w:space="0" w:color="auto"/>
              <w:bottom w:val="nil"/>
              <w:right w:val="nil"/>
            </w:tcBorders>
            <w:shd w:val="clear" w:color="auto" w:fill="FFFFFF"/>
            <w:vAlign w:val="center"/>
          </w:tcPr>
          <w:p w14:paraId="3D35B9F7"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14</w:t>
            </w:r>
          </w:p>
        </w:tc>
        <w:tc>
          <w:tcPr>
            <w:tcW w:w="240" w:type="pct"/>
            <w:tcBorders>
              <w:top w:val="single" w:sz="4" w:space="0" w:color="auto"/>
              <w:left w:val="single" w:sz="4" w:space="0" w:color="auto"/>
              <w:bottom w:val="nil"/>
              <w:right w:val="nil"/>
            </w:tcBorders>
            <w:shd w:val="clear" w:color="auto" w:fill="FFFFFF"/>
            <w:vAlign w:val="center"/>
          </w:tcPr>
          <w:p w14:paraId="512C0588"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15</w:t>
            </w:r>
          </w:p>
        </w:tc>
        <w:tc>
          <w:tcPr>
            <w:tcW w:w="285" w:type="pct"/>
            <w:tcBorders>
              <w:top w:val="single" w:sz="4" w:space="0" w:color="auto"/>
              <w:left w:val="single" w:sz="4" w:space="0" w:color="auto"/>
              <w:bottom w:val="nil"/>
              <w:right w:val="nil"/>
            </w:tcBorders>
            <w:shd w:val="clear" w:color="auto" w:fill="FFFFFF"/>
            <w:vAlign w:val="center"/>
          </w:tcPr>
          <w:p w14:paraId="20DD1337"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16</w:t>
            </w:r>
          </w:p>
        </w:tc>
        <w:tc>
          <w:tcPr>
            <w:tcW w:w="213" w:type="pct"/>
            <w:tcBorders>
              <w:top w:val="single" w:sz="4" w:space="0" w:color="auto"/>
              <w:left w:val="single" w:sz="4" w:space="0" w:color="auto"/>
              <w:bottom w:val="nil"/>
              <w:right w:val="single" w:sz="4" w:space="0" w:color="auto"/>
            </w:tcBorders>
            <w:shd w:val="clear" w:color="auto" w:fill="FFFFFF"/>
            <w:vAlign w:val="center"/>
          </w:tcPr>
          <w:p w14:paraId="5C36F288" w14:textId="77777777" w:rsidR="00F0022A" w:rsidRPr="00350815" w:rsidRDefault="00F0022A" w:rsidP="00923ABE">
            <w:pPr>
              <w:spacing w:before="60" w:after="60"/>
              <w:jc w:val="center"/>
              <w:rPr>
                <w:rFonts w:ascii="Times New Roman" w:hAnsi="Times New Roman" w:cs="Times New Roman"/>
                <w:sz w:val="20"/>
              </w:rPr>
            </w:pPr>
            <w:r w:rsidRPr="00350815">
              <w:rPr>
                <w:rFonts w:ascii="Times New Roman" w:hAnsi="Times New Roman" w:cs="Times New Roman"/>
                <w:sz w:val="20"/>
              </w:rPr>
              <w:t>17</w:t>
            </w:r>
          </w:p>
        </w:tc>
      </w:tr>
      <w:tr w:rsidR="00923ABE" w:rsidRPr="00350815" w14:paraId="47182D4B" w14:textId="77777777" w:rsidTr="00923ABE">
        <w:trPr>
          <w:trHeight w:val="271"/>
          <w:jc w:val="center"/>
        </w:trPr>
        <w:tc>
          <w:tcPr>
            <w:tcW w:w="255" w:type="pct"/>
            <w:tcBorders>
              <w:top w:val="single" w:sz="4" w:space="0" w:color="auto"/>
              <w:left w:val="single" w:sz="4" w:space="0" w:color="auto"/>
              <w:bottom w:val="nil"/>
              <w:right w:val="nil"/>
            </w:tcBorders>
            <w:shd w:val="clear" w:color="auto" w:fill="FFFFFF"/>
            <w:vAlign w:val="center"/>
          </w:tcPr>
          <w:p w14:paraId="6AB5D3B0" w14:textId="77777777" w:rsidR="00F0022A" w:rsidRPr="00350815" w:rsidRDefault="00F0022A" w:rsidP="00923ABE">
            <w:pPr>
              <w:spacing w:before="60" w:after="60"/>
              <w:jc w:val="center"/>
              <w:rPr>
                <w:rFonts w:ascii="Times New Roman" w:hAnsi="Times New Roman" w:cs="Times New Roman"/>
                <w:sz w:val="20"/>
              </w:rPr>
            </w:pPr>
          </w:p>
        </w:tc>
        <w:tc>
          <w:tcPr>
            <w:tcW w:w="523" w:type="pct"/>
            <w:tcBorders>
              <w:top w:val="single" w:sz="4" w:space="0" w:color="auto"/>
              <w:left w:val="single" w:sz="4" w:space="0" w:color="auto"/>
              <w:bottom w:val="nil"/>
              <w:right w:val="nil"/>
            </w:tcBorders>
            <w:shd w:val="clear" w:color="auto" w:fill="FFFFFF"/>
            <w:vAlign w:val="center"/>
          </w:tcPr>
          <w:p w14:paraId="5C86E472" w14:textId="77777777" w:rsidR="00F0022A" w:rsidRPr="00350815" w:rsidRDefault="00F0022A" w:rsidP="00923ABE">
            <w:pPr>
              <w:spacing w:before="60" w:after="60"/>
              <w:jc w:val="center"/>
              <w:rPr>
                <w:rFonts w:ascii="Times New Roman" w:hAnsi="Times New Roman" w:cs="Times New Roman"/>
                <w:sz w:val="20"/>
              </w:rPr>
            </w:pPr>
          </w:p>
        </w:tc>
        <w:tc>
          <w:tcPr>
            <w:tcW w:w="520" w:type="pct"/>
            <w:tcBorders>
              <w:top w:val="single" w:sz="4" w:space="0" w:color="auto"/>
              <w:left w:val="single" w:sz="4" w:space="0" w:color="auto"/>
              <w:bottom w:val="nil"/>
              <w:right w:val="nil"/>
            </w:tcBorders>
            <w:shd w:val="clear" w:color="auto" w:fill="FFFFFF"/>
            <w:vAlign w:val="center"/>
          </w:tcPr>
          <w:p w14:paraId="3DF6DDA1"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nil"/>
              <w:right w:val="nil"/>
            </w:tcBorders>
            <w:shd w:val="clear" w:color="auto" w:fill="FFFFFF"/>
            <w:vAlign w:val="center"/>
          </w:tcPr>
          <w:p w14:paraId="42A138C3"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nil"/>
              <w:right w:val="nil"/>
            </w:tcBorders>
            <w:shd w:val="clear" w:color="auto" w:fill="FFFFFF"/>
            <w:vAlign w:val="center"/>
          </w:tcPr>
          <w:p w14:paraId="3E0B716C" w14:textId="77777777" w:rsidR="00F0022A" w:rsidRPr="00350815" w:rsidRDefault="00F0022A" w:rsidP="00923ABE">
            <w:pPr>
              <w:spacing w:before="60" w:after="60"/>
              <w:jc w:val="center"/>
              <w:rPr>
                <w:rFonts w:ascii="Times New Roman" w:hAnsi="Times New Roman" w:cs="Times New Roman"/>
                <w:sz w:val="20"/>
              </w:rPr>
            </w:pPr>
          </w:p>
        </w:tc>
        <w:tc>
          <w:tcPr>
            <w:tcW w:w="257" w:type="pct"/>
            <w:tcBorders>
              <w:top w:val="single" w:sz="4" w:space="0" w:color="auto"/>
              <w:left w:val="single" w:sz="4" w:space="0" w:color="auto"/>
              <w:bottom w:val="nil"/>
              <w:right w:val="nil"/>
            </w:tcBorders>
            <w:shd w:val="clear" w:color="auto" w:fill="FFFFFF"/>
            <w:vAlign w:val="center"/>
          </w:tcPr>
          <w:p w14:paraId="580B1B3E"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nil"/>
              <w:right w:val="nil"/>
            </w:tcBorders>
            <w:shd w:val="clear" w:color="auto" w:fill="FFFFFF"/>
            <w:vAlign w:val="center"/>
          </w:tcPr>
          <w:p w14:paraId="3D20FFA7" w14:textId="77777777" w:rsidR="00F0022A" w:rsidRPr="00350815" w:rsidRDefault="00F0022A" w:rsidP="00923ABE">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nil"/>
              <w:right w:val="nil"/>
            </w:tcBorders>
            <w:shd w:val="clear" w:color="auto" w:fill="FFFFFF"/>
            <w:vAlign w:val="center"/>
          </w:tcPr>
          <w:p w14:paraId="35FC7340" w14:textId="77777777" w:rsidR="00F0022A" w:rsidRPr="00350815" w:rsidRDefault="00F0022A" w:rsidP="00923ABE">
            <w:pPr>
              <w:spacing w:before="60" w:after="60"/>
              <w:jc w:val="center"/>
              <w:rPr>
                <w:rFonts w:ascii="Times New Roman" w:hAnsi="Times New Roman" w:cs="Times New Roman"/>
                <w:sz w:val="20"/>
              </w:rPr>
            </w:pPr>
          </w:p>
        </w:tc>
        <w:tc>
          <w:tcPr>
            <w:tcW w:w="258" w:type="pct"/>
            <w:tcBorders>
              <w:top w:val="single" w:sz="4" w:space="0" w:color="auto"/>
              <w:left w:val="single" w:sz="4" w:space="0" w:color="auto"/>
              <w:bottom w:val="nil"/>
              <w:right w:val="nil"/>
            </w:tcBorders>
            <w:shd w:val="clear" w:color="auto" w:fill="FFFFFF"/>
            <w:vAlign w:val="center"/>
          </w:tcPr>
          <w:p w14:paraId="30DE1FF7" w14:textId="77777777" w:rsidR="00F0022A" w:rsidRPr="00350815" w:rsidRDefault="00F0022A" w:rsidP="00923ABE">
            <w:pPr>
              <w:spacing w:before="60" w:after="60"/>
              <w:jc w:val="center"/>
              <w:rPr>
                <w:rFonts w:ascii="Times New Roman" w:hAnsi="Times New Roman" w:cs="Times New Roman"/>
                <w:sz w:val="20"/>
              </w:rPr>
            </w:pPr>
          </w:p>
        </w:tc>
        <w:tc>
          <w:tcPr>
            <w:tcW w:w="263" w:type="pct"/>
            <w:tcBorders>
              <w:top w:val="single" w:sz="4" w:space="0" w:color="auto"/>
              <w:left w:val="single" w:sz="4" w:space="0" w:color="auto"/>
              <w:bottom w:val="nil"/>
              <w:right w:val="nil"/>
            </w:tcBorders>
            <w:shd w:val="clear" w:color="auto" w:fill="FFFFFF"/>
            <w:vAlign w:val="center"/>
          </w:tcPr>
          <w:p w14:paraId="547D05AB" w14:textId="77777777" w:rsidR="00F0022A" w:rsidRPr="00350815" w:rsidRDefault="00F0022A" w:rsidP="00923ABE">
            <w:pPr>
              <w:spacing w:before="60" w:after="60"/>
              <w:jc w:val="center"/>
              <w:rPr>
                <w:rFonts w:ascii="Times New Roman" w:hAnsi="Times New Roman" w:cs="Times New Roman"/>
                <w:sz w:val="20"/>
              </w:rPr>
            </w:pPr>
          </w:p>
        </w:tc>
        <w:tc>
          <w:tcPr>
            <w:tcW w:w="271" w:type="pct"/>
            <w:tcBorders>
              <w:top w:val="single" w:sz="4" w:space="0" w:color="auto"/>
              <w:left w:val="single" w:sz="4" w:space="0" w:color="auto"/>
              <w:bottom w:val="nil"/>
              <w:right w:val="nil"/>
            </w:tcBorders>
            <w:shd w:val="clear" w:color="auto" w:fill="FFFFFF"/>
            <w:vAlign w:val="center"/>
          </w:tcPr>
          <w:p w14:paraId="5B4F6123" w14:textId="77777777" w:rsidR="00F0022A" w:rsidRPr="00350815" w:rsidRDefault="00F0022A" w:rsidP="00923ABE">
            <w:pPr>
              <w:spacing w:before="60" w:after="60"/>
              <w:jc w:val="center"/>
              <w:rPr>
                <w:rFonts w:ascii="Times New Roman" w:hAnsi="Times New Roman" w:cs="Times New Roman"/>
                <w:sz w:val="20"/>
              </w:rPr>
            </w:pPr>
          </w:p>
        </w:tc>
        <w:tc>
          <w:tcPr>
            <w:tcW w:w="211" w:type="pct"/>
            <w:tcBorders>
              <w:top w:val="single" w:sz="4" w:space="0" w:color="auto"/>
              <w:left w:val="single" w:sz="4" w:space="0" w:color="auto"/>
              <w:bottom w:val="nil"/>
              <w:right w:val="nil"/>
            </w:tcBorders>
            <w:shd w:val="clear" w:color="auto" w:fill="FFFFFF"/>
            <w:vAlign w:val="center"/>
          </w:tcPr>
          <w:p w14:paraId="0F4E6AC3" w14:textId="77777777" w:rsidR="00F0022A" w:rsidRPr="00350815" w:rsidRDefault="00F0022A" w:rsidP="00923ABE">
            <w:pPr>
              <w:spacing w:before="60" w:after="60"/>
              <w:jc w:val="center"/>
              <w:rPr>
                <w:rFonts w:ascii="Times New Roman" w:hAnsi="Times New Roman" w:cs="Times New Roman"/>
                <w:sz w:val="20"/>
              </w:rPr>
            </w:pPr>
          </w:p>
        </w:tc>
        <w:tc>
          <w:tcPr>
            <w:tcW w:w="207" w:type="pct"/>
            <w:tcBorders>
              <w:top w:val="single" w:sz="4" w:space="0" w:color="auto"/>
              <w:left w:val="single" w:sz="4" w:space="0" w:color="auto"/>
              <w:bottom w:val="nil"/>
              <w:right w:val="nil"/>
            </w:tcBorders>
            <w:shd w:val="clear" w:color="auto" w:fill="FFFFFF"/>
            <w:vAlign w:val="center"/>
          </w:tcPr>
          <w:p w14:paraId="4E6275A8" w14:textId="77777777" w:rsidR="00F0022A" w:rsidRPr="00350815" w:rsidRDefault="00F0022A" w:rsidP="00923ABE">
            <w:pPr>
              <w:spacing w:before="60" w:after="60"/>
              <w:jc w:val="center"/>
              <w:rPr>
                <w:rFonts w:ascii="Times New Roman" w:hAnsi="Times New Roman" w:cs="Times New Roman"/>
                <w:sz w:val="20"/>
              </w:rPr>
            </w:pPr>
          </w:p>
        </w:tc>
        <w:tc>
          <w:tcPr>
            <w:tcW w:w="260" w:type="pct"/>
            <w:tcBorders>
              <w:top w:val="single" w:sz="4" w:space="0" w:color="auto"/>
              <w:left w:val="single" w:sz="4" w:space="0" w:color="auto"/>
              <w:bottom w:val="nil"/>
              <w:right w:val="nil"/>
            </w:tcBorders>
            <w:shd w:val="clear" w:color="auto" w:fill="FFFFFF"/>
            <w:vAlign w:val="center"/>
          </w:tcPr>
          <w:p w14:paraId="32489E6D" w14:textId="77777777" w:rsidR="00F0022A" w:rsidRPr="00350815" w:rsidRDefault="00F0022A" w:rsidP="00923ABE">
            <w:pPr>
              <w:spacing w:before="60" w:after="60"/>
              <w:jc w:val="center"/>
              <w:rPr>
                <w:rFonts w:ascii="Times New Roman" w:hAnsi="Times New Roman" w:cs="Times New Roman"/>
                <w:sz w:val="20"/>
              </w:rPr>
            </w:pPr>
          </w:p>
        </w:tc>
        <w:tc>
          <w:tcPr>
            <w:tcW w:w="284" w:type="pct"/>
            <w:tcBorders>
              <w:top w:val="single" w:sz="4" w:space="0" w:color="auto"/>
              <w:left w:val="single" w:sz="4" w:space="0" w:color="auto"/>
              <w:bottom w:val="nil"/>
              <w:right w:val="nil"/>
            </w:tcBorders>
            <w:shd w:val="clear" w:color="auto" w:fill="FFFFFF"/>
            <w:vAlign w:val="center"/>
          </w:tcPr>
          <w:p w14:paraId="26F280C2"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nil"/>
              <w:right w:val="nil"/>
            </w:tcBorders>
            <w:shd w:val="clear" w:color="auto" w:fill="FFFFFF"/>
            <w:vAlign w:val="center"/>
          </w:tcPr>
          <w:p w14:paraId="40425F0E" w14:textId="77777777" w:rsidR="00F0022A" w:rsidRPr="00350815" w:rsidRDefault="00F0022A" w:rsidP="00923ABE">
            <w:pPr>
              <w:spacing w:before="60" w:after="60"/>
              <w:jc w:val="center"/>
              <w:rPr>
                <w:rFonts w:ascii="Times New Roman" w:hAnsi="Times New Roman" w:cs="Times New Roman"/>
                <w:sz w:val="20"/>
              </w:rPr>
            </w:pPr>
          </w:p>
        </w:tc>
        <w:tc>
          <w:tcPr>
            <w:tcW w:w="285" w:type="pct"/>
            <w:tcBorders>
              <w:top w:val="single" w:sz="4" w:space="0" w:color="auto"/>
              <w:left w:val="single" w:sz="4" w:space="0" w:color="auto"/>
              <w:bottom w:val="nil"/>
              <w:right w:val="nil"/>
            </w:tcBorders>
            <w:shd w:val="clear" w:color="auto" w:fill="FFFFFF"/>
            <w:vAlign w:val="center"/>
          </w:tcPr>
          <w:p w14:paraId="4D4567FD" w14:textId="77777777" w:rsidR="00F0022A" w:rsidRPr="00350815" w:rsidRDefault="00F0022A" w:rsidP="00923ABE">
            <w:pPr>
              <w:spacing w:before="60" w:after="60"/>
              <w:jc w:val="center"/>
              <w:rPr>
                <w:rFonts w:ascii="Times New Roman" w:hAnsi="Times New Roman" w:cs="Times New Roman"/>
                <w:sz w:val="20"/>
              </w:rPr>
            </w:pPr>
          </w:p>
        </w:tc>
        <w:tc>
          <w:tcPr>
            <w:tcW w:w="213" w:type="pct"/>
            <w:tcBorders>
              <w:top w:val="single" w:sz="4" w:space="0" w:color="auto"/>
              <w:left w:val="single" w:sz="4" w:space="0" w:color="auto"/>
              <w:bottom w:val="nil"/>
              <w:right w:val="single" w:sz="4" w:space="0" w:color="auto"/>
            </w:tcBorders>
            <w:shd w:val="clear" w:color="auto" w:fill="FFFFFF"/>
            <w:vAlign w:val="center"/>
          </w:tcPr>
          <w:p w14:paraId="7AB32ED2" w14:textId="77777777" w:rsidR="00F0022A" w:rsidRPr="00350815" w:rsidRDefault="00F0022A" w:rsidP="00923ABE">
            <w:pPr>
              <w:spacing w:before="60" w:after="60"/>
              <w:jc w:val="center"/>
              <w:rPr>
                <w:rFonts w:ascii="Times New Roman" w:hAnsi="Times New Roman" w:cs="Times New Roman"/>
                <w:sz w:val="20"/>
              </w:rPr>
            </w:pPr>
          </w:p>
        </w:tc>
      </w:tr>
      <w:tr w:rsidR="00923ABE" w:rsidRPr="00350815" w14:paraId="7A42A175" w14:textId="77777777" w:rsidTr="00923ABE">
        <w:trPr>
          <w:trHeight w:val="205"/>
          <w:jc w:val="center"/>
        </w:trPr>
        <w:tc>
          <w:tcPr>
            <w:tcW w:w="255" w:type="pct"/>
            <w:tcBorders>
              <w:top w:val="single" w:sz="4" w:space="0" w:color="auto"/>
              <w:left w:val="single" w:sz="4" w:space="0" w:color="auto"/>
              <w:bottom w:val="nil"/>
              <w:right w:val="nil"/>
            </w:tcBorders>
            <w:shd w:val="clear" w:color="auto" w:fill="FFFFFF"/>
            <w:vAlign w:val="center"/>
          </w:tcPr>
          <w:p w14:paraId="058E6B98" w14:textId="77777777" w:rsidR="00F0022A" w:rsidRPr="00350815" w:rsidRDefault="00F0022A" w:rsidP="00923ABE">
            <w:pPr>
              <w:spacing w:before="60" w:after="60"/>
              <w:jc w:val="center"/>
              <w:rPr>
                <w:rFonts w:ascii="Times New Roman" w:hAnsi="Times New Roman" w:cs="Times New Roman"/>
                <w:sz w:val="20"/>
              </w:rPr>
            </w:pPr>
          </w:p>
        </w:tc>
        <w:tc>
          <w:tcPr>
            <w:tcW w:w="523" w:type="pct"/>
            <w:tcBorders>
              <w:top w:val="single" w:sz="4" w:space="0" w:color="auto"/>
              <w:left w:val="single" w:sz="4" w:space="0" w:color="auto"/>
              <w:bottom w:val="nil"/>
              <w:right w:val="nil"/>
            </w:tcBorders>
            <w:shd w:val="clear" w:color="auto" w:fill="FFFFFF"/>
            <w:vAlign w:val="center"/>
          </w:tcPr>
          <w:p w14:paraId="43C2556C" w14:textId="77777777" w:rsidR="00F0022A" w:rsidRPr="00350815" w:rsidRDefault="00F0022A" w:rsidP="00923ABE">
            <w:pPr>
              <w:spacing w:before="60" w:after="60"/>
              <w:jc w:val="center"/>
              <w:rPr>
                <w:rFonts w:ascii="Times New Roman" w:hAnsi="Times New Roman" w:cs="Times New Roman"/>
                <w:sz w:val="20"/>
              </w:rPr>
            </w:pPr>
          </w:p>
        </w:tc>
        <w:tc>
          <w:tcPr>
            <w:tcW w:w="520" w:type="pct"/>
            <w:tcBorders>
              <w:top w:val="single" w:sz="4" w:space="0" w:color="auto"/>
              <w:left w:val="single" w:sz="4" w:space="0" w:color="auto"/>
              <w:bottom w:val="nil"/>
              <w:right w:val="nil"/>
            </w:tcBorders>
            <w:shd w:val="clear" w:color="auto" w:fill="FFFFFF"/>
            <w:vAlign w:val="center"/>
          </w:tcPr>
          <w:p w14:paraId="1153FAB6"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nil"/>
              <w:right w:val="nil"/>
            </w:tcBorders>
            <w:shd w:val="clear" w:color="auto" w:fill="FFFFFF"/>
            <w:vAlign w:val="center"/>
          </w:tcPr>
          <w:p w14:paraId="5DC5CFDD"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nil"/>
              <w:right w:val="nil"/>
            </w:tcBorders>
            <w:shd w:val="clear" w:color="auto" w:fill="FFFFFF"/>
            <w:vAlign w:val="center"/>
          </w:tcPr>
          <w:p w14:paraId="08C43086" w14:textId="77777777" w:rsidR="00F0022A" w:rsidRPr="00350815" w:rsidRDefault="00F0022A" w:rsidP="00923ABE">
            <w:pPr>
              <w:spacing w:before="60" w:after="60"/>
              <w:jc w:val="center"/>
              <w:rPr>
                <w:rFonts w:ascii="Times New Roman" w:hAnsi="Times New Roman" w:cs="Times New Roman"/>
                <w:sz w:val="20"/>
              </w:rPr>
            </w:pPr>
          </w:p>
        </w:tc>
        <w:tc>
          <w:tcPr>
            <w:tcW w:w="257" w:type="pct"/>
            <w:tcBorders>
              <w:top w:val="single" w:sz="4" w:space="0" w:color="auto"/>
              <w:left w:val="single" w:sz="4" w:space="0" w:color="auto"/>
              <w:bottom w:val="nil"/>
              <w:right w:val="nil"/>
            </w:tcBorders>
            <w:shd w:val="clear" w:color="auto" w:fill="FFFFFF"/>
            <w:vAlign w:val="center"/>
          </w:tcPr>
          <w:p w14:paraId="698632FC"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nil"/>
              <w:right w:val="nil"/>
            </w:tcBorders>
            <w:shd w:val="clear" w:color="auto" w:fill="FFFFFF"/>
            <w:vAlign w:val="center"/>
          </w:tcPr>
          <w:p w14:paraId="5C5ED120" w14:textId="77777777" w:rsidR="00F0022A" w:rsidRPr="00350815" w:rsidRDefault="00F0022A" w:rsidP="00923ABE">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nil"/>
              <w:right w:val="nil"/>
            </w:tcBorders>
            <w:shd w:val="clear" w:color="auto" w:fill="FFFFFF"/>
            <w:vAlign w:val="center"/>
          </w:tcPr>
          <w:p w14:paraId="3C89A1D3" w14:textId="77777777" w:rsidR="00F0022A" w:rsidRPr="00350815" w:rsidRDefault="00F0022A" w:rsidP="00923ABE">
            <w:pPr>
              <w:spacing w:before="60" w:after="60"/>
              <w:jc w:val="center"/>
              <w:rPr>
                <w:rFonts w:ascii="Times New Roman" w:hAnsi="Times New Roman" w:cs="Times New Roman"/>
                <w:sz w:val="20"/>
              </w:rPr>
            </w:pPr>
          </w:p>
        </w:tc>
        <w:tc>
          <w:tcPr>
            <w:tcW w:w="258" w:type="pct"/>
            <w:tcBorders>
              <w:top w:val="single" w:sz="4" w:space="0" w:color="auto"/>
              <w:left w:val="single" w:sz="4" w:space="0" w:color="auto"/>
              <w:bottom w:val="nil"/>
              <w:right w:val="nil"/>
            </w:tcBorders>
            <w:shd w:val="clear" w:color="auto" w:fill="FFFFFF"/>
            <w:vAlign w:val="center"/>
          </w:tcPr>
          <w:p w14:paraId="0711F665" w14:textId="77777777" w:rsidR="00F0022A" w:rsidRPr="00350815" w:rsidRDefault="00F0022A" w:rsidP="00923ABE">
            <w:pPr>
              <w:spacing w:before="60" w:after="60"/>
              <w:jc w:val="center"/>
              <w:rPr>
                <w:rFonts w:ascii="Times New Roman" w:hAnsi="Times New Roman" w:cs="Times New Roman"/>
                <w:sz w:val="20"/>
              </w:rPr>
            </w:pPr>
          </w:p>
        </w:tc>
        <w:tc>
          <w:tcPr>
            <w:tcW w:w="263" w:type="pct"/>
            <w:tcBorders>
              <w:top w:val="single" w:sz="4" w:space="0" w:color="auto"/>
              <w:left w:val="single" w:sz="4" w:space="0" w:color="auto"/>
              <w:bottom w:val="nil"/>
              <w:right w:val="nil"/>
            </w:tcBorders>
            <w:shd w:val="clear" w:color="auto" w:fill="FFFFFF"/>
            <w:vAlign w:val="center"/>
          </w:tcPr>
          <w:p w14:paraId="572632E4" w14:textId="77777777" w:rsidR="00F0022A" w:rsidRPr="00350815" w:rsidRDefault="00F0022A" w:rsidP="00923ABE">
            <w:pPr>
              <w:spacing w:before="60" w:after="60"/>
              <w:jc w:val="center"/>
              <w:rPr>
                <w:rFonts w:ascii="Times New Roman" w:hAnsi="Times New Roman" w:cs="Times New Roman"/>
                <w:sz w:val="20"/>
              </w:rPr>
            </w:pPr>
          </w:p>
        </w:tc>
        <w:tc>
          <w:tcPr>
            <w:tcW w:w="271" w:type="pct"/>
            <w:tcBorders>
              <w:top w:val="single" w:sz="4" w:space="0" w:color="auto"/>
              <w:left w:val="single" w:sz="4" w:space="0" w:color="auto"/>
              <w:bottom w:val="nil"/>
              <w:right w:val="nil"/>
            </w:tcBorders>
            <w:shd w:val="clear" w:color="auto" w:fill="FFFFFF"/>
            <w:vAlign w:val="center"/>
          </w:tcPr>
          <w:p w14:paraId="6F7B497D" w14:textId="77777777" w:rsidR="00F0022A" w:rsidRPr="00350815" w:rsidRDefault="00F0022A" w:rsidP="00923ABE">
            <w:pPr>
              <w:spacing w:before="60" w:after="60"/>
              <w:jc w:val="center"/>
              <w:rPr>
                <w:rFonts w:ascii="Times New Roman" w:hAnsi="Times New Roman" w:cs="Times New Roman"/>
                <w:sz w:val="20"/>
              </w:rPr>
            </w:pPr>
          </w:p>
        </w:tc>
        <w:tc>
          <w:tcPr>
            <w:tcW w:w="211" w:type="pct"/>
            <w:tcBorders>
              <w:top w:val="single" w:sz="4" w:space="0" w:color="auto"/>
              <w:left w:val="single" w:sz="4" w:space="0" w:color="auto"/>
              <w:bottom w:val="nil"/>
              <w:right w:val="nil"/>
            </w:tcBorders>
            <w:shd w:val="clear" w:color="auto" w:fill="FFFFFF"/>
            <w:vAlign w:val="center"/>
          </w:tcPr>
          <w:p w14:paraId="67BF397E" w14:textId="77777777" w:rsidR="00F0022A" w:rsidRPr="00350815" w:rsidRDefault="00F0022A" w:rsidP="00923ABE">
            <w:pPr>
              <w:spacing w:before="60" w:after="60"/>
              <w:jc w:val="center"/>
              <w:rPr>
                <w:rFonts w:ascii="Times New Roman" w:hAnsi="Times New Roman" w:cs="Times New Roman"/>
                <w:sz w:val="20"/>
              </w:rPr>
            </w:pPr>
          </w:p>
        </w:tc>
        <w:tc>
          <w:tcPr>
            <w:tcW w:w="207" w:type="pct"/>
            <w:tcBorders>
              <w:top w:val="single" w:sz="4" w:space="0" w:color="auto"/>
              <w:left w:val="single" w:sz="4" w:space="0" w:color="auto"/>
              <w:bottom w:val="nil"/>
              <w:right w:val="nil"/>
            </w:tcBorders>
            <w:shd w:val="clear" w:color="auto" w:fill="FFFFFF"/>
            <w:vAlign w:val="center"/>
          </w:tcPr>
          <w:p w14:paraId="2E0D84FF" w14:textId="77777777" w:rsidR="00F0022A" w:rsidRPr="00350815" w:rsidRDefault="00F0022A" w:rsidP="00923ABE">
            <w:pPr>
              <w:spacing w:before="60" w:after="60"/>
              <w:jc w:val="center"/>
              <w:rPr>
                <w:rFonts w:ascii="Times New Roman" w:hAnsi="Times New Roman" w:cs="Times New Roman"/>
                <w:sz w:val="20"/>
              </w:rPr>
            </w:pPr>
          </w:p>
        </w:tc>
        <w:tc>
          <w:tcPr>
            <w:tcW w:w="260" w:type="pct"/>
            <w:tcBorders>
              <w:top w:val="single" w:sz="4" w:space="0" w:color="auto"/>
              <w:left w:val="single" w:sz="4" w:space="0" w:color="auto"/>
              <w:bottom w:val="nil"/>
              <w:right w:val="nil"/>
            </w:tcBorders>
            <w:shd w:val="clear" w:color="auto" w:fill="FFFFFF"/>
            <w:vAlign w:val="center"/>
          </w:tcPr>
          <w:p w14:paraId="57B3E587" w14:textId="77777777" w:rsidR="00F0022A" w:rsidRPr="00350815" w:rsidRDefault="00F0022A" w:rsidP="00923ABE">
            <w:pPr>
              <w:spacing w:before="60" w:after="60"/>
              <w:jc w:val="center"/>
              <w:rPr>
                <w:rFonts w:ascii="Times New Roman" w:hAnsi="Times New Roman" w:cs="Times New Roman"/>
                <w:sz w:val="20"/>
              </w:rPr>
            </w:pPr>
          </w:p>
        </w:tc>
        <w:tc>
          <w:tcPr>
            <w:tcW w:w="284" w:type="pct"/>
            <w:tcBorders>
              <w:top w:val="single" w:sz="4" w:space="0" w:color="auto"/>
              <w:left w:val="single" w:sz="4" w:space="0" w:color="auto"/>
              <w:bottom w:val="nil"/>
              <w:right w:val="nil"/>
            </w:tcBorders>
            <w:shd w:val="clear" w:color="auto" w:fill="FFFFFF"/>
            <w:vAlign w:val="center"/>
          </w:tcPr>
          <w:p w14:paraId="2B796368"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nil"/>
              <w:right w:val="nil"/>
            </w:tcBorders>
            <w:shd w:val="clear" w:color="auto" w:fill="FFFFFF"/>
            <w:vAlign w:val="center"/>
          </w:tcPr>
          <w:p w14:paraId="6AE74DD1" w14:textId="77777777" w:rsidR="00F0022A" w:rsidRPr="00350815" w:rsidRDefault="00F0022A" w:rsidP="00923ABE">
            <w:pPr>
              <w:spacing w:before="60" w:after="60"/>
              <w:jc w:val="center"/>
              <w:rPr>
                <w:rFonts w:ascii="Times New Roman" w:hAnsi="Times New Roman" w:cs="Times New Roman"/>
                <w:sz w:val="20"/>
              </w:rPr>
            </w:pPr>
          </w:p>
        </w:tc>
        <w:tc>
          <w:tcPr>
            <w:tcW w:w="285" w:type="pct"/>
            <w:tcBorders>
              <w:top w:val="single" w:sz="4" w:space="0" w:color="auto"/>
              <w:left w:val="single" w:sz="4" w:space="0" w:color="auto"/>
              <w:bottom w:val="nil"/>
              <w:right w:val="nil"/>
            </w:tcBorders>
            <w:shd w:val="clear" w:color="auto" w:fill="FFFFFF"/>
            <w:vAlign w:val="center"/>
          </w:tcPr>
          <w:p w14:paraId="46A13E3E" w14:textId="77777777" w:rsidR="00F0022A" w:rsidRPr="00350815" w:rsidRDefault="00F0022A" w:rsidP="00923ABE">
            <w:pPr>
              <w:spacing w:before="60" w:after="60"/>
              <w:jc w:val="center"/>
              <w:rPr>
                <w:rFonts w:ascii="Times New Roman" w:hAnsi="Times New Roman" w:cs="Times New Roman"/>
                <w:sz w:val="20"/>
              </w:rPr>
            </w:pPr>
          </w:p>
        </w:tc>
        <w:tc>
          <w:tcPr>
            <w:tcW w:w="213" w:type="pct"/>
            <w:tcBorders>
              <w:top w:val="single" w:sz="4" w:space="0" w:color="auto"/>
              <w:left w:val="single" w:sz="4" w:space="0" w:color="auto"/>
              <w:bottom w:val="nil"/>
              <w:right w:val="single" w:sz="4" w:space="0" w:color="auto"/>
            </w:tcBorders>
            <w:shd w:val="clear" w:color="auto" w:fill="FFFFFF"/>
            <w:vAlign w:val="center"/>
          </w:tcPr>
          <w:p w14:paraId="32DD98FB" w14:textId="77777777" w:rsidR="00F0022A" w:rsidRPr="00350815" w:rsidRDefault="00F0022A" w:rsidP="00923ABE">
            <w:pPr>
              <w:spacing w:before="60" w:after="60"/>
              <w:jc w:val="center"/>
              <w:rPr>
                <w:rFonts w:ascii="Times New Roman" w:hAnsi="Times New Roman" w:cs="Times New Roman"/>
                <w:sz w:val="20"/>
              </w:rPr>
            </w:pPr>
          </w:p>
        </w:tc>
      </w:tr>
      <w:tr w:rsidR="00923ABE" w:rsidRPr="00350815" w14:paraId="324A5CFD" w14:textId="77777777" w:rsidTr="00923ABE">
        <w:trPr>
          <w:trHeight w:val="126"/>
          <w:jc w:val="center"/>
        </w:trPr>
        <w:tc>
          <w:tcPr>
            <w:tcW w:w="255" w:type="pct"/>
            <w:tcBorders>
              <w:top w:val="single" w:sz="4" w:space="0" w:color="auto"/>
              <w:left w:val="single" w:sz="4" w:space="0" w:color="auto"/>
              <w:bottom w:val="nil"/>
              <w:right w:val="nil"/>
            </w:tcBorders>
            <w:shd w:val="clear" w:color="auto" w:fill="FFFFFF"/>
            <w:vAlign w:val="center"/>
          </w:tcPr>
          <w:p w14:paraId="69390242" w14:textId="77777777" w:rsidR="00F0022A" w:rsidRPr="00350815" w:rsidRDefault="00F0022A" w:rsidP="00923ABE">
            <w:pPr>
              <w:spacing w:before="60" w:after="60"/>
              <w:jc w:val="center"/>
              <w:rPr>
                <w:rFonts w:ascii="Times New Roman" w:hAnsi="Times New Roman" w:cs="Times New Roman"/>
                <w:sz w:val="20"/>
              </w:rPr>
            </w:pPr>
          </w:p>
        </w:tc>
        <w:tc>
          <w:tcPr>
            <w:tcW w:w="523" w:type="pct"/>
            <w:tcBorders>
              <w:top w:val="single" w:sz="4" w:space="0" w:color="auto"/>
              <w:left w:val="single" w:sz="4" w:space="0" w:color="auto"/>
              <w:bottom w:val="nil"/>
              <w:right w:val="nil"/>
            </w:tcBorders>
            <w:shd w:val="clear" w:color="auto" w:fill="FFFFFF"/>
            <w:vAlign w:val="center"/>
          </w:tcPr>
          <w:p w14:paraId="4B188873" w14:textId="77777777" w:rsidR="00F0022A" w:rsidRPr="00350815" w:rsidRDefault="00F0022A" w:rsidP="00923ABE">
            <w:pPr>
              <w:spacing w:before="60" w:after="60"/>
              <w:jc w:val="center"/>
              <w:rPr>
                <w:rFonts w:ascii="Times New Roman" w:hAnsi="Times New Roman" w:cs="Times New Roman"/>
                <w:sz w:val="20"/>
              </w:rPr>
            </w:pPr>
          </w:p>
        </w:tc>
        <w:tc>
          <w:tcPr>
            <w:tcW w:w="520" w:type="pct"/>
            <w:tcBorders>
              <w:top w:val="single" w:sz="4" w:space="0" w:color="auto"/>
              <w:left w:val="single" w:sz="4" w:space="0" w:color="auto"/>
              <w:bottom w:val="nil"/>
              <w:right w:val="nil"/>
            </w:tcBorders>
            <w:shd w:val="clear" w:color="auto" w:fill="FFFFFF"/>
            <w:vAlign w:val="center"/>
          </w:tcPr>
          <w:p w14:paraId="073781E4"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nil"/>
              <w:right w:val="nil"/>
            </w:tcBorders>
            <w:shd w:val="clear" w:color="auto" w:fill="FFFFFF"/>
            <w:vAlign w:val="center"/>
          </w:tcPr>
          <w:p w14:paraId="777EC0B2"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nil"/>
              <w:right w:val="nil"/>
            </w:tcBorders>
            <w:shd w:val="clear" w:color="auto" w:fill="FFFFFF"/>
            <w:vAlign w:val="center"/>
          </w:tcPr>
          <w:p w14:paraId="54B367B2" w14:textId="77777777" w:rsidR="00F0022A" w:rsidRPr="00350815" w:rsidRDefault="00F0022A" w:rsidP="00923ABE">
            <w:pPr>
              <w:spacing w:before="60" w:after="60"/>
              <w:jc w:val="center"/>
              <w:rPr>
                <w:rFonts w:ascii="Times New Roman" w:hAnsi="Times New Roman" w:cs="Times New Roman"/>
                <w:sz w:val="20"/>
              </w:rPr>
            </w:pPr>
          </w:p>
        </w:tc>
        <w:tc>
          <w:tcPr>
            <w:tcW w:w="257" w:type="pct"/>
            <w:tcBorders>
              <w:top w:val="single" w:sz="4" w:space="0" w:color="auto"/>
              <w:left w:val="single" w:sz="4" w:space="0" w:color="auto"/>
              <w:bottom w:val="nil"/>
              <w:right w:val="nil"/>
            </w:tcBorders>
            <w:shd w:val="clear" w:color="auto" w:fill="FFFFFF"/>
            <w:vAlign w:val="center"/>
          </w:tcPr>
          <w:p w14:paraId="019DFB66"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nil"/>
              <w:right w:val="nil"/>
            </w:tcBorders>
            <w:shd w:val="clear" w:color="auto" w:fill="FFFFFF"/>
            <w:vAlign w:val="center"/>
          </w:tcPr>
          <w:p w14:paraId="24C22277" w14:textId="77777777" w:rsidR="00F0022A" w:rsidRPr="00350815" w:rsidRDefault="00F0022A" w:rsidP="00923ABE">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nil"/>
              <w:right w:val="nil"/>
            </w:tcBorders>
            <w:shd w:val="clear" w:color="auto" w:fill="FFFFFF"/>
            <w:vAlign w:val="center"/>
          </w:tcPr>
          <w:p w14:paraId="46B101BA" w14:textId="77777777" w:rsidR="00F0022A" w:rsidRPr="00350815" w:rsidRDefault="00F0022A" w:rsidP="00923ABE">
            <w:pPr>
              <w:spacing w:before="60" w:after="60"/>
              <w:jc w:val="center"/>
              <w:rPr>
                <w:rFonts w:ascii="Times New Roman" w:hAnsi="Times New Roman" w:cs="Times New Roman"/>
                <w:sz w:val="20"/>
              </w:rPr>
            </w:pPr>
          </w:p>
        </w:tc>
        <w:tc>
          <w:tcPr>
            <w:tcW w:w="258" w:type="pct"/>
            <w:tcBorders>
              <w:top w:val="single" w:sz="4" w:space="0" w:color="auto"/>
              <w:left w:val="single" w:sz="4" w:space="0" w:color="auto"/>
              <w:bottom w:val="nil"/>
              <w:right w:val="nil"/>
            </w:tcBorders>
            <w:shd w:val="clear" w:color="auto" w:fill="FFFFFF"/>
            <w:vAlign w:val="center"/>
          </w:tcPr>
          <w:p w14:paraId="0F9C2164" w14:textId="77777777" w:rsidR="00F0022A" w:rsidRPr="00350815" w:rsidRDefault="00F0022A" w:rsidP="00923ABE">
            <w:pPr>
              <w:spacing w:before="60" w:after="60"/>
              <w:jc w:val="center"/>
              <w:rPr>
                <w:rFonts w:ascii="Times New Roman" w:hAnsi="Times New Roman" w:cs="Times New Roman"/>
                <w:sz w:val="20"/>
              </w:rPr>
            </w:pPr>
          </w:p>
        </w:tc>
        <w:tc>
          <w:tcPr>
            <w:tcW w:w="263" w:type="pct"/>
            <w:tcBorders>
              <w:top w:val="single" w:sz="4" w:space="0" w:color="auto"/>
              <w:left w:val="single" w:sz="4" w:space="0" w:color="auto"/>
              <w:bottom w:val="nil"/>
              <w:right w:val="nil"/>
            </w:tcBorders>
            <w:shd w:val="clear" w:color="auto" w:fill="FFFFFF"/>
            <w:vAlign w:val="center"/>
          </w:tcPr>
          <w:p w14:paraId="73B9A8D4" w14:textId="77777777" w:rsidR="00F0022A" w:rsidRPr="00350815" w:rsidRDefault="00F0022A" w:rsidP="00923ABE">
            <w:pPr>
              <w:spacing w:before="60" w:after="60"/>
              <w:jc w:val="center"/>
              <w:rPr>
                <w:rFonts w:ascii="Times New Roman" w:hAnsi="Times New Roman" w:cs="Times New Roman"/>
                <w:sz w:val="20"/>
              </w:rPr>
            </w:pPr>
          </w:p>
        </w:tc>
        <w:tc>
          <w:tcPr>
            <w:tcW w:w="271" w:type="pct"/>
            <w:tcBorders>
              <w:top w:val="single" w:sz="4" w:space="0" w:color="auto"/>
              <w:left w:val="single" w:sz="4" w:space="0" w:color="auto"/>
              <w:bottom w:val="nil"/>
              <w:right w:val="nil"/>
            </w:tcBorders>
            <w:shd w:val="clear" w:color="auto" w:fill="FFFFFF"/>
            <w:vAlign w:val="center"/>
          </w:tcPr>
          <w:p w14:paraId="348ED35D" w14:textId="77777777" w:rsidR="00F0022A" w:rsidRPr="00350815" w:rsidRDefault="00F0022A" w:rsidP="00923ABE">
            <w:pPr>
              <w:spacing w:before="60" w:after="60"/>
              <w:jc w:val="center"/>
              <w:rPr>
                <w:rFonts w:ascii="Times New Roman" w:hAnsi="Times New Roman" w:cs="Times New Roman"/>
                <w:sz w:val="20"/>
              </w:rPr>
            </w:pPr>
          </w:p>
        </w:tc>
        <w:tc>
          <w:tcPr>
            <w:tcW w:w="211" w:type="pct"/>
            <w:tcBorders>
              <w:top w:val="single" w:sz="4" w:space="0" w:color="auto"/>
              <w:left w:val="single" w:sz="4" w:space="0" w:color="auto"/>
              <w:bottom w:val="nil"/>
              <w:right w:val="nil"/>
            </w:tcBorders>
            <w:shd w:val="clear" w:color="auto" w:fill="FFFFFF"/>
            <w:vAlign w:val="center"/>
          </w:tcPr>
          <w:p w14:paraId="664F647C" w14:textId="77777777" w:rsidR="00F0022A" w:rsidRPr="00350815" w:rsidRDefault="00F0022A" w:rsidP="00923ABE">
            <w:pPr>
              <w:spacing w:before="60" w:after="60"/>
              <w:jc w:val="center"/>
              <w:rPr>
                <w:rFonts w:ascii="Times New Roman" w:hAnsi="Times New Roman" w:cs="Times New Roman"/>
                <w:sz w:val="20"/>
              </w:rPr>
            </w:pPr>
          </w:p>
        </w:tc>
        <w:tc>
          <w:tcPr>
            <w:tcW w:w="207" w:type="pct"/>
            <w:tcBorders>
              <w:top w:val="single" w:sz="4" w:space="0" w:color="auto"/>
              <w:left w:val="single" w:sz="4" w:space="0" w:color="auto"/>
              <w:bottom w:val="nil"/>
              <w:right w:val="nil"/>
            </w:tcBorders>
            <w:shd w:val="clear" w:color="auto" w:fill="FFFFFF"/>
            <w:vAlign w:val="center"/>
          </w:tcPr>
          <w:p w14:paraId="0ECED0C0" w14:textId="77777777" w:rsidR="00F0022A" w:rsidRPr="00350815" w:rsidRDefault="00F0022A" w:rsidP="00923ABE">
            <w:pPr>
              <w:spacing w:before="60" w:after="60"/>
              <w:jc w:val="center"/>
              <w:rPr>
                <w:rFonts w:ascii="Times New Roman" w:hAnsi="Times New Roman" w:cs="Times New Roman"/>
                <w:sz w:val="20"/>
              </w:rPr>
            </w:pPr>
          </w:p>
        </w:tc>
        <w:tc>
          <w:tcPr>
            <w:tcW w:w="260" w:type="pct"/>
            <w:tcBorders>
              <w:top w:val="single" w:sz="4" w:space="0" w:color="auto"/>
              <w:left w:val="single" w:sz="4" w:space="0" w:color="auto"/>
              <w:bottom w:val="nil"/>
              <w:right w:val="nil"/>
            </w:tcBorders>
            <w:shd w:val="clear" w:color="auto" w:fill="FFFFFF"/>
            <w:vAlign w:val="center"/>
          </w:tcPr>
          <w:p w14:paraId="2F2B1836" w14:textId="77777777" w:rsidR="00F0022A" w:rsidRPr="00350815" w:rsidRDefault="00F0022A" w:rsidP="00923ABE">
            <w:pPr>
              <w:spacing w:before="60" w:after="60"/>
              <w:jc w:val="center"/>
              <w:rPr>
                <w:rFonts w:ascii="Times New Roman" w:hAnsi="Times New Roman" w:cs="Times New Roman"/>
                <w:sz w:val="20"/>
              </w:rPr>
            </w:pPr>
          </w:p>
        </w:tc>
        <w:tc>
          <w:tcPr>
            <w:tcW w:w="284" w:type="pct"/>
            <w:tcBorders>
              <w:top w:val="single" w:sz="4" w:space="0" w:color="auto"/>
              <w:left w:val="single" w:sz="4" w:space="0" w:color="auto"/>
              <w:bottom w:val="nil"/>
              <w:right w:val="nil"/>
            </w:tcBorders>
            <w:shd w:val="clear" w:color="auto" w:fill="FFFFFF"/>
            <w:vAlign w:val="center"/>
          </w:tcPr>
          <w:p w14:paraId="234CADE1"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nil"/>
              <w:right w:val="nil"/>
            </w:tcBorders>
            <w:shd w:val="clear" w:color="auto" w:fill="FFFFFF"/>
            <w:vAlign w:val="center"/>
          </w:tcPr>
          <w:p w14:paraId="4FB7578B" w14:textId="77777777" w:rsidR="00F0022A" w:rsidRPr="00350815" w:rsidRDefault="00F0022A" w:rsidP="00923ABE">
            <w:pPr>
              <w:spacing w:before="60" w:after="60"/>
              <w:jc w:val="center"/>
              <w:rPr>
                <w:rFonts w:ascii="Times New Roman" w:hAnsi="Times New Roman" w:cs="Times New Roman"/>
                <w:sz w:val="20"/>
              </w:rPr>
            </w:pPr>
          </w:p>
        </w:tc>
        <w:tc>
          <w:tcPr>
            <w:tcW w:w="285" w:type="pct"/>
            <w:tcBorders>
              <w:top w:val="single" w:sz="4" w:space="0" w:color="auto"/>
              <w:left w:val="single" w:sz="4" w:space="0" w:color="auto"/>
              <w:bottom w:val="nil"/>
              <w:right w:val="nil"/>
            </w:tcBorders>
            <w:shd w:val="clear" w:color="auto" w:fill="FFFFFF"/>
            <w:vAlign w:val="center"/>
          </w:tcPr>
          <w:p w14:paraId="47A66249" w14:textId="77777777" w:rsidR="00F0022A" w:rsidRPr="00350815" w:rsidRDefault="00F0022A" w:rsidP="00923ABE">
            <w:pPr>
              <w:spacing w:before="60" w:after="60"/>
              <w:jc w:val="center"/>
              <w:rPr>
                <w:rFonts w:ascii="Times New Roman" w:hAnsi="Times New Roman" w:cs="Times New Roman"/>
                <w:sz w:val="20"/>
              </w:rPr>
            </w:pPr>
          </w:p>
        </w:tc>
        <w:tc>
          <w:tcPr>
            <w:tcW w:w="213" w:type="pct"/>
            <w:tcBorders>
              <w:top w:val="single" w:sz="4" w:space="0" w:color="auto"/>
              <w:left w:val="single" w:sz="4" w:space="0" w:color="auto"/>
              <w:bottom w:val="nil"/>
              <w:right w:val="single" w:sz="4" w:space="0" w:color="auto"/>
            </w:tcBorders>
            <w:shd w:val="clear" w:color="auto" w:fill="FFFFFF"/>
            <w:vAlign w:val="center"/>
          </w:tcPr>
          <w:p w14:paraId="55156ED9" w14:textId="77777777" w:rsidR="00F0022A" w:rsidRPr="00350815" w:rsidRDefault="00F0022A" w:rsidP="00923ABE">
            <w:pPr>
              <w:spacing w:before="60" w:after="60"/>
              <w:jc w:val="center"/>
              <w:rPr>
                <w:rFonts w:ascii="Times New Roman" w:hAnsi="Times New Roman" w:cs="Times New Roman"/>
                <w:sz w:val="20"/>
              </w:rPr>
            </w:pPr>
          </w:p>
        </w:tc>
      </w:tr>
      <w:tr w:rsidR="00923ABE" w:rsidRPr="00350815" w14:paraId="243C4D54" w14:textId="77777777" w:rsidTr="00923ABE">
        <w:trPr>
          <w:trHeight w:val="56"/>
          <w:jc w:val="center"/>
        </w:trPr>
        <w:tc>
          <w:tcPr>
            <w:tcW w:w="255" w:type="pct"/>
            <w:tcBorders>
              <w:top w:val="single" w:sz="4" w:space="0" w:color="auto"/>
              <w:left w:val="single" w:sz="4" w:space="0" w:color="auto"/>
              <w:bottom w:val="nil"/>
              <w:right w:val="nil"/>
            </w:tcBorders>
            <w:shd w:val="clear" w:color="auto" w:fill="FFFFFF"/>
            <w:vAlign w:val="center"/>
          </w:tcPr>
          <w:p w14:paraId="69DE2DCC" w14:textId="77777777" w:rsidR="00F0022A" w:rsidRPr="00350815" w:rsidRDefault="00F0022A" w:rsidP="00923ABE">
            <w:pPr>
              <w:spacing w:before="60" w:after="60"/>
              <w:jc w:val="center"/>
              <w:rPr>
                <w:rFonts w:ascii="Times New Roman" w:hAnsi="Times New Roman" w:cs="Times New Roman"/>
                <w:sz w:val="20"/>
              </w:rPr>
            </w:pPr>
          </w:p>
        </w:tc>
        <w:tc>
          <w:tcPr>
            <w:tcW w:w="523" w:type="pct"/>
            <w:tcBorders>
              <w:top w:val="single" w:sz="4" w:space="0" w:color="auto"/>
              <w:left w:val="single" w:sz="4" w:space="0" w:color="auto"/>
              <w:bottom w:val="nil"/>
              <w:right w:val="nil"/>
            </w:tcBorders>
            <w:shd w:val="clear" w:color="auto" w:fill="FFFFFF"/>
            <w:vAlign w:val="center"/>
          </w:tcPr>
          <w:p w14:paraId="0B8FEDCA" w14:textId="77777777" w:rsidR="00F0022A" w:rsidRPr="00350815" w:rsidRDefault="00F0022A" w:rsidP="00923ABE">
            <w:pPr>
              <w:spacing w:before="60" w:after="60"/>
              <w:jc w:val="center"/>
              <w:rPr>
                <w:rFonts w:ascii="Times New Roman" w:hAnsi="Times New Roman" w:cs="Times New Roman"/>
                <w:sz w:val="20"/>
              </w:rPr>
            </w:pPr>
          </w:p>
        </w:tc>
        <w:tc>
          <w:tcPr>
            <w:tcW w:w="520" w:type="pct"/>
            <w:tcBorders>
              <w:top w:val="single" w:sz="4" w:space="0" w:color="auto"/>
              <w:left w:val="single" w:sz="4" w:space="0" w:color="auto"/>
              <w:bottom w:val="nil"/>
              <w:right w:val="nil"/>
            </w:tcBorders>
            <w:shd w:val="clear" w:color="auto" w:fill="FFFFFF"/>
            <w:vAlign w:val="center"/>
          </w:tcPr>
          <w:p w14:paraId="2BA20978"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nil"/>
              <w:right w:val="nil"/>
            </w:tcBorders>
            <w:shd w:val="clear" w:color="auto" w:fill="FFFFFF"/>
            <w:vAlign w:val="center"/>
          </w:tcPr>
          <w:p w14:paraId="02520515"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nil"/>
              <w:right w:val="nil"/>
            </w:tcBorders>
            <w:shd w:val="clear" w:color="auto" w:fill="FFFFFF"/>
            <w:vAlign w:val="center"/>
          </w:tcPr>
          <w:p w14:paraId="1F99AADB" w14:textId="77777777" w:rsidR="00F0022A" w:rsidRPr="00350815" w:rsidRDefault="00F0022A" w:rsidP="00923ABE">
            <w:pPr>
              <w:spacing w:before="60" w:after="60"/>
              <w:jc w:val="center"/>
              <w:rPr>
                <w:rFonts w:ascii="Times New Roman" w:hAnsi="Times New Roman" w:cs="Times New Roman"/>
                <w:sz w:val="20"/>
              </w:rPr>
            </w:pPr>
          </w:p>
        </w:tc>
        <w:tc>
          <w:tcPr>
            <w:tcW w:w="257" w:type="pct"/>
            <w:tcBorders>
              <w:top w:val="single" w:sz="4" w:space="0" w:color="auto"/>
              <w:left w:val="single" w:sz="4" w:space="0" w:color="auto"/>
              <w:bottom w:val="nil"/>
              <w:right w:val="nil"/>
            </w:tcBorders>
            <w:shd w:val="clear" w:color="auto" w:fill="FFFFFF"/>
            <w:vAlign w:val="center"/>
          </w:tcPr>
          <w:p w14:paraId="653C5E30"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nil"/>
              <w:right w:val="nil"/>
            </w:tcBorders>
            <w:shd w:val="clear" w:color="auto" w:fill="FFFFFF"/>
            <w:vAlign w:val="center"/>
          </w:tcPr>
          <w:p w14:paraId="57F644FB" w14:textId="77777777" w:rsidR="00F0022A" w:rsidRPr="00350815" w:rsidRDefault="00F0022A" w:rsidP="00923ABE">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nil"/>
              <w:right w:val="nil"/>
            </w:tcBorders>
            <w:shd w:val="clear" w:color="auto" w:fill="FFFFFF"/>
            <w:vAlign w:val="center"/>
          </w:tcPr>
          <w:p w14:paraId="1DC14074" w14:textId="77777777" w:rsidR="00F0022A" w:rsidRPr="00350815" w:rsidRDefault="00F0022A" w:rsidP="00923ABE">
            <w:pPr>
              <w:spacing w:before="60" w:after="60"/>
              <w:jc w:val="center"/>
              <w:rPr>
                <w:rFonts w:ascii="Times New Roman" w:hAnsi="Times New Roman" w:cs="Times New Roman"/>
                <w:sz w:val="20"/>
              </w:rPr>
            </w:pPr>
          </w:p>
        </w:tc>
        <w:tc>
          <w:tcPr>
            <w:tcW w:w="258" w:type="pct"/>
            <w:tcBorders>
              <w:top w:val="single" w:sz="4" w:space="0" w:color="auto"/>
              <w:left w:val="single" w:sz="4" w:space="0" w:color="auto"/>
              <w:bottom w:val="nil"/>
              <w:right w:val="nil"/>
            </w:tcBorders>
            <w:shd w:val="clear" w:color="auto" w:fill="FFFFFF"/>
            <w:vAlign w:val="center"/>
          </w:tcPr>
          <w:p w14:paraId="19D271DE" w14:textId="77777777" w:rsidR="00F0022A" w:rsidRPr="00350815" w:rsidRDefault="00F0022A" w:rsidP="00923ABE">
            <w:pPr>
              <w:spacing w:before="60" w:after="60"/>
              <w:jc w:val="center"/>
              <w:rPr>
                <w:rFonts w:ascii="Times New Roman" w:hAnsi="Times New Roman" w:cs="Times New Roman"/>
                <w:sz w:val="20"/>
              </w:rPr>
            </w:pPr>
          </w:p>
        </w:tc>
        <w:tc>
          <w:tcPr>
            <w:tcW w:w="263" w:type="pct"/>
            <w:tcBorders>
              <w:top w:val="single" w:sz="4" w:space="0" w:color="auto"/>
              <w:left w:val="single" w:sz="4" w:space="0" w:color="auto"/>
              <w:bottom w:val="nil"/>
              <w:right w:val="nil"/>
            </w:tcBorders>
            <w:shd w:val="clear" w:color="auto" w:fill="FFFFFF"/>
            <w:vAlign w:val="center"/>
          </w:tcPr>
          <w:p w14:paraId="39670F51" w14:textId="77777777" w:rsidR="00F0022A" w:rsidRPr="00350815" w:rsidRDefault="00F0022A" w:rsidP="00923ABE">
            <w:pPr>
              <w:spacing w:before="60" w:after="60"/>
              <w:jc w:val="center"/>
              <w:rPr>
                <w:rFonts w:ascii="Times New Roman" w:hAnsi="Times New Roman" w:cs="Times New Roman"/>
                <w:sz w:val="20"/>
              </w:rPr>
            </w:pPr>
          </w:p>
        </w:tc>
        <w:tc>
          <w:tcPr>
            <w:tcW w:w="271" w:type="pct"/>
            <w:tcBorders>
              <w:top w:val="single" w:sz="4" w:space="0" w:color="auto"/>
              <w:left w:val="single" w:sz="4" w:space="0" w:color="auto"/>
              <w:bottom w:val="nil"/>
              <w:right w:val="nil"/>
            </w:tcBorders>
            <w:shd w:val="clear" w:color="auto" w:fill="FFFFFF"/>
            <w:vAlign w:val="center"/>
          </w:tcPr>
          <w:p w14:paraId="41C35CB5" w14:textId="77777777" w:rsidR="00F0022A" w:rsidRPr="00350815" w:rsidRDefault="00F0022A" w:rsidP="00923ABE">
            <w:pPr>
              <w:spacing w:before="60" w:after="60"/>
              <w:jc w:val="center"/>
              <w:rPr>
                <w:rFonts w:ascii="Times New Roman" w:hAnsi="Times New Roman" w:cs="Times New Roman"/>
                <w:sz w:val="20"/>
              </w:rPr>
            </w:pPr>
          </w:p>
        </w:tc>
        <w:tc>
          <w:tcPr>
            <w:tcW w:w="211" w:type="pct"/>
            <w:tcBorders>
              <w:top w:val="single" w:sz="4" w:space="0" w:color="auto"/>
              <w:left w:val="single" w:sz="4" w:space="0" w:color="auto"/>
              <w:bottom w:val="nil"/>
              <w:right w:val="nil"/>
            </w:tcBorders>
            <w:shd w:val="clear" w:color="auto" w:fill="FFFFFF"/>
            <w:vAlign w:val="center"/>
          </w:tcPr>
          <w:p w14:paraId="7EC87420" w14:textId="77777777" w:rsidR="00F0022A" w:rsidRPr="00350815" w:rsidRDefault="00F0022A" w:rsidP="00923ABE">
            <w:pPr>
              <w:spacing w:before="60" w:after="60"/>
              <w:jc w:val="center"/>
              <w:rPr>
                <w:rFonts w:ascii="Times New Roman" w:hAnsi="Times New Roman" w:cs="Times New Roman"/>
                <w:sz w:val="20"/>
              </w:rPr>
            </w:pPr>
          </w:p>
        </w:tc>
        <w:tc>
          <w:tcPr>
            <w:tcW w:w="207" w:type="pct"/>
            <w:tcBorders>
              <w:top w:val="single" w:sz="4" w:space="0" w:color="auto"/>
              <w:left w:val="single" w:sz="4" w:space="0" w:color="auto"/>
              <w:bottom w:val="nil"/>
              <w:right w:val="nil"/>
            </w:tcBorders>
            <w:shd w:val="clear" w:color="auto" w:fill="FFFFFF"/>
            <w:vAlign w:val="center"/>
          </w:tcPr>
          <w:p w14:paraId="6B1BF0CD" w14:textId="77777777" w:rsidR="00F0022A" w:rsidRPr="00350815" w:rsidRDefault="00F0022A" w:rsidP="00923ABE">
            <w:pPr>
              <w:spacing w:before="60" w:after="60"/>
              <w:jc w:val="center"/>
              <w:rPr>
                <w:rFonts w:ascii="Times New Roman" w:hAnsi="Times New Roman" w:cs="Times New Roman"/>
                <w:sz w:val="20"/>
              </w:rPr>
            </w:pPr>
          </w:p>
        </w:tc>
        <w:tc>
          <w:tcPr>
            <w:tcW w:w="260" w:type="pct"/>
            <w:tcBorders>
              <w:top w:val="single" w:sz="4" w:space="0" w:color="auto"/>
              <w:left w:val="single" w:sz="4" w:space="0" w:color="auto"/>
              <w:bottom w:val="nil"/>
              <w:right w:val="nil"/>
            </w:tcBorders>
            <w:shd w:val="clear" w:color="auto" w:fill="FFFFFF"/>
            <w:vAlign w:val="center"/>
          </w:tcPr>
          <w:p w14:paraId="29F1C802" w14:textId="77777777" w:rsidR="00F0022A" w:rsidRPr="00350815" w:rsidRDefault="00F0022A" w:rsidP="00923ABE">
            <w:pPr>
              <w:spacing w:before="60" w:after="60"/>
              <w:jc w:val="center"/>
              <w:rPr>
                <w:rFonts w:ascii="Times New Roman" w:hAnsi="Times New Roman" w:cs="Times New Roman"/>
                <w:sz w:val="20"/>
              </w:rPr>
            </w:pPr>
          </w:p>
        </w:tc>
        <w:tc>
          <w:tcPr>
            <w:tcW w:w="284" w:type="pct"/>
            <w:tcBorders>
              <w:top w:val="single" w:sz="4" w:space="0" w:color="auto"/>
              <w:left w:val="single" w:sz="4" w:space="0" w:color="auto"/>
              <w:bottom w:val="nil"/>
              <w:right w:val="nil"/>
            </w:tcBorders>
            <w:shd w:val="clear" w:color="auto" w:fill="FFFFFF"/>
            <w:vAlign w:val="center"/>
          </w:tcPr>
          <w:p w14:paraId="3B92BEFB"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nil"/>
              <w:right w:val="nil"/>
            </w:tcBorders>
            <w:shd w:val="clear" w:color="auto" w:fill="FFFFFF"/>
            <w:vAlign w:val="center"/>
          </w:tcPr>
          <w:p w14:paraId="07B57D40" w14:textId="77777777" w:rsidR="00F0022A" w:rsidRPr="00350815" w:rsidRDefault="00F0022A" w:rsidP="00923ABE">
            <w:pPr>
              <w:spacing w:before="60" w:after="60"/>
              <w:jc w:val="center"/>
              <w:rPr>
                <w:rFonts w:ascii="Times New Roman" w:hAnsi="Times New Roman" w:cs="Times New Roman"/>
                <w:sz w:val="20"/>
              </w:rPr>
            </w:pPr>
          </w:p>
        </w:tc>
        <w:tc>
          <w:tcPr>
            <w:tcW w:w="285" w:type="pct"/>
            <w:tcBorders>
              <w:top w:val="single" w:sz="4" w:space="0" w:color="auto"/>
              <w:left w:val="single" w:sz="4" w:space="0" w:color="auto"/>
              <w:bottom w:val="nil"/>
              <w:right w:val="nil"/>
            </w:tcBorders>
            <w:shd w:val="clear" w:color="auto" w:fill="FFFFFF"/>
            <w:vAlign w:val="center"/>
          </w:tcPr>
          <w:p w14:paraId="5892C076" w14:textId="77777777" w:rsidR="00F0022A" w:rsidRPr="00350815" w:rsidRDefault="00F0022A" w:rsidP="00923ABE">
            <w:pPr>
              <w:spacing w:before="60" w:after="60"/>
              <w:jc w:val="center"/>
              <w:rPr>
                <w:rFonts w:ascii="Times New Roman" w:hAnsi="Times New Roman" w:cs="Times New Roman"/>
                <w:sz w:val="20"/>
              </w:rPr>
            </w:pPr>
          </w:p>
        </w:tc>
        <w:tc>
          <w:tcPr>
            <w:tcW w:w="213" w:type="pct"/>
            <w:tcBorders>
              <w:top w:val="single" w:sz="4" w:space="0" w:color="auto"/>
              <w:left w:val="single" w:sz="4" w:space="0" w:color="auto"/>
              <w:bottom w:val="nil"/>
              <w:right w:val="single" w:sz="4" w:space="0" w:color="auto"/>
            </w:tcBorders>
            <w:shd w:val="clear" w:color="auto" w:fill="FFFFFF"/>
            <w:vAlign w:val="center"/>
          </w:tcPr>
          <w:p w14:paraId="10EE6243" w14:textId="77777777" w:rsidR="00F0022A" w:rsidRPr="00350815" w:rsidRDefault="00F0022A" w:rsidP="00923ABE">
            <w:pPr>
              <w:spacing w:before="60" w:after="60"/>
              <w:jc w:val="center"/>
              <w:rPr>
                <w:rFonts w:ascii="Times New Roman" w:hAnsi="Times New Roman" w:cs="Times New Roman"/>
                <w:sz w:val="20"/>
              </w:rPr>
            </w:pPr>
          </w:p>
        </w:tc>
      </w:tr>
      <w:tr w:rsidR="00923ABE" w:rsidRPr="00350815" w14:paraId="47FC3FC2" w14:textId="77777777" w:rsidTr="00923ABE">
        <w:trPr>
          <w:trHeight w:val="108"/>
          <w:jc w:val="center"/>
        </w:trPr>
        <w:tc>
          <w:tcPr>
            <w:tcW w:w="255" w:type="pct"/>
            <w:tcBorders>
              <w:top w:val="single" w:sz="4" w:space="0" w:color="auto"/>
              <w:left w:val="single" w:sz="4" w:space="0" w:color="auto"/>
              <w:bottom w:val="single" w:sz="4" w:space="0" w:color="auto"/>
              <w:right w:val="nil"/>
            </w:tcBorders>
            <w:shd w:val="clear" w:color="auto" w:fill="FFFFFF"/>
            <w:vAlign w:val="center"/>
          </w:tcPr>
          <w:p w14:paraId="386F50B4" w14:textId="77777777" w:rsidR="00F0022A" w:rsidRPr="00350815" w:rsidRDefault="00F0022A" w:rsidP="00923ABE">
            <w:pPr>
              <w:spacing w:before="60" w:after="60"/>
              <w:jc w:val="center"/>
              <w:rPr>
                <w:rFonts w:ascii="Times New Roman" w:hAnsi="Times New Roman" w:cs="Times New Roman"/>
                <w:b/>
                <w:sz w:val="20"/>
              </w:rPr>
            </w:pPr>
            <w:r w:rsidRPr="00350815">
              <w:rPr>
                <w:rFonts w:ascii="Times New Roman" w:hAnsi="Times New Roman" w:cs="Times New Roman"/>
                <w:b/>
                <w:sz w:val="20"/>
              </w:rPr>
              <w:t>Tổng</w:t>
            </w:r>
          </w:p>
        </w:tc>
        <w:tc>
          <w:tcPr>
            <w:tcW w:w="523" w:type="pct"/>
            <w:tcBorders>
              <w:top w:val="single" w:sz="4" w:space="0" w:color="auto"/>
              <w:left w:val="single" w:sz="4" w:space="0" w:color="auto"/>
              <w:bottom w:val="single" w:sz="4" w:space="0" w:color="auto"/>
              <w:right w:val="nil"/>
            </w:tcBorders>
            <w:shd w:val="clear" w:color="auto" w:fill="FFFFFF"/>
            <w:vAlign w:val="center"/>
          </w:tcPr>
          <w:p w14:paraId="2177E448" w14:textId="77777777" w:rsidR="00F0022A" w:rsidRPr="00350815" w:rsidRDefault="00F0022A" w:rsidP="00923ABE">
            <w:pPr>
              <w:spacing w:before="60" w:after="60"/>
              <w:jc w:val="center"/>
              <w:rPr>
                <w:rFonts w:ascii="Times New Roman" w:hAnsi="Times New Roman" w:cs="Times New Roman"/>
                <w:sz w:val="20"/>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0F7D5E4C"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57974FAB"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14:paraId="62D82697" w14:textId="77777777" w:rsidR="00F0022A" w:rsidRPr="00350815" w:rsidRDefault="00F0022A" w:rsidP="00923ABE">
            <w:pPr>
              <w:spacing w:before="60" w:after="60"/>
              <w:jc w:val="center"/>
              <w:rPr>
                <w:rFonts w:ascii="Times New Roman" w:hAnsi="Times New Roman" w:cs="Times New Roman"/>
                <w:sz w:val="20"/>
              </w:rPr>
            </w:pPr>
          </w:p>
        </w:tc>
        <w:tc>
          <w:tcPr>
            <w:tcW w:w="257" w:type="pct"/>
            <w:tcBorders>
              <w:top w:val="single" w:sz="4" w:space="0" w:color="auto"/>
              <w:left w:val="single" w:sz="4" w:space="0" w:color="auto"/>
              <w:bottom w:val="single" w:sz="4" w:space="0" w:color="auto"/>
              <w:right w:val="nil"/>
            </w:tcBorders>
            <w:shd w:val="clear" w:color="auto" w:fill="FFFFFF"/>
            <w:vAlign w:val="center"/>
          </w:tcPr>
          <w:p w14:paraId="194D5609" w14:textId="77777777" w:rsidR="00F0022A" w:rsidRPr="00350815" w:rsidRDefault="00F0022A" w:rsidP="00923ABE">
            <w:pPr>
              <w:spacing w:before="60" w:after="60"/>
              <w:jc w:val="center"/>
              <w:rPr>
                <w:rFonts w:ascii="Times New Roman" w:hAnsi="Times New Roman" w:cs="Times New Roman"/>
                <w:sz w:val="20"/>
              </w:rPr>
            </w:pPr>
          </w:p>
        </w:tc>
        <w:tc>
          <w:tcPr>
            <w:tcW w:w="241" w:type="pct"/>
            <w:tcBorders>
              <w:top w:val="single" w:sz="4" w:space="0" w:color="auto"/>
              <w:left w:val="single" w:sz="4" w:space="0" w:color="auto"/>
              <w:bottom w:val="single" w:sz="4" w:space="0" w:color="auto"/>
              <w:right w:val="nil"/>
            </w:tcBorders>
            <w:shd w:val="clear" w:color="auto" w:fill="FFFFFF"/>
            <w:vAlign w:val="center"/>
          </w:tcPr>
          <w:p w14:paraId="46EA4F51" w14:textId="77777777" w:rsidR="00F0022A" w:rsidRPr="00350815" w:rsidRDefault="00F0022A" w:rsidP="00923ABE">
            <w:pPr>
              <w:spacing w:before="60" w:after="60"/>
              <w:jc w:val="center"/>
              <w:rPr>
                <w:rFonts w:ascii="Times New Roman" w:hAnsi="Times New Roman" w:cs="Times New Roman"/>
                <w:sz w:val="20"/>
              </w:rPr>
            </w:pPr>
          </w:p>
        </w:tc>
        <w:tc>
          <w:tcPr>
            <w:tcW w:w="231" w:type="pct"/>
            <w:tcBorders>
              <w:top w:val="single" w:sz="4" w:space="0" w:color="auto"/>
              <w:left w:val="single" w:sz="4" w:space="0" w:color="auto"/>
              <w:bottom w:val="single" w:sz="4" w:space="0" w:color="auto"/>
              <w:right w:val="nil"/>
            </w:tcBorders>
            <w:shd w:val="clear" w:color="auto" w:fill="FFFFFF"/>
            <w:vAlign w:val="center"/>
          </w:tcPr>
          <w:p w14:paraId="25F1AB2C" w14:textId="77777777" w:rsidR="00F0022A" w:rsidRPr="00350815" w:rsidRDefault="00F0022A" w:rsidP="00923ABE">
            <w:pPr>
              <w:spacing w:before="60" w:after="60"/>
              <w:jc w:val="center"/>
              <w:rPr>
                <w:rFonts w:ascii="Times New Roman" w:hAnsi="Times New Roman" w:cs="Times New Roman"/>
                <w:sz w:val="20"/>
              </w:rPr>
            </w:pPr>
          </w:p>
        </w:tc>
        <w:tc>
          <w:tcPr>
            <w:tcW w:w="258" w:type="pct"/>
            <w:tcBorders>
              <w:top w:val="single" w:sz="4" w:space="0" w:color="auto"/>
              <w:left w:val="single" w:sz="4" w:space="0" w:color="auto"/>
              <w:bottom w:val="single" w:sz="4" w:space="0" w:color="auto"/>
              <w:right w:val="nil"/>
            </w:tcBorders>
            <w:shd w:val="clear" w:color="auto" w:fill="FFFFFF"/>
            <w:vAlign w:val="center"/>
          </w:tcPr>
          <w:p w14:paraId="43407B2B" w14:textId="77777777" w:rsidR="00F0022A" w:rsidRPr="00350815" w:rsidRDefault="00F0022A" w:rsidP="00923ABE">
            <w:pPr>
              <w:spacing w:before="60" w:after="60"/>
              <w:jc w:val="center"/>
              <w:rPr>
                <w:rFonts w:ascii="Times New Roman" w:hAnsi="Times New Roman" w:cs="Times New Roman"/>
                <w:sz w:val="20"/>
              </w:rPr>
            </w:pPr>
          </w:p>
        </w:tc>
        <w:tc>
          <w:tcPr>
            <w:tcW w:w="263" w:type="pct"/>
            <w:tcBorders>
              <w:top w:val="single" w:sz="4" w:space="0" w:color="auto"/>
              <w:left w:val="single" w:sz="4" w:space="0" w:color="auto"/>
              <w:bottom w:val="single" w:sz="4" w:space="0" w:color="auto"/>
              <w:right w:val="nil"/>
            </w:tcBorders>
            <w:shd w:val="clear" w:color="auto" w:fill="FFFFFF"/>
            <w:vAlign w:val="center"/>
          </w:tcPr>
          <w:p w14:paraId="1BC205B4" w14:textId="77777777" w:rsidR="00F0022A" w:rsidRPr="00350815" w:rsidRDefault="00F0022A" w:rsidP="00923ABE">
            <w:pPr>
              <w:spacing w:before="60" w:after="60"/>
              <w:jc w:val="center"/>
              <w:rPr>
                <w:rFonts w:ascii="Times New Roman" w:hAnsi="Times New Roman" w:cs="Times New Roman"/>
                <w:sz w:val="20"/>
              </w:rPr>
            </w:pPr>
          </w:p>
        </w:tc>
        <w:tc>
          <w:tcPr>
            <w:tcW w:w="271" w:type="pct"/>
            <w:tcBorders>
              <w:top w:val="single" w:sz="4" w:space="0" w:color="auto"/>
              <w:left w:val="single" w:sz="4" w:space="0" w:color="auto"/>
              <w:bottom w:val="single" w:sz="4" w:space="0" w:color="auto"/>
              <w:right w:val="nil"/>
            </w:tcBorders>
            <w:shd w:val="clear" w:color="auto" w:fill="FFFFFF"/>
            <w:vAlign w:val="center"/>
          </w:tcPr>
          <w:p w14:paraId="7D617F23" w14:textId="77777777" w:rsidR="00F0022A" w:rsidRPr="00350815" w:rsidRDefault="00F0022A" w:rsidP="00923ABE">
            <w:pPr>
              <w:spacing w:before="60" w:after="60"/>
              <w:jc w:val="center"/>
              <w:rPr>
                <w:rFonts w:ascii="Times New Roman" w:hAnsi="Times New Roman" w:cs="Times New Roman"/>
                <w:sz w:val="20"/>
              </w:rPr>
            </w:pPr>
          </w:p>
        </w:tc>
        <w:tc>
          <w:tcPr>
            <w:tcW w:w="211" w:type="pct"/>
            <w:tcBorders>
              <w:top w:val="single" w:sz="4" w:space="0" w:color="auto"/>
              <w:left w:val="single" w:sz="4" w:space="0" w:color="auto"/>
              <w:bottom w:val="single" w:sz="4" w:space="0" w:color="auto"/>
              <w:right w:val="nil"/>
            </w:tcBorders>
            <w:shd w:val="clear" w:color="auto" w:fill="FFFFFF"/>
            <w:vAlign w:val="center"/>
          </w:tcPr>
          <w:p w14:paraId="20575D20" w14:textId="77777777" w:rsidR="00F0022A" w:rsidRPr="00350815" w:rsidRDefault="00F0022A" w:rsidP="00923ABE">
            <w:pPr>
              <w:spacing w:before="60" w:after="60"/>
              <w:jc w:val="center"/>
              <w:rPr>
                <w:rFonts w:ascii="Times New Roman" w:hAnsi="Times New Roman" w:cs="Times New Roman"/>
                <w:sz w:val="20"/>
              </w:rPr>
            </w:pPr>
          </w:p>
        </w:tc>
        <w:tc>
          <w:tcPr>
            <w:tcW w:w="207" w:type="pct"/>
            <w:tcBorders>
              <w:top w:val="single" w:sz="4" w:space="0" w:color="auto"/>
              <w:left w:val="single" w:sz="4" w:space="0" w:color="auto"/>
              <w:bottom w:val="single" w:sz="4" w:space="0" w:color="auto"/>
              <w:right w:val="nil"/>
            </w:tcBorders>
            <w:shd w:val="clear" w:color="auto" w:fill="FFFFFF"/>
            <w:vAlign w:val="center"/>
          </w:tcPr>
          <w:p w14:paraId="529C4E65" w14:textId="77777777" w:rsidR="00F0022A" w:rsidRPr="00350815" w:rsidRDefault="00F0022A" w:rsidP="00923ABE">
            <w:pPr>
              <w:spacing w:before="60" w:after="60"/>
              <w:jc w:val="center"/>
              <w:rPr>
                <w:rFonts w:ascii="Times New Roman" w:hAnsi="Times New Roman" w:cs="Times New Roman"/>
                <w:sz w:val="20"/>
              </w:rPr>
            </w:pPr>
          </w:p>
        </w:tc>
        <w:tc>
          <w:tcPr>
            <w:tcW w:w="260" w:type="pct"/>
            <w:tcBorders>
              <w:top w:val="single" w:sz="4" w:space="0" w:color="auto"/>
              <w:left w:val="single" w:sz="4" w:space="0" w:color="auto"/>
              <w:bottom w:val="single" w:sz="4" w:space="0" w:color="auto"/>
              <w:right w:val="nil"/>
            </w:tcBorders>
            <w:shd w:val="clear" w:color="auto" w:fill="FFFFFF"/>
            <w:vAlign w:val="center"/>
          </w:tcPr>
          <w:p w14:paraId="51785441" w14:textId="77777777" w:rsidR="00F0022A" w:rsidRPr="00350815" w:rsidRDefault="00F0022A" w:rsidP="00923ABE">
            <w:pPr>
              <w:spacing w:before="60" w:after="60"/>
              <w:jc w:val="center"/>
              <w:rPr>
                <w:rFonts w:ascii="Times New Roman" w:hAnsi="Times New Roman" w:cs="Times New Roman"/>
                <w:sz w:val="20"/>
              </w:rPr>
            </w:pPr>
          </w:p>
        </w:tc>
        <w:tc>
          <w:tcPr>
            <w:tcW w:w="284" w:type="pct"/>
            <w:tcBorders>
              <w:top w:val="single" w:sz="4" w:space="0" w:color="auto"/>
              <w:left w:val="single" w:sz="4" w:space="0" w:color="auto"/>
              <w:bottom w:val="single" w:sz="4" w:space="0" w:color="auto"/>
              <w:right w:val="nil"/>
            </w:tcBorders>
            <w:shd w:val="clear" w:color="auto" w:fill="FFFFFF"/>
            <w:vAlign w:val="center"/>
          </w:tcPr>
          <w:p w14:paraId="10451A1B" w14:textId="77777777" w:rsidR="00F0022A" w:rsidRPr="00350815" w:rsidRDefault="00F0022A" w:rsidP="00923ABE">
            <w:pPr>
              <w:spacing w:before="60" w:after="60"/>
              <w:jc w:val="center"/>
              <w:rPr>
                <w:rFonts w:ascii="Times New Roman" w:hAnsi="Times New Roman" w:cs="Times New Roman"/>
                <w:sz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46074524" w14:textId="77777777" w:rsidR="00F0022A" w:rsidRPr="00350815" w:rsidRDefault="00F0022A" w:rsidP="00923ABE">
            <w:pPr>
              <w:spacing w:before="60" w:after="60"/>
              <w:jc w:val="center"/>
              <w:rPr>
                <w:rFonts w:ascii="Times New Roman" w:hAnsi="Times New Roman" w:cs="Times New Roman"/>
                <w:sz w:val="20"/>
              </w:rPr>
            </w:pPr>
          </w:p>
        </w:tc>
        <w:tc>
          <w:tcPr>
            <w:tcW w:w="285" w:type="pct"/>
            <w:tcBorders>
              <w:top w:val="single" w:sz="4" w:space="0" w:color="auto"/>
              <w:left w:val="single" w:sz="4" w:space="0" w:color="auto"/>
              <w:bottom w:val="single" w:sz="4" w:space="0" w:color="auto"/>
              <w:right w:val="nil"/>
            </w:tcBorders>
            <w:shd w:val="clear" w:color="auto" w:fill="FFFFFF"/>
            <w:vAlign w:val="center"/>
          </w:tcPr>
          <w:p w14:paraId="1FF44CEC" w14:textId="77777777" w:rsidR="00F0022A" w:rsidRPr="00350815" w:rsidRDefault="00F0022A" w:rsidP="00923ABE">
            <w:pPr>
              <w:spacing w:before="60" w:after="60"/>
              <w:jc w:val="center"/>
              <w:rPr>
                <w:rFonts w:ascii="Times New Roman" w:hAnsi="Times New Roman" w:cs="Times New Roman"/>
                <w:sz w:val="20"/>
              </w:rPr>
            </w:pPr>
          </w:p>
        </w:tc>
        <w:tc>
          <w:tcPr>
            <w:tcW w:w="213" w:type="pct"/>
            <w:tcBorders>
              <w:top w:val="single" w:sz="4" w:space="0" w:color="auto"/>
              <w:left w:val="single" w:sz="4" w:space="0" w:color="auto"/>
              <w:bottom w:val="single" w:sz="4" w:space="0" w:color="auto"/>
              <w:right w:val="single" w:sz="4" w:space="0" w:color="auto"/>
            </w:tcBorders>
            <w:shd w:val="clear" w:color="auto" w:fill="FFFFFF"/>
            <w:vAlign w:val="center"/>
          </w:tcPr>
          <w:p w14:paraId="7A37C136" w14:textId="77777777" w:rsidR="00F0022A" w:rsidRPr="00350815" w:rsidRDefault="00F0022A" w:rsidP="00923ABE">
            <w:pPr>
              <w:spacing w:before="60" w:after="60"/>
              <w:jc w:val="center"/>
              <w:rPr>
                <w:rFonts w:ascii="Times New Roman" w:hAnsi="Times New Roman" w:cs="Times New Roman"/>
                <w:sz w:val="20"/>
              </w:rPr>
            </w:pPr>
          </w:p>
        </w:tc>
      </w:tr>
    </w:tbl>
    <w:p w14:paraId="74B253A9" w14:textId="6592133A" w:rsidR="00F0022A" w:rsidRPr="002613E2" w:rsidRDefault="002613E2" w:rsidP="00ED1E92">
      <w:pPr>
        <w:spacing w:before="240"/>
        <w:ind w:firstLine="567"/>
        <w:rPr>
          <w:rFonts w:ascii="Times New Roman" w:hAnsi="Times New Roman" w:cs="Times New Roman"/>
          <w:b/>
          <w:bCs/>
          <w:szCs w:val="28"/>
          <w:lang w:val="en-US"/>
        </w:rPr>
      </w:pPr>
      <w:r w:rsidRPr="002613E2">
        <w:rPr>
          <w:rFonts w:ascii="Times New Roman" w:hAnsi="Times New Roman" w:cs="Times New Roman"/>
          <w:b/>
          <w:bCs/>
          <w:szCs w:val="28"/>
          <w:lang w:val="en-US"/>
        </w:rPr>
        <w:t>18. Ghi chú:</w:t>
      </w:r>
    </w:p>
    <w:p w14:paraId="78407B31" w14:textId="77777777" w:rsidR="00F0022A" w:rsidRPr="00923ABE" w:rsidRDefault="00F0022A" w:rsidP="00923ABE">
      <w:pPr>
        <w:spacing w:before="120"/>
        <w:ind w:firstLine="567"/>
        <w:jc w:val="both"/>
        <w:rPr>
          <w:rFonts w:ascii="Times New Roman" w:hAnsi="Times New Roman" w:cs="Times New Roman"/>
          <w:b/>
          <w:i/>
          <w:szCs w:val="28"/>
        </w:rPr>
      </w:pPr>
      <w:r w:rsidRPr="00923ABE">
        <w:rPr>
          <w:rFonts w:ascii="Times New Roman" w:hAnsi="Times New Roman" w:cs="Times New Roman"/>
          <w:b/>
          <w:i/>
          <w:szCs w:val="28"/>
        </w:rPr>
        <w:t>Hướng dẫn cách ghi biểu</w:t>
      </w:r>
    </w:p>
    <w:p w14:paraId="5CC3104B"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Đây là biểu tổng hợp kết quả phân loại, xử lý đơn tiếp nhận qua tiếp công dân. Kết quả xử lý đơn thống kê tại biểu này được tổng hợp chung vào kết quả xử lý đơn tại các biểu 01/XLD, 02/XLD, 03/XLD, 04/XLD</w:t>
      </w:r>
    </w:p>
    <w:p w14:paraId="4254F313"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Cột "Đơn vị" để ghi tên các đơn vị trực thuộc</w:t>
      </w:r>
    </w:p>
    <w:p w14:paraId="4FFDF3F9"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Cột (1) = (3) + (5) + (7) = (9) + (11) là Tổng số đơn nhận được qua tiếp công dân</w:t>
      </w:r>
    </w:p>
    <w:p w14:paraId="5C8569A7"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Cột (2) = (4) + (6) + (8) = Cột (10) + (12) = Cột (3) thuộc Biểu 01/TCD, là Tổng số vụ việc (khiếu nại, tố cáo, kiến nghị, phản ánh) được tiếp</w:t>
      </w:r>
    </w:p>
    <w:p w14:paraId="05330F7A"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Cột (3): Tổng số đơn khiếu nại nhận được qua tiếp công dân</w:t>
      </w:r>
    </w:p>
    <w:p w14:paraId="12E56CB3"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Cột (4): Tổng số vụ việc khiếu nại được tiếp. Tương tự với các cột (5), (6), (7), (8) đối với tố cáo, phản ánh, kiến nghị</w:t>
      </w:r>
    </w:p>
    <w:p w14:paraId="0687DD68"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Cột (9): Tổng số đơn thuộc thẩm quyền được tiếp, gồm đơn khiếu nại, tố cáo, kiến nghị, phản ánh thuộc thẩm quyền</w:t>
      </w:r>
    </w:p>
    <w:p w14:paraId="2545921C"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lastRenderedPageBreak/>
        <w:t>- Cột (10): Tổng số vụ việc thuộc thẩm quyền được tiếp, gồm vụ việc khiếu nại, tố cáo, kiến nghị, phản ánh thuộc thẩm quyền</w:t>
      </w:r>
    </w:p>
    <w:p w14:paraId="7902FFE7"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Cột (11): Tổng số đơn không thuộc thẩm quyền được tiếp, gồm đơn khiếu nại, tố cáo, kiến nghị, phản ánh không thuộc thẩm quyền</w:t>
      </w:r>
    </w:p>
    <w:p w14:paraId="032048EB"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Cột (12): Tổng số vụ việc không thuộc thẩm quyền được tiếp, gồm vụ việc khiếu nại, tố cáo, kiến nghị, phản ánh không thuộc thẩm quyền</w:t>
      </w:r>
    </w:p>
    <w:p w14:paraId="089A0690"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Cột (14): Số vụ việc chuyển cơ quan có thẩm quyền giải quyết, chỉ thống kê số vụ việc chuyển lần đầu. Các vụ việc chuyển từ lần thứ 2 kèm theo đôn đốc thì thống kê vào cột (15)</w:t>
      </w:r>
    </w:p>
    <w:p w14:paraId="17FA75B8" w14:textId="77777777" w:rsidR="00F0022A" w:rsidRPr="00923ABE" w:rsidRDefault="00F0022A" w:rsidP="00923ABE">
      <w:pPr>
        <w:spacing w:before="120"/>
        <w:ind w:firstLine="567"/>
        <w:jc w:val="both"/>
        <w:rPr>
          <w:rFonts w:ascii="Times New Roman" w:hAnsi="Times New Roman" w:cs="Times New Roman"/>
          <w:szCs w:val="28"/>
        </w:rPr>
      </w:pPr>
      <w:r w:rsidRPr="00923ABE">
        <w:rPr>
          <w:rFonts w:ascii="Times New Roman" w:hAnsi="Times New Roman" w:cs="Times New Roman"/>
          <w:szCs w:val="28"/>
        </w:rPr>
        <w:t>- Nội dung ghi chú viết vào dòng 18 hoặc cột 17 (nếu có)</w:t>
      </w:r>
    </w:p>
    <w:p w14:paraId="7E82CF2D" w14:textId="77777777" w:rsidR="00F0022A" w:rsidRPr="00350815" w:rsidRDefault="00F0022A" w:rsidP="00F0022A">
      <w:pPr>
        <w:spacing w:before="120"/>
        <w:rPr>
          <w:rFonts w:ascii="Times New Roman" w:hAnsi="Times New Roman" w:cs="Times New Roman"/>
          <w:sz w:val="20"/>
        </w:rPr>
      </w:pPr>
    </w:p>
    <w:p w14:paraId="7DF5091A" w14:textId="77777777" w:rsidR="00081CB3" w:rsidRDefault="00081CB3">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7B52DCE7" w14:textId="436467F5" w:rsidR="00F0022A" w:rsidRPr="00081CB3" w:rsidRDefault="00F0022A" w:rsidP="00F0022A">
      <w:pPr>
        <w:spacing w:before="120"/>
        <w:jc w:val="right"/>
        <w:rPr>
          <w:rFonts w:ascii="Times New Roman" w:hAnsi="Times New Roman" w:cs="Times New Roman"/>
          <w:b/>
          <w:szCs w:val="28"/>
        </w:rPr>
      </w:pPr>
      <w:r w:rsidRPr="00081CB3">
        <w:rPr>
          <w:rFonts w:ascii="Times New Roman" w:hAnsi="Times New Roman" w:cs="Times New Roman"/>
          <w:b/>
          <w:szCs w:val="28"/>
        </w:rPr>
        <w:lastRenderedPageBreak/>
        <w:t>Biểu số: 01/XLD</w:t>
      </w:r>
    </w:p>
    <w:p w14:paraId="34F19390" w14:textId="77777777" w:rsidR="00F0022A" w:rsidRPr="00081CB3" w:rsidRDefault="00F0022A" w:rsidP="00F0022A">
      <w:pPr>
        <w:spacing w:before="120"/>
        <w:jc w:val="center"/>
        <w:rPr>
          <w:rFonts w:ascii="Times New Roman" w:hAnsi="Times New Roman" w:cs="Times New Roman"/>
          <w:b/>
          <w:sz w:val="28"/>
          <w:szCs w:val="32"/>
        </w:rPr>
      </w:pPr>
      <w:r w:rsidRPr="00081CB3">
        <w:rPr>
          <w:rFonts w:ascii="Times New Roman" w:hAnsi="Times New Roman" w:cs="Times New Roman"/>
          <w:b/>
          <w:sz w:val="28"/>
          <w:szCs w:val="32"/>
        </w:rPr>
        <w:t>TỔNG HỢP KẾT QUẢ XỬ LÝ ĐƠN</w:t>
      </w:r>
    </w:p>
    <w:p w14:paraId="32B6C8B7" w14:textId="77777777" w:rsidR="00F0022A" w:rsidRPr="00081CB3" w:rsidRDefault="00F0022A" w:rsidP="00F0022A">
      <w:pPr>
        <w:spacing w:before="120"/>
        <w:jc w:val="center"/>
        <w:rPr>
          <w:rFonts w:ascii="Times New Roman" w:hAnsi="Times New Roman" w:cs="Times New Roman"/>
          <w:bCs/>
          <w:sz w:val="28"/>
          <w:szCs w:val="32"/>
        </w:rPr>
      </w:pPr>
      <w:r w:rsidRPr="00081CB3">
        <w:rPr>
          <w:rFonts w:ascii="Times New Roman" w:hAnsi="Times New Roman" w:cs="Times New Roman"/>
          <w:bCs/>
          <w:sz w:val="28"/>
          <w:szCs w:val="32"/>
        </w:rPr>
        <w:t xml:space="preserve">Số liệu tính từ ngày …/…/… đến …. </w:t>
      </w:r>
      <w:r w:rsidRPr="00081CB3">
        <w:rPr>
          <w:rFonts w:ascii="Times New Roman" w:hAnsi="Times New Roman" w:cs="Times New Roman"/>
          <w:bCs/>
          <w:sz w:val="28"/>
          <w:szCs w:val="32"/>
          <w:lang w:val="en-US"/>
        </w:rPr>
        <w:t>n</w:t>
      </w:r>
      <w:r w:rsidRPr="00081CB3">
        <w:rPr>
          <w:rFonts w:ascii="Times New Roman" w:hAnsi="Times New Roman" w:cs="Times New Roman"/>
          <w:bCs/>
          <w:sz w:val="28"/>
          <w:szCs w:val="32"/>
        </w:rPr>
        <w:t>gày …./…/….</w:t>
      </w:r>
    </w:p>
    <w:p w14:paraId="293EE04F" w14:textId="3C6B2840" w:rsidR="00F0022A" w:rsidRDefault="00F0022A" w:rsidP="00F0022A">
      <w:pPr>
        <w:spacing w:before="120"/>
        <w:jc w:val="center"/>
        <w:rPr>
          <w:rFonts w:ascii="Times New Roman" w:hAnsi="Times New Roman" w:cs="Times New Roman"/>
          <w:i/>
          <w:sz w:val="28"/>
          <w:szCs w:val="32"/>
        </w:rPr>
      </w:pPr>
      <w:r w:rsidRPr="00081CB3">
        <w:rPr>
          <w:rFonts w:ascii="Times New Roman" w:hAnsi="Times New Roman" w:cs="Times New Roman"/>
          <w:i/>
          <w:sz w:val="28"/>
          <w:szCs w:val="32"/>
        </w:rPr>
        <w:t>(kèm theo báo cáo số … ngày...tháng…năm…của…)</w:t>
      </w:r>
    </w:p>
    <w:p w14:paraId="75F3F830" w14:textId="77777777" w:rsidR="00081CB3" w:rsidRPr="00081CB3" w:rsidRDefault="00081CB3" w:rsidP="00F0022A">
      <w:pPr>
        <w:spacing w:before="120"/>
        <w:jc w:val="center"/>
        <w:rPr>
          <w:rFonts w:ascii="Times New Roman" w:hAnsi="Times New Roman" w:cs="Times New Roman"/>
          <w:i/>
          <w:sz w:val="28"/>
          <w:szCs w:val="32"/>
        </w:rPr>
      </w:pPr>
    </w:p>
    <w:tbl>
      <w:tblPr>
        <w:tblW w:w="5065" w:type="pct"/>
        <w:tblCellMar>
          <w:left w:w="0" w:type="dxa"/>
          <w:right w:w="0" w:type="dxa"/>
        </w:tblCellMar>
        <w:tblLook w:val="0000" w:firstRow="0" w:lastRow="0" w:firstColumn="0" w:lastColumn="0" w:noHBand="0" w:noVBand="0"/>
      </w:tblPr>
      <w:tblGrid>
        <w:gridCol w:w="415"/>
        <w:gridCol w:w="997"/>
        <w:gridCol w:w="507"/>
        <w:gridCol w:w="510"/>
        <w:gridCol w:w="395"/>
        <w:gridCol w:w="510"/>
        <w:gridCol w:w="513"/>
        <w:gridCol w:w="584"/>
        <w:gridCol w:w="561"/>
        <w:gridCol w:w="1012"/>
        <w:gridCol w:w="534"/>
        <w:gridCol w:w="481"/>
        <w:gridCol w:w="372"/>
        <w:gridCol w:w="425"/>
        <w:gridCol w:w="398"/>
        <w:gridCol w:w="502"/>
        <w:gridCol w:w="463"/>
        <w:gridCol w:w="478"/>
        <w:gridCol w:w="671"/>
        <w:gridCol w:w="481"/>
        <w:gridCol w:w="469"/>
        <w:gridCol w:w="566"/>
        <w:gridCol w:w="671"/>
        <w:gridCol w:w="493"/>
        <w:gridCol w:w="631"/>
        <w:gridCol w:w="487"/>
        <w:gridCol w:w="625"/>
      </w:tblGrid>
      <w:tr w:rsidR="00073086" w:rsidRPr="00350815" w14:paraId="6E42E077" w14:textId="43FEF307" w:rsidTr="00073086">
        <w:trPr>
          <w:trHeight w:val="20"/>
        </w:trPr>
        <w:tc>
          <w:tcPr>
            <w:tcW w:w="141" w:type="pct"/>
            <w:vMerge w:val="restart"/>
            <w:tcBorders>
              <w:top w:val="single" w:sz="4" w:space="0" w:color="auto"/>
              <w:left w:val="single" w:sz="4" w:space="0" w:color="auto"/>
              <w:bottom w:val="nil"/>
              <w:right w:val="nil"/>
            </w:tcBorders>
            <w:shd w:val="clear" w:color="auto" w:fill="FFFFFF"/>
            <w:vAlign w:val="center"/>
          </w:tcPr>
          <w:p w14:paraId="6C3009A4"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Đơn vị</w:t>
            </w:r>
          </w:p>
        </w:tc>
        <w:tc>
          <w:tcPr>
            <w:tcW w:w="338" w:type="pct"/>
            <w:vMerge w:val="restart"/>
            <w:tcBorders>
              <w:top w:val="single" w:sz="4" w:space="0" w:color="auto"/>
              <w:left w:val="single" w:sz="4" w:space="0" w:color="auto"/>
              <w:bottom w:val="nil"/>
              <w:right w:val="nil"/>
            </w:tcBorders>
            <w:shd w:val="clear" w:color="auto" w:fill="FFFFFF"/>
            <w:vAlign w:val="center"/>
          </w:tcPr>
          <w:p w14:paraId="09EEDBB5"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Tổng số đơn</w:t>
            </w:r>
          </w:p>
        </w:tc>
        <w:tc>
          <w:tcPr>
            <w:tcW w:w="479" w:type="pct"/>
            <w:gridSpan w:val="3"/>
            <w:tcBorders>
              <w:top w:val="single" w:sz="4" w:space="0" w:color="auto"/>
              <w:left w:val="single" w:sz="4" w:space="0" w:color="auto"/>
              <w:bottom w:val="nil"/>
              <w:right w:val="nil"/>
            </w:tcBorders>
            <w:shd w:val="clear" w:color="auto" w:fill="FFFFFF"/>
            <w:vAlign w:val="center"/>
          </w:tcPr>
          <w:p w14:paraId="2B6F5D70"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Kỳ trước chuyển sang</w:t>
            </w:r>
          </w:p>
        </w:tc>
        <w:tc>
          <w:tcPr>
            <w:tcW w:w="545" w:type="pct"/>
            <w:gridSpan w:val="3"/>
            <w:tcBorders>
              <w:top w:val="single" w:sz="4" w:space="0" w:color="auto"/>
              <w:left w:val="single" w:sz="4" w:space="0" w:color="auto"/>
              <w:bottom w:val="nil"/>
              <w:right w:val="nil"/>
            </w:tcBorders>
            <w:shd w:val="clear" w:color="auto" w:fill="FFFFFF"/>
            <w:vAlign w:val="center"/>
          </w:tcPr>
          <w:p w14:paraId="6A604B61"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Tiếp nhận trong kỳ</w:t>
            </w:r>
          </w:p>
        </w:tc>
        <w:tc>
          <w:tcPr>
            <w:tcW w:w="190" w:type="pct"/>
            <w:vMerge w:val="restart"/>
            <w:tcBorders>
              <w:top w:val="single" w:sz="4" w:space="0" w:color="auto"/>
              <w:left w:val="single" w:sz="4" w:space="0" w:color="auto"/>
              <w:bottom w:val="nil"/>
              <w:right w:val="nil"/>
            </w:tcBorders>
            <w:shd w:val="clear" w:color="auto" w:fill="FFFFFF"/>
            <w:vAlign w:val="center"/>
          </w:tcPr>
          <w:p w14:paraId="0B38C333"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Số đơn đã xử lý</w:t>
            </w:r>
          </w:p>
        </w:tc>
        <w:tc>
          <w:tcPr>
            <w:tcW w:w="524" w:type="pct"/>
            <w:gridSpan w:val="2"/>
            <w:tcBorders>
              <w:top w:val="single" w:sz="4" w:space="0" w:color="auto"/>
              <w:left w:val="single" w:sz="4" w:space="0" w:color="auto"/>
              <w:bottom w:val="nil"/>
              <w:right w:val="nil"/>
            </w:tcBorders>
            <w:shd w:val="clear" w:color="auto" w:fill="FFFFFF"/>
            <w:vAlign w:val="center"/>
          </w:tcPr>
          <w:p w14:paraId="1BA531C7"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Đủ điều kiện xử lý</w:t>
            </w:r>
          </w:p>
        </w:tc>
        <w:tc>
          <w:tcPr>
            <w:tcW w:w="433" w:type="pct"/>
            <w:gridSpan w:val="3"/>
            <w:tcBorders>
              <w:top w:val="single" w:sz="4" w:space="0" w:color="auto"/>
              <w:left w:val="single" w:sz="4" w:space="0" w:color="auto"/>
              <w:bottom w:val="nil"/>
              <w:right w:val="nil"/>
            </w:tcBorders>
            <w:shd w:val="clear" w:color="auto" w:fill="FFFFFF"/>
            <w:vAlign w:val="center"/>
          </w:tcPr>
          <w:p w14:paraId="2B736640"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Phân loại đơn theo nội dung</w:t>
            </w:r>
          </w:p>
        </w:tc>
        <w:tc>
          <w:tcPr>
            <w:tcW w:w="624" w:type="pct"/>
            <w:gridSpan w:val="4"/>
            <w:tcBorders>
              <w:top w:val="single" w:sz="4" w:space="0" w:color="auto"/>
              <w:left w:val="single" w:sz="4" w:space="0" w:color="auto"/>
              <w:bottom w:val="nil"/>
              <w:right w:val="nil"/>
            </w:tcBorders>
            <w:shd w:val="clear" w:color="auto" w:fill="FFFFFF"/>
            <w:vAlign w:val="center"/>
          </w:tcPr>
          <w:p w14:paraId="05267F9E"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Phân loại đơn theo tình trạng giải quyết</w:t>
            </w:r>
          </w:p>
        </w:tc>
        <w:tc>
          <w:tcPr>
            <w:tcW w:w="1514" w:type="pct"/>
            <w:gridSpan w:val="8"/>
            <w:tcBorders>
              <w:top w:val="single" w:sz="4" w:space="0" w:color="auto"/>
              <w:left w:val="single" w:sz="4" w:space="0" w:color="auto"/>
              <w:bottom w:val="nil"/>
              <w:right w:val="nil"/>
            </w:tcBorders>
            <w:shd w:val="clear" w:color="auto" w:fill="FFFFFF"/>
            <w:vAlign w:val="center"/>
          </w:tcPr>
          <w:p w14:paraId="30FA8620"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Kết quả xử lý đơn</w:t>
            </w:r>
          </w:p>
        </w:tc>
        <w:tc>
          <w:tcPr>
            <w:tcW w:w="213" w:type="pct"/>
            <w:vMerge w:val="restart"/>
            <w:tcBorders>
              <w:top w:val="single" w:sz="4" w:space="0" w:color="auto"/>
              <w:left w:val="single" w:sz="4" w:space="0" w:color="auto"/>
              <w:right w:val="single" w:sz="4" w:space="0" w:color="auto"/>
            </w:tcBorders>
            <w:shd w:val="clear" w:color="auto" w:fill="FFFFFF"/>
            <w:vAlign w:val="center"/>
          </w:tcPr>
          <w:p w14:paraId="15F8362C"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Số văn bản phúc đáp nhận được do chuyển đơn</w:t>
            </w:r>
          </w:p>
        </w:tc>
      </w:tr>
      <w:tr w:rsidR="00073086" w:rsidRPr="00350815" w14:paraId="77D65427" w14:textId="6758EBDC" w:rsidTr="00073086">
        <w:trPr>
          <w:trHeight w:val="20"/>
        </w:trPr>
        <w:tc>
          <w:tcPr>
            <w:tcW w:w="141" w:type="pct"/>
            <w:vMerge/>
            <w:tcBorders>
              <w:top w:val="nil"/>
              <w:left w:val="single" w:sz="4" w:space="0" w:color="auto"/>
              <w:bottom w:val="nil"/>
              <w:right w:val="nil"/>
            </w:tcBorders>
            <w:shd w:val="clear" w:color="auto" w:fill="FFFFFF"/>
            <w:vAlign w:val="center"/>
          </w:tcPr>
          <w:p w14:paraId="16AA3510" w14:textId="77777777" w:rsidR="00073086" w:rsidRPr="00350815" w:rsidRDefault="00073086" w:rsidP="00081CB3">
            <w:pPr>
              <w:spacing w:before="60" w:after="60"/>
              <w:jc w:val="center"/>
              <w:rPr>
                <w:rFonts w:ascii="Times New Roman" w:hAnsi="Times New Roman" w:cs="Times New Roman"/>
                <w:b/>
                <w:sz w:val="16"/>
              </w:rPr>
            </w:pPr>
          </w:p>
        </w:tc>
        <w:tc>
          <w:tcPr>
            <w:tcW w:w="338" w:type="pct"/>
            <w:vMerge/>
            <w:tcBorders>
              <w:top w:val="nil"/>
              <w:left w:val="single" w:sz="4" w:space="0" w:color="auto"/>
              <w:bottom w:val="nil"/>
              <w:right w:val="nil"/>
            </w:tcBorders>
            <w:shd w:val="clear" w:color="auto" w:fill="FFFFFF"/>
            <w:vAlign w:val="center"/>
          </w:tcPr>
          <w:p w14:paraId="1AC255CC" w14:textId="77777777" w:rsidR="00073086" w:rsidRPr="00350815" w:rsidRDefault="00073086" w:rsidP="00081CB3">
            <w:pPr>
              <w:spacing w:before="60" w:after="60"/>
              <w:jc w:val="center"/>
              <w:rPr>
                <w:rFonts w:ascii="Times New Roman" w:hAnsi="Times New Roman" w:cs="Times New Roman"/>
                <w:b/>
                <w:sz w:val="16"/>
              </w:rPr>
            </w:pPr>
          </w:p>
        </w:tc>
        <w:tc>
          <w:tcPr>
            <w:tcW w:w="172" w:type="pct"/>
            <w:vMerge w:val="restart"/>
            <w:tcBorders>
              <w:top w:val="single" w:sz="4" w:space="0" w:color="auto"/>
              <w:left w:val="single" w:sz="4" w:space="0" w:color="auto"/>
              <w:bottom w:val="nil"/>
              <w:right w:val="nil"/>
            </w:tcBorders>
            <w:shd w:val="clear" w:color="auto" w:fill="FFFFFF"/>
            <w:vAlign w:val="center"/>
          </w:tcPr>
          <w:p w14:paraId="2C622251"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Đơn có nhiều người đứng tên</w:t>
            </w:r>
          </w:p>
        </w:tc>
        <w:tc>
          <w:tcPr>
            <w:tcW w:w="173" w:type="pct"/>
            <w:vMerge w:val="restart"/>
            <w:tcBorders>
              <w:top w:val="single" w:sz="4" w:space="0" w:color="auto"/>
              <w:left w:val="single" w:sz="4" w:space="0" w:color="auto"/>
              <w:bottom w:val="nil"/>
              <w:right w:val="nil"/>
            </w:tcBorders>
            <w:shd w:val="clear" w:color="auto" w:fill="FFFFFF"/>
            <w:vAlign w:val="center"/>
          </w:tcPr>
          <w:p w14:paraId="4BCB4189"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Đơn một người đứng tên</w:t>
            </w:r>
          </w:p>
        </w:tc>
        <w:tc>
          <w:tcPr>
            <w:tcW w:w="134" w:type="pct"/>
            <w:vMerge w:val="restart"/>
            <w:tcBorders>
              <w:top w:val="single" w:sz="4" w:space="0" w:color="auto"/>
              <w:left w:val="single" w:sz="4" w:space="0" w:color="auto"/>
              <w:bottom w:val="nil"/>
              <w:right w:val="nil"/>
            </w:tcBorders>
            <w:shd w:val="clear" w:color="auto" w:fill="FFFFFF"/>
            <w:vAlign w:val="center"/>
          </w:tcPr>
          <w:p w14:paraId="4F9E02E1"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Đơn khác</w:t>
            </w:r>
          </w:p>
        </w:tc>
        <w:tc>
          <w:tcPr>
            <w:tcW w:w="173" w:type="pct"/>
            <w:vMerge w:val="restart"/>
            <w:tcBorders>
              <w:top w:val="single" w:sz="4" w:space="0" w:color="auto"/>
              <w:left w:val="single" w:sz="4" w:space="0" w:color="auto"/>
              <w:bottom w:val="nil"/>
              <w:right w:val="nil"/>
            </w:tcBorders>
            <w:shd w:val="clear" w:color="auto" w:fill="FFFFFF"/>
            <w:vAlign w:val="center"/>
          </w:tcPr>
          <w:p w14:paraId="7BE150F8"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Đơn có nhiều người đứng tên</w:t>
            </w:r>
          </w:p>
        </w:tc>
        <w:tc>
          <w:tcPr>
            <w:tcW w:w="174" w:type="pct"/>
            <w:vMerge w:val="restart"/>
            <w:tcBorders>
              <w:top w:val="single" w:sz="4" w:space="0" w:color="auto"/>
              <w:left w:val="single" w:sz="4" w:space="0" w:color="auto"/>
              <w:bottom w:val="nil"/>
              <w:right w:val="nil"/>
            </w:tcBorders>
            <w:shd w:val="clear" w:color="auto" w:fill="FFFFFF"/>
            <w:vAlign w:val="center"/>
          </w:tcPr>
          <w:p w14:paraId="0DEC3521"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Đơn một người đứng tên</w:t>
            </w:r>
          </w:p>
        </w:tc>
        <w:tc>
          <w:tcPr>
            <w:tcW w:w="198" w:type="pct"/>
            <w:vMerge w:val="restart"/>
            <w:tcBorders>
              <w:top w:val="single" w:sz="4" w:space="0" w:color="auto"/>
              <w:left w:val="single" w:sz="4" w:space="0" w:color="auto"/>
              <w:bottom w:val="nil"/>
              <w:right w:val="nil"/>
            </w:tcBorders>
            <w:shd w:val="clear" w:color="auto" w:fill="FFFFFF"/>
            <w:vAlign w:val="center"/>
          </w:tcPr>
          <w:p w14:paraId="39BEF05B"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Đơn khác</w:t>
            </w:r>
          </w:p>
        </w:tc>
        <w:tc>
          <w:tcPr>
            <w:tcW w:w="190" w:type="pct"/>
            <w:vMerge/>
            <w:tcBorders>
              <w:top w:val="nil"/>
              <w:left w:val="single" w:sz="4" w:space="0" w:color="auto"/>
              <w:bottom w:val="nil"/>
              <w:right w:val="nil"/>
            </w:tcBorders>
            <w:shd w:val="clear" w:color="auto" w:fill="FFFFFF"/>
            <w:vAlign w:val="center"/>
          </w:tcPr>
          <w:p w14:paraId="6D17A3D4" w14:textId="77777777" w:rsidR="00073086" w:rsidRPr="00350815" w:rsidRDefault="00073086" w:rsidP="00081CB3">
            <w:pPr>
              <w:spacing w:before="60" w:after="60"/>
              <w:jc w:val="center"/>
              <w:rPr>
                <w:rFonts w:ascii="Times New Roman" w:hAnsi="Times New Roman" w:cs="Times New Roman"/>
                <w:b/>
                <w:sz w:val="16"/>
              </w:rPr>
            </w:pPr>
          </w:p>
        </w:tc>
        <w:tc>
          <w:tcPr>
            <w:tcW w:w="343" w:type="pct"/>
            <w:vMerge w:val="restart"/>
            <w:tcBorders>
              <w:top w:val="single" w:sz="4" w:space="0" w:color="auto"/>
              <w:left w:val="single" w:sz="4" w:space="0" w:color="auto"/>
              <w:bottom w:val="nil"/>
              <w:right w:val="nil"/>
            </w:tcBorders>
            <w:shd w:val="clear" w:color="auto" w:fill="FFFFFF"/>
            <w:vAlign w:val="center"/>
          </w:tcPr>
          <w:p w14:paraId="3EF4F4E0"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Số đơn</w:t>
            </w:r>
          </w:p>
        </w:tc>
        <w:tc>
          <w:tcPr>
            <w:tcW w:w="181" w:type="pct"/>
            <w:vMerge w:val="restart"/>
            <w:tcBorders>
              <w:top w:val="single" w:sz="4" w:space="0" w:color="auto"/>
              <w:left w:val="single" w:sz="4" w:space="0" w:color="auto"/>
              <w:bottom w:val="nil"/>
              <w:right w:val="nil"/>
            </w:tcBorders>
            <w:shd w:val="clear" w:color="auto" w:fill="FFFFFF"/>
            <w:vAlign w:val="center"/>
          </w:tcPr>
          <w:p w14:paraId="56630EC3"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Số vụ việc</w:t>
            </w:r>
          </w:p>
        </w:tc>
        <w:tc>
          <w:tcPr>
            <w:tcW w:w="163" w:type="pct"/>
            <w:vMerge w:val="restart"/>
            <w:tcBorders>
              <w:top w:val="single" w:sz="4" w:space="0" w:color="auto"/>
              <w:left w:val="single" w:sz="4" w:space="0" w:color="auto"/>
              <w:bottom w:val="nil"/>
              <w:right w:val="nil"/>
            </w:tcBorders>
            <w:shd w:val="clear" w:color="auto" w:fill="FFFFFF"/>
            <w:vAlign w:val="center"/>
          </w:tcPr>
          <w:p w14:paraId="313A436E"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Khiếu nại</w:t>
            </w:r>
          </w:p>
        </w:tc>
        <w:tc>
          <w:tcPr>
            <w:tcW w:w="126" w:type="pct"/>
            <w:vMerge w:val="restart"/>
            <w:tcBorders>
              <w:top w:val="single" w:sz="4" w:space="0" w:color="auto"/>
              <w:left w:val="single" w:sz="4" w:space="0" w:color="auto"/>
              <w:bottom w:val="nil"/>
              <w:right w:val="nil"/>
            </w:tcBorders>
            <w:shd w:val="clear" w:color="auto" w:fill="FFFFFF"/>
            <w:vAlign w:val="center"/>
          </w:tcPr>
          <w:p w14:paraId="23399EB7"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Tố cáo</w:t>
            </w:r>
          </w:p>
        </w:tc>
        <w:tc>
          <w:tcPr>
            <w:tcW w:w="144" w:type="pct"/>
            <w:vMerge w:val="restart"/>
            <w:tcBorders>
              <w:top w:val="single" w:sz="4" w:space="0" w:color="auto"/>
              <w:left w:val="single" w:sz="4" w:space="0" w:color="auto"/>
              <w:bottom w:val="nil"/>
              <w:right w:val="nil"/>
            </w:tcBorders>
            <w:shd w:val="clear" w:color="auto" w:fill="FFFFFF"/>
            <w:vAlign w:val="center"/>
          </w:tcPr>
          <w:p w14:paraId="748A9E74"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Kiến nghị, phản ánh</w:t>
            </w:r>
          </w:p>
        </w:tc>
        <w:tc>
          <w:tcPr>
            <w:tcW w:w="305" w:type="pct"/>
            <w:gridSpan w:val="2"/>
            <w:tcBorders>
              <w:top w:val="single" w:sz="4" w:space="0" w:color="auto"/>
              <w:left w:val="single" w:sz="4" w:space="0" w:color="auto"/>
              <w:bottom w:val="nil"/>
              <w:right w:val="nil"/>
            </w:tcBorders>
            <w:shd w:val="clear" w:color="auto" w:fill="FFFFFF"/>
            <w:vAlign w:val="center"/>
          </w:tcPr>
          <w:p w14:paraId="04EDCF64"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Đã giải quyết</w:t>
            </w:r>
          </w:p>
        </w:tc>
        <w:tc>
          <w:tcPr>
            <w:tcW w:w="157" w:type="pct"/>
            <w:tcBorders>
              <w:top w:val="single" w:sz="4" w:space="0" w:color="auto"/>
              <w:left w:val="single" w:sz="4" w:space="0" w:color="auto"/>
              <w:bottom w:val="nil"/>
              <w:right w:val="nil"/>
            </w:tcBorders>
            <w:shd w:val="clear" w:color="auto" w:fill="FFFFFF"/>
            <w:vAlign w:val="center"/>
          </w:tcPr>
          <w:p w14:paraId="3239DD8F"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Đang giải quyết</w:t>
            </w:r>
          </w:p>
        </w:tc>
        <w:tc>
          <w:tcPr>
            <w:tcW w:w="162" w:type="pct"/>
            <w:tcBorders>
              <w:top w:val="single" w:sz="4" w:space="0" w:color="auto"/>
              <w:left w:val="single" w:sz="4" w:space="0" w:color="auto"/>
              <w:bottom w:val="nil"/>
              <w:right w:val="nil"/>
            </w:tcBorders>
            <w:shd w:val="clear" w:color="auto" w:fill="FFFFFF"/>
            <w:vAlign w:val="center"/>
          </w:tcPr>
          <w:p w14:paraId="70F5938F"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Chưa giải quyết</w:t>
            </w:r>
          </w:p>
        </w:tc>
        <w:tc>
          <w:tcPr>
            <w:tcW w:w="741" w:type="pct"/>
            <w:gridSpan w:val="4"/>
            <w:tcBorders>
              <w:top w:val="single" w:sz="4" w:space="0" w:color="auto"/>
              <w:left w:val="single" w:sz="4" w:space="0" w:color="auto"/>
              <w:bottom w:val="nil"/>
              <w:right w:val="nil"/>
            </w:tcBorders>
            <w:shd w:val="clear" w:color="auto" w:fill="FFFFFF"/>
            <w:vAlign w:val="center"/>
          </w:tcPr>
          <w:p w14:paraId="182AC246"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Đơn thuộc thẩm quyền</w:t>
            </w:r>
          </w:p>
        </w:tc>
        <w:tc>
          <w:tcPr>
            <w:tcW w:w="772" w:type="pct"/>
            <w:gridSpan w:val="4"/>
            <w:tcBorders>
              <w:top w:val="single" w:sz="4" w:space="0" w:color="auto"/>
              <w:left w:val="single" w:sz="4" w:space="0" w:color="auto"/>
              <w:bottom w:val="nil"/>
              <w:right w:val="nil"/>
            </w:tcBorders>
            <w:shd w:val="clear" w:color="auto" w:fill="FFFFFF"/>
            <w:vAlign w:val="center"/>
          </w:tcPr>
          <w:p w14:paraId="3B6BAB81"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Đơn không thuộc thẩm quyền</w:t>
            </w:r>
          </w:p>
        </w:tc>
        <w:tc>
          <w:tcPr>
            <w:tcW w:w="213" w:type="pct"/>
            <w:vMerge/>
            <w:tcBorders>
              <w:left w:val="single" w:sz="4" w:space="0" w:color="auto"/>
              <w:right w:val="single" w:sz="4" w:space="0" w:color="auto"/>
            </w:tcBorders>
            <w:shd w:val="clear" w:color="auto" w:fill="FFFFFF"/>
            <w:vAlign w:val="center"/>
          </w:tcPr>
          <w:p w14:paraId="2C9F56EC" w14:textId="77777777" w:rsidR="00073086" w:rsidRPr="00350815" w:rsidRDefault="00073086" w:rsidP="00081CB3">
            <w:pPr>
              <w:spacing w:before="60" w:after="60"/>
              <w:jc w:val="center"/>
              <w:rPr>
                <w:rFonts w:ascii="Times New Roman" w:hAnsi="Times New Roman" w:cs="Times New Roman"/>
                <w:b/>
                <w:sz w:val="16"/>
              </w:rPr>
            </w:pPr>
          </w:p>
        </w:tc>
      </w:tr>
      <w:tr w:rsidR="00073086" w:rsidRPr="00350815" w14:paraId="26A14941" w14:textId="6A9412F0" w:rsidTr="00073086">
        <w:trPr>
          <w:trHeight w:val="20"/>
        </w:trPr>
        <w:tc>
          <w:tcPr>
            <w:tcW w:w="141" w:type="pct"/>
            <w:vMerge/>
            <w:tcBorders>
              <w:top w:val="nil"/>
              <w:left w:val="single" w:sz="4" w:space="0" w:color="auto"/>
              <w:bottom w:val="nil"/>
              <w:right w:val="nil"/>
            </w:tcBorders>
            <w:shd w:val="clear" w:color="auto" w:fill="FFFFFF"/>
            <w:vAlign w:val="center"/>
          </w:tcPr>
          <w:p w14:paraId="746753C0" w14:textId="77777777" w:rsidR="00073086" w:rsidRPr="00350815" w:rsidRDefault="00073086" w:rsidP="00081CB3">
            <w:pPr>
              <w:spacing w:before="60" w:after="60"/>
              <w:jc w:val="center"/>
              <w:rPr>
                <w:rFonts w:ascii="Times New Roman" w:hAnsi="Times New Roman" w:cs="Times New Roman"/>
                <w:b/>
                <w:sz w:val="16"/>
              </w:rPr>
            </w:pPr>
          </w:p>
        </w:tc>
        <w:tc>
          <w:tcPr>
            <w:tcW w:w="338" w:type="pct"/>
            <w:vMerge/>
            <w:tcBorders>
              <w:top w:val="nil"/>
              <w:left w:val="single" w:sz="4" w:space="0" w:color="auto"/>
              <w:bottom w:val="nil"/>
              <w:right w:val="nil"/>
            </w:tcBorders>
            <w:shd w:val="clear" w:color="auto" w:fill="FFFFFF"/>
            <w:vAlign w:val="center"/>
          </w:tcPr>
          <w:p w14:paraId="3B04E90F" w14:textId="77777777" w:rsidR="00073086" w:rsidRPr="00350815" w:rsidRDefault="00073086" w:rsidP="00081CB3">
            <w:pPr>
              <w:spacing w:before="60" w:after="60"/>
              <w:jc w:val="center"/>
              <w:rPr>
                <w:rFonts w:ascii="Times New Roman" w:hAnsi="Times New Roman" w:cs="Times New Roman"/>
                <w:b/>
                <w:sz w:val="16"/>
              </w:rPr>
            </w:pPr>
          </w:p>
        </w:tc>
        <w:tc>
          <w:tcPr>
            <w:tcW w:w="172" w:type="pct"/>
            <w:vMerge/>
            <w:tcBorders>
              <w:top w:val="nil"/>
              <w:left w:val="single" w:sz="4" w:space="0" w:color="auto"/>
              <w:bottom w:val="nil"/>
              <w:right w:val="nil"/>
            </w:tcBorders>
            <w:shd w:val="clear" w:color="auto" w:fill="FFFFFF"/>
            <w:vAlign w:val="center"/>
          </w:tcPr>
          <w:p w14:paraId="466DA51D" w14:textId="77777777" w:rsidR="00073086" w:rsidRPr="00350815" w:rsidRDefault="00073086" w:rsidP="00081CB3">
            <w:pPr>
              <w:spacing w:before="60" w:after="60"/>
              <w:jc w:val="center"/>
              <w:rPr>
                <w:rFonts w:ascii="Times New Roman" w:hAnsi="Times New Roman" w:cs="Times New Roman"/>
                <w:b/>
                <w:sz w:val="16"/>
              </w:rPr>
            </w:pPr>
          </w:p>
        </w:tc>
        <w:tc>
          <w:tcPr>
            <w:tcW w:w="173" w:type="pct"/>
            <w:vMerge/>
            <w:tcBorders>
              <w:top w:val="nil"/>
              <w:left w:val="single" w:sz="4" w:space="0" w:color="auto"/>
              <w:bottom w:val="nil"/>
              <w:right w:val="nil"/>
            </w:tcBorders>
            <w:shd w:val="clear" w:color="auto" w:fill="FFFFFF"/>
            <w:vAlign w:val="center"/>
          </w:tcPr>
          <w:p w14:paraId="77641A01" w14:textId="77777777" w:rsidR="00073086" w:rsidRPr="00350815" w:rsidRDefault="00073086" w:rsidP="00081CB3">
            <w:pPr>
              <w:spacing w:before="60" w:after="60"/>
              <w:jc w:val="center"/>
              <w:rPr>
                <w:rFonts w:ascii="Times New Roman" w:hAnsi="Times New Roman" w:cs="Times New Roman"/>
                <w:b/>
                <w:sz w:val="16"/>
              </w:rPr>
            </w:pPr>
          </w:p>
        </w:tc>
        <w:tc>
          <w:tcPr>
            <w:tcW w:w="134" w:type="pct"/>
            <w:vMerge/>
            <w:tcBorders>
              <w:top w:val="nil"/>
              <w:left w:val="single" w:sz="4" w:space="0" w:color="auto"/>
              <w:bottom w:val="nil"/>
              <w:right w:val="nil"/>
            </w:tcBorders>
            <w:shd w:val="clear" w:color="auto" w:fill="FFFFFF"/>
            <w:vAlign w:val="center"/>
          </w:tcPr>
          <w:p w14:paraId="56469BB6" w14:textId="77777777" w:rsidR="00073086" w:rsidRPr="00350815" w:rsidRDefault="00073086" w:rsidP="00081CB3">
            <w:pPr>
              <w:spacing w:before="60" w:after="60"/>
              <w:jc w:val="center"/>
              <w:rPr>
                <w:rFonts w:ascii="Times New Roman" w:hAnsi="Times New Roman" w:cs="Times New Roman"/>
                <w:b/>
                <w:sz w:val="16"/>
              </w:rPr>
            </w:pPr>
          </w:p>
        </w:tc>
        <w:tc>
          <w:tcPr>
            <w:tcW w:w="173" w:type="pct"/>
            <w:vMerge/>
            <w:tcBorders>
              <w:top w:val="nil"/>
              <w:left w:val="single" w:sz="4" w:space="0" w:color="auto"/>
              <w:bottom w:val="nil"/>
              <w:right w:val="nil"/>
            </w:tcBorders>
            <w:shd w:val="clear" w:color="auto" w:fill="FFFFFF"/>
            <w:vAlign w:val="center"/>
          </w:tcPr>
          <w:p w14:paraId="6DD07EFD" w14:textId="77777777" w:rsidR="00073086" w:rsidRPr="00350815" w:rsidRDefault="00073086" w:rsidP="00081CB3">
            <w:pPr>
              <w:spacing w:before="60" w:after="60"/>
              <w:jc w:val="center"/>
              <w:rPr>
                <w:rFonts w:ascii="Times New Roman" w:hAnsi="Times New Roman" w:cs="Times New Roman"/>
                <w:b/>
                <w:sz w:val="16"/>
              </w:rPr>
            </w:pPr>
          </w:p>
        </w:tc>
        <w:tc>
          <w:tcPr>
            <w:tcW w:w="174" w:type="pct"/>
            <w:vMerge/>
            <w:tcBorders>
              <w:top w:val="nil"/>
              <w:left w:val="single" w:sz="4" w:space="0" w:color="auto"/>
              <w:bottom w:val="nil"/>
              <w:right w:val="nil"/>
            </w:tcBorders>
            <w:shd w:val="clear" w:color="auto" w:fill="FFFFFF"/>
            <w:vAlign w:val="center"/>
          </w:tcPr>
          <w:p w14:paraId="72A4A2FF" w14:textId="77777777" w:rsidR="00073086" w:rsidRPr="00350815" w:rsidRDefault="00073086" w:rsidP="00081CB3">
            <w:pPr>
              <w:spacing w:before="60" w:after="60"/>
              <w:jc w:val="center"/>
              <w:rPr>
                <w:rFonts w:ascii="Times New Roman" w:hAnsi="Times New Roman" w:cs="Times New Roman"/>
                <w:b/>
                <w:sz w:val="16"/>
              </w:rPr>
            </w:pPr>
          </w:p>
        </w:tc>
        <w:tc>
          <w:tcPr>
            <w:tcW w:w="198" w:type="pct"/>
            <w:vMerge/>
            <w:tcBorders>
              <w:top w:val="nil"/>
              <w:left w:val="single" w:sz="4" w:space="0" w:color="auto"/>
              <w:bottom w:val="nil"/>
              <w:right w:val="nil"/>
            </w:tcBorders>
            <w:shd w:val="clear" w:color="auto" w:fill="FFFFFF"/>
            <w:vAlign w:val="center"/>
          </w:tcPr>
          <w:p w14:paraId="310E10D7" w14:textId="77777777" w:rsidR="00073086" w:rsidRPr="00350815" w:rsidRDefault="00073086" w:rsidP="00081CB3">
            <w:pPr>
              <w:spacing w:before="60" w:after="60"/>
              <w:jc w:val="center"/>
              <w:rPr>
                <w:rFonts w:ascii="Times New Roman" w:hAnsi="Times New Roman" w:cs="Times New Roman"/>
                <w:b/>
                <w:sz w:val="16"/>
              </w:rPr>
            </w:pPr>
          </w:p>
        </w:tc>
        <w:tc>
          <w:tcPr>
            <w:tcW w:w="190" w:type="pct"/>
            <w:vMerge/>
            <w:tcBorders>
              <w:top w:val="nil"/>
              <w:left w:val="single" w:sz="4" w:space="0" w:color="auto"/>
              <w:bottom w:val="nil"/>
              <w:right w:val="nil"/>
            </w:tcBorders>
            <w:shd w:val="clear" w:color="auto" w:fill="FFFFFF"/>
            <w:vAlign w:val="center"/>
          </w:tcPr>
          <w:p w14:paraId="03A8D9DB" w14:textId="77777777" w:rsidR="00073086" w:rsidRPr="00350815" w:rsidRDefault="00073086" w:rsidP="00081CB3">
            <w:pPr>
              <w:spacing w:before="60" w:after="60"/>
              <w:jc w:val="center"/>
              <w:rPr>
                <w:rFonts w:ascii="Times New Roman" w:hAnsi="Times New Roman" w:cs="Times New Roman"/>
                <w:b/>
                <w:sz w:val="16"/>
              </w:rPr>
            </w:pPr>
          </w:p>
        </w:tc>
        <w:tc>
          <w:tcPr>
            <w:tcW w:w="343" w:type="pct"/>
            <w:vMerge/>
            <w:tcBorders>
              <w:top w:val="nil"/>
              <w:left w:val="single" w:sz="4" w:space="0" w:color="auto"/>
              <w:bottom w:val="nil"/>
              <w:right w:val="nil"/>
            </w:tcBorders>
            <w:shd w:val="clear" w:color="auto" w:fill="FFFFFF"/>
            <w:vAlign w:val="center"/>
          </w:tcPr>
          <w:p w14:paraId="7FBA608D" w14:textId="77777777" w:rsidR="00073086" w:rsidRPr="00350815" w:rsidRDefault="00073086" w:rsidP="00081CB3">
            <w:pPr>
              <w:spacing w:before="60" w:after="60"/>
              <w:jc w:val="center"/>
              <w:rPr>
                <w:rFonts w:ascii="Times New Roman" w:hAnsi="Times New Roman" w:cs="Times New Roman"/>
                <w:b/>
                <w:sz w:val="16"/>
              </w:rPr>
            </w:pPr>
          </w:p>
        </w:tc>
        <w:tc>
          <w:tcPr>
            <w:tcW w:w="181" w:type="pct"/>
            <w:vMerge/>
            <w:tcBorders>
              <w:top w:val="nil"/>
              <w:left w:val="single" w:sz="4" w:space="0" w:color="auto"/>
              <w:bottom w:val="nil"/>
              <w:right w:val="nil"/>
            </w:tcBorders>
            <w:shd w:val="clear" w:color="auto" w:fill="FFFFFF"/>
            <w:vAlign w:val="center"/>
          </w:tcPr>
          <w:p w14:paraId="2C16F1B1" w14:textId="77777777" w:rsidR="00073086" w:rsidRPr="00350815" w:rsidRDefault="00073086" w:rsidP="00081CB3">
            <w:pPr>
              <w:spacing w:before="60" w:after="60"/>
              <w:jc w:val="center"/>
              <w:rPr>
                <w:rFonts w:ascii="Times New Roman" w:hAnsi="Times New Roman" w:cs="Times New Roman"/>
                <w:b/>
                <w:sz w:val="16"/>
              </w:rPr>
            </w:pPr>
          </w:p>
        </w:tc>
        <w:tc>
          <w:tcPr>
            <w:tcW w:w="163" w:type="pct"/>
            <w:vMerge/>
            <w:tcBorders>
              <w:top w:val="nil"/>
              <w:left w:val="single" w:sz="4" w:space="0" w:color="auto"/>
              <w:bottom w:val="nil"/>
              <w:right w:val="nil"/>
            </w:tcBorders>
            <w:shd w:val="clear" w:color="auto" w:fill="FFFFFF"/>
            <w:vAlign w:val="center"/>
          </w:tcPr>
          <w:p w14:paraId="0742DF82" w14:textId="77777777" w:rsidR="00073086" w:rsidRPr="00350815" w:rsidRDefault="00073086" w:rsidP="00081CB3">
            <w:pPr>
              <w:spacing w:before="60" w:after="60"/>
              <w:jc w:val="center"/>
              <w:rPr>
                <w:rFonts w:ascii="Times New Roman" w:hAnsi="Times New Roman" w:cs="Times New Roman"/>
                <w:b/>
                <w:sz w:val="16"/>
              </w:rPr>
            </w:pPr>
          </w:p>
        </w:tc>
        <w:tc>
          <w:tcPr>
            <w:tcW w:w="126" w:type="pct"/>
            <w:vMerge/>
            <w:tcBorders>
              <w:top w:val="nil"/>
              <w:left w:val="single" w:sz="4" w:space="0" w:color="auto"/>
              <w:bottom w:val="nil"/>
              <w:right w:val="nil"/>
            </w:tcBorders>
            <w:shd w:val="clear" w:color="auto" w:fill="FFFFFF"/>
            <w:vAlign w:val="center"/>
          </w:tcPr>
          <w:p w14:paraId="2B85274A" w14:textId="77777777" w:rsidR="00073086" w:rsidRPr="00350815" w:rsidRDefault="00073086" w:rsidP="00081CB3">
            <w:pPr>
              <w:spacing w:before="60" w:after="60"/>
              <w:jc w:val="center"/>
              <w:rPr>
                <w:rFonts w:ascii="Times New Roman" w:hAnsi="Times New Roman" w:cs="Times New Roman"/>
                <w:b/>
                <w:sz w:val="16"/>
              </w:rPr>
            </w:pPr>
          </w:p>
        </w:tc>
        <w:tc>
          <w:tcPr>
            <w:tcW w:w="144" w:type="pct"/>
            <w:vMerge/>
            <w:tcBorders>
              <w:top w:val="nil"/>
              <w:left w:val="single" w:sz="4" w:space="0" w:color="auto"/>
              <w:bottom w:val="nil"/>
              <w:right w:val="nil"/>
            </w:tcBorders>
            <w:shd w:val="clear" w:color="auto" w:fill="FFFFFF"/>
            <w:vAlign w:val="center"/>
          </w:tcPr>
          <w:p w14:paraId="2E410A0A" w14:textId="77777777" w:rsidR="00073086" w:rsidRPr="00350815" w:rsidRDefault="00073086" w:rsidP="00081CB3">
            <w:pPr>
              <w:spacing w:before="60" w:after="60"/>
              <w:jc w:val="center"/>
              <w:rPr>
                <w:rFonts w:ascii="Times New Roman" w:hAnsi="Times New Roman" w:cs="Times New Roman"/>
                <w:b/>
                <w:sz w:val="16"/>
              </w:rPr>
            </w:pPr>
          </w:p>
        </w:tc>
        <w:tc>
          <w:tcPr>
            <w:tcW w:w="135" w:type="pct"/>
            <w:tcBorders>
              <w:top w:val="single" w:sz="4" w:space="0" w:color="auto"/>
              <w:left w:val="single" w:sz="4" w:space="0" w:color="auto"/>
              <w:bottom w:val="nil"/>
              <w:right w:val="nil"/>
            </w:tcBorders>
            <w:shd w:val="clear" w:color="auto" w:fill="FFFFFF"/>
            <w:vAlign w:val="center"/>
          </w:tcPr>
          <w:p w14:paraId="102AF867"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Lần đầu</w:t>
            </w:r>
          </w:p>
        </w:tc>
        <w:tc>
          <w:tcPr>
            <w:tcW w:w="170" w:type="pct"/>
            <w:tcBorders>
              <w:top w:val="single" w:sz="4" w:space="0" w:color="auto"/>
              <w:left w:val="single" w:sz="4" w:space="0" w:color="auto"/>
              <w:bottom w:val="nil"/>
              <w:right w:val="nil"/>
            </w:tcBorders>
            <w:shd w:val="clear" w:color="auto" w:fill="FFFFFF"/>
            <w:vAlign w:val="center"/>
          </w:tcPr>
          <w:p w14:paraId="5B8847EE"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Nhiều lần</w:t>
            </w:r>
          </w:p>
        </w:tc>
        <w:tc>
          <w:tcPr>
            <w:tcW w:w="157" w:type="pct"/>
            <w:tcBorders>
              <w:top w:val="nil"/>
              <w:left w:val="single" w:sz="4" w:space="0" w:color="auto"/>
              <w:bottom w:val="nil"/>
              <w:right w:val="nil"/>
            </w:tcBorders>
            <w:shd w:val="clear" w:color="auto" w:fill="FFFFFF"/>
            <w:vAlign w:val="center"/>
          </w:tcPr>
          <w:p w14:paraId="163C5E5D" w14:textId="77777777" w:rsidR="00073086" w:rsidRPr="00350815" w:rsidRDefault="00073086" w:rsidP="00081CB3">
            <w:pPr>
              <w:spacing w:before="60" w:after="60"/>
              <w:jc w:val="center"/>
              <w:rPr>
                <w:rFonts w:ascii="Times New Roman" w:hAnsi="Times New Roman" w:cs="Times New Roman"/>
                <w:b/>
                <w:sz w:val="16"/>
              </w:rPr>
            </w:pPr>
          </w:p>
        </w:tc>
        <w:tc>
          <w:tcPr>
            <w:tcW w:w="162" w:type="pct"/>
            <w:tcBorders>
              <w:top w:val="nil"/>
              <w:left w:val="single" w:sz="4" w:space="0" w:color="auto"/>
              <w:bottom w:val="nil"/>
              <w:right w:val="nil"/>
            </w:tcBorders>
            <w:shd w:val="clear" w:color="auto" w:fill="FFFFFF"/>
            <w:vAlign w:val="center"/>
          </w:tcPr>
          <w:p w14:paraId="24FCD4A7" w14:textId="77777777" w:rsidR="00073086" w:rsidRPr="00350815" w:rsidRDefault="00073086" w:rsidP="00081CB3">
            <w:pPr>
              <w:spacing w:before="60" w:after="60"/>
              <w:jc w:val="center"/>
              <w:rPr>
                <w:rFonts w:ascii="Times New Roman" w:hAnsi="Times New Roman" w:cs="Times New Roman"/>
                <w:b/>
                <w:sz w:val="16"/>
              </w:rPr>
            </w:pPr>
          </w:p>
        </w:tc>
        <w:tc>
          <w:tcPr>
            <w:tcW w:w="227" w:type="pct"/>
            <w:tcBorders>
              <w:top w:val="single" w:sz="4" w:space="0" w:color="auto"/>
              <w:left w:val="single" w:sz="4" w:space="0" w:color="auto"/>
              <w:bottom w:val="nil"/>
              <w:right w:val="nil"/>
            </w:tcBorders>
            <w:shd w:val="clear" w:color="auto" w:fill="FFFFFF"/>
            <w:vAlign w:val="center"/>
          </w:tcPr>
          <w:p w14:paraId="1276CD5B"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Tổng số</w:t>
            </w:r>
          </w:p>
        </w:tc>
        <w:tc>
          <w:tcPr>
            <w:tcW w:w="163" w:type="pct"/>
            <w:tcBorders>
              <w:top w:val="single" w:sz="4" w:space="0" w:color="auto"/>
              <w:left w:val="single" w:sz="4" w:space="0" w:color="auto"/>
              <w:bottom w:val="nil"/>
              <w:right w:val="nil"/>
            </w:tcBorders>
            <w:shd w:val="clear" w:color="auto" w:fill="FFFFFF"/>
            <w:vAlign w:val="center"/>
          </w:tcPr>
          <w:p w14:paraId="72B0E8DB"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Khiếu nại</w:t>
            </w:r>
          </w:p>
        </w:tc>
        <w:tc>
          <w:tcPr>
            <w:tcW w:w="159" w:type="pct"/>
            <w:tcBorders>
              <w:top w:val="single" w:sz="4" w:space="0" w:color="auto"/>
              <w:left w:val="single" w:sz="4" w:space="0" w:color="auto"/>
              <w:bottom w:val="nil"/>
              <w:right w:val="nil"/>
            </w:tcBorders>
            <w:shd w:val="clear" w:color="auto" w:fill="FFFFFF"/>
            <w:vAlign w:val="center"/>
          </w:tcPr>
          <w:p w14:paraId="07E220BC"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Tố cáo</w:t>
            </w:r>
          </w:p>
        </w:tc>
        <w:tc>
          <w:tcPr>
            <w:tcW w:w="192" w:type="pct"/>
            <w:tcBorders>
              <w:top w:val="single" w:sz="4" w:space="0" w:color="auto"/>
              <w:left w:val="single" w:sz="4" w:space="0" w:color="auto"/>
              <w:bottom w:val="nil"/>
              <w:right w:val="nil"/>
            </w:tcBorders>
            <w:shd w:val="clear" w:color="auto" w:fill="FFFFFF"/>
            <w:vAlign w:val="center"/>
          </w:tcPr>
          <w:p w14:paraId="090E737D"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Kiến nghị, phản ánh</w:t>
            </w:r>
          </w:p>
        </w:tc>
        <w:tc>
          <w:tcPr>
            <w:tcW w:w="227" w:type="pct"/>
            <w:tcBorders>
              <w:top w:val="single" w:sz="4" w:space="0" w:color="auto"/>
              <w:left w:val="single" w:sz="4" w:space="0" w:color="auto"/>
              <w:bottom w:val="nil"/>
              <w:right w:val="nil"/>
            </w:tcBorders>
            <w:shd w:val="clear" w:color="auto" w:fill="FFFFFF"/>
            <w:vAlign w:val="center"/>
          </w:tcPr>
          <w:p w14:paraId="0A7135D1"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Tổng số</w:t>
            </w:r>
          </w:p>
        </w:tc>
        <w:tc>
          <w:tcPr>
            <w:tcW w:w="167" w:type="pct"/>
            <w:tcBorders>
              <w:top w:val="single" w:sz="4" w:space="0" w:color="auto"/>
              <w:left w:val="single" w:sz="4" w:space="0" w:color="auto"/>
              <w:bottom w:val="nil"/>
              <w:right w:val="nil"/>
            </w:tcBorders>
            <w:shd w:val="clear" w:color="auto" w:fill="FFFFFF"/>
            <w:vAlign w:val="center"/>
          </w:tcPr>
          <w:p w14:paraId="342A3744"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Hướng dẫn</w:t>
            </w:r>
          </w:p>
        </w:tc>
        <w:tc>
          <w:tcPr>
            <w:tcW w:w="214" w:type="pct"/>
            <w:tcBorders>
              <w:top w:val="single" w:sz="4" w:space="0" w:color="auto"/>
              <w:left w:val="single" w:sz="4" w:space="0" w:color="auto"/>
              <w:bottom w:val="nil"/>
              <w:right w:val="nil"/>
            </w:tcBorders>
            <w:shd w:val="clear" w:color="auto" w:fill="FFFFFF"/>
            <w:vAlign w:val="center"/>
          </w:tcPr>
          <w:p w14:paraId="52970936"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Chuyển đơn</w:t>
            </w:r>
          </w:p>
        </w:tc>
        <w:tc>
          <w:tcPr>
            <w:tcW w:w="164" w:type="pct"/>
            <w:tcBorders>
              <w:top w:val="single" w:sz="4" w:space="0" w:color="auto"/>
              <w:left w:val="single" w:sz="4" w:space="0" w:color="auto"/>
              <w:bottom w:val="nil"/>
              <w:right w:val="nil"/>
            </w:tcBorders>
            <w:shd w:val="clear" w:color="auto" w:fill="FFFFFF"/>
            <w:vAlign w:val="center"/>
          </w:tcPr>
          <w:p w14:paraId="074950D6" w14:textId="77777777" w:rsidR="00073086" w:rsidRPr="00350815" w:rsidRDefault="00073086"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Đôn đốc giải quyết</w:t>
            </w:r>
          </w:p>
        </w:tc>
        <w:tc>
          <w:tcPr>
            <w:tcW w:w="213" w:type="pct"/>
            <w:vMerge/>
            <w:tcBorders>
              <w:left w:val="single" w:sz="4" w:space="0" w:color="auto"/>
              <w:bottom w:val="nil"/>
              <w:right w:val="single" w:sz="4" w:space="0" w:color="auto"/>
            </w:tcBorders>
            <w:shd w:val="clear" w:color="auto" w:fill="FFFFFF"/>
            <w:vAlign w:val="center"/>
          </w:tcPr>
          <w:p w14:paraId="22AECAA8" w14:textId="77777777" w:rsidR="00073086" w:rsidRPr="00350815" w:rsidRDefault="00073086" w:rsidP="00081CB3">
            <w:pPr>
              <w:spacing w:before="60" w:after="60"/>
              <w:jc w:val="center"/>
              <w:rPr>
                <w:rFonts w:ascii="Times New Roman" w:hAnsi="Times New Roman" w:cs="Times New Roman"/>
                <w:b/>
                <w:sz w:val="16"/>
              </w:rPr>
            </w:pPr>
          </w:p>
        </w:tc>
      </w:tr>
      <w:tr w:rsidR="00A904D8" w:rsidRPr="00350815" w14:paraId="03940D80" w14:textId="29086575" w:rsidTr="00073086">
        <w:trPr>
          <w:trHeight w:val="20"/>
        </w:trPr>
        <w:tc>
          <w:tcPr>
            <w:tcW w:w="141" w:type="pct"/>
            <w:tcBorders>
              <w:top w:val="single" w:sz="4" w:space="0" w:color="auto"/>
              <w:left w:val="single" w:sz="4" w:space="0" w:color="auto"/>
              <w:bottom w:val="nil"/>
              <w:right w:val="nil"/>
            </w:tcBorders>
            <w:shd w:val="clear" w:color="auto" w:fill="FFFFFF"/>
            <w:vAlign w:val="center"/>
          </w:tcPr>
          <w:p w14:paraId="1483FB43"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MS</w:t>
            </w:r>
          </w:p>
        </w:tc>
        <w:tc>
          <w:tcPr>
            <w:tcW w:w="338" w:type="pct"/>
            <w:tcBorders>
              <w:top w:val="single" w:sz="4" w:space="0" w:color="auto"/>
              <w:left w:val="single" w:sz="4" w:space="0" w:color="auto"/>
              <w:bottom w:val="nil"/>
              <w:right w:val="nil"/>
            </w:tcBorders>
            <w:shd w:val="clear" w:color="auto" w:fill="FFFFFF"/>
            <w:vAlign w:val="center"/>
          </w:tcPr>
          <w:p w14:paraId="264AF91B"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1=2+3+...+7</w:t>
            </w:r>
          </w:p>
        </w:tc>
        <w:tc>
          <w:tcPr>
            <w:tcW w:w="172" w:type="pct"/>
            <w:tcBorders>
              <w:top w:val="single" w:sz="4" w:space="0" w:color="auto"/>
              <w:left w:val="single" w:sz="4" w:space="0" w:color="auto"/>
              <w:bottom w:val="nil"/>
              <w:right w:val="nil"/>
            </w:tcBorders>
            <w:shd w:val="clear" w:color="auto" w:fill="FFFFFF"/>
            <w:vAlign w:val="center"/>
          </w:tcPr>
          <w:p w14:paraId="25434A64"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2</w:t>
            </w:r>
          </w:p>
        </w:tc>
        <w:tc>
          <w:tcPr>
            <w:tcW w:w="173" w:type="pct"/>
            <w:tcBorders>
              <w:top w:val="single" w:sz="4" w:space="0" w:color="auto"/>
              <w:left w:val="single" w:sz="4" w:space="0" w:color="auto"/>
              <w:bottom w:val="nil"/>
              <w:right w:val="nil"/>
            </w:tcBorders>
            <w:shd w:val="clear" w:color="auto" w:fill="FFFFFF"/>
            <w:vAlign w:val="center"/>
          </w:tcPr>
          <w:p w14:paraId="2189A00B"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3</w:t>
            </w:r>
          </w:p>
        </w:tc>
        <w:tc>
          <w:tcPr>
            <w:tcW w:w="134" w:type="pct"/>
            <w:tcBorders>
              <w:top w:val="single" w:sz="4" w:space="0" w:color="auto"/>
              <w:left w:val="single" w:sz="4" w:space="0" w:color="auto"/>
              <w:bottom w:val="nil"/>
              <w:right w:val="nil"/>
            </w:tcBorders>
            <w:shd w:val="clear" w:color="auto" w:fill="FFFFFF"/>
            <w:vAlign w:val="center"/>
          </w:tcPr>
          <w:p w14:paraId="37CD84F0"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4</w:t>
            </w:r>
          </w:p>
        </w:tc>
        <w:tc>
          <w:tcPr>
            <w:tcW w:w="173" w:type="pct"/>
            <w:tcBorders>
              <w:top w:val="single" w:sz="4" w:space="0" w:color="auto"/>
              <w:left w:val="single" w:sz="4" w:space="0" w:color="auto"/>
              <w:bottom w:val="nil"/>
              <w:right w:val="nil"/>
            </w:tcBorders>
            <w:shd w:val="clear" w:color="auto" w:fill="FFFFFF"/>
            <w:vAlign w:val="center"/>
          </w:tcPr>
          <w:p w14:paraId="6271B4D7"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5</w:t>
            </w:r>
          </w:p>
        </w:tc>
        <w:tc>
          <w:tcPr>
            <w:tcW w:w="174" w:type="pct"/>
            <w:tcBorders>
              <w:top w:val="single" w:sz="4" w:space="0" w:color="auto"/>
              <w:left w:val="single" w:sz="4" w:space="0" w:color="auto"/>
              <w:bottom w:val="nil"/>
              <w:right w:val="nil"/>
            </w:tcBorders>
            <w:shd w:val="clear" w:color="auto" w:fill="FFFFFF"/>
            <w:vAlign w:val="center"/>
          </w:tcPr>
          <w:p w14:paraId="3F338B26"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6</w:t>
            </w:r>
          </w:p>
        </w:tc>
        <w:tc>
          <w:tcPr>
            <w:tcW w:w="198" w:type="pct"/>
            <w:tcBorders>
              <w:top w:val="single" w:sz="4" w:space="0" w:color="auto"/>
              <w:left w:val="single" w:sz="4" w:space="0" w:color="auto"/>
              <w:bottom w:val="nil"/>
              <w:right w:val="nil"/>
            </w:tcBorders>
            <w:shd w:val="clear" w:color="auto" w:fill="FFFFFF"/>
            <w:vAlign w:val="center"/>
          </w:tcPr>
          <w:p w14:paraId="376E11FD"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7</w:t>
            </w:r>
          </w:p>
        </w:tc>
        <w:tc>
          <w:tcPr>
            <w:tcW w:w="190" w:type="pct"/>
            <w:tcBorders>
              <w:top w:val="single" w:sz="4" w:space="0" w:color="auto"/>
              <w:left w:val="single" w:sz="4" w:space="0" w:color="auto"/>
              <w:bottom w:val="nil"/>
              <w:right w:val="nil"/>
            </w:tcBorders>
            <w:shd w:val="clear" w:color="auto" w:fill="FFFFFF"/>
            <w:vAlign w:val="center"/>
          </w:tcPr>
          <w:p w14:paraId="14B4E0F1"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8</w:t>
            </w:r>
          </w:p>
        </w:tc>
        <w:tc>
          <w:tcPr>
            <w:tcW w:w="343" w:type="pct"/>
            <w:tcBorders>
              <w:top w:val="single" w:sz="4" w:space="0" w:color="auto"/>
              <w:left w:val="single" w:sz="4" w:space="0" w:color="auto"/>
              <w:bottom w:val="nil"/>
              <w:right w:val="nil"/>
            </w:tcBorders>
            <w:shd w:val="clear" w:color="auto" w:fill="FFFFFF"/>
            <w:vAlign w:val="center"/>
          </w:tcPr>
          <w:p w14:paraId="7A2642B5"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9=11+12+13 =14+15+16+17 =18+22</w:t>
            </w:r>
          </w:p>
        </w:tc>
        <w:tc>
          <w:tcPr>
            <w:tcW w:w="181" w:type="pct"/>
            <w:tcBorders>
              <w:top w:val="single" w:sz="4" w:space="0" w:color="auto"/>
              <w:left w:val="single" w:sz="4" w:space="0" w:color="auto"/>
              <w:bottom w:val="nil"/>
              <w:right w:val="nil"/>
            </w:tcBorders>
            <w:shd w:val="clear" w:color="auto" w:fill="FFFFFF"/>
            <w:vAlign w:val="center"/>
          </w:tcPr>
          <w:p w14:paraId="28DA0CB2"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10</w:t>
            </w:r>
          </w:p>
        </w:tc>
        <w:tc>
          <w:tcPr>
            <w:tcW w:w="163" w:type="pct"/>
            <w:tcBorders>
              <w:top w:val="single" w:sz="4" w:space="0" w:color="auto"/>
              <w:left w:val="single" w:sz="4" w:space="0" w:color="auto"/>
              <w:bottom w:val="nil"/>
              <w:right w:val="nil"/>
            </w:tcBorders>
            <w:shd w:val="clear" w:color="auto" w:fill="FFFFFF"/>
            <w:vAlign w:val="center"/>
          </w:tcPr>
          <w:p w14:paraId="5025D4B7"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11</w:t>
            </w:r>
          </w:p>
        </w:tc>
        <w:tc>
          <w:tcPr>
            <w:tcW w:w="126" w:type="pct"/>
            <w:tcBorders>
              <w:top w:val="single" w:sz="4" w:space="0" w:color="auto"/>
              <w:left w:val="single" w:sz="4" w:space="0" w:color="auto"/>
              <w:bottom w:val="nil"/>
              <w:right w:val="nil"/>
            </w:tcBorders>
            <w:shd w:val="clear" w:color="auto" w:fill="FFFFFF"/>
            <w:vAlign w:val="center"/>
          </w:tcPr>
          <w:p w14:paraId="565E5854"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12</w:t>
            </w:r>
          </w:p>
        </w:tc>
        <w:tc>
          <w:tcPr>
            <w:tcW w:w="144" w:type="pct"/>
            <w:tcBorders>
              <w:top w:val="single" w:sz="4" w:space="0" w:color="auto"/>
              <w:left w:val="single" w:sz="4" w:space="0" w:color="auto"/>
              <w:bottom w:val="nil"/>
              <w:right w:val="nil"/>
            </w:tcBorders>
            <w:shd w:val="clear" w:color="auto" w:fill="FFFFFF"/>
            <w:vAlign w:val="center"/>
          </w:tcPr>
          <w:p w14:paraId="7C6F8546"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13</w:t>
            </w:r>
          </w:p>
        </w:tc>
        <w:tc>
          <w:tcPr>
            <w:tcW w:w="135" w:type="pct"/>
            <w:tcBorders>
              <w:top w:val="single" w:sz="4" w:space="0" w:color="auto"/>
              <w:left w:val="single" w:sz="4" w:space="0" w:color="auto"/>
              <w:bottom w:val="nil"/>
              <w:right w:val="nil"/>
            </w:tcBorders>
            <w:shd w:val="clear" w:color="auto" w:fill="FFFFFF"/>
            <w:vAlign w:val="center"/>
          </w:tcPr>
          <w:p w14:paraId="5D58CACF"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14</w:t>
            </w:r>
          </w:p>
        </w:tc>
        <w:tc>
          <w:tcPr>
            <w:tcW w:w="170" w:type="pct"/>
            <w:tcBorders>
              <w:top w:val="single" w:sz="4" w:space="0" w:color="auto"/>
              <w:left w:val="single" w:sz="4" w:space="0" w:color="auto"/>
              <w:bottom w:val="nil"/>
              <w:right w:val="nil"/>
            </w:tcBorders>
            <w:shd w:val="clear" w:color="auto" w:fill="FFFFFF"/>
            <w:vAlign w:val="center"/>
          </w:tcPr>
          <w:p w14:paraId="3269551F"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15</w:t>
            </w:r>
          </w:p>
        </w:tc>
        <w:tc>
          <w:tcPr>
            <w:tcW w:w="157" w:type="pct"/>
            <w:tcBorders>
              <w:top w:val="single" w:sz="4" w:space="0" w:color="auto"/>
              <w:left w:val="single" w:sz="4" w:space="0" w:color="auto"/>
              <w:bottom w:val="nil"/>
              <w:right w:val="nil"/>
            </w:tcBorders>
            <w:shd w:val="clear" w:color="auto" w:fill="FFFFFF"/>
            <w:vAlign w:val="center"/>
          </w:tcPr>
          <w:p w14:paraId="0DF34BA6"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16</w:t>
            </w:r>
          </w:p>
        </w:tc>
        <w:tc>
          <w:tcPr>
            <w:tcW w:w="162" w:type="pct"/>
            <w:tcBorders>
              <w:top w:val="single" w:sz="4" w:space="0" w:color="auto"/>
              <w:left w:val="single" w:sz="4" w:space="0" w:color="auto"/>
              <w:bottom w:val="nil"/>
              <w:right w:val="nil"/>
            </w:tcBorders>
            <w:shd w:val="clear" w:color="auto" w:fill="FFFFFF"/>
            <w:vAlign w:val="center"/>
          </w:tcPr>
          <w:p w14:paraId="49A9DA6C"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17</w:t>
            </w:r>
          </w:p>
        </w:tc>
        <w:tc>
          <w:tcPr>
            <w:tcW w:w="227" w:type="pct"/>
            <w:tcBorders>
              <w:top w:val="single" w:sz="4" w:space="0" w:color="auto"/>
              <w:left w:val="single" w:sz="4" w:space="0" w:color="auto"/>
              <w:bottom w:val="nil"/>
              <w:right w:val="nil"/>
            </w:tcBorders>
            <w:shd w:val="clear" w:color="auto" w:fill="FFFFFF"/>
            <w:vAlign w:val="center"/>
          </w:tcPr>
          <w:p w14:paraId="142D4724"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18 = 19+20+21</w:t>
            </w:r>
          </w:p>
        </w:tc>
        <w:tc>
          <w:tcPr>
            <w:tcW w:w="163" w:type="pct"/>
            <w:tcBorders>
              <w:top w:val="single" w:sz="4" w:space="0" w:color="auto"/>
              <w:left w:val="single" w:sz="4" w:space="0" w:color="auto"/>
              <w:bottom w:val="nil"/>
              <w:right w:val="nil"/>
            </w:tcBorders>
            <w:shd w:val="clear" w:color="auto" w:fill="FFFFFF"/>
            <w:vAlign w:val="center"/>
          </w:tcPr>
          <w:p w14:paraId="280EE4C1"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19</w:t>
            </w:r>
          </w:p>
        </w:tc>
        <w:tc>
          <w:tcPr>
            <w:tcW w:w="159" w:type="pct"/>
            <w:tcBorders>
              <w:top w:val="single" w:sz="4" w:space="0" w:color="auto"/>
              <w:left w:val="single" w:sz="4" w:space="0" w:color="auto"/>
              <w:bottom w:val="nil"/>
              <w:right w:val="nil"/>
            </w:tcBorders>
            <w:shd w:val="clear" w:color="auto" w:fill="FFFFFF"/>
            <w:vAlign w:val="center"/>
          </w:tcPr>
          <w:p w14:paraId="5E6A8E30"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20</w:t>
            </w:r>
          </w:p>
        </w:tc>
        <w:tc>
          <w:tcPr>
            <w:tcW w:w="192" w:type="pct"/>
            <w:tcBorders>
              <w:top w:val="single" w:sz="4" w:space="0" w:color="auto"/>
              <w:left w:val="single" w:sz="4" w:space="0" w:color="auto"/>
              <w:bottom w:val="nil"/>
              <w:right w:val="nil"/>
            </w:tcBorders>
            <w:shd w:val="clear" w:color="auto" w:fill="FFFFFF"/>
            <w:vAlign w:val="center"/>
          </w:tcPr>
          <w:p w14:paraId="38DDAB9E"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21</w:t>
            </w:r>
          </w:p>
        </w:tc>
        <w:tc>
          <w:tcPr>
            <w:tcW w:w="227" w:type="pct"/>
            <w:tcBorders>
              <w:top w:val="single" w:sz="4" w:space="0" w:color="auto"/>
              <w:left w:val="single" w:sz="4" w:space="0" w:color="auto"/>
              <w:bottom w:val="nil"/>
              <w:right w:val="nil"/>
            </w:tcBorders>
            <w:shd w:val="clear" w:color="auto" w:fill="FFFFFF"/>
            <w:vAlign w:val="center"/>
          </w:tcPr>
          <w:p w14:paraId="2B0DA09F"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22 = 23+24+25</w:t>
            </w:r>
          </w:p>
        </w:tc>
        <w:tc>
          <w:tcPr>
            <w:tcW w:w="167" w:type="pct"/>
            <w:tcBorders>
              <w:top w:val="single" w:sz="4" w:space="0" w:color="auto"/>
              <w:left w:val="single" w:sz="4" w:space="0" w:color="auto"/>
              <w:bottom w:val="nil"/>
              <w:right w:val="nil"/>
            </w:tcBorders>
            <w:shd w:val="clear" w:color="auto" w:fill="FFFFFF"/>
            <w:vAlign w:val="center"/>
          </w:tcPr>
          <w:p w14:paraId="44D7AD88"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23</w:t>
            </w:r>
          </w:p>
        </w:tc>
        <w:tc>
          <w:tcPr>
            <w:tcW w:w="214" w:type="pct"/>
            <w:tcBorders>
              <w:top w:val="single" w:sz="4" w:space="0" w:color="auto"/>
              <w:left w:val="single" w:sz="4" w:space="0" w:color="auto"/>
              <w:bottom w:val="nil"/>
              <w:right w:val="nil"/>
            </w:tcBorders>
            <w:shd w:val="clear" w:color="auto" w:fill="FFFFFF"/>
            <w:vAlign w:val="center"/>
          </w:tcPr>
          <w:p w14:paraId="212915F9"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24</w:t>
            </w:r>
          </w:p>
        </w:tc>
        <w:tc>
          <w:tcPr>
            <w:tcW w:w="164" w:type="pct"/>
            <w:tcBorders>
              <w:top w:val="single" w:sz="4" w:space="0" w:color="auto"/>
              <w:left w:val="single" w:sz="4" w:space="0" w:color="auto"/>
              <w:bottom w:val="nil"/>
              <w:right w:val="nil"/>
            </w:tcBorders>
            <w:shd w:val="clear" w:color="auto" w:fill="FFFFFF"/>
            <w:vAlign w:val="center"/>
          </w:tcPr>
          <w:p w14:paraId="403CA396"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25</w:t>
            </w:r>
          </w:p>
        </w:tc>
        <w:tc>
          <w:tcPr>
            <w:tcW w:w="213" w:type="pct"/>
            <w:tcBorders>
              <w:top w:val="single" w:sz="4" w:space="0" w:color="auto"/>
              <w:left w:val="single" w:sz="4" w:space="0" w:color="auto"/>
              <w:bottom w:val="nil"/>
              <w:right w:val="single" w:sz="4" w:space="0" w:color="auto"/>
            </w:tcBorders>
            <w:shd w:val="clear" w:color="auto" w:fill="FFFFFF"/>
            <w:vAlign w:val="center"/>
          </w:tcPr>
          <w:p w14:paraId="715C78D2" w14:textId="77777777" w:rsidR="00A904D8" w:rsidRPr="00350815" w:rsidRDefault="00A904D8" w:rsidP="00081CB3">
            <w:pPr>
              <w:spacing w:before="60" w:after="60"/>
              <w:jc w:val="center"/>
              <w:rPr>
                <w:rFonts w:ascii="Times New Roman" w:hAnsi="Times New Roman" w:cs="Times New Roman"/>
                <w:sz w:val="16"/>
              </w:rPr>
            </w:pPr>
            <w:r w:rsidRPr="00350815">
              <w:rPr>
                <w:rFonts w:ascii="Times New Roman" w:hAnsi="Times New Roman" w:cs="Times New Roman"/>
                <w:sz w:val="16"/>
              </w:rPr>
              <w:t>26</w:t>
            </w:r>
          </w:p>
        </w:tc>
      </w:tr>
      <w:tr w:rsidR="00A904D8" w:rsidRPr="00350815" w14:paraId="4A2CCC6C" w14:textId="3A3746E7" w:rsidTr="00073086">
        <w:trPr>
          <w:trHeight w:val="20"/>
        </w:trPr>
        <w:tc>
          <w:tcPr>
            <w:tcW w:w="141" w:type="pct"/>
            <w:tcBorders>
              <w:top w:val="single" w:sz="4" w:space="0" w:color="auto"/>
              <w:left w:val="single" w:sz="4" w:space="0" w:color="auto"/>
              <w:bottom w:val="nil"/>
              <w:right w:val="nil"/>
            </w:tcBorders>
            <w:shd w:val="clear" w:color="auto" w:fill="FFFFFF"/>
            <w:vAlign w:val="center"/>
          </w:tcPr>
          <w:p w14:paraId="61D688B1" w14:textId="77777777" w:rsidR="00A904D8" w:rsidRPr="00350815" w:rsidRDefault="00A904D8" w:rsidP="00081CB3">
            <w:pPr>
              <w:spacing w:before="60" w:after="60"/>
              <w:jc w:val="center"/>
              <w:rPr>
                <w:rFonts w:ascii="Times New Roman" w:hAnsi="Times New Roman" w:cs="Times New Roman"/>
                <w:sz w:val="16"/>
              </w:rPr>
            </w:pPr>
          </w:p>
        </w:tc>
        <w:tc>
          <w:tcPr>
            <w:tcW w:w="338" w:type="pct"/>
            <w:tcBorders>
              <w:top w:val="single" w:sz="4" w:space="0" w:color="auto"/>
              <w:left w:val="single" w:sz="4" w:space="0" w:color="auto"/>
              <w:bottom w:val="nil"/>
              <w:right w:val="nil"/>
            </w:tcBorders>
            <w:shd w:val="clear" w:color="auto" w:fill="FFFFFF"/>
            <w:vAlign w:val="center"/>
          </w:tcPr>
          <w:p w14:paraId="7E46DA0B" w14:textId="77777777" w:rsidR="00A904D8" w:rsidRPr="00350815" w:rsidRDefault="00A904D8" w:rsidP="00081CB3">
            <w:pPr>
              <w:spacing w:before="60" w:after="60"/>
              <w:jc w:val="center"/>
              <w:rPr>
                <w:rFonts w:ascii="Times New Roman" w:hAnsi="Times New Roman" w:cs="Times New Roman"/>
                <w:sz w:val="16"/>
              </w:rPr>
            </w:pPr>
          </w:p>
        </w:tc>
        <w:tc>
          <w:tcPr>
            <w:tcW w:w="172" w:type="pct"/>
            <w:tcBorders>
              <w:top w:val="single" w:sz="4" w:space="0" w:color="auto"/>
              <w:left w:val="single" w:sz="4" w:space="0" w:color="auto"/>
              <w:bottom w:val="nil"/>
              <w:right w:val="nil"/>
            </w:tcBorders>
            <w:shd w:val="clear" w:color="auto" w:fill="FFFFFF"/>
            <w:vAlign w:val="center"/>
          </w:tcPr>
          <w:p w14:paraId="7F27DFD6"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nil"/>
              <w:right w:val="nil"/>
            </w:tcBorders>
            <w:shd w:val="clear" w:color="auto" w:fill="FFFFFF"/>
            <w:vAlign w:val="center"/>
          </w:tcPr>
          <w:p w14:paraId="37C32115" w14:textId="77777777" w:rsidR="00A904D8" w:rsidRPr="00350815" w:rsidRDefault="00A904D8" w:rsidP="00081CB3">
            <w:pPr>
              <w:spacing w:before="60" w:after="60"/>
              <w:jc w:val="center"/>
              <w:rPr>
                <w:rFonts w:ascii="Times New Roman" w:hAnsi="Times New Roman" w:cs="Times New Roman"/>
                <w:sz w:val="16"/>
              </w:rPr>
            </w:pPr>
          </w:p>
        </w:tc>
        <w:tc>
          <w:tcPr>
            <w:tcW w:w="134" w:type="pct"/>
            <w:tcBorders>
              <w:top w:val="single" w:sz="4" w:space="0" w:color="auto"/>
              <w:left w:val="single" w:sz="4" w:space="0" w:color="auto"/>
              <w:bottom w:val="nil"/>
              <w:right w:val="nil"/>
            </w:tcBorders>
            <w:shd w:val="clear" w:color="auto" w:fill="FFFFFF"/>
            <w:vAlign w:val="center"/>
          </w:tcPr>
          <w:p w14:paraId="53D904B6"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nil"/>
              <w:right w:val="nil"/>
            </w:tcBorders>
            <w:shd w:val="clear" w:color="auto" w:fill="FFFFFF"/>
            <w:vAlign w:val="center"/>
          </w:tcPr>
          <w:p w14:paraId="47968B0A" w14:textId="77777777" w:rsidR="00A904D8" w:rsidRPr="00350815" w:rsidRDefault="00A904D8" w:rsidP="00081CB3">
            <w:pPr>
              <w:spacing w:before="60" w:after="60"/>
              <w:jc w:val="center"/>
              <w:rPr>
                <w:rFonts w:ascii="Times New Roman" w:hAnsi="Times New Roman" w:cs="Times New Roman"/>
                <w:sz w:val="16"/>
              </w:rPr>
            </w:pPr>
          </w:p>
        </w:tc>
        <w:tc>
          <w:tcPr>
            <w:tcW w:w="174" w:type="pct"/>
            <w:tcBorders>
              <w:top w:val="single" w:sz="4" w:space="0" w:color="auto"/>
              <w:left w:val="single" w:sz="4" w:space="0" w:color="auto"/>
              <w:bottom w:val="nil"/>
              <w:right w:val="nil"/>
            </w:tcBorders>
            <w:shd w:val="clear" w:color="auto" w:fill="FFFFFF"/>
            <w:vAlign w:val="center"/>
          </w:tcPr>
          <w:p w14:paraId="7560DF10" w14:textId="77777777" w:rsidR="00A904D8" w:rsidRPr="00350815" w:rsidRDefault="00A904D8" w:rsidP="00081CB3">
            <w:pPr>
              <w:spacing w:before="60" w:after="60"/>
              <w:jc w:val="center"/>
              <w:rPr>
                <w:rFonts w:ascii="Times New Roman" w:hAnsi="Times New Roman" w:cs="Times New Roman"/>
                <w:sz w:val="16"/>
              </w:rPr>
            </w:pPr>
          </w:p>
        </w:tc>
        <w:tc>
          <w:tcPr>
            <w:tcW w:w="198" w:type="pct"/>
            <w:tcBorders>
              <w:top w:val="single" w:sz="4" w:space="0" w:color="auto"/>
              <w:left w:val="single" w:sz="4" w:space="0" w:color="auto"/>
              <w:bottom w:val="nil"/>
              <w:right w:val="nil"/>
            </w:tcBorders>
            <w:shd w:val="clear" w:color="auto" w:fill="FFFFFF"/>
            <w:vAlign w:val="center"/>
          </w:tcPr>
          <w:p w14:paraId="205A6040" w14:textId="77777777" w:rsidR="00A904D8" w:rsidRPr="00350815" w:rsidRDefault="00A904D8" w:rsidP="00081CB3">
            <w:pPr>
              <w:spacing w:before="60" w:after="60"/>
              <w:jc w:val="center"/>
              <w:rPr>
                <w:rFonts w:ascii="Times New Roman" w:hAnsi="Times New Roman" w:cs="Times New Roman"/>
                <w:sz w:val="16"/>
              </w:rPr>
            </w:pPr>
          </w:p>
        </w:tc>
        <w:tc>
          <w:tcPr>
            <w:tcW w:w="190" w:type="pct"/>
            <w:tcBorders>
              <w:top w:val="single" w:sz="4" w:space="0" w:color="auto"/>
              <w:left w:val="single" w:sz="4" w:space="0" w:color="auto"/>
              <w:bottom w:val="nil"/>
              <w:right w:val="nil"/>
            </w:tcBorders>
            <w:shd w:val="clear" w:color="auto" w:fill="FFFFFF"/>
            <w:vAlign w:val="center"/>
          </w:tcPr>
          <w:p w14:paraId="462B3F68" w14:textId="77777777" w:rsidR="00A904D8" w:rsidRPr="00350815" w:rsidRDefault="00A904D8" w:rsidP="00081CB3">
            <w:pPr>
              <w:spacing w:before="60" w:after="60"/>
              <w:jc w:val="center"/>
              <w:rPr>
                <w:rFonts w:ascii="Times New Roman" w:hAnsi="Times New Roman" w:cs="Times New Roman"/>
                <w:sz w:val="16"/>
              </w:rPr>
            </w:pPr>
          </w:p>
        </w:tc>
        <w:tc>
          <w:tcPr>
            <w:tcW w:w="343" w:type="pct"/>
            <w:tcBorders>
              <w:top w:val="single" w:sz="4" w:space="0" w:color="auto"/>
              <w:left w:val="single" w:sz="4" w:space="0" w:color="auto"/>
              <w:bottom w:val="nil"/>
              <w:right w:val="nil"/>
            </w:tcBorders>
            <w:shd w:val="clear" w:color="auto" w:fill="FFFFFF"/>
            <w:vAlign w:val="center"/>
          </w:tcPr>
          <w:p w14:paraId="042C4F8D" w14:textId="77777777" w:rsidR="00A904D8" w:rsidRPr="00350815" w:rsidRDefault="00A904D8" w:rsidP="00081CB3">
            <w:pPr>
              <w:spacing w:before="60" w:after="60"/>
              <w:jc w:val="center"/>
              <w:rPr>
                <w:rFonts w:ascii="Times New Roman" w:hAnsi="Times New Roman" w:cs="Times New Roman"/>
                <w:sz w:val="16"/>
              </w:rPr>
            </w:pPr>
          </w:p>
        </w:tc>
        <w:tc>
          <w:tcPr>
            <w:tcW w:w="181" w:type="pct"/>
            <w:tcBorders>
              <w:top w:val="single" w:sz="4" w:space="0" w:color="auto"/>
              <w:left w:val="single" w:sz="4" w:space="0" w:color="auto"/>
              <w:bottom w:val="nil"/>
              <w:right w:val="nil"/>
            </w:tcBorders>
            <w:shd w:val="clear" w:color="auto" w:fill="FFFFFF"/>
            <w:vAlign w:val="center"/>
          </w:tcPr>
          <w:p w14:paraId="32F494BD"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nil"/>
              <w:right w:val="nil"/>
            </w:tcBorders>
            <w:shd w:val="clear" w:color="auto" w:fill="FFFFFF"/>
            <w:vAlign w:val="center"/>
          </w:tcPr>
          <w:p w14:paraId="6BFAD932" w14:textId="77777777" w:rsidR="00A904D8" w:rsidRPr="00350815" w:rsidRDefault="00A904D8" w:rsidP="00081CB3">
            <w:pPr>
              <w:spacing w:before="60" w:after="60"/>
              <w:jc w:val="center"/>
              <w:rPr>
                <w:rFonts w:ascii="Times New Roman" w:hAnsi="Times New Roman" w:cs="Times New Roman"/>
                <w:sz w:val="16"/>
              </w:rPr>
            </w:pPr>
          </w:p>
        </w:tc>
        <w:tc>
          <w:tcPr>
            <w:tcW w:w="126" w:type="pct"/>
            <w:tcBorders>
              <w:top w:val="single" w:sz="4" w:space="0" w:color="auto"/>
              <w:left w:val="single" w:sz="4" w:space="0" w:color="auto"/>
              <w:bottom w:val="nil"/>
              <w:right w:val="nil"/>
            </w:tcBorders>
            <w:shd w:val="clear" w:color="auto" w:fill="FFFFFF"/>
            <w:vAlign w:val="center"/>
          </w:tcPr>
          <w:p w14:paraId="116B3865" w14:textId="77777777" w:rsidR="00A904D8" w:rsidRPr="00350815" w:rsidRDefault="00A904D8" w:rsidP="00081CB3">
            <w:pPr>
              <w:spacing w:before="60" w:after="60"/>
              <w:jc w:val="center"/>
              <w:rPr>
                <w:rFonts w:ascii="Times New Roman" w:hAnsi="Times New Roman" w:cs="Times New Roman"/>
                <w:sz w:val="16"/>
              </w:rPr>
            </w:pPr>
          </w:p>
        </w:tc>
        <w:tc>
          <w:tcPr>
            <w:tcW w:w="144" w:type="pct"/>
            <w:tcBorders>
              <w:top w:val="single" w:sz="4" w:space="0" w:color="auto"/>
              <w:left w:val="single" w:sz="4" w:space="0" w:color="auto"/>
              <w:bottom w:val="nil"/>
              <w:right w:val="nil"/>
            </w:tcBorders>
            <w:shd w:val="clear" w:color="auto" w:fill="FFFFFF"/>
            <w:vAlign w:val="center"/>
          </w:tcPr>
          <w:p w14:paraId="595F3D74" w14:textId="77777777" w:rsidR="00A904D8" w:rsidRPr="00350815" w:rsidRDefault="00A904D8" w:rsidP="00081CB3">
            <w:pPr>
              <w:spacing w:before="60" w:after="60"/>
              <w:jc w:val="center"/>
              <w:rPr>
                <w:rFonts w:ascii="Times New Roman" w:hAnsi="Times New Roman" w:cs="Times New Roman"/>
                <w:sz w:val="16"/>
              </w:rPr>
            </w:pPr>
          </w:p>
        </w:tc>
        <w:tc>
          <w:tcPr>
            <w:tcW w:w="135" w:type="pct"/>
            <w:tcBorders>
              <w:top w:val="single" w:sz="4" w:space="0" w:color="auto"/>
              <w:left w:val="single" w:sz="4" w:space="0" w:color="auto"/>
              <w:bottom w:val="nil"/>
              <w:right w:val="nil"/>
            </w:tcBorders>
            <w:shd w:val="clear" w:color="auto" w:fill="FFFFFF"/>
            <w:vAlign w:val="center"/>
          </w:tcPr>
          <w:p w14:paraId="35C55EE9" w14:textId="77777777" w:rsidR="00A904D8" w:rsidRPr="00350815" w:rsidRDefault="00A904D8" w:rsidP="00081CB3">
            <w:pPr>
              <w:spacing w:before="60" w:after="60"/>
              <w:jc w:val="center"/>
              <w:rPr>
                <w:rFonts w:ascii="Times New Roman" w:hAnsi="Times New Roman" w:cs="Times New Roman"/>
                <w:sz w:val="16"/>
              </w:rPr>
            </w:pPr>
          </w:p>
        </w:tc>
        <w:tc>
          <w:tcPr>
            <w:tcW w:w="170" w:type="pct"/>
            <w:tcBorders>
              <w:top w:val="single" w:sz="4" w:space="0" w:color="auto"/>
              <w:left w:val="single" w:sz="4" w:space="0" w:color="auto"/>
              <w:bottom w:val="nil"/>
              <w:right w:val="nil"/>
            </w:tcBorders>
            <w:shd w:val="clear" w:color="auto" w:fill="FFFFFF"/>
            <w:vAlign w:val="center"/>
          </w:tcPr>
          <w:p w14:paraId="6FD6ED54" w14:textId="77777777" w:rsidR="00A904D8" w:rsidRPr="00350815" w:rsidRDefault="00A904D8" w:rsidP="00081CB3">
            <w:pPr>
              <w:spacing w:before="60" w:after="60"/>
              <w:jc w:val="center"/>
              <w:rPr>
                <w:rFonts w:ascii="Times New Roman" w:hAnsi="Times New Roman" w:cs="Times New Roman"/>
                <w:sz w:val="16"/>
              </w:rPr>
            </w:pPr>
          </w:p>
        </w:tc>
        <w:tc>
          <w:tcPr>
            <w:tcW w:w="157" w:type="pct"/>
            <w:tcBorders>
              <w:top w:val="single" w:sz="4" w:space="0" w:color="auto"/>
              <w:left w:val="single" w:sz="4" w:space="0" w:color="auto"/>
              <w:bottom w:val="nil"/>
              <w:right w:val="nil"/>
            </w:tcBorders>
            <w:shd w:val="clear" w:color="auto" w:fill="FFFFFF"/>
            <w:vAlign w:val="center"/>
          </w:tcPr>
          <w:p w14:paraId="235BA3CE" w14:textId="77777777" w:rsidR="00A904D8" w:rsidRPr="00350815" w:rsidRDefault="00A904D8" w:rsidP="00081CB3">
            <w:pPr>
              <w:spacing w:before="60" w:after="60"/>
              <w:jc w:val="center"/>
              <w:rPr>
                <w:rFonts w:ascii="Times New Roman" w:hAnsi="Times New Roman" w:cs="Times New Roman"/>
                <w:sz w:val="16"/>
              </w:rPr>
            </w:pPr>
          </w:p>
        </w:tc>
        <w:tc>
          <w:tcPr>
            <w:tcW w:w="162" w:type="pct"/>
            <w:tcBorders>
              <w:top w:val="single" w:sz="4" w:space="0" w:color="auto"/>
              <w:left w:val="single" w:sz="4" w:space="0" w:color="auto"/>
              <w:bottom w:val="nil"/>
              <w:right w:val="nil"/>
            </w:tcBorders>
            <w:shd w:val="clear" w:color="auto" w:fill="FFFFFF"/>
            <w:vAlign w:val="center"/>
          </w:tcPr>
          <w:p w14:paraId="0DA7EC15"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nil"/>
              <w:right w:val="nil"/>
            </w:tcBorders>
            <w:shd w:val="clear" w:color="auto" w:fill="FFFFFF"/>
            <w:vAlign w:val="center"/>
          </w:tcPr>
          <w:p w14:paraId="7E1897B9"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nil"/>
              <w:right w:val="nil"/>
            </w:tcBorders>
            <w:shd w:val="clear" w:color="auto" w:fill="FFFFFF"/>
            <w:vAlign w:val="center"/>
          </w:tcPr>
          <w:p w14:paraId="108199F5" w14:textId="77777777" w:rsidR="00A904D8" w:rsidRPr="00350815" w:rsidRDefault="00A904D8" w:rsidP="00081CB3">
            <w:pPr>
              <w:spacing w:before="60" w:after="60"/>
              <w:jc w:val="center"/>
              <w:rPr>
                <w:rFonts w:ascii="Times New Roman" w:hAnsi="Times New Roman" w:cs="Times New Roman"/>
                <w:sz w:val="16"/>
              </w:rPr>
            </w:pPr>
          </w:p>
        </w:tc>
        <w:tc>
          <w:tcPr>
            <w:tcW w:w="159" w:type="pct"/>
            <w:tcBorders>
              <w:top w:val="single" w:sz="4" w:space="0" w:color="auto"/>
              <w:left w:val="single" w:sz="4" w:space="0" w:color="auto"/>
              <w:bottom w:val="nil"/>
              <w:right w:val="nil"/>
            </w:tcBorders>
            <w:shd w:val="clear" w:color="auto" w:fill="FFFFFF"/>
            <w:vAlign w:val="center"/>
          </w:tcPr>
          <w:p w14:paraId="56FC0852" w14:textId="77777777" w:rsidR="00A904D8" w:rsidRPr="00350815" w:rsidRDefault="00A904D8" w:rsidP="00081CB3">
            <w:pPr>
              <w:spacing w:before="60" w:after="60"/>
              <w:jc w:val="center"/>
              <w:rPr>
                <w:rFonts w:ascii="Times New Roman" w:hAnsi="Times New Roman" w:cs="Times New Roman"/>
                <w:sz w:val="16"/>
              </w:rPr>
            </w:pPr>
          </w:p>
        </w:tc>
        <w:tc>
          <w:tcPr>
            <w:tcW w:w="192" w:type="pct"/>
            <w:tcBorders>
              <w:top w:val="single" w:sz="4" w:space="0" w:color="auto"/>
              <w:left w:val="single" w:sz="4" w:space="0" w:color="auto"/>
              <w:bottom w:val="nil"/>
              <w:right w:val="nil"/>
            </w:tcBorders>
            <w:shd w:val="clear" w:color="auto" w:fill="FFFFFF"/>
            <w:vAlign w:val="center"/>
          </w:tcPr>
          <w:p w14:paraId="1DD81419"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nil"/>
              <w:right w:val="nil"/>
            </w:tcBorders>
            <w:shd w:val="clear" w:color="auto" w:fill="FFFFFF"/>
            <w:vAlign w:val="center"/>
          </w:tcPr>
          <w:p w14:paraId="0587C28D" w14:textId="77777777" w:rsidR="00A904D8" w:rsidRPr="00350815" w:rsidRDefault="00A904D8" w:rsidP="00081CB3">
            <w:pPr>
              <w:spacing w:before="60" w:after="60"/>
              <w:jc w:val="center"/>
              <w:rPr>
                <w:rFonts w:ascii="Times New Roman" w:hAnsi="Times New Roman" w:cs="Times New Roman"/>
                <w:sz w:val="16"/>
              </w:rPr>
            </w:pPr>
          </w:p>
        </w:tc>
        <w:tc>
          <w:tcPr>
            <w:tcW w:w="167" w:type="pct"/>
            <w:tcBorders>
              <w:top w:val="single" w:sz="4" w:space="0" w:color="auto"/>
              <w:left w:val="single" w:sz="4" w:space="0" w:color="auto"/>
              <w:bottom w:val="nil"/>
              <w:right w:val="nil"/>
            </w:tcBorders>
            <w:shd w:val="clear" w:color="auto" w:fill="FFFFFF"/>
            <w:vAlign w:val="center"/>
          </w:tcPr>
          <w:p w14:paraId="443F48EE" w14:textId="77777777" w:rsidR="00A904D8" w:rsidRPr="00350815" w:rsidRDefault="00A904D8" w:rsidP="00081CB3">
            <w:pPr>
              <w:spacing w:before="60" w:after="60"/>
              <w:jc w:val="center"/>
              <w:rPr>
                <w:rFonts w:ascii="Times New Roman" w:hAnsi="Times New Roman" w:cs="Times New Roman"/>
                <w:sz w:val="16"/>
              </w:rPr>
            </w:pPr>
          </w:p>
        </w:tc>
        <w:tc>
          <w:tcPr>
            <w:tcW w:w="214" w:type="pct"/>
            <w:tcBorders>
              <w:top w:val="single" w:sz="4" w:space="0" w:color="auto"/>
              <w:left w:val="single" w:sz="4" w:space="0" w:color="auto"/>
              <w:bottom w:val="nil"/>
              <w:right w:val="nil"/>
            </w:tcBorders>
            <w:shd w:val="clear" w:color="auto" w:fill="FFFFFF"/>
            <w:vAlign w:val="center"/>
          </w:tcPr>
          <w:p w14:paraId="4ADDA4A8" w14:textId="77777777" w:rsidR="00A904D8" w:rsidRPr="00350815" w:rsidRDefault="00A904D8" w:rsidP="00081CB3">
            <w:pPr>
              <w:spacing w:before="60" w:after="60"/>
              <w:jc w:val="center"/>
              <w:rPr>
                <w:rFonts w:ascii="Times New Roman" w:hAnsi="Times New Roman" w:cs="Times New Roman"/>
                <w:sz w:val="16"/>
              </w:rPr>
            </w:pPr>
          </w:p>
        </w:tc>
        <w:tc>
          <w:tcPr>
            <w:tcW w:w="164" w:type="pct"/>
            <w:tcBorders>
              <w:top w:val="single" w:sz="4" w:space="0" w:color="auto"/>
              <w:left w:val="single" w:sz="4" w:space="0" w:color="auto"/>
              <w:bottom w:val="nil"/>
              <w:right w:val="nil"/>
            </w:tcBorders>
            <w:shd w:val="clear" w:color="auto" w:fill="FFFFFF"/>
            <w:vAlign w:val="center"/>
          </w:tcPr>
          <w:p w14:paraId="3402A4D6" w14:textId="77777777" w:rsidR="00A904D8" w:rsidRPr="00350815" w:rsidRDefault="00A904D8" w:rsidP="00081CB3">
            <w:pPr>
              <w:spacing w:before="60" w:after="60"/>
              <w:jc w:val="center"/>
              <w:rPr>
                <w:rFonts w:ascii="Times New Roman" w:hAnsi="Times New Roman" w:cs="Times New Roman"/>
                <w:sz w:val="16"/>
              </w:rPr>
            </w:pPr>
          </w:p>
        </w:tc>
        <w:tc>
          <w:tcPr>
            <w:tcW w:w="213" w:type="pct"/>
            <w:tcBorders>
              <w:top w:val="single" w:sz="4" w:space="0" w:color="auto"/>
              <w:left w:val="single" w:sz="4" w:space="0" w:color="auto"/>
              <w:bottom w:val="nil"/>
              <w:right w:val="single" w:sz="4" w:space="0" w:color="auto"/>
            </w:tcBorders>
            <w:shd w:val="clear" w:color="auto" w:fill="FFFFFF"/>
            <w:vAlign w:val="center"/>
          </w:tcPr>
          <w:p w14:paraId="647A7D7B" w14:textId="77777777" w:rsidR="00A904D8" w:rsidRPr="00350815" w:rsidRDefault="00A904D8" w:rsidP="00081CB3">
            <w:pPr>
              <w:spacing w:before="60" w:after="60"/>
              <w:jc w:val="center"/>
              <w:rPr>
                <w:rFonts w:ascii="Times New Roman" w:hAnsi="Times New Roman" w:cs="Times New Roman"/>
                <w:sz w:val="16"/>
              </w:rPr>
            </w:pPr>
          </w:p>
        </w:tc>
      </w:tr>
      <w:tr w:rsidR="00A904D8" w:rsidRPr="00350815" w14:paraId="15215451" w14:textId="45DE0CDF" w:rsidTr="00073086">
        <w:trPr>
          <w:trHeight w:val="20"/>
        </w:trPr>
        <w:tc>
          <w:tcPr>
            <w:tcW w:w="141" w:type="pct"/>
            <w:tcBorders>
              <w:top w:val="single" w:sz="4" w:space="0" w:color="auto"/>
              <w:left w:val="single" w:sz="4" w:space="0" w:color="auto"/>
              <w:bottom w:val="nil"/>
              <w:right w:val="nil"/>
            </w:tcBorders>
            <w:shd w:val="clear" w:color="auto" w:fill="FFFFFF"/>
            <w:vAlign w:val="center"/>
          </w:tcPr>
          <w:p w14:paraId="33AB24ED" w14:textId="77777777" w:rsidR="00A904D8" w:rsidRPr="00350815" w:rsidRDefault="00A904D8" w:rsidP="00081CB3">
            <w:pPr>
              <w:spacing w:before="60" w:after="60"/>
              <w:jc w:val="center"/>
              <w:rPr>
                <w:rFonts w:ascii="Times New Roman" w:hAnsi="Times New Roman" w:cs="Times New Roman"/>
                <w:sz w:val="16"/>
              </w:rPr>
            </w:pPr>
          </w:p>
        </w:tc>
        <w:tc>
          <w:tcPr>
            <w:tcW w:w="338" w:type="pct"/>
            <w:tcBorders>
              <w:top w:val="single" w:sz="4" w:space="0" w:color="auto"/>
              <w:left w:val="single" w:sz="4" w:space="0" w:color="auto"/>
              <w:bottom w:val="nil"/>
              <w:right w:val="nil"/>
            </w:tcBorders>
            <w:shd w:val="clear" w:color="auto" w:fill="FFFFFF"/>
            <w:vAlign w:val="center"/>
          </w:tcPr>
          <w:p w14:paraId="47B45BD5" w14:textId="77777777" w:rsidR="00A904D8" w:rsidRPr="00350815" w:rsidRDefault="00A904D8" w:rsidP="00081CB3">
            <w:pPr>
              <w:spacing w:before="60" w:after="60"/>
              <w:jc w:val="center"/>
              <w:rPr>
                <w:rFonts w:ascii="Times New Roman" w:hAnsi="Times New Roman" w:cs="Times New Roman"/>
                <w:sz w:val="16"/>
              </w:rPr>
            </w:pPr>
          </w:p>
        </w:tc>
        <w:tc>
          <w:tcPr>
            <w:tcW w:w="172" w:type="pct"/>
            <w:tcBorders>
              <w:top w:val="single" w:sz="4" w:space="0" w:color="auto"/>
              <w:left w:val="single" w:sz="4" w:space="0" w:color="auto"/>
              <w:bottom w:val="nil"/>
              <w:right w:val="nil"/>
            </w:tcBorders>
            <w:shd w:val="clear" w:color="auto" w:fill="FFFFFF"/>
            <w:vAlign w:val="center"/>
          </w:tcPr>
          <w:p w14:paraId="6D33DC02"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nil"/>
              <w:right w:val="nil"/>
            </w:tcBorders>
            <w:shd w:val="clear" w:color="auto" w:fill="FFFFFF"/>
            <w:vAlign w:val="center"/>
          </w:tcPr>
          <w:p w14:paraId="798C2C90" w14:textId="77777777" w:rsidR="00A904D8" w:rsidRPr="00350815" w:rsidRDefault="00A904D8" w:rsidP="00081CB3">
            <w:pPr>
              <w:spacing w:before="60" w:after="60"/>
              <w:jc w:val="center"/>
              <w:rPr>
                <w:rFonts w:ascii="Times New Roman" w:hAnsi="Times New Roman" w:cs="Times New Roman"/>
                <w:sz w:val="16"/>
              </w:rPr>
            </w:pPr>
          </w:p>
        </w:tc>
        <w:tc>
          <w:tcPr>
            <w:tcW w:w="134" w:type="pct"/>
            <w:tcBorders>
              <w:top w:val="single" w:sz="4" w:space="0" w:color="auto"/>
              <w:left w:val="single" w:sz="4" w:space="0" w:color="auto"/>
              <w:bottom w:val="nil"/>
              <w:right w:val="nil"/>
            </w:tcBorders>
            <w:shd w:val="clear" w:color="auto" w:fill="FFFFFF"/>
            <w:vAlign w:val="center"/>
          </w:tcPr>
          <w:p w14:paraId="119689A0"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nil"/>
              <w:right w:val="nil"/>
            </w:tcBorders>
            <w:shd w:val="clear" w:color="auto" w:fill="FFFFFF"/>
            <w:vAlign w:val="center"/>
          </w:tcPr>
          <w:p w14:paraId="572A7599" w14:textId="77777777" w:rsidR="00A904D8" w:rsidRPr="00350815" w:rsidRDefault="00A904D8" w:rsidP="00081CB3">
            <w:pPr>
              <w:spacing w:before="60" w:after="60"/>
              <w:jc w:val="center"/>
              <w:rPr>
                <w:rFonts w:ascii="Times New Roman" w:hAnsi="Times New Roman" w:cs="Times New Roman"/>
                <w:sz w:val="16"/>
              </w:rPr>
            </w:pPr>
          </w:p>
        </w:tc>
        <w:tc>
          <w:tcPr>
            <w:tcW w:w="174" w:type="pct"/>
            <w:tcBorders>
              <w:top w:val="single" w:sz="4" w:space="0" w:color="auto"/>
              <w:left w:val="single" w:sz="4" w:space="0" w:color="auto"/>
              <w:bottom w:val="nil"/>
              <w:right w:val="nil"/>
            </w:tcBorders>
            <w:shd w:val="clear" w:color="auto" w:fill="FFFFFF"/>
            <w:vAlign w:val="center"/>
          </w:tcPr>
          <w:p w14:paraId="12EE4A72" w14:textId="77777777" w:rsidR="00A904D8" w:rsidRPr="00350815" w:rsidRDefault="00A904D8" w:rsidP="00081CB3">
            <w:pPr>
              <w:spacing w:before="60" w:after="60"/>
              <w:jc w:val="center"/>
              <w:rPr>
                <w:rFonts w:ascii="Times New Roman" w:hAnsi="Times New Roman" w:cs="Times New Roman"/>
                <w:sz w:val="16"/>
              </w:rPr>
            </w:pPr>
          </w:p>
        </w:tc>
        <w:tc>
          <w:tcPr>
            <w:tcW w:w="198" w:type="pct"/>
            <w:tcBorders>
              <w:top w:val="single" w:sz="4" w:space="0" w:color="auto"/>
              <w:left w:val="single" w:sz="4" w:space="0" w:color="auto"/>
              <w:bottom w:val="nil"/>
              <w:right w:val="nil"/>
            </w:tcBorders>
            <w:shd w:val="clear" w:color="auto" w:fill="FFFFFF"/>
            <w:vAlign w:val="center"/>
          </w:tcPr>
          <w:p w14:paraId="5AAAC56A" w14:textId="77777777" w:rsidR="00A904D8" w:rsidRPr="00350815" w:rsidRDefault="00A904D8" w:rsidP="00081CB3">
            <w:pPr>
              <w:spacing w:before="60" w:after="60"/>
              <w:jc w:val="center"/>
              <w:rPr>
                <w:rFonts w:ascii="Times New Roman" w:hAnsi="Times New Roman" w:cs="Times New Roman"/>
                <w:sz w:val="16"/>
              </w:rPr>
            </w:pPr>
          </w:p>
        </w:tc>
        <w:tc>
          <w:tcPr>
            <w:tcW w:w="190" w:type="pct"/>
            <w:tcBorders>
              <w:top w:val="single" w:sz="4" w:space="0" w:color="auto"/>
              <w:left w:val="single" w:sz="4" w:space="0" w:color="auto"/>
              <w:bottom w:val="nil"/>
              <w:right w:val="nil"/>
            </w:tcBorders>
            <w:shd w:val="clear" w:color="auto" w:fill="FFFFFF"/>
            <w:vAlign w:val="center"/>
          </w:tcPr>
          <w:p w14:paraId="646450B7" w14:textId="77777777" w:rsidR="00A904D8" w:rsidRPr="00350815" w:rsidRDefault="00A904D8" w:rsidP="00081CB3">
            <w:pPr>
              <w:spacing w:before="60" w:after="60"/>
              <w:jc w:val="center"/>
              <w:rPr>
                <w:rFonts w:ascii="Times New Roman" w:hAnsi="Times New Roman" w:cs="Times New Roman"/>
                <w:sz w:val="16"/>
              </w:rPr>
            </w:pPr>
          </w:p>
        </w:tc>
        <w:tc>
          <w:tcPr>
            <w:tcW w:w="343" w:type="pct"/>
            <w:tcBorders>
              <w:top w:val="single" w:sz="4" w:space="0" w:color="auto"/>
              <w:left w:val="single" w:sz="4" w:space="0" w:color="auto"/>
              <w:bottom w:val="nil"/>
              <w:right w:val="nil"/>
            </w:tcBorders>
            <w:shd w:val="clear" w:color="auto" w:fill="FFFFFF"/>
            <w:vAlign w:val="center"/>
          </w:tcPr>
          <w:p w14:paraId="77797B2E" w14:textId="77777777" w:rsidR="00A904D8" w:rsidRPr="00350815" w:rsidRDefault="00A904D8" w:rsidP="00081CB3">
            <w:pPr>
              <w:spacing w:before="60" w:after="60"/>
              <w:jc w:val="center"/>
              <w:rPr>
                <w:rFonts w:ascii="Times New Roman" w:hAnsi="Times New Roman" w:cs="Times New Roman"/>
                <w:sz w:val="16"/>
              </w:rPr>
            </w:pPr>
          </w:p>
        </w:tc>
        <w:tc>
          <w:tcPr>
            <w:tcW w:w="181" w:type="pct"/>
            <w:tcBorders>
              <w:top w:val="single" w:sz="4" w:space="0" w:color="auto"/>
              <w:left w:val="single" w:sz="4" w:space="0" w:color="auto"/>
              <w:bottom w:val="nil"/>
              <w:right w:val="nil"/>
            </w:tcBorders>
            <w:shd w:val="clear" w:color="auto" w:fill="FFFFFF"/>
            <w:vAlign w:val="center"/>
          </w:tcPr>
          <w:p w14:paraId="0A7799D6"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nil"/>
              <w:right w:val="nil"/>
            </w:tcBorders>
            <w:shd w:val="clear" w:color="auto" w:fill="FFFFFF"/>
            <w:vAlign w:val="center"/>
          </w:tcPr>
          <w:p w14:paraId="29555F9D" w14:textId="77777777" w:rsidR="00A904D8" w:rsidRPr="00350815" w:rsidRDefault="00A904D8" w:rsidP="00081CB3">
            <w:pPr>
              <w:spacing w:before="60" w:after="60"/>
              <w:jc w:val="center"/>
              <w:rPr>
                <w:rFonts w:ascii="Times New Roman" w:hAnsi="Times New Roman" w:cs="Times New Roman"/>
                <w:sz w:val="16"/>
              </w:rPr>
            </w:pPr>
          </w:p>
        </w:tc>
        <w:tc>
          <w:tcPr>
            <w:tcW w:w="126" w:type="pct"/>
            <w:tcBorders>
              <w:top w:val="single" w:sz="4" w:space="0" w:color="auto"/>
              <w:left w:val="single" w:sz="4" w:space="0" w:color="auto"/>
              <w:bottom w:val="nil"/>
              <w:right w:val="nil"/>
            </w:tcBorders>
            <w:shd w:val="clear" w:color="auto" w:fill="FFFFFF"/>
            <w:vAlign w:val="center"/>
          </w:tcPr>
          <w:p w14:paraId="4B41DEB4" w14:textId="77777777" w:rsidR="00A904D8" w:rsidRPr="00350815" w:rsidRDefault="00A904D8" w:rsidP="00081CB3">
            <w:pPr>
              <w:spacing w:before="60" w:after="60"/>
              <w:jc w:val="center"/>
              <w:rPr>
                <w:rFonts w:ascii="Times New Roman" w:hAnsi="Times New Roman" w:cs="Times New Roman"/>
                <w:sz w:val="16"/>
              </w:rPr>
            </w:pPr>
          </w:p>
        </w:tc>
        <w:tc>
          <w:tcPr>
            <w:tcW w:w="144" w:type="pct"/>
            <w:tcBorders>
              <w:top w:val="single" w:sz="4" w:space="0" w:color="auto"/>
              <w:left w:val="single" w:sz="4" w:space="0" w:color="auto"/>
              <w:bottom w:val="nil"/>
              <w:right w:val="nil"/>
            </w:tcBorders>
            <w:shd w:val="clear" w:color="auto" w:fill="FFFFFF"/>
            <w:vAlign w:val="center"/>
          </w:tcPr>
          <w:p w14:paraId="390982F9" w14:textId="77777777" w:rsidR="00A904D8" w:rsidRPr="00350815" w:rsidRDefault="00A904D8" w:rsidP="00081CB3">
            <w:pPr>
              <w:spacing w:before="60" w:after="60"/>
              <w:jc w:val="center"/>
              <w:rPr>
                <w:rFonts w:ascii="Times New Roman" w:hAnsi="Times New Roman" w:cs="Times New Roman"/>
                <w:sz w:val="16"/>
              </w:rPr>
            </w:pPr>
          </w:p>
        </w:tc>
        <w:tc>
          <w:tcPr>
            <w:tcW w:w="135" w:type="pct"/>
            <w:tcBorders>
              <w:top w:val="single" w:sz="4" w:space="0" w:color="auto"/>
              <w:left w:val="single" w:sz="4" w:space="0" w:color="auto"/>
              <w:bottom w:val="nil"/>
              <w:right w:val="nil"/>
            </w:tcBorders>
            <w:shd w:val="clear" w:color="auto" w:fill="FFFFFF"/>
            <w:vAlign w:val="center"/>
          </w:tcPr>
          <w:p w14:paraId="3CF24D4B" w14:textId="77777777" w:rsidR="00A904D8" w:rsidRPr="00350815" w:rsidRDefault="00A904D8" w:rsidP="00081CB3">
            <w:pPr>
              <w:spacing w:before="60" w:after="60"/>
              <w:jc w:val="center"/>
              <w:rPr>
                <w:rFonts w:ascii="Times New Roman" w:hAnsi="Times New Roman" w:cs="Times New Roman"/>
                <w:sz w:val="16"/>
              </w:rPr>
            </w:pPr>
          </w:p>
        </w:tc>
        <w:tc>
          <w:tcPr>
            <w:tcW w:w="170" w:type="pct"/>
            <w:tcBorders>
              <w:top w:val="single" w:sz="4" w:space="0" w:color="auto"/>
              <w:left w:val="single" w:sz="4" w:space="0" w:color="auto"/>
              <w:bottom w:val="nil"/>
              <w:right w:val="nil"/>
            </w:tcBorders>
            <w:shd w:val="clear" w:color="auto" w:fill="FFFFFF"/>
            <w:vAlign w:val="center"/>
          </w:tcPr>
          <w:p w14:paraId="368C10FC" w14:textId="77777777" w:rsidR="00A904D8" w:rsidRPr="00350815" w:rsidRDefault="00A904D8" w:rsidP="00081CB3">
            <w:pPr>
              <w:spacing w:before="60" w:after="60"/>
              <w:jc w:val="center"/>
              <w:rPr>
                <w:rFonts w:ascii="Times New Roman" w:hAnsi="Times New Roman" w:cs="Times New Roman"/>
                <w:sz w:val="16"/>
              </w:rPr>
            </w:pPr>
          </w:p>
        </w:tc>
        <w:tc>
          <w:tcPr>
            <w:tcW w:w="157" w:type="pct"/>
            <w:tcBorders>
              <w:top w:val="single" w:sz="4" w:space="0" w:color="auto"/>
              <w:left w:val="single" w:sz="4" w:space="0" w:color="auto"/>
              <w:bottom w:val="nil"/>
              <w:right w:val="nil"/>
            </w:tcBorders>
            <w:shd w:val="clear" w:color="auto" w:fill="FFFFFF"/>
            <w:vAlign w:val="center"/>
          </w:tcPr>
          <w:p w14:paraId="36746C1D" w14:textId="77777777" w:rsidR="00A904D8" w:rsidRPr="00350815" w:rsidRDefault="00A904D8" w:rsidP="00081CB3">
            <w:pPr>
              <w:spacing w:before="60" w:after="60"/>
              <w:jc w:val="center"/>
              <w:rPr>
                <w:rFonts w:ascii="Times New Roman" w:hAnsi="Times New Roman" w:cs="Times New Roman"/>
                <w:sz w:val="16"/>
              </w:rPr>
            </w:pPr>
          </w:p>
        </w:tc>
        <w:tc>
          <w:tcPr>
            <w:tcW w:w="162" w:type="pct"/>
            <w:tcBorders>
              <w:top w:val="single" w:sz="4" w:space="0" w:color="auto"/>
              <w:left w:val="single" w:sz="4" w:space="0" w:color="auto"/>
              <w:bottom w:val="nil"/>
              <w:right w:val="nil"/>
            </w:tcBorders>
            <w:shd w:val="clear" w:color="auto" w:fill="FFFFFF"/>
            <w:vAlign w:val="center"/>
          </w:tcPr>
          <w:p w14:paraId="2B6462D6"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nil"/>
              <w:right w:val="nil"/>
            </w:tcBorders>
            <w:shd w:val="clear" w:color="auto" w:fill="FFFFFF"/>
            <w:vAlign w:val="center"/>
          </w:tcPr>
          <w:p w14:paraId="45307E77"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nil"/>
              <w:right w:val="nil"/>
            </w:tcBorders>
            <w:shd w:val="clear" w:color="auto" w:fill="FFFFFF"/>
            <w:vAlign w:val="center"/>
          </w:tcPr>
          <w:p w14:paraId="70706316" w14:textId="77777777" w:rsidR="00A904D8" w:rsidRPr="00350815" w:rsidRDefault="00A904D8" w:rsidP="00081CB3">
            <w:pPr>
              <w:spacing w:before="60" w:after="60"/>
              <w:jc w:val="center"/>
              <w:rPr>
                <w:rFonts w:ascii="Times New Roman" w:hAnsi="Times New Roman" w:cs="Times New Roman"/>
                <w:sz w:val="16"/>
              </w:rPr>
            </w:pPr>
          </w:p>
        </w:tc>
        <w:tc>
          <w:tcPr>
            <w:tcW w:w="159" w:type="pct"/>
            <w:tcBorders>
              <w:top w:val="single" w:sz="4" w:space="0" w:color="auto"/>
              <w:left w:val="single" w:sz="4" w:space="0" w:color="auto"/>
              <w:bottom w:val="nil"/>
              <w:right w:val="nil"/>
            </w:tcBorders>
            <w:shd w:val="clear" w:color="auto" w:fill="FFFFFF"/>
            <w:vAlign w:val="center"/>
          </w:tcPr>
          <w:p w14:paraId="22962440" w14:textId="77777777" w:rsidR="00A904D8" w:rsidRPr="00350815" w:rsidRDefault="00A904D8" w:rsidP="00081CB3">
            <w:pPr>
              <w:spacing w:before="60" w:after="60"/>
              <w:jc w:val="center"/>
              <w:rPr>
                <w:rFonts w:ascii="Times New Roman" w:hAnsi="Times New Roman" w:cs="Times New Roman"/>
                <w:sz w:val="16"/>
              </w:rPr>
            </w:pPr>
          </w:p>
        </w:tc>
        <w:tc>
          <w:tcPr>
            <w:tcW w:w="192" w:type="pct"/>
            <w:tcBorders>
              <w:top w:val="single" w:sz="4" w:space="0" w:color="auto"/>
              <w:left w:val="single" w:sz="4" w:space="0" w:color="auto"/>
              <w:bottom w:val="nil"/>
              <w:right w:val="nil"/>
            </w:tcBorders>
            <w:shd w:val="clear" w:color="auto" w:fill="FFFFFF"/>
            <w:vAlign w:val="center"/>
          </w:tcPr>
          <w:p w14:paraId="74F97C65"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nil"/>
              <w:right w:val="nil"/>
            </w:tcBorders>
            <w:shd w:val="clear" w:color="auto" w:fill="FFFFFF"/>
            <w:vAlign w:val="center"/>
          </w:tcPr>
          <w:p w14:paraId="22262408" w14:textId="77777777" w:rsidR="00A904D8" w:rsidRPr="00350815" w:rsidRDefault="00A904D8" w:rsidP="00081CB3">
            <w:pPr>
              <w:spacing w:before="60" w:after="60"/>
              <w:jc w:val="center"/>
              <w:rPr>
                <w:rFonts w:ascii="Times New Roman" w:hAnsi="Times New Roman" w:cs="Times New Roman"/>
                <w:sz w:val="16"/>
              </w:rPr>
            </w:pPr>
          </w:p>
        </w:tc>
        <w:tc>
          <w:tcPr>
            <w:tcW w:w="167" w:type="pct"/>
            <w:tcBorders>
              <w:top w:val="single" w:sz="4" w:space="0" w:color="auto"/>
              <w:left w:val="single" w:sz="4" w:space="0" w:color="auto"/>
              <w:bottom w:val="nil"/>
              <w:right w:val="nil"/>
            </w:tcBorders>
            <w:shd w:val="clear" w:color="auto" w:fill="FFFFFF"/>
            <w:vAlign w:val="center"/>
          </w:tcPr>
          <w:p w14:paraId="2C410BC4" w14:textId="77777777" w:rsidR="00A904D8" w:rsidRPr="00350815" w:rsidRDefault="00A904D8" w:rsidP="00081CB3">
            <w:pPr>
              <w:spacing w:before="60" w:after="60"/>
              <w:jc w:val="center"/>
              <w:rPr>
                <w:rFonts w:ascii="Times New Roman" w:hAnsi="Times New Roman" w:cs="Times New Roman"/>
                <w:sz w:val="16"/>
              </w:rPr>
            </w:pPr>
          </w:p>
        </w:tc>
        <w:tc>
          <w:tcPr>
            <w:tcW w:w="214" w:type="pct"/>
            <w:tcBorders>
              <w:top w:val="single" w:sz="4" w:space="0" w:color="auto"/>
              <w:left w:val="single" w:sz="4" w:space="0" w:color="auto"/>
              <w:bottom w:val="single" w:sz="4" w:space="0" w:color="auto"/>
              <w:right w:val="nil"/>
            </w:tcBorders>
            <w:shd w:val="clear" w:color="auto" w:fill="FFFFFF"/>
            <w:vAlign w:val="center"/>
          </w:tcPr>
          <w:p w14:paraId="566D3545" w14:textId="77777777" w:rsidR="00A904D8" w:rsidRPr="00350815" w:rsidRDefault="00A904D8" w:rsidP="00081CB3">
            <w:pPr>
              <w:spacing w:before="60" w:after="60"/>
              <w:jc w:val="center"/>
              <w:rPr>
                <w:rFonts w:ascii="Times New Roman" w:hAnsi="Times New Roman" w:cs="Times New Roman"/>
                <w:sz w:val="16"/>
              </w:rPr>
            </w:pPr>
          </w:p>
        </w:tc>
        <w:tc>
          <w:tcPr>
            <w:tcW w:w="164" w:type="pct"/>
            <w:tcBorders>
              <w:top w:val="single" w:sz="4" w:space="0" w:color="auto"/>
              <w:left w:val="single" w:sz="4" w:space="0" w:color="auto"/>
              <w:bottom w:val="single" w:sz="4" w:space="0" w:color="auto"/>
              <w:right w:val="nil"/>
            </w:tcBorders>
            <w:shd w:val="clear" w:color="auto" w:fill="FFFFFF"/>
            <w:vAlign w:val="center"/>
          </w:tcPr>
          <w:p w14:paraId="36A17474" w14:textId="77777777" w:rsidR="00A904D8" w:rsidRPr="00350815" w:rsidRDefault="00A904D8" w:rsidP="00081CB3">
            <w:pPr>
              <w:spacing w:before="60" w:after="60"/>
              <w:jc w:val="center"/>
              <w:rPr>
                <w:rFonts w:ascii="Times New Roman" w:hAnsi="Times New Roman" w:cs="Times New Roman"/>
                <w:sz w:val="16"/>
              </w:rPr>
            </w:pPr>
          </w:p>
        </w:tc>
        <w:tc>
          <w:tcPr>
            <w:tcW w:w="213" w:type="pct"/>
            <w:tcBorders>
              <w:top w:val="single" w:sz="4" w:space="0" w:color="auto"/>
              <w:left w:val="single" w:sz="4" w:space="0" w:color="auto"/>
              <w:bottom w:val="single" w:sz="4" w:space="0" w:color="auto"/>
              <w:right w:val="single" w:sz="4" w:space="0" w:color="auto"/>
            </w:tcBorders>
            <w:shd w:val="clear" w:color="auto" w:fill="FFFFFF"/>
            <w:vAlign w:val="center"/>
          </w:tcPr>
          <w:p w14:paraId="6AFD5E8E" w14:textId="77777777" w:rsidR="00A904D8" w:rsidRPr="00350815" w:rsidRDefault="00A904D8" w:rsidP="00081CB3">
            <w:pPr>
              <w:spacing w:before="60" w:after="60"/>
              <w:jc w:val="center"/>
              <w:rPr>
                <w:rFonts w:ascii="Times New Roman" w:hAnsi="Times New Roman" w:cs="Times New Roman"/>
                <w:sz w:val="16"/>
              </w:rPr>
            </w:pPr>
          </w:p>
        </w:tc>
      </w:tr>
      <w:tr w:rsidR="00A904D8" w:rsidRPr="00350815" w14:paraId="1A0A8B4B" w14:textId="17F4151C" w:rsidTr="00073086">
        <w:trPr>
          <w:trHeight w:val="20"/>
        </w:trPr>
        <w:tc>
          <w:tcPr>
            <w:tcW w:w="141" w:type="pct"/>
            <w:tcBorders>
              <w:top w:val="single" w:sz="4" w:space="0" w:color="auto"/>
              <w:left w:val="single" w:sz="4" w:space="0" w:color="auto"/>
              <w:bottom w:val="nil"/>
              <w:right w:val="nil"/>
            </w:tcBorders>
            <w:shd w:val="clear" w:color="auto" w:fill="FFFFFF"/>
            <w:vAlign w:val="center"/>
          </w:tcPr>
          <w:p w14:paraId="3AAC5C1A" w14:textId="77777777" w:rsidR="00A904D8" w:rsidRPr="00350815" w:rsidRDefault="00A904D8" w:rsidP="00081CB3">
            <w:pPr>
              <w:spacing w:before="60" w:after="60"/>
              <w:jc w:val="center"/>
              <w:rPr>
                <w:rFonts w:ascii="Times New Roman" w:hAnsi="Times New Roman" w:cs="Times New Roman"/>
                <w:sz w:val="16"/>
              </w:rPr>
            </w:pPr>
          </w:p>
        </w:tc>
        <w:tc>
          <w:tcPr>
            <w:tcW w:w="338" w:type="pct"/>
            <w:tcBorders>
              <w:top w:val="single" w:sz="4" w:space="0" w:color="auto"/>
              <w:left w:val="single" w:sz="4" w:space="0" w:color="auto"/>
              <w:bottom w:val="nil"/>
              <w:right w:val="nil"/>
            </w:tcBorders>
            <w:shd w:val="clear" w:color="auto" w:fill="FFFFFF"/>
            <w:vAlign w:val="center"/>
          </w:tcPr>
          <w:p w14:paraId="01561F86" w14:textId="77777777" w:rsidR="00A904D8" w:rsidRPr="00350815" w:rsidRDefault="00A904D8" w:rsidP="00081CB3">
            <w:pPr>
              <w:spacing w:before="60" w:after="60"/>
              <w:jc w:val="center"/>
              <w:rPr>
                <w:rFonts w:ascii="Times New Roman" w:hAnsi="Times New Roman" w:cs="Times New Roman"/>
                <w:sz w:val="16"/>
              </w:rPr>
            </w:pPr>
          </w:p>
        </w:tc>
        <w:tc>
          <w:tcPr>
            <w:tcW w:w="172" w:type="pct"/>
            <w:tcBorders>
              <w:top w:val="single" w:sz="4" w:space="0" w:color="auto"/>
              <w:left w:val="single" w:sz="4" w:space="0" w:color="auto"/>
              <w:bottom w:val="nil"/>
              <w:right w:val="nil"/>
            </w:tcBorders>
            <w:shd w:val="clear" w:color="auto" w:fill="FFFFFF"/>
            <w:vAlign w:val="center"/>
          </w:tcPr>
          <w:p w14:paraId="6004157E"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nil"/>
              <w:right w:val="nil"/>
            </w:tcBorders>
            <w:shd w:val="clear" w:color="auto" w:fill="FFFFFF"/>
            <w:vAlign w:val="center"/>
          </w:tcPr>
          <w:p w14:paraId="17B97D5C" w14:textId="77777777" w:rsidR="00A904D8" w:rsidRPr="00350815" w:rsidRDefault="00A904D8" w:rsidP="00081CB3">
            <w:pPr>
              <w:spacing w:before="60" w:after="60"/>
              <w:jc w:val="center"/>
              <w:rPr>
                <w:rFonts w:ascii="Times New Roman" w:hAnsi="Times New Roman" w:cs="Times New Roman"/>
                <w:sz w:val="16"/>
              </w:rPr>
            </w:pPr>
          </w:p>
        </w:tc>
        <w:tc>
          <w:tcPr>
            <w:tcW w:w="134" w:type="pct"/>
            <w:tcBorders>
              <w:top w:val="single" w:sz="4" w:space="0" w:color="auto"/>
              <w:left w:val="single" w:sz="4" w:space="0" w:color="auto"/>
              <w:bottom w:val="nil"/>
              <w:right w:val="nil"/>
            </w:tcBorders>
            <w:shd w:val="clear" w:color="auto" w:fill="FFFFFF"/>
            <w:vAlign w:val="center"/>
          </w:tcPr>
          <w:p w14:paraId="420AF7A8"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nil"/>
              <w:right w:val="nil"/>
            </w:tcBorders>
            <w:shd w:val="clear" w:color="auto" w:fill="FFFFFF"/>
            <w:vAlign w:val="center"/>
          </w:tcPr>
          <w:p w14:paraId="39CBBB94" w14:textId="77777777" w:rsidR="00A904D8" w:rsidRPr="00350815" w:rsidRDefault="00A904D8" w:rsidP="00081CB3">
            <w:pPr>
              <w:spacing w:before="60" w:after="60"/>
              <w:jc w:val="center"/>
              <w:rPr>
                <w:rFonts w:ascii="Times New Roman" w:hAnsi="Times New Roman" w:cs="Times New Roman"/>
                <w:sz w:val="16"/>
              </w:rPr>
            </w:pPr>
          </w:p>
        </w:tc>
        <w:tc>
          <w:tcPr>
            <w:tcW w:w="174" w:type="pct"/>
            <w:tcBorders>
              <w:top w:val="single" w:sz="4" w:space="0" w:color="auto"/>
              <w:left w:val="single" w:sz="4" w:space="0" w:color="auto"/>
              <w:bottom w:val="nil"/>
              <w:right w:val="nil"/>
            </w:tcBorders>
            <w:shd w:val="clear" w:color="auto" w:fill="FFFFFF"/>
            <w:vAlign w:val="center"/>
          </w:tcPr>
          <w:p w14:paraId="57E7E48C" w14:textId="77777777" w:rsidR="00A904D8" w:rsidRPr="00350815" w:rsidRDefault="00A904D8" w:rsidP="00081CB3">
            <w:pPr>
              <w:spacing w:before="60" w:after="60"/>
              <w:jc w:val="center"/>
              <w:rPr>
                <w:rFonts w:ascii="Times New Roman" w:hAnsi="Times New Roman" w:cs="Times New Roman"/>
                <w:sz w:val="16"/>
              </w:rPr>
            </w:pPr>
          </w:p>
        </w:tc>
        <w:tc>
          <w:tcPr>
            <w:tcW w:w="198" w:type="pct"/>
            <w:tcBorders>
              <w:top w:val="single" w:sz="4" w:space="0" w:color="auto"/>
              <w:left w:val="single" w:sz="4" w:space="0" w:color="auto"/>
              <w:bottom w:val="nil"/>
              <w:right w:val="nil"/>
            </w:tcBorders>
            <w:shd w:val="clear" w:color="auto" w:fill="FFFFFF"/>
            <w:vAlign w:val="center"/>
          </w:tcPr>
          <w:p w14:paraId="7637A925" w14:textId="77777777" w:rsidR="00A904D8" w:rsidRPr="00350815" w:rsidRDefault="00A904D8" w:rsidP="00081CB3">
            <w:pPr>
              <w:spacing w:before="60" w:after="60"/>
              <w:jc w:val="center"/>
              <w:rPr>
                <w:rFonts w:ascii="Times New Roman" w:hAnsi="Times New Roman" w:cs="Times New Roman"/>
                <w:sz w:val="16"/>
              </w:rPr>
            </w:pPr>
          </w:p>
        </w:tc>
        <w:tc>
          <w:tcPr>
            <w:tcW w:w="190" w:type="pct"/>
            <w:tcBorders>
              <w:top w:val="single" w:sz="4" w:space="0" w:color="auto"/>
              <w:left w:val="single" w:sz="4" w:space="0" w:color="auto"/>
              <w:bottom w:val="nil"/>
              <w:right w:val="nil"/>
            </w:tcBorders>
            <w:shd w:val="clear" w:color="auto" w:fill="FFFFFF"/>
            <w:vAlign w:val="center"/>
          </w:tcPr>
          <w:p w14:paraId="5060EBEC" w14:textId="77777777" w:rsidR="00A904D8" w:rsidRPr="00350815" w:rsidRDefault="00A904D8" w:rsidP="00081CB3">
            <w:pPr>
              <w:spacing w:before="60" w:after="60"/>
              <w:jc w:val="center"/>
              <w:rPr>
                <w:rFonts w:ascii="Times New Roman" w:hAnsi="Times New Roman" w:cs="Times New Roman"/>
                <w:sz w:val="16"/>
              </w:rPr>
            </w:pPr>
          </w:p>
        </w:tc>
        <w:tc>
          <w:tcPr>
            <w:tcW w:w="343" w:type="pct"/>
            <w:tcBorders>
              <w:top w:val="single" w:sz="4" w:space="0" w:color="auto"/>
              <w:left w:val="single" w:sz="4" w:space="0" w:color="auto"/>
              <w:bottom w:val="nil"/>
              <w:right w:val="nil"/>
            </w:tcBorders>
            <w:shd w:val="clear" w:color="auto" w:fill="FFFFFF"/>
            <w:vAlign w:val="center"/>
          </w:tcPr>
          <w:p w14:paraId="3147A3C3" w14:textId="77777777" w:rsidR="00A904D8" w:rsidRPr="00350815" w:rsidRDefault="00A904D8" w:rsidP="00081CB3">
            <w:pPr>
              <w:spacing w:before="60" w:after="60"/>
              <w:jc w:val="center"/>
              <w:rPr>
                <w:rFonts w:ascii="Times New Roman" w:hAnsi="Times New Roman" w:cs="Times New Roman"/>
                <w:sz w:val="16"/>
              </w:rPr>
            </w:pPr>
          </w:p>
        </w:tc>
        <w:tc>
          <w:tcPr>
            <w:tcW w:w="181" w:type="pct"/>
            <w:tcBorders>
              <w:top w:val="single" w:sz="4" w:space="0" w:color="auto"/>
              <w:left w:val="single" w:sz="4" w:space="0" w:color="auto"/>
              <w:bottom w:val="nil"/>
              <w:right w:val="nil"/>
            </w:tcBorders>
            <w:shd w:val="clear" w:color="auto" w:fill="FFFFFF"/>
            <w:vAlign w:val="center"/>
          </w:tcPr>
          <w:p w14:paraId="24624051"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nil"/>
              <w:right w:val="nil"/>
            </w:tcBorders>
            <w:shd w:val="clear" w:color="auto" w:fill="FFFFFF"/>
            <w:vAlign w:val="center"/>
          </w:tcPr>
          <w:p w14:paraId="684A1A0C" w14:textId="77777777" w:rsidR="00A904D8" w:rsidRPr="00350815" w:rsidRDefault="00A904D8" w:rsidP="00081CB3">
            <w:pPr>
              <w:spacing w:before="60" w:after="60"/>
              <w:jc w:val="center"/>
              <w:rPr>
                <w:rFonts w:ascii="Times New Roman" w:hAnsi="Times New Roman" w:cs="Times New Roman"/>
                <w:sz w:val="16"/>
              </w:rPr>
            </w:pPr>
          </w:p>
        </w:tc>
        <w:tc>
          <w:tcPr>
            <w:tcW w:w="126" w:type="pct"/>
            <w:tcBorders>
              <w:top w:val="single" w:sz="4" w:space="0" w:color="auto"/>
              <w:left w:val="single" w:sz="4" w:space="0" w:color="auto"/>
              <w:bottom w:val="nil"/>
              <w:right w:val="nil"/>
            </w:tcBorders>
            <w:shd w:val="clear" w:color="auto" w:fill="FFFFFF"/>
            <w:vAlign w:val="center"/>
          </w:tcPr>
          <w:p w14:paraId="7DD62828" w14:textId="77777777" w:rsidR="00A904D8" w:rsidRPr="00350815" w:rsidRDefault="00A904D8" w:rsidP="00081CB3">
            <w:pPr>
              <w:spacing w:before="60" w:after="60"/>
              <w:jc w:val="center"/>
              <w:rPr>
                <w:rFonts w:ascii="Times New Roman" w:hAnsi="Times New Roman" w:cs="Times New Roman"/>
                <w:sz w:val="16"/>
              </w:rPr>
            </w:pPr>
          </w:p>
        </w:tc>
        <w:tc>
          <w:tcPr>
            <w:tcW w:w="144" w:type="pct"/>
            <w:tcBorders>
              <w:top w:val="single" w:sz="4" w:space="0" w:color="auto"/>
              <w:left w:val="single" w:sz="4" w:space="0" w:color="auto"/>
              <w:bottom w:val="nil"/>
              <w:right w:val="nil"/>
            </w:tcBorders>
            <w:shd w:val="clear" w:color="auto" w:fill="FFFFFF"/>
            <w:vAlign w:val="center"/>
          </w:tcPr>
          <w:p w14:paraId="1BCF72A8" w14:textId="77777777" w:rsidR="00A904D8" w:rsidRPr="00350815" w:rsidRDefault="00A904D8" w:rsidP="00081CB3">
            <w:pPr>
              <w:spacing w:before="60" w:after="60"/>
              <w:jc w:val="center"/>
              <w:rPr>
                <w:rFonts w:ascii="Times New Roman" w:hAnsi="Times New Roman" w:cs="Times New Roman"/>
                <w:sz w:val="16"/>
              </w:rPr>
            </w:pPr>
          </w:p>
        </w:tc>
        <w:tc>
          <w:tcPr>
            <w:tcW w:w="135" w:type="pct"/>
            <w:tcBorders>
              <w:top w:val="single" w:sz="4" w:space="0" w:color="auto"/>
              <w:left w:val="single" w:sz="4" w:space="0" w:color="auto"/>
              <w:bottom w:val="nil"/>
              <w:right w:val="nil"/>
            </w:tcBorders>
            <w:shd w:val="clear" w:color="auto" w:fill="FFFFFF"/>
            <w:vAlign w:val="center"/>
          </w:tcPr>
          <w:p w14:paraId="006E4EB5" w14:textId="77777777" w:rsidR="00A904D8" w:rsidRPr="00350815" w:rsidRDefault="00A904D8" w:rsidP="00081CB3">
            <w:pPr>
              <w:spacing w:before="60" w:after="60"/>
              <w:jc w:val="center"/>
              <w:rPr>
                <w:rFonts w:ascii="Times New Roman" w:hAnsi="Times New Roman" w:cs="Times New Roman"/>
                <w:sz w:val="16"/>
              </w:rPr>
            </w:pPr>
          </w:p>
        </w:tc>
        <w:tc>
          <w:tcPr>
            <w:tcW w:w="170" w:type="pct"/>
            <w:tcBorders>
              <w:top w:val="single" w:sz="4" w:space="0" w:color="auto"/>
              <w:left w:val="single" w:sz="4" w:space="0" w:color="auto"/>
              <w:bottom w:val="nil"/>
              <w:right w:val="nil"/>
            </w:tcBorders>
            <w:shd w:val="clear" w:color="auto" w:fill="FFFFFF"/>
            <w:vAlign w:val="center"/>
          </w:tcPr>
          <w:p w14:paraId="22CE27A9" w14:textId="77777777" w:rsidR="00A904D8" w:rsidRPr="00350815" w:rsidRDefault="00A904D8" w:rsidP="00081CB3">
            <w:pPr>
              <w:spacing w:before="60" w:after="60"/>
              <w:jc w:val="center"/>
              <w:rPr>
                <w:rFonts w:ascii="Times New Roman" w:hAnsi="Times New Roman" w:cs="Times New Roman"/>
                <w:sz w:val="16"/>
              </w:rPr>
            </w:pPr>
          </w:p>
        </w:tc>
        <w:tc>
          <w:tcPr>
            <w:tcW w:w="157" w:type="pct"/>
            <w:tcBorders>
              <w:top w:val="single" w:sz="4" w:space="0" w:color="auto"/>
              <w:left w:val="single" w:sz="4" w:space="0" w:color="auto"/>
              <w:bottom w:val="nil"/>
              <w:right w:val="nil"/>
            </w:tcBorders>
            <w:shd w:val="clear" w:color="auto" w:fill="FFFFFF"/>
            <w:vAlign w:val="center"/>
          </w:tcPr>
          <w:p w14:paraId="59D430D2" w14:textId="77777777" w:rsidR="00A904D8" w:rsidRPr="00350815" w:rsidRDefault="00A904D8" w:rsidP="00081CB3">
            <w:pPr>
              <w:spacing w:before="60" w:after="60"/>
              <w:jc w:val="center"/>
              <w:rPr>
                <w:rFonts w:ascii="Times New Roman" w:hAnsi="Times New Roman" w:cs="Times New Roman"/>
                <w:sz w:val="16"/>
              </w:rPr>
            </w:pPr>
          </w:p>
        </w:tc>
        <w:tc>
          <w:tcPr>
            <w:tcW w:w="162" w:type="pct"/>
            <w:tcBorders>
              <w:top w:val="single" w:sz="4" w:space="0" w:color="auto"/>
              <w:left w:val="single" w:sz="4" w:space="0" w:color="auto"/>
              <w:bottom w:val="nil"/>
              <w:right w:val="nil"/>
            </w:tcBorders>
            <w:shd w:val="clear" w:color="auto" w:fill="FFFFFF"/>
            <w:vAlign w:val="center"/>
          </w:tcPr>
          <w:p w14:paraId="3C61D6FF"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nil"/>
              <w:right w:val="nil"/>
            </w:tcBorders>
            <w:shd w:val="clear" w:color="auto" w:fill="FFFFFF"/>
            <w:vAlign w:val="center"/>
          </w:tcPr>
          <w:p w14:paraId="1081C99C"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nil"/>
              <w:right w:val="nil"/>
            </w:tcBorders>
            <w:shd w:val="clear" w:color="auto" w:fill="FFFFFF"/>
            <w:vAlign w:val="center"/>
          </w:tcPr>
          <w:p w14:paraId="5E201866" w14:textId="77777777" w:rsidR="00A904D8" w:rsidRPr="00350815" w:rsidRDefault="00A904D8" w:rsidP="00081CB3">
            <w:pPr>
              <w:spacing w:before="60" w:after="60"/>
              <w:jc w:val="center"/>
              <w:rPr>
                <w:rFonts w:ascii="Times New Roman" w:hAnsi="Times New Roman" w:cs="Times New Roman"/>
                <w:sz w:val="16"/>
              </w:rPr>
            </w:pPr>
          </w:p>
        </w:tc>
        <w:tc>
          <w:tcPr>
            <w:tcW w:w="159" w:type="pct"/>
            <w:tcBorders>
              <w:top w:val="single" w:sz="4" w:space="0" w:color="auto"/>
              <w:left w:val="single" w:sz="4" w:space="0" w:color="auto"/>
              <w:bottom w:val="nil"/>
              <w:right w:val="nil"/>
            </w:tcBorders>
            <w:shd w:val="clear" w:color="auto" w:fill="FFFFFF"/>
            <w:vAlign w:val="center"/>
          </w:tcPr>
          <w:p w14:paraId="1054D9C6" w14:textId="77777777" w:rsidR="00A904D8" w:rsidRPr="00350815" w:rsidRDefault="00A904D8" w:rsidP="00081CB3">
            <w:pPr>
              <w:spacing w:before="60" w:after="60"/>
              <w:jc w:val="center"/>
              <w:rPr>
                <w:rFonts w:ascii="Times New Roman" w:hAnsi="Times New Roman" w:cs="Times New Roman"/>
                <w:sz w:val="16"/>
              </w:rPr>
            </w:pPr>
          </w:p>
        </w:tc>
        <w:tc>
          <w:tcPr>
            <w:tcW w:w="192" w:type="pct"/>
            <w:tcBorders>
              <w:top w:val="single" w:sz="4" w:space="0" w:color="auto"/>
              <w:left w:val="single" w:sz="4" w:space="0" w:color="auto"/>
              <w:bottom w:val="nil"/>
              <w:right w:val="nil"/>
            </w:tcBorders>
            <w:shd w:val="clear" w:color="auto" w:fill="FFFFFF"/>
            <w:vAlign w:val="center"/>
          </w:tcPr>
          <w:p w14:paraId="223336CE"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nil"/>
              <w:right w:val="nil"/>
            </w:tcBorders>
            <w:shd w:val="clear" w:color="auto" w:fill="FFFFFF"/>
            <w:vAlign w:val="center"/>
          </w:tcPr>
          <w:p w14:paraId="21CA4751" w14:textId="77777777" w:rsidR="00A904D8" w:rsidRPr="00350815" w:rsidRDefault="00A904D8" w:rsidP="00081CB3">
            <w:pPr>
              <w:spacing w:before="60" w:after="60"/>
              <w:jc w:val="center"/>
              <w:rPr>
                <w:rFonts w:ascii="Times New Roman" w:hAnsi="Times New Roman" w:cs="Times New Roman"/>
                <w:sz w:val="16"/>
              </w:rPr>
            </w:pPr>
          </w:p>
        </w:tc>
        <w:tc>
          <w:tcPr>
            <w:tcW w:w="167" w:type="pct"/>
            <w:tcBorders>
              <w:top w:val="single" w:sz="4" w:space="0" w:color="auto"/>
              <w:left w:val="single" w:sz="4" w:space="0" w:color="auto"/>
              <w:bottom w:val="nil"/>
              <w:right w:val="nil"/>
            </w:tcBorders>
            <w:shd w:val="clear" w:color="auto" w:fill="FFFFFF"/>
            <w:vAlign w:val="center"/>
          </w:tcPr>
          <w:p w14:paraId="681EB707" w14:textId="77777777" w:rsidR="00A904D8" w:rsidRPr="00350815" w:rsidRDefault="00A904D8" w:rsidP="00081CB3">
            <w:pPr>
              <w:spacing w:before="60" w:after="60"/>
              <w:jc w:val="center"/>
              <w:rPr>
                <w:rFonts w:ascii="Times New Roman" w:hAnsi="Times New Roman" w:cs="Times New Roman"/>
                <w:sz w:val="16"/>
              </w:rPr>
            </w:pPr>
          </w:p>
        </w:tc>
        <w:tc>
          <w:tcPr>
            <w:tcW w:w="214" w:type="pct"/>
            <w:tcBorders>
              <w:top w:val="single" w:sz="4" w:space="0" w:color="auto"/>
              <w:left w:val="single" w:sz="4" w:space="0" w:color="auto"/>
              <w:bottom w:val="single" w:sz="4" w:space="0" w:color="auto"/>
              <w:right w:val="nil"/>
            </w:tcBorders>
            <w:shd w:val="clear" w:color="auto" w:fill="FFFFFF"/>
            <w:vAlign w:val="center"/>
          </w:tcPr>
          <w:p w14:paraId="7D60881E" w14:textId="77777777" w:rsidR="00A904D8" w:rsidRPr="00350815" w:rsidRDefault="00A904D8" w:rsidP="00081CB3">
            <w:pPr>
              <w:spacing w:before="60" w:after="60"/>
              <w:jc w:val="center"/>
              <w:rPr>
                <w:rFonts w:ascii="Times New Roman" w:hAnsi="Times New Roman" w:cs="Times New Roman"/>
                <w:sz w:val="16"/>
              </w:rPr>
            </w:pPr>
          </w:p>
        </w:tc>
        <w:tc>
          <w:tcPr>
            <w:tcW w:w="164" w:type="pct"/>
            <w:tcBorders>
              <w:top w:val="single" w:sz="4" w:space="0" w:color="auto"/>
              <w:left w:val="single" w:sz="4" w:space="0" w:color="auto"/>
              <w:bottom w:val="single" w:sz="4" w:space="0" w:color="auto"/>
              <w:right w:val="nil"/>
            </w:tcBorders>
            <w:shd w:val="clear" w:color="auto" w:fill="FFFFFF"/>
            <w:vAlign w:val="center"/>
          </w:tcPr>
          <w:p w14:paraId="7B52DB69" w14:textId="77777777" w:rsidR="00A904D8" w:rsidRPr="00350815" w:rsidRDefault="00A904D8" w:rsidP="00081CB3">
            <w:pPr>
              <w:spacing w:before="60" w:after="60"/>
              <w:jc w:val="center"/>
              <w:rPr>
                <w:rFonts w:ascii="Times New Roman" w:hAnsi="Times New Roman" w:cs="Times New Roman"/>
                <w:sz w:val="16"/>
              </w:rPr>
            </w:pPr>
          </w:p>
        </w:tc>
        <w:tc>
          <w:tcPr>
            <w:tcW w:w="213" w:type="pct"/>
            <w:tcBorders>
              <w:top w:val="single" w:sz="4" w:space="0" w:color="auto"/>
              <w:left w:val="single" w:sz="4" w:space="0" w:color="auto"/>
              <w:bottom w:val="single" w:sz="4" w:space="0" w:color="auto"/>
              <w:right w:val="single" w:sz="4" w:space="0" w:color="auto"/>
            </w:tcBorders>
            <w:shd w:val="clear" w:color="auto" w:fill="FFFFFF"/>
            <w:vAlign w:val="center"/>
          </w:tcPr>
          <w:p w14:paraId="34B8365E" w14:textId="77777777" w:rsidR="00A904D8" w:rsidRPr="00350815" w:rsidRDefault="00A904D8" w:rsidP="00081CB3">
            <w:pPr>
              <w:spacing w:before="60" w:after="60"/>
              <w:jc w:val="center"/>
              <w:rPr>
                <w:rFonts w:ascii="Times New Roman" w:hAnsi="Times New Roman" w:cs="Times New Roman"/>
                <w:sz w:val="16"/>
              </w:rPr>
            </w:pPr>
          </w:p>
        </w:tc>
      </w:tr>
      <w:tr w:rsidR="00A904D8" w:rsidRPr="00350815" w14:paraId="4758BFED" w14:textId="22913BC4" w:rsidTr="00073086">
        <w:trPr>
          <w:trHeight w:val="20"/>
        </w:trPr>
        <w:tc>
          <w:tcPr>
            <w:tcW w:w="141" w:type="pct"/>
            <w:tcBorders>
              <w:top w:val="single" w:sz="4" w:space="0" w:color="auto"/>
              <w:left w:val="single" w:sz="4" w:space="0" w:color="auto"/>
              <w:bottom w:val="nil"/>
              <w:right w:val="nil"/>
            </w:tcBorders>
            <w:shd w:val="clear" w:color="auto" w:fill="FFFFFF"/>
            <w:vAlign w:val="center"/>
          </w:tcPr>
          <w:p w14:paraId="218E793D" w14:textId="77777777" w:rsidR="00A904D8" w:rsidRPr="00350815" w:rsidRDefault="00A904D8" w:rsidP="00081CB3">
            <w:pPr>
              <w:spacing w:before="60" w:after="60"/>
              <w:jc w:val="center"/>
              <w:rPr>
                <w:rFonts w:ascii="Times New Roman" w:hAnsi="Times New Roman" w:cs="Times New Roman"/>
                <w:sz w:val="16"/>
              </w:rPr>
            </w:pPr>
          </w:p>
        </w:tc>
        <w:tc>
          <w:tcPr>
            <w:tcW w:w="338" w:type="pct"/>
            <w:tcBorders>
              <w:top w:val="single" w:sz="4" w:space="0" w:color="auto"/>
              <w:left w:val="single" w:sz="4" w:space="0" w:color="auto"/>
              <w:bottom w:val="nil"/>
              <w:right w:val="nil"/>
            </w:tcBorders>
            <w:shd w:val="clear" w:color="auto" w:fill="FFFFFF"/>
            <w:vAlign w:val="center"/>
          </w:tcPr>
          <w:p w14:paraId="71CDED74" w14:textId="77777777" w:rsidR="00A904D8" w:rsidRPr="00350815" w:rsidRDefault="00A904D8" w:rsidP="00081CB3">
            <w:pPr>
              <w:spacing w:before="60" w:after="60"/>
              <w:jc w:val="center"/>
              <w:rPr>
                <w:rFonts w:ascii="Times New Roman" w:hAnsi="Times New Roman" w:cs="Times New Roman"/>
                <w:sz w:val="16"/>
              </w:rPr>
            </w:pPr>
          </w:p>
        </w:tc>
        <w:tc>
          <w:tcPr>
            <w:tcW w:w="172" w:type="pct"/>
            <w:tcBorders>
              <w:top w:val="single" w:sz="4" w:space="0" w:color="auto"/>
              <w:left w:val="single" w:sz="4" w:space="0" w:color="auto"/>
              <w:bottom w:val="nil"/>
              <w:right w:val="nil"/>
            </w:tcBorders>
            <w:shd w:val="clear" w:color="auto" w:fill="FFFFFF"/>
            <w:vAlign w:val="center"/>
          </w:tcPr>
          <w:p w14:paraId="041B623F"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nil"/>
              <w:right w:val="nil"/>
            </w:tcBorders>
            <w:shd w:val="clear" w:color="auto" w:fill="FFFFFF"/>
            <w:vAlign w:val="center"/>
          </w:tcPr>
          <w:p w14:paraId="2994BBF7" w14:textId="77777777" w:rsidR="00A904D8" w:rsidRPr="00350815" w:rsidRDefault="00A904D8" w:rsidP="00081CB3">
            <w:pPr>
              <w:spacing w:before="60" w:after="60"/>
              <w:jc w:val="center"/>
              <w:rPr>
                <w:rFonts w:ascii="Times New Roman" w:hAnsi="Times New Roman" w:cs="Times New Roman"/>
                <w:sz w:val="16"/>
              </w:rPr>
            </w:pPr>
          </w:p>
        </w:tc>
        <w:tc>
          <w:tcPr>
            <w:tcW w:w="134" w:type="pct"/>
            <w:tcBorders>
              <w:top w:val="single" w:sz="4" w:space="0" w:color="auto"/>
              <w:left w:val="single" w:sz="4" w:space="0" w:color="auto"/>
              <w:bottom w:val="nil"/>
              <w:right w:val="nil"/>
            </w:tcBorders>
            <w:shd w:val="clear" w:color="auto" w:fill="FFFFFF"/>
            <w:vAlign w:val="center"/>
          </w:tcPr>
          <w:p w14:paraId="49FBCB98"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nil"/>
              <w:right w:val="nil"/>
            </w:tcBorders>
            <w:shd w:val="clear" w:color="auto" w:fill="FFFFFF"/>
            <w:vAlign w:val="center"/>
          </w:tcPr>
          <w:p w14:paraId="5BBE7064" w14:textId="77777777" w:rsidR="00A904D8" w:rsidRPr="00350815" w:rsidRDefault="00A904D8" w:rsidP="00081CB3">
            <w:pPr>
              <w:spacing w:before="60" w:after="60"/>
              <w:jc w:val="center"/>
              <w:rPr>
                <w:rFonts w:ascii="Times New Roman" w:hAnsi="Times New Roman" w:cs="Times New Roman"/>
                <w:sz w:val="16"/>
              </w:rPr>
            </w:pPr>
          </w:p>
        </w:tc>
        <w:tc>
          <w:tcPr>
            <w:tcW w:w="174" w:type="pct"/>
            <w:tcBorders>
              <w:top w:val="single" w:sz="4" w:space="0" w:color="auto"/>
              <w:left w:val="single" w:sz="4" w:space="0" w:color="auto"/>
              <w:bottom w:val="nil"/>
              <w:right w:val="nil"/>
            </w:tcBorders>
            <w:shd w:val="clear" w:color="auto" w:fill="FFFFFF"/>
            <w:vAlign w:val="center"/>
          </w:tcPr>
          <w:p w14:paraId="33EA94EE" w14:textId="77777777" w:rsidR="00A904D8" w:rsidRPr="00350815" w:rsidRDefault="00A904D8" w:rsidP="00081CB3">
            <w:pPr>
              <w:spacing w:before="60" w:after="60"/>
              <w:jc w:val="center"/>
              <w:rPr>
                <w:rFonts w:ascii="Times New Roman" w:hAnsi="Times New Roman" w:cs="Times New Roman"/>
                <w:sz w:val="16"/>
              </w:rPr>
            </w:pPr>
          </w:p>
        </w:tc>
        <w:tc>
          <w:tcPr>
            <w:tcW w:w="198" w:type="pct"/>
            <w:tcBorders>
              <w:top w:val="single" w:sz="4" w:space="0" w:color="auto"/>
              <w:left w:val="single" w:sz="4" w:space="0" w:color="auto"/>
              <w:bottom w:val="nil"/>
              <w:right w:val="nil"/>
            </w:tcBorders>
            <w:shd w:val="clear" w:color="auto" w:fill="FFFFFF"/>
            <w:vAlign w:val="center"/>
          </w:tcPr>
          <w:p w14:paraId="496037D1" w14:textId="77777777" w:rsidR="00A904D8" w:rsidRPr="00350815" w:rsidRDefault="00A904D8" w:rsidP="00081CB3">
            <w:pPr>
              <w:spacing w:before="60" w:after="60"/>
              <w:jc w:val="center"/>
              <w:rPr>
                <w:rFonts w:ascii="Times New Roman" w:hAnsi="Times New Roman" w:cs="Times New Roman"/>
                <w:sz w:val="16"/>
              </w:rPr>
            </w:pPr>
          </w:p>
        </w:tc>
        <w:tc>
          <w:tcPr>
            <w:tcW w:w="190" w:type="pct"/>
            <w:tcBorders>
              <w:top w:val="single" w:sz="4" w:space="0" w:color="auto"/>
              <w:left w:val="single" w:sz="4" w:space="0" w:color="auto"/>
              <w:bottom w:val="nil"/>
              <w:right w:val="nil"/>
            </w:tcBorders>
            <w:shd w:val="clear" w:color="auto" w:fill="FFFFFF"/>
            <w:vAlign w:val="center"/>
          </w:tcPr>
          <w:p w14:paraId="0B4A201A" w14:textId="77777777" w:rsidR="00A904D8" w:rsidRPr="00350815" w:rsidRDefault="00A904D8" w:rsidP="00081CB3">
            <w:pPr>
              <w:spacing w:before="60" w:after="60"/>
              <w:jc w:val="center"/>
              <w:rPr>
                <w:rFonts w:ascii="Times New Roman" w:hAnsi="Times New Roman" w:cs="Times New Roman"/>
                <w:sz w:val="16"/>
              </w:rPr>
            </w:pPr>
          </w:p>
        </w:tc>
        <w:tc>
          <w:tcPr>
            <w:tcW w:w="343" w:type="pct"/>
            <w:tcBorders>
              <w:top w:val="single" w:sz="4" w:space="0" w:color="auto"/>
              <w:left w:val="single" w:sz="4" w:space="0" w:color="auto"/>
              <w:bottom w:val="nil"/>
              <w:right w:val="nil"/>
            </w:tcBorders>
            <w:shd w:val="clear" w:color="auto" w:fill="FFFFFF"/>
            <w:vAlign w:val="center"/>
          </w:tcPr>
          <w:p w14:paraId="35BE2A63" w14:textId="77777777" w:rsidR="00A904D8" w:rsidRPr="00350815" w:rsidRDefault="00A904D8" w:rsidP="00081CB3">
            <w:pPr>
              <w:spacing w:before="60" w:after="60"/>
              <w:jc w:val="center"/>
              <w:rPr>
                <w:rFonts w:ascii="Times New Roman" w:hAnsi="Times New Roman" w:cs="Times New Roman"/>
                <w:sz w:val="16"/>
              </w:rPr>
            </w:pPr>
          </w:p>
        </w:tc>
        <w:tc>
          <w:tcPr>
            <w:tcW w:w="181" w:type="pct"/>
            <w:tcBorders>
              <w:top w:val="single" w:sz="4" w:space="0" w:color="auto"/>
              <w:left w:val="single" w:sz="4" w:space="0" w:color="auto"/>
              <w:bottom w:val="nil"/>
              <w:right w:val="nil"/>
            </w:tcBorders>
            <w:shd w:val="clear" w:color="auto" w:fill="FFFFFF"/>
            <w:vAlign w:val="center"/>
          </w:tcPr>
          <w:p w14:paraId="5B6CE07E"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nil"/>
              <w:right w:val="nil"/>
            </w:tcBorders>
            <w:shd w:val="clear" w:color="auto" w:fill="FFFFFF"/>
            <w:vAlign w:val="center"/>
          </w:tcPr>
          <w:p w14:paraId="7AED3B61" w14:textId="77777777" w:rsidR="00A904D8" w:rsidRPr="00350815" w:rsidRDefault="00A904D8" w:rsidP="00081CB3">
            <w:pPr>
              <w:spacing w:before="60" w:after="60"/>
              <w:jc w:val="center"/>
              <w:rPr>
                <w:rFonts w:ascii="Times New Roman" w:hAnsi="Times New Roman" w:cs="Times New Roman"/>
                <w:sz w:val="16"/>
              </w:rPr>
            </w:pPr>
          </w:p>
        </w:tc>
        <w:tc>
          <w:tcPr>
            <w:tcW w:w="126" w:type="pct"/>
            <w:tcBorders>
              <w:top w:val="single" w:sz="4" w:space="0" w:color="auto"/>
              <w:left w:val="single" w:sz="4" w:space="0" w:color="auto"/>
              <w:bottom w:val="nil"/>
              <w:right w:val="nil"/>
            </w:tcBorders>
            <w:shd w:val="clear" w:color="auto" w:fill="FFFFFF"/>
            <w:vAlign w:val="center"/>
          </w:tcPr>
          <w:p w14:paraId="7A0BF0DF" w14:textId="77777777" w:rsidR="00A904D8" w:rsidRPr="00350815" w:rsidRDefault="00A904D8" w:rsidP="00081CB3">
            <w:pPr>
              <w:spacing w:before="60" w:after="60"/>
              <w:jc w:val="center"/>
              <w:rPr>
                <w:rFonts w:ascii="Times New Roman" w:hAnsi="Times New Roman" w:cs="Times New Roman"/>
                <w:sz w:val="16"/>
              </w:rPr>
            </w:pPr>
          </w:p>
        </w:tc>
        <w:tc>
          <w:tcPr>
            <w:tcW w:w="144" w:type="pct"/>
            <w:tcBorders>
              <w:top w:val="single" w:sz="4" w:space="0" w:color="auto"/>
              <w:left w:val="single" w:sz="4" w:space="0" w:color="auto"/>
              <w:bottom w:val="nil"/>
              <w:right w:val="nil"/>
            </w:tcBorders>
            <w:shd w:val="clear" w:color="auto" w:fill="FFFFFF"/>
            <w:vAlign w:val="center"/>
          </w:tcPr>
          <w:p w14:paraId="372485EF" w14:textId="77777777" w:rsidR="00A904D8" w:rsidRPr="00350815" w:rsidRDefault="00A904D8" w:rsidP="00081CB3">
            <w:pPr>
              <w:spacing w:before="60" w:after="60"/>
              <w:jc w:val="center"/>
              <w:rPr>
                <w:rFonts w:ascii="Times New Roman" w:hAnsi="Times New Roman" w:cs="Times New Roman"/>
                <w:sz w:val="16"/>
              </w:rPr>
            </w:pPr>
          </w:p>
        </w:tc>
        <w:tc>
          <w:tcPr>
            <w:tcW w:w="135" w:type="pct"/>
            <w:tcBorders>
              <w:top w:val="single" w:sz="4" w:space="0" w:color="auto"/>
              <w:left w:val="single" w:sz="4" w:space="0" w:color="auto"/>
              <w:bottom w:val="nil"/>
              <w:right w:val="nil"/>
            </w:tcBorders>
            <w:shd w:val="clear" w:color="auto" w:fill="FFFFFF"/>
            <w:vAlign w:val="center"/>
          </w:tcPr>
          <w:p w14:paraId="0F330376" w14:textId="77777777" w:rsidR="00A904D8" w:rsidRPr="00350815" w:rsidRDefault="00A904D8" w:rsidP="00081CB3">
            <w:pPr>
              <w:spacing w:before="60" w:after="60"/>
              <w:jc w:val="center"/>
              <w:rPr>
                <w:rFonts w:ascii="Times New Roman" w:hAnsi="Times New Roman" w:cs="Times New Roman"/>
                <w:sz w:val="16"/>
              </w:rPr>
            </w:pPr>
          </w:p>
        </w:tc>
        <w:tc>
          <w:tcPr>
            <w:tcW w:w="170" w:type="pct"/>
            <w:tcBorders>
              <w:top w:val="single" w:sz="4" w:space="0" w:color="auto"/>
              <w:left w:val="single" w:sz="4" w:space="0" w:color="auto"/>
              <w:bottom w:val="nil"/>
              <w:right w:val="nil"/>
            </w:tcBorders>
            <w:shd w:val="clear" w:color="auto" w:fill="FFFFFF"/>
            <w:vAlign w:val="center"/>
          </w:tcPr>
          <w:p w14:paraId="33186CFB" w14:textId="77777777" w:rsidR="00A904D8" w:rsidRPr="00350815" w:rsidRDefault="00A904D8" w:rsidP="00081CB3">
            <w:pPr>
              <w:spacing w:before="60" w:after="60"/>
              <w:jc w:val="center"/>
              <w:rPr>
                <w:rFonts w:ascii="Times New Roman" w:hAnsi="Times New Roman" w:cs="Times New Roman"/>
                <w:sz w:val="16"/>
              </w:rPr>
            </w:pPr>
          </w:p>
        </w:tc>
        <w:tc>
          <w:tcPr>
            <w:tcW w:w="157" w:type="pct"/>
            <w:tcBorders>
              <w:top w:val="single" w:sz="4" w:space="0" w:color="auto"/>
              <w:left w:val="single" w:sz="4" w:space="0" w:color="auto"/>
              <w:bottom w:val="nil"/>
              <w:right w:val="nil"/>
            </w:tcBorders>
            <w:shd w:val="clear" w:color="auto" w:fill="FFFFFF"/>
            <w:vAlign w:val="center"/>
          </w:tcPr>
          <w:p w14:paraId="4B19ABFB" w14:textId="77777777" w:rsidR="00A904D8" w:rsidRPr="00350815" w:rsidRDefault="00A904D8" w:rsidP="00081CB3">
            <w:pPr>
              <w:spacing w:before="60" w:after="60"/>
              <w:jc w:val="center"/>
              <w:rPr>
                <w:rFonts w:ascii="Times New Roman" w:hAnsi="Times New Roman" w:cs="Times New Roman"/>
                <w:sz w:val="16"/>
              </w:rPr>
            </w:pPr>
          </w:p>
        </w:tc>
        <w:tc>
          <w:tcPr>
            <w:tcW w:w="162" w:type="pct"/>
            <w:tcBorders>
              <w:top w:val="single" w:sz="4" w:space="0" w:color="auto"/>
              <w:left w:val="single" w:sz="4" w:space="0" w:color="auto"/>
              <w:bottom w:val="nil"/>
              <w:right w:val="nil"/>
            </w:tcBorders>
            <w:shd w:val="clear" w:color="auto" w:fill="FFFFFF"/>
            <w:vAlign w:val="center"/>
          </w:tcPr>
          <w:p w14:paraId="32E78B02"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nil"/>
              <w:right w:val="nil"/>
            </w:tcBorders>
            <w:shd w:val="clear" w:color="auto" w:fill="FFFFFF"/>
            <w:vAlign w:val="center"/>
          </w:tcPr>
          <w:p w14:paraId="77CCA8DC"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nil"/>
              <w:right w:val="nil"/>
            </w:tcBorders>
            <w:shd w:val="clear" w:color="auto" w:fill="FFFFFF"/>
            <w:vAlign w:val="center"/>
          </w:tcPr>
          <w:p w14:paraId="0176F7A9" w14:textId="77777777" w:rsidR="00A904D8" w:rsidRPr="00350815" w:rsidRDefault="00A904D8" w:rsidP="00081CB3">
            <w:pPr>
              <w:spacing w:before="60" w:after="60"/>
              <w:jc w:val="center"/>
              <w:rPr>
                <w:rFonts w:ascii="Times New Roman" w:hAnsi="Times New Roman" w:cs="Times New Roman"/>
                <w:sz w:val="16"/>
              </w:rPr>
            </w:pPr>
          </w:p>
        </w:tc>
        <w:tc>
          <w:tcPr>
            <w:tcW w:w="159" w:type="pct"/>
            <w:tcBorders>
              <w:top w:val="single" w:sz="4" w:space="0" w:color="auto"/>
              <w:left w:val="single" w:sz="4" w:space="0" w:color="auto"/>
              <w:bottom w:val="nil"/>
              <w:right w:val="nil"/>
            </w:tcBorders>
            <w:shd w:val="clear" w:color="auto" w:fill="FFFFFF"/>
            <w:vAlign w:val="center"/>
          </w:tcPr>
          <w:p w14:paraId="4C07CC0F" w14:textId="77777777" w:rsidR="00A904D8" w:rsidRPr="00350815" w:rsidRDefault="00A904D8" w:rsidP="00081CB3">
            <w:pPr>
              <w:spacing w:before="60" w:after="60"/>
              <w:jc w:val="center"/>
              <w:rPr>
                <w:rFonts w:ascii="Times New Roman" w:hAnsi="Times New Roman" w:cs="Times New Roman"/>
                <w:sz w:val="16"/>
              </w:rPr>
            </w:pPr>
          </w:p>
        </w:tc>
        <w:tc>
          <w:tcPr>
            <w:tcW w:w="192" w:type="pct"/>
            <w:tcBorders>
              <w:top w:val="single" w:sz="4" w:space="0" w:color="auto"/>
              <w:left w:val="single" w:sz="4" w:space="0" w:color="auto"/>
              <w:bottom w:val="nil"/>
              <w:right w:val="nil"/>
            </w:tcBorders>
            <w:shd w:val="clear" w:color="auto" w:fill="FFFFFF"/>
            <w:vAlign w:val="center"/>
          </w:tcPr>
          <w:p w14:paraId="622C4818"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nil"/>
              <w:right w:val="nil"/>
            </w:tcBorders>
            <w:shd w:val="clear" w:color="auto" w:fill="FFFFFF"/>
            <w:vAlign w:val="center"/>
          </w:tcPr>
          <w:p w14:paraId="57D6B48F" w14:textId="77777777" w:rsidR="00A904D8" w:rsidRPr="00350815" w:rsidRDefault="00A904D8" w:rsidP="00081CB3">
            <w:pPr>
              <w:spacing w:before="60" w:after="60"/>
              <w:jc w:val="center"/>
              <w:rPr>
                <w:rFonts w:ascii="Times New Roman" w:hAnsi="Times New Roman" w:cs="Times New Roman"/>
                <w:sz w:val="16"/>
              </w:rPr>
            </w:pPr>
          </w:p>
        </w:tc>
        <w:tc>
          <w:tcPr>
            <w:tcW w:w="167" w:type="pct"/>
            <w:tcBorders>
              <w:top w:val="single" w:sz="4" w:space="0" w:color="auto"/>
              <w:left w:val="single" w:sz="4" w:space="0" w:color="auto"/>
              <w:bottom w:val="nil"/>
              <w:right w:val="nil"/>
            </w:tcBorders>
            <w:shd w:val="clear" w:color="auto" w:fill="FFFFFF"/>
            <w:vAlign w:val="center"/>
          </w:tcPr>
          <w:p w14:paraId="62D9A4BE" w14:textId="77777777" w:rsidR="00A904D8" w:rsidRPr="00350815" w:rsidRDefault="00A904D8" w:rsidP="00081CB3">
            <w:pPr>
              <w:spacing w:before="60" w:after="60"/>
              <w:jc w:val="center"/>
              <w:rPr>
                <w:rFonts w:ascii="Times New Roman" w:hAnsi="Times New Roman" w:cs="Times New Roman"/>
                <w:sz w:val="16"/>
              </w:rPr>
            </w:pPr>
          </w:p>
        </w:tc>
        <w:tc>
          <w:tcPr>
            <w:tcW w:w="214" w:type="pct"/>
            <w:tcBorders>
              <w:top w:val="single" w:sz="4" w:space="0" w:color="auto"/>
              <w:left w:val="single" w:sz="4" w:space="0" w:color="auto"/>
              <w:bottom w:val="single" w:sz="4" w:space="0" w:color="auto"/>
              <w:right w:val="nil"/>
            </w:tcBorders>
            <w:shd w:val="clear" w:color="auto" w:fill="FFFFFF"/>
            <w:vAlign w:val="center"/>
          </w:tcPr>
          <w:p w14:paraId="52920236" w14:textId="77777777" w:rsidR="00A904D8" w:rsidRPr="00350815" w:rsidRDefault="00A904D8" w:rsidP="00081CB3">
            <w:pPr>
              <w:spacing w:before="60" w:after="60"/>
              <w:jc w:val="center"/>
              <w:rPr>
                <w:rFonts w:ascii="Times New Roman" w:hAnsi="Times New Roman" w:cs="Times New Roman"/>
                <w:sz w:val="16"/>
              </w:rPr>
            </w:pPr>
          </w:p>
        </w:tc>
        <w:tc>
          <w:tcPr>
            <w:tcW w:w="164" w:type="pct"/>
            <w:tcBorders>
              <w:top w:val="single" w:sz="4" w:space="0" w:color="auto"/>
              <w:left w:val="single" w:sz="4" w:space="0" w:color="auto"/>
              <w:bottom w:val="single" w:sz="4" w:space="0" w:color="auto"/>
              <w:right w:val="nil"/>
            </w:tcBorders>
            <w:shd w:val="clear" w:color="auto" w:fill="FFFFFF"/>
            <w:vAlign w:val="center"/>
          </w:tcPr>
          <w:p w14:paraId="466BAEC1" w14:textId="77777777" w:rsidR="00A904D8" w:rsidRPr="00350815" w:rsidRDefault="00A904D8" w:rsidP="00081CB3">
            <w:pPr>
              <w:spacing w:before="60" w:after="60"/>
              <w:jc w:val="center"/>
              <w:rPr>
                <w:rFonts w:ascii="Times New Roman" w:hAnsi="Times New Roman" w:cs="Times New Roman"/>
                <w:sz w:val="16"/>
              </w:rPr>
            </w:pPr>
          </w:p>
        </w:tc>
        <w:tc>
          <w:tcPr>
            <w:tcW w:w="213" w:type="pct"/>
            <w:tcBorders>
              <w:top w:val="single" w:sz="4" w:space="0" w:color="auto"/>
              <w:left w:val="single" w:sz="4" w:space="0" w:color="auto"/>
              <w:bottom w:val="single" w:sz="4" w:space="0" w:color="auto"/>
              <w:right w:val="single" w:sz="4" w:space="0" w:color="auto"/>
            </w:tcBorders>
            <w:shd w:val="clear" w:color="auto" w:fill="FFFFFF"/>
            <w:vAlign w:val="center"/>
          </w:tcPr>
          <w:p w14:paraId="2C1BF37D" w14:textId="77777777" w:rsidR="00A904D8" w:rsidRPr="00350815" w:rsidRDefault="00A904D8" w:rsidP="00081CB3">
            <w:pPr>
              <w:spacing w:before="60" w:after="60"/>
              <w:jc w:val="center"/>
              <w:rPr>
                <w:rFonts w:ascii="Times New Roman" w:hAnsi="Times New Roman" w:cs="Times New Roman"/>
                <w:sz w:val="16"/>
              </w:rPr>
            </w:pPr>
          </w:p>
        </w:tc>
      </w:tr>
      <w:tr w:rsidR="00A904D8" w:rsidRPr="00350815" w14:paraId="0C4C61EC" w14:textId="1EED459F" w:rsidTr="00073086">
        <w:trPr>
          <w:trHeight w:val="20"/>
        </w:trPr>
        <w:tc>
          <w:tcPr>
            <w:tcW w:w="141" w:type="pct"/>
            <w:tcBorders>
              <w:top w:val="single" w:sz="4" w:space="0" w:color="auto"/>
              <w:left w:val="single" w:sz="4" w:space="0" w:color="auto"/>
              <w:bottom w:val="single" w:sz="4" w:space="0" w:color="auto"/>
              <w:right w:val="nil"/>
            </w:tcBorders>
            <w:shd w:val="clear" w:color="auto" w:fill="FFFFFF"/>
            <w:vAlign w:val="center"/>
          </w:tcPr>
          <w:p w14:paraId="32C7C5CF" w14:textId="77777777" w:rsidR="00A904D8" w:rsidRPr="00350815" w:rsidRDefault="00A904D8" w:rsidP="00081CB3">
            <w:pPr>
              <w:spacing w:before="60" w:after="60"/>
              <w:jc w:val="center"/>
              <w:rPr>
                <w:rFonts w:ascii="Times New Roman" w:hAnsi="Times New Roman" w:cs="Times New Roman"/>
                <w:b/>
                <w:sz w:val="16"/>
              </w:rPr>
            </w:pPr>
            <w:r w:rsidRPr="00350815">
              <w:rPr>
                <w:rFonts w:ascii="Times New Roman" w:hAnsi="Times New Roman" w:cs="Times New Roman"/>
                <w:b/>
                <w:sz w:val="16"/>
              </w:rPr>
              <w:t>Tổng</w:t>
            </w:r>
          </w:p>
        </w:tc>
        <w:tc>
          <w:tcPr>
            <w:tcW w:w="338" w:type="pct"/>
            <w:tcBorders>
              <w:top w:val="single" w:sz="4" w:space="0" w:color="auto"/>
              <w:left w:val="single" w:sz="4" w:space="0" w:color="auto"/>
              <w:bottom w:val="single" w:sz="4" w:space="0" w:color="auto"/>
              <w:right w:val="nil"/>
            </w:tcBorders>
            <w:shd w:val="clear" w:color="auto" w:fill="FFFFFF"/>
            <w:vAlign w:val="center"/>
          </w:tcPr>
          <w:p w14:paraId="34FC6074" w14:textId="77777777" w:rsidR="00A904D8" w:rsidRPr="00350815" w:rsidRDefault="00A904D8" w:rsidP="00081CB3">
            <w:pPr>
              <w:spacing w:before="60" w:after="60"/>
              <w:jc w:val="center"/>
              <w:rPr>
                <w:rFonts w:ascii="Times New Roman" w:hAnsi="Times New Roman" w:cs="Times New Roman"/>
                <w:sz w:val="16"/>
              </w:rPr>
            </w:pPr>
          </w:p>
        </w:tc>
        <w:tc>
          <w:tcPr>
            <w:tcW w:w="172" w:type="pct"/>
            <w:tcBorders>
              <w:top w:val="single" w:sz="4" w:space="0" w:color="auto"/>
              <w:left w:val="single" w:sz="4" w:space="0" w:color="auto"/>
              <w:bottom w:val="single" w:sz="4" w:space="0" w:color="auto"/>
              <w:right w:val="nil"/>
            </w:tcBorders>
            <w:shd w:val="clear" w:color="auto" w:fill="FFFFFF"/>
            <w:vAlign w:val="center"/>
          </w:tcPr>
          <w:p w14:paraId="510D1C34"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single" w:sz="4" w:space="0" w:color="auto"/>
              <w:right w:val="nil"/>
            </w:tcBorders>
            <w:shd w:val="clear" w:color="auto" w:fill="FFFFFF"/>
            <w:vAlign w:val="center"/>
          </w:tcPr>
          <w:p w14:paraId="7EFFDD77" w14:textId="77777777" w:rsidR="00A904D8" w:rsidRPr="00350815" w:rsidRDefault="00A904D8" w:rsidP="00081CB3">
            <w:pPr>
              <w:spacing w:before="60" w:after="60"/>
              <w:jc w:val="center"/>
              <w:rPr>
                <w:rFonts w:ascii="Times New Roman" w:hAnsi="Times New Roman" w:cs="Times New Roman"/>
                <w:sz w:val="16"/>
              </w:rPr>
            </w:pPr>
          </w:p>
        </w:tc>
        <w:tc>
          <w:tcPr>
            <w:tcW w:w="134" w:type="pct"/>
            <w:tcBorders>
              <w:top w:val="single" w:sz="4" w:space="0" w:color="auto"/>
              <w:left w:val="single" w:sz="4" w:space="0" w:color="auto"/>
              <w:bottom w:val="single" w:sz="4" w:space="0" w:color="auto"/>
              <w:right w:val="nil"/>
            </w:tcBorders>
            <w:shd w:val="clear" w:color="auto" w:fill="FFFFFF"/>
            <w:vAlign w:val="center"/>
          </w:tcPr>
          <w:p w14:paraId="38E0119F" w14:textId="77777777" w:rsidR="00A904D8" w:rsidRPr="00350815" w:rsidRDefault="00A904D8" w:rsidP="00081CB3">
            <w:pPr>
              <w:spacing w:before="60" w:after="60"/>
              <w:jc w:val="center"/>
              <w:rPr>
                <w:rFonts w:ascii="Times New Roman" w:hAnsi="Times New Roman" w:cs="Times New Roman"/>
                <w:sz w:val="16"/>
              </w:rPr>
            </w:pPr>
          </w:p>
        </w:tc>
        <w:tc>
          <w:tcPr>
            <w:tcW w:w="173" w:type="pct"/>
            <w:tcBorders>
              <w:top w:val="single" w:sz="4" w:space="0" w:color="auto"/>
              <w:left w:val="single" w:sz="4" w:space="0" w:color="auto"/>
              <w:bottom w:val="single" w:sz="4" w:space="0" w:color="auto"/>
              <w:right w:val="nil"/>
            </w:tcBorders>
            <w:shd w:val="clear" w:color="auto" w:fill="FFFFFF"/>
            <w:vAlign w:val="center"/>
          </w:tcPr>
          <w:p w14:paraId="0710D01D" w14:textId="77777777" w:rsidR="00A904D8" w:rsidRPr="00350815" w:rsidRDefault="00A904D8" w:rsidP="00081CB3">
            <w:pPr>
              <w:spacing w:before="60" w:after="60"/>
              <w:jc w:val="center"/>
              <w:rPr>
                <w:rFonts w:ascii="Times New Roman" w:hAnsi="Times New Roman" w:cs="Times New Roman"/>
                <w:sz w:val="16"/>
              </w:rPr>
            </w:pPr>
          </w:p>
        </w:tc>
        <w:tc>
          <w:tcPr>
            <w:tcW w:w="174" w:type="pct"/>
            <w:tcBorders>
              <w:top w:val="single" w:sz="4" w:space="0" w:color="auto"/>
              <w:left w:val="single" w:sz="4" w:space="0" w:color="auto"/>
              <w:bottom w:val="single" w:sz="4" w:space="0" w:color="auto"/>
              <w:right w:val="nil"/>
            </w:tcBorders>
            <w:shd w:val="clear" w:color="auto" w:fill="FFFFFF"/>
            <w:vAlign w:val="center"/>
          </w:tcPr>
          <w:p w14:paraId="2B0CA9B9" w14:textId="77777777" w:rsidR="00A904D8" w:rsidRPr="00350815" w:rsidRDefault="00A904D8" w:rsidP="00081CB3">
            <w:pPr>
              <w:spacing w:before="60" w:after="60"/>
              <w:jc w:val="center"/>
              <w:rPr>
                <w:rFonts w:ascii="Times New Roman" w:hAnsi="Times New Roman" w:cs="Times New Roman"/>
                <w:sz w:val="16"/>
              </w:rPr>
            </w:pPr>
          </w:p>
        </w:tc>
        <w:tc>
          <w:tcPr>
            <w:tcW w:w="198" w:type="pct"/>
            <w:tcBorders>
              <w:top w:val="single" w:sz="4" w:space="0" w:color="auto"/>
              <w:left w:val="single" w:sz="4" w:space="0" w:color="auto"/>
              <w:bottom w:val="single" w:sz="4" w:space="0" w:color="auto"/>
              <w:right w:val="nil"/>
            </w:tcBorders>
            <w:shd w:val="clear" w:color="auto" w:fill="FFFFFF"/>
            <w:vAlign w:val="center"/>
          </w:tcPr>
          <w:p w14:paraId="1FD7F919" w14:textId="77777777" w:rsidR="00A904D8" w:rsidRPr="00350815" w:rsidRDefault="00A904D8" w:rsidP="00081CB3">
            <w:pPr>
              <w:spacing w:before="60" w:after="60"/>
              <w:jc w:val="center"/>
              <w:rPr>
                <w:rFonts w:ascii="Times New Roman" w:hAnsi="Times New Roman" w:cs="Times New Roman"/>
                <w:sz w:val="16"/>
              </w:rPr>
            </w:pPr>
          </w:p>
        </w:tc>
        <w:tc>
          <w:tcPr>
            <w:tcW w:w="190" w:type="pct"/>
            <w:tcBorders>
              <w:top w:val="single" w:sz="4" w:space="0" w:color="auto"/>
              <w:left w:val="single" w:sz="4" w:space="0" w:color="auto"/>
              <w:bottom w:val="single" w:sz="4" w:space="0" w:color="auto"/>
              <w:right w:val="nil"/>
            </w:tcBorders>
            <w:shd w:val="clear" w:color="auto" w:fill="FFFFFF"/>
            <w:vAlign w:val="center"/>
          </w:tcPr>
          <w:p w14:paraId="3B7BF439" w14:textId="77777777" w:rsidR="00A904D8" w:rsidRPr="00350815" w:rsidRDefault="00A904D8" w:rsidP="00081CB3">
            <w:pPr>
              <w:spacing w:before="60" w:after="60"/>
              <w:jc w:val="center"/>
              <w:rPr>
                <w:rFonts w:ascii="Times New Roman" w:hAnsi="Times New Roman" w:cs="Times New Roman"/>
                <w:sz w:val="16"/>
              </w:rPr>
            </w:pPr>
          </w:p>
        </w:tc>
        <w:tc>
          <w:tcPr>
            <w:tcW w:w="343" w:type="pct"/>
            <w:tcBorders>
              <w:top w:val="single" w:sz="4" w:space="0" w:color="auto"/>
              <w:left w:val="single" w:sz="4" w:space="0" w:color="auto"/>
              <w:bottom w:val="single" w:sz="4" w:space="0" w:color="auto"/>
              <w:right w:val="nil"/>
            </w:tcBorders>
            <w:shd w:val="clear" w:color="auto" w:fill="FFFFFF"/>
            <w:vAlign w:val="center"/>
          </w:tcPr>
          <w:p w14:paraId="1D54F4C4" w14:textId="77777777" w:rsidR="00A904D8" w:rsidRPr="00350815" w:rsidRDefault="00A904D8" w:rsidP="00081CB3">
            <w:pPr>
              <w:spacing w:before="60" w:after="60"/>
              <w:jc w:val="center"/>
              <w:rPr>
                <w:rFonts w:ascii="Times New Roman" w:hAnsi="Times New Roman" w:cs="Times New Roman"/>
                <w:sz w:val="16"/>
              </w:rPr>
            </w:pPr>
          </w:p>
        </w:tc>
        <w:tc>
          <w:tcPr>
            <w:tcW w:w="181" w:type="pct"/>
            <w:tcBorders>
              <w:top w:val="single" w:sz="4" w:space="0" w:color="auto"/>
              <w:left w:val="single" w:sz="4" w:space="0" w:color="auto"/>
              <w:bottom w:val="single" w:sz="4" w:space="0" w:color="auto"/>
              <w:right w:val="nil"/>
            </w:tcBorders>
            <w:shd w:val="clear" w:color="auto" w:fill="FFFFFF"/>
            <w:vAlign w:val="center"/>
          </w:tcPr>
          <w:p w14:paraId="5F3ED6AC"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single" w:sz="4" w:space="0" w:color="auto"/>
              <w:right w:val="nil"/>
            </w:tcBorders>
            <w:shd w:val="clear" w:color="auto" w:fill="FFFFFF"/>
            <w:vAlign w:val="center"/>
          </w:tcPr>
          <w:p w14:paraId="08BE6BAA" w14:textId="77777777" w:rsidR="00A904D8" w:rsidRPr="00350815" w:rsidRDefault="00A904D8" w:rsidP="00081CB3">
            <w:pPr>
              <w:spacing w:before="60" w:after="60"/>
              <w:jc w:val="center"/>
              <w:rPr>
                <w:rFonts w:ascii="Times New Roman" w:hAnsi="Times New Roman" w:cs="Times New Roman"/>
                <w:sz w:val="16"/>
              </w:rPr>
            </w:pPr>
          </w:p>
        </w:tc>
        <w:tc>
          <w:tcPr>
            <w:tcW w:w="126" w:type="pct"/>
            <w:tcBorders>
              <w:top w:val="single" w:sz="4" w:space="0" w:color="auto"/>
              <w:left w:val="single" w:sz="4" w:space="0" w:color="auto"/>
              <w:bottom w:val="single" w:sz="4" w:space="0" w:color="auto"/>
              <w:right w:val="nil"/>
            </w:tcBorders>
            <w:shd w:val="clear" w:color="auto" w:fill="FFFFFF"/>
            <w:vAlign w:val="center"/>
          </w:tcPr>
          <w:p w14:paraId="0C3510CF" w14:textId="77777777" w:rsidR="00A904D8" w:rsidRPr="00350815" w:rsidRDefault="00A904D8" w:rsidP="00081CB3">
            <w:pPr>
              <w:spacing w:before="60" w:after="60"/>
              <w:jc w:val="center"/>
              <w:rPr>
                <w:rFonts w:ascii="Times New Roman" w:hAnsi="Times New Roman" w:cs="Times New Roman"/>
                <w:sz w:val="16"/>
              </w:rPr>
            </w:pPr>
          </w:p>
        </w:tc>
        <w:tc>
          <w:tcPr>
            <w:tcW w:w="144" w:type="pct"/>
            <w:tcBorders>
              <w:top w:val="single" w:sz="4" w:space="0" w:color="auto"/>
              <w:left w:val="single" w:sz="4" w:space="0" w:color="auto"/>
              <w:bottom w:val="single" w:sz="4" w:space="0" w:color="auto"/>
              <w:right w:val="nil"/>
            </w:tcBorders>
            <w:shd w:val="clear" w:color="auto" w:fill="FFFFFF"/>
            <w:vAlign w:val="center"/>
          </w:tcPr>
          <w:p w14:paraId="6AD28394" w14:textId="77777777" w:rsidR="00A904D8" w:rsidRPr="00350815" w:rsidRDefault="00A904D8" w:rsidP="00081CB3">
            <w:pPr>
              <w:spacing w:before="60" w:after="60"/>
              <w:jc w:val="center"/>
              <w:rPr>
                <w:rFonts w:ascii="Times New Roman" w:hAnsi="Times New Roman" w:cs="Times New Roman"/>
                <w:sz w:val="16"/>
              </w:rPr>
            </w:pPr>
          </w:p>
        </w:tc>
        <w:tc>
          <w:tcPr>
            <w:tcW w:w="135" w:type="pct"/>
            <w:tcBorders>
              <w:top w:val="single" w:sz="4" w:space="0" w:color="auto"/>
              <w:left w:val="single" w:sz="4" w:space="0" w:color="auto"/>
              <w:bottom w:val="single" w:sz="4" w:space="0" w:color="auto"/>
              <w:right w:val="nil"/>
            </w:tcBorders>
            <w:shd w:val="clear" w:color="auto" w:fill="FFFFFF"/>
            <w:vAlign w:val="center"/>
          </w:tcPr>
          <w:p w14:paraId="290EAF51" w14:textId="77777777" w:rsidR="00A904D8" w:rsidRPr="00350815" w:rsidRDefault="00A904D8" w:rsidP="00081CB3">
            <w:pPr>
              <w:spacing w:before="60" w:after="60"/>
              <w:jc w:val="center"/>
              <w:rPr>
                <w:rFonts w:ascii="Times New Roman" w:hAnsi="Times New Roman" w:cs="Times New Roman"/>
                <w:sz w:val="16"/>
              </w:rPr>
            </w:pPr>
          </w:p>
        </w:tc>
        <w:tc>
          <w:tcPr>
            <w:tcW w:w="170" w:type="pct"/>
            <w:tcBorders>
              <w:top w:val="single" w:sz="4" w:space="0" w:color="auto"/>
              <w:left w:val="single" w:sz="4" w:space="0" w:color="auto"/>
              <w:bottom w:val="single" w:sz="4" w:space="0" w:color="auto"/>
              <w:right w:val="nil"/>
            </w:tcBorders>
            <w:shd w:val="clear" w:color="auto" w:fill="FFFFFF"/>
            <w:vAlign w:val="center"/>
          </w:tcPr>
          <w:p w14:paraId="3368754B" w14:textId="77777777" w:rsidR="00A904D8" w:rsidRPr="00350815" w:rsidRDefault="00A904D8" w:rsidP="00081CB3">
            <w:pPr>
              <w:spacing w:before="60" w:after="60"/>
              <w:jc w:val="center"/>
              <w:rPr>
                <w:rFonts w:ascii="Times New Roman" w:hAnsi="Times New Roman" w:cs="Times New Roman"/>
                <w:sz w:val="16"/>
              </w:rPr>
            </w:pPr>
          </w:p>
        </w:tc>
        <w:tc>
          <w:tcPr>
            <w:tcW w:w="157" w:type="pct"/>
            <w:tcBorders>
              <w:top w:val="single" w:sz="4" w:space="0" w:color="auto"/>
              <w:left w:val="single" w:sz="4" w:space="0" w:color="auto"/>
              <w:bottom w:val="single" w:sz="4" w:space="0" w:color="auto"/>
              <w:right w:val="nil"/>
            </w:tcBorders>
            <w:shd w:val="clear" w:color="auto" w:fill="FFFFFF"/>
            <w:vAlign w:val="center"/>
          </w:tcPr>
          <w:p w14:paraId="496880EF" w14:textId="77777777" w:rsidR="00A904D8" w:rsidRPr="00350815" w:rsidRDefault="00A904D8" w:rsidP="00081CB3">
            <w:pPr>
              <w:spacing w:before="60" w:after="60"/>
              <w:jc w:val="center"/>
              <w:rPr>
                <w:rFonts w:ascii="Times New Roman" w:hAnsi="Times New Roman" w:cs="Times New Roman"/>
                <w:sz w:val="16"/>
              </w:rPr>
            </w:pPr>
          </w:p>
        </w:tc>
        <w:tc>
          <w:tcPr>
            <w:tcW w:w="162" w:type="pct"/>
            <w:tcBorders>
              <w:top w:val="single" w:sz="4" w:space="0" w:color="auto"/>
              <w:left w:val="single" w:sz="4" w:space="0" w:color="auto"/>
              <w:bottom w:val="single" w:sz="4" w:space="0" w:color="auto"/>
              <w:right w:val="nil"/>
            </w:tcBorders>
            <w:shd w:val="clear" w:color="auto" w:fill="FFFFFF"/>
            <w:vAlign w:val="center"/>
          </w:tcPr>
          <w:p w14:paraId="49271DA0"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7CA863EE" w14:textId="77777777" w:rsidR="00A904D8" w:rsidRPr="00350815" w:rsidRDefault="00A904D8" w:rsidP="00081CB3">
            <w:pPr>
              <w:spacing w:before="60" w:after="60"/>
              <w:jc w:val="center"/>
              <w:rPr>
                <w:rFonts w:ascii="Times New Roman" w:hAnsi="Times New Roman" w:cs="Times New Roman"/>
                <w:sz w:val="16"/>
              </w:rPr>
            </w:pPr>
          </w:p>
        </w:tc>
        <w:tc>
          <w:tcPr>
            <w:tcW w:w="163" w:type="pct"/>
            <w:tcBorders>
              <w:top w:val="single" w:sz="4" w:space="0" w:color="auto"/>
              <w:left w:val="single" w:sz="4" w:space="0" w:color="auto"/>
              <w:bottom w:val="single" w:sz="4" w:space="0" w:color="auto"/>
              <w:right w:val="nil"/>
            </w:tcBorders>
            <w:shd w:val="clear" w:color="auto" w:fill="FFFFFF"/>
            <w:vAlign w:val="center"/>
          </w:tcPr>
          <w:p w14:paraId="630E9560" w14:textId="77777777" w:rsidR="00A904D8" w:rsidRPr="00350815" w:rsidRDefault="00A904D8" w:rsidP="00081CB3">
            <w:pPr>
              <w:spacing w:before="60" w:after="60"/>
              <w:jc w:val="center"/>
              <w:rPr>
                <w:rFonts w:ascii="Times New Roman" w:hAnsi="Times New Roman" w:cs="Times New Roman"/>
                <w:sz w:val="16"/>
              </w:rPr>
            </w:pPr>
          </w:p>
        </w:tc>
        <w:tc>
          <w:tcPr>
            <w:tcW w:w="159" w:type="pct"/>
            <w:tcBorders>
              <w:top w:val="single" w:sz="4" w:space="0" w:color="auto"/>
              <w:left w:val="single" w:sz="4" w:space="0" w:color="auto"/>
              <w:bottom w:val="single" w:sz="4" w:space="0" w:color="auto"/>
              <w:right w:val="nil"/>
            </w:tcBorders>
            <w:shd w:val="clear" w:color="auto" w:fill="FFFFFF"/>
            <w:vAlign w:val="center"/>
          </w:tcPr>
          <w:p w14:paraId="41855DB7" w14:textId="77777777" w:rsidR="00A904D8" w:rsidRPr="00350815" w:rsidRDefault="00A904D8" w:rsidP="00081CB3">
            <w:pPr>
              <w:spacing w:before="60" w:after="60"/>
              <w:jc w:val="center"/>
              <w:rPr>
                <w:rFonts w:ascii="Times New Roman" w:hAnsi="Times New Roman" w:cs="Times New Roman"/>
                <w:sz w:val="16"/>
              </w:rPr>
            </w:pPr>
          </w:p>
        </w:tc>
        <w:tc>
          <w:tcPr>
            <w:tcW w:w="192" w:type="pct"/>
            <w:tcBorders>
              <w:top w:val="single" w:sz="4" w:space="0" w:color="auto"/>
              <w:left w:val="single" w:sz="4" w:space="0" w:color="auto"/>
              <w:bottom w:val="single" w:sz="4" w:space="0" w:color="auto"/>
              <w:right w:val="nil"/>
            </w:tcBorders>
            <w:shd w:val="clear" w:color="auto" w:fill="FFFFFF"/>
            <w:vAlign w:val="center"/>
          </w:tcPr>
          <w:p w14:paraId="34690727" w14:textId="77777777" w:rsidR="00A904D8" w:rsidRPr="00350815" w:rsidRDefault="00A904D8" w:rsidP="00081CB3">
            <w:pPr>
              <w:spacing w:before="60" w:after="60"/>
              <w:jc w:val="center"/>
              <w:rPr>
                <w:rFonts w:ascii="Times New Roman" w:hAnsi="Times New Roman" w:cs="Times New Roman"/>
                <w:sz w:val="16"/>
              </w:rPr>
            </w:pPr>
          </w:p>
        </w:tc>
        <w:tc>
          <w:tcPr>
            <w:tcW w:w="227" w:type="pct"/>
            <w:tcBorders>
              <w:top w:val="single" w:sz="4" w:space="0" w:color="auto"/>
              <w:left w:val="single" w:sz="4" w:space="0" w:color="auto"/>
              <w:bottom w:val="single" w:sz="4" w:space="0" w:color="auto"/>
              <w:right w:val="nil"/>
            </w:tcBorders>
            <w:shd w:val="clear" w:color="auto" w:fill="FFFFFF"/>
            <w:vAlign w:val="center"/>
          </w:tcPr>
          <w:p w14:paraId="3C443C8F" w14:textId="77777777" w:rsidR="00A904D8" w:rsidRPr="00350815" w:rsidRDefault="00A904D8" w:rsidP="00081CB3">
            <w:pPr>
              <w:spacing w:before="60" w:after="60"/>
              <w:jc w:val="center"/>
              <w:rPr>
                <w:rFonts w:ascii="Times New Roman" w:hAnsi="Times New Roman" w:cs="Times New Roman"/>
                <w:sz w:val="16"/>
              </w:rPr>
            </w:pPr>
          </w:p>
        </w:tc>
        <w:tc>
          <w:tcPr>
            <w:tcW w:w="167" w:type="pct"/>
            <w:tcBorders>
              <w:top w:val="single" w:sz="4" w:space="0" w:color="auto"/>
              <w:left w:val="single" w:sz="4" w:space="0" w:color="auto"/>
              <w:bottom w:val="single" w:sz="4" w:space="0" w:color="auto"/>
              <w:right w:val="nil"/>
            </w:tcBorders>
            <w:shd w:val="clear" w:color="auto" w:fill="FFFFFF"/>
            <w:vAlign w:val="center"/>
          </w:tcPr>
          <w:p w14:paraId="20D4082D" w14:textId="77777777" w:rsidR="00A904D8" w:rsidRPr="00350815" w:rsidRDefault="00A904D8" w:rsidP="00081CB3">
            <w:pPr>
              <w:spacing w:before="60" w:after="60"/>
              <w:jc w:val="center"/>
              <w:rPr>
                <w:rFonts w:ascii="Times New Roman" w:hAnsi="Times New Roman" w:cs="Times New Roman"/>
                <w:sz w:val="16"/>
              </w:rPr>
            </w:pPr>
          </w:p>
        </w:tc>
        <w:tc>
          <w:tcPr>
            <w:tcW w:w="214" w:type="pct"/>
            <w:tcBorders>
              <w:top w:val="single" w:sz="4" w:space="0" w:color="auto"/>
              <w:left w:val="single" w:sz="4" w:space="0" w:color="auto"/>
              <w:bottom w:val="single" w:sz="4" w:space="0" w:color="auto"/>
              <w:right w:val="nil"/>
            </w:tcBorders>
            <w:shd w:val="clear" w:color="auto" w:fill="FFFFFF"/>
            <w:vAlign w:val="center"/>
          </w:tcPr>
          <w:p w14:paraId="014A721B" w14:textId="77777777" w:rsidR="00A904D8" w:rsidRPr="00350815" w:rsidRDefault="00A904D8" w:rsidP="00081CB3">
            <w:pPr>
              <w:spacing w:before="60" w:after="60"/>
              <w:jc w:val="center"/>
              <w:rPr>
                <w:rFonts w:ascii="Times New Roman" w:hAnsi="Times New Roman" w:cs="Times New Roman"/>
                <w:sz w:val="16"/>
              </w:rPr>
            </w:pPr>
          </w:p>
        </w:tc>
        <w:tc>
          <w:tcPr>
            <w:tcW w:w="164" w:type="pct"/>
            <w:tcBorders>
              <w:top w:val="single" w:sz="4" w:space="0" w:color="auto"/>
              <w:left w:val="single" w:sz="4" w:space="0" w:color="auto"/>
              <w:bottom w:val="single" w:sz="4" w:space="0" w:color="auto"/>
              <w:right w:val="nil"/>
            </w:tcBorders>
            <w:shd w:val="clear" w:color="auto" w:fill="FFFFFF"/>
            <w:vAlign w:val="center"/>
          </w:tcPr>
          <w:p w14:paraId="20081B6D" w14:textId="77777777" w:rsidR="00A904D8" w:rsidRPr="00350815" w:rsidRDefault="00A904D8" w:rsidP="00081CB3">
            <w:pPr>
              <w:spacing w:before="60" w:after="60"/>
              <w:jc w:val="center"/>
              <w:rPr>
                <w:rFonts w:ascii="Times New Roman" w:hAnsi="Times New Roman" w:cs="Times New Roman"/>
                <w:sz w:val="16"/>
              </w:rPr>
            </w:pPr>
          </w:p>
        </w:tc>
        <w:tc>
          <w:tcPr>
            <w:tcW w:w="213" w:type="pct"/>
            <w:tcBorders>
              <w:top w:val="single" w:sz="4" w:space="0" w:color="auto"/>
              <w:left w:val="single" w:sz="4" w:space="0" w:color="auto"/>
              <w:bottom w:val="single" w:sz="4" w:space="0" w:color="auto"/>
              <w:right w:val="single" w:sz="4" w:space="0" w:color="auto"/>
            </w:tcBorders>
            <w:shd w:val="clear" w:color="auto" w:fill="FFFFFF"/>
            <w:vAlign w:val="center"/>
          </w:tcPr>
          <w:p w14:paraId="7210DF1D" w14:textId="77777777" w:rsidR="00A904D8" w:rsidRPr="00350815" w:rsidRDefault="00A904D8" w:rsidP="00081CB3">
            <w:pPr>
              <w:spacing w:before="60" w:after="60"/>
              <w:jc w:val="center"/>
              <w:rPr>
                <w:rFonts w:ascii="Times New Roman" w:hAnsi="Times New Roman" w:cs="Times New Roman"/>
                <w:sz w:val="16"/>
              </w:rPr>
            </w:pPr>
          </w:p>
        </w:tc>
      </w:tr>
    </w:tbl>
    <w:p w14:paraId="4C39030A" w14:textId="4BB5F3C4" w:rsidR="00A904D8" w:rsidRPr="00A904D8" w:rsidRDefault="00A904D8" w:rsidP="00552BCC">
      <w:pPr>
        <w:spacing w:before="240"/>
        <w:ind w:firstLine="567"/>
        <w:jc w:val="both"/>
        <w:rPr>
          <w:rFonts w:ascii="Times New Roman" w:hAnsi="Times New Roman" w:cs="Times New Roman"/>
          <w:b/>
          <w:iCs/>
          <w:szCs w:val="28"/>
          <w:lang w:val="en-US"/>
        </w:rPr>
      </w:pPr>
      <w:r>
        <w:rPr>
          <w:rFonts w:ascii="Times New Roman" w:hAnsi="Times New Roman" w:cs="Times New Roman"/>
          <w:b/>
          <w:iCs/>
          <w:szCs w:val="28"/>
          <w:lang w:val="en-US"/>
        </w:rPr>
        <w:t xml:space="preserve">27. </w:t>
      </w:r>
      <w:r w:rsidRPr="00A904D8">
        <w:rPr>
          <w:rFonts w:ascii="Times New Roman" w:hAnsi="Times New Roman" w:cs="Times New Roman"/>
          <w:b/>
          <w:iCs/>
          <w:szCs w:val="28"/>
          <w:lang w:val="en-US"/>
        </w:rPr>
        <w:t>Ghi chú:</w:t>
      </w:r>
    </w:p>
    <w:p w14:paraId="3B58BBF7" w14:textId="7189BD88" w:rsidR="00F0022A" w:rsidRPr="00E940FA" w:rsidRDefault="00F0022A" w:rsidP="00E940FA">
      <w:pPr>
        <w:spacing w:before="120"/>
        <w:ind w:firstLine="567"/>
        <w:jc w:val="both"/>
        <w:rPr>
          <w:rFonts w:ascii="Times New Roman" w:hAnsi="Times New Roman" w:cs="Times New Roman"/>
          <w:b/>
          <w:i/>
          <w:szCs w:val="28"/>
        </w:rPr>
      </w:pPr>
      <w:r w:rsidRPr="00E940FA">
        <w:rPr>
          <w:rFonts w:ascii="Times New Roman" w:hAnsi="Times New Roman" w:cs="Times New Roman"/>
          <w:b/>
          <w:i/>
          <w:szCs w:val="28"/>
        </w:rPr>
        <w:t>Hướng dẫn cách ghi biểu</w:t>
      </w:r>
    </w:p>
    <w:p w14:paraId="562FCF0B"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Đây là biểu tổng hợp về kết quả xử lý đơn chung (đơn khiếu nại, tố cáo, kiến nghị, phản ánh), bao gồm đơn nhận được qua tiếp công dán và đơn nhận từ các nguồn khác (gửi qua dịch vụ chuyển phát, cơ quan khác chuyển,...)</w:t>
      </w:r>
    </w:p>
    <w:p w14:paraId="0326AA72"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Số liệu tại Biểu này là số liệu tổng hợp từ các biểu 02/XLD, 03/XLD, 04/XLD</w:t>
      </w:r>
    </w:p>
    <w:p w14:paraId="7D659BE5"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"Đơn vị" để ghi tên các đơn vị trực thuộc</w:t>
      </w:r>
    </w:p>
    <w:p w14:paraId="3E1AA125"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(1) = Cột (2) + (3) + (4) + (5) + (6) + (7)</w:t>
      </w:r>
    </w:p>
    <w:p w14:paraId="1EA4EA13"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(2), (5): Đơn có từ 02 người đứng tên trở lên</w:t>
      </w:r>
    </w:p>
    <w:p w14:paraId="37B4A861"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(2) + (5) = Cột (2) + (4) thuộc Biểu 02/XLD + Cột (2) + (5) thuộc Biểu 03/XLD + Cột (2) + (5) thuộc Biểu 04/XLD</w:t>
      </w:r>
    </w:p>
    <w:p w14:paraId="28AC6409"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(3) + (6) = Cột (3) + (5) thuộc Biểu 02/XLD + Cột (3) + (6) thuộc Biểu 03/XLD + Cột (3) + (6) thuộc Biểu 04/XLD</w:t>
      </w:r>
    </w:p>
    <w:p w14:paraId="78867C17"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lastRenderedPageBreak/>
        <w:t>- Cột (4): Là số đơn kỳ trước chuyển sang còn lại, ngoài số đơn đã xác định được ở cột (2), (3). VD: đơn không rõ danh tính người có đơn,...)</w:t>
      </w:r>
    </w:p>
    <w:p w14:paraId="5A5381DA"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(4) +(7) = Cột (4) + (7) thuộc Biểu 03/XLD + Cột (4) + (7) thuộc Biểu 04/XLD</w:t>
      </w:r>
    </w:p>
    <w:p w14:paraId="50A98001"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(7): Là số đơn tiếp nhận trong kỳ còn lại, ngoài số đơn đã xác định được ở cột (5), (6), VD: đơn không rõ danh tính người có đơn,...)</w:t>
      </w:r>
    </w:p>
    <w:p w14:paraId="11A09137"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(8): Số đơn đã hoàn thành quy trình xử lý đơn (ra kết quả cuối cùng: lưu, hướng dẫn, chuyển ...) theo quy định; Cột (8) &lt;= Cột (1)</w:t>
      </w:r>
    </w:p>
    <w:p w14:paraId="57EF9F34"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(9) = Cột (11) + (12) + (13) = Cột (14) + (15) + (16) + (17) = Cột (18) + (22)</w:t>
      </w:r>
    </w:p>
    <w:p w14:paraId="1EBB7EE3"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(10) = Cột (10) thuộc Biểu 02/XLD + Cột (12) thuộc Biểu 03/XLD + Cột (12) thuộc Biểu 04/XLD</w:t>
      </w:r>
    </w:p>
    <w:p w14:paraId="19FF7AA5"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Từ Cột (9) trở đi là số liệu tổng hợp đối với các đơn đủ điều kiện xử lý (đã thống kê tại Cột (8))</w:t>
      </w:r>
    </w:p>
    <w:p w14:paraId="7910DDE9"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(11) = Cột (9) thuộc Biểu 02/XLD</w:t>
      </w:r>
    </w:p>
    <w:p w14:paraId="171E28E9"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(12) = Cột (11) thuộc Biểu 03/XLD</w:t>
      </w:r>
    </w:p>
    <w:p w14:paraId="7B143075"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(13) = Cột (11) thuộc Biểu 04/XLD</w:t>
      </w:r>
    </w:p>
    <w:p w14:paraId="5093F316"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(15): Là số đơn cơ quan nhà nước có thẩm quyền đã giải quyết từ 2 lần trở lên (giải quyết khiếu nại lần 2, giải quyết tố cáo tiếp khi đã có kết luận nội dung tố cáo lần đầu; giải quyết lần 2 trở lên đối với đơn kiến nghị, phản ánh)</w:t>
      </w:r>
    </w:p>
    <w:p w14:paraId="56E17320"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(16): đã thụ lý, giải quyết theo quy định nhưng chưa có quyết định giải quyết khiếu nại, kết luận nội dung tố cáo, kết quả giải quyết kiến nghị, phản ánh</w:t>
      </w:r>
    </w:p>
    <w:p w14:paraId="220A6E31"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(17): chưa thực hiện trình tự thụ lý, giải quyết theo quy định</w:t>
      </w:r>
    </w:p>
    <w:p w14:paraId="0531FFEF"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(18) = (19) + (20) + (21) là tổng số đơn thuộc thẩm quyền</w:t>
      </w:r>
    </w:p>
    <w:p w14:paraId="6A3414CA"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(22) = Cột (23) + (24) + (25) là tổng số đơn không thuộc thẩm quyền</w:t>
      </w:r>
    </w:p>
    <w:p w14:paraId="6B0E8696"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Cột (25): Thống kê số vụ việc có văn bản đôn đốc hoặc chuyển đơn từ lần thứ 2 trở lên do chưa nhận được kết quả giải quyết của cơ quan có thẩm quyền</w:t>
      </w:r>
    </w:p>
    <w:p w14:paraId="274E1657" w14:textId="77777777" w:rsidR="00F0022A" w:rsidRPr="00E940FA" w:rsidRDefault="00F0022A" w:rsidP="00E940FA">
      <w:pPr>
        <w:spacing w:before="120"/>
        <w:ind w:firstLine="567"/>
        <w:jc w:val="both"/>
        <w:rPr>
          <w:rFonts w:ascii="Times New Roman" w:hAnsi="Times New Roman" w:cs="Times New Roman"/>
          <w:szCs w:val="28"/>
        </w:rPr>
      </w:pPr>
      <w:r w:rsidRPr="00E940FA">
        <w:rPr>
          <w:rFonts w:ascii="Times New Roman" w:hAnsi="Times New Roman" w:cs="Times New Roman"/>
          <w:szCs w:val="28"/>
        </w:rPr>
        <w:t>- Nội dung ghi chú viết vào dòng 27 (nếu có)</w:t>
      </w:r>
    </w:p>
    <w:p w14:paraId="79BBC62B" w14:textId="77777777" w:rsidR="00F0022A" w:rsidRPr="00350815" w:rsidRDefault="00F0022A" w:rsidP="00F0022A">
      <w:pPr>
        <w:spacing w:before="120"/>
        <w:rPr>
          <w:rFonts w:ascii="Times New Roman" w:hAnsi="Times New Roman" w:cs="Times New Roman"/>
          <w:sz w:val="20"/>
        </w:rPr>
      </w:pPr>
    </w:p>
    <w:p w14:paraId="4D0E08E4" w14:textId="77777777" w:rsidR="00E940FA" w:rsidRDefault="00E940FA">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33AE5329" w14:textId="28C5F328" w:rsidR="00F0022A" w:rsidRPr="00E940FA" w:rsidRDefault="00F0022A" w:rsidP="00F0022A">
      <w:pPr>
        <w:spacing w:before="120"/>
        <w:jc w:val="right"/>
        <w:rPr>
          <w:rFonts w:ascii="Times New Roman" w:hAnsi="Times New Roman" w:cs="Times New Roman"/>
          <w:b/>
          <w:szCs w:val="28"/>
        </w:rPr>
      </w:pPr>
      <w:r w:rsidRPr="00E940FA">
        <w:rPr>
          <w:rFonts w:ascii="Times New Roman" w:hAnsi="Times New Roman" w:cs="Times New Roman"/>
          <w:b/>
          <w:szCs w:val="28"/>
        </w:rPr>
        <w:lastRenderedPageBreak/>
        <w:t>Biểu số: 02/XLD</w:t>
      </w:r>
    </w:p>
    <w:p w14:paraId="41B92955" w14:textId="77777777" w:rsidR="00F0022A" w:rsidRPr="00E940FA" w:rsidRDefault="00F0022A" w:rsidP="00F0022A">
      <w:pPr>
        <w:spacing w:before="120"/>
        <w:jc w:val="center"/>
        <w:rPr>
          <w:rFonts w:ascii="Times New Roman" w:hAnsi="Times New Roman" w:cs="Times New Roman"/>
          <w:b/>
          <w:sz w:val="28"/>
          <w:szCs w:val="32"/>
        </w:rPr>
      </w:pPr>
      <w:r w:rsidRPr="00E940FA">
        <w:rPr>
          <w:rFonts w:ascii="Times New Roman" w:hAnsi="Times New Roman" w:cs="Times New Roman"/>
          <w:b/>
          <w:sz w:val="28"/>
          <w:szCs w:val="32"/>
        </w:rPr>
        <w:t>TỔNG HỢP KẾT QUẢ XỬ LÝ ĐƠN KHIẾU NẠI</w:t>
      </w:r>
    </w:p>
    <w:p w14:paraId="777368C2" w14:textId="77777777" w:rsidR="00F0022A" w:rsidRPr="00E940FA" w:rsidRDefault="00F0022A" w:rsidP="00F0022A">
      <w:pPr>
        <w:spacing w:before="120"/>
        <w:jc w:val="center"/>
        <w:rPr>
          <w:rFonts w:ascii="Times New Roman" w:hAnsi="Times New Roman" w:cs="Times New Roman"/>
          <w:bCs/>
          <w:sz w:val="28"/>
          <w:szCs w:val="32"/>
        </w:rPr>
      </w:pPr>
      <w:r w:rsidRPr="00E940FA">
        <w:rPr>
          <w:rFonts w:ascii="Times New Roman" w:hAnsi="Times New Roman" w:cs="Times New Roman"/>
          <w:bCs/>
          <w:sz w:val="28"/>
          <w:szCs w:val="32"/>
        </w:rPr>
        <w:t>Số liệu tính từ ngày ..../.../....đến....ngày.../.../...</w:t>
      </w:r>
    </w:p>
    <w:p w14:paraId="2186D43D" w14:textId="2E77F7FC" w:rsidR="00F0022A" w:rsidRDefault="00F0022A" w:rsidP="00F0022A">
      <w:pPr>
        <w:spacing w:before="120"/>
        <w:jc w:val="center"/>
        <w:rPr>
          <w:rFonts w:ascii="Times New Roman" w:hAnsi="Times New Roman" w:cs="Times New Roman"/>
          <w:i/>
          <w:sz w:val="28"/>
          <w:szCs w:val="32"/>
        </w:rPr>
      </w:pPr>
      <w:r w:rsidRPr="00E940FA">
        <w:rPr>
          <w:rFonts w:ascii="Times New Roman" w:hAnsi="Times New Roman" w:cs="Times New Roman"/>
          <w:i/>
          <w:sz w:val="28"/>
          <w:szCs w:val="32"/>
        </w:rPr>
        <w:t>(Kèm theo Báo cáo số</w:t>
      </w:r>
      <w:r w:rsidRPr="00E940FA">
        <w:rPr>
          <w:rFonts w:ascii="Times New Roman" w:hAnsi="Times New Roman" w:cs="Times New Roman"/>
          <w:i/>
          <w:sz w:val="28"/>
          <w:szCs w:val="32"/>
          <w:lang w:val="en-US"/>
        </w:rPr>
        <w:t xml:space="preserve"> ………</w:t>
      </w:r>
      <w:r w:rsidRPr="00E940FA">
        <w:rPr>
          <w:rFonts w:ascii="Times New Roman" w:hAnsi="Times New Roman" w:cs="Times New Roman"/>
          <w:i/>
          <w:sz w:val="28"/>
          <w:szCs w:val="32"/>
        </w:rPr>
        <w:t xml:space="preserve"> ngày</w:t>
      </w:r>
      <w:r w:rsidRPr="00E940FA">
        <w:rPr>
          <w:rFonts w:ascii="Times New Roman" w:hAnsi="Times New Roman" w:cs="Times New Roman"/>
          <w:i/>
          <w:sz w:val="28"/>
          <w:szCs w:val="32"/>
          <w:lang w:val="en-US"/>
        </w:rPr>
        <w:t>…..</w:t>
      </w:r>
      <w:r w:rsidRPr="00E940FA">
        <w:rPr>
          <w:rFonts w:ascii="Times New Roman" w:hAnsi="Times New Roman" w:cs="Times New Roman"/>
          <w:i/>
          <w:sz w:val="28"/>
          <w:szCs w:val="32"/>
        </w:rPr>
        <w:t xml:space="preserve"> tháng</w:t>
      </w:r>
      <w:r w:rsidRPr="00E940FA">
        <w:rPr>
          <w:rFonts w:ascii="Times New Roman" w:hAnsi="Times New Roman" w:cs="Times New Roman"/>
          <w:i/>
          <w:sz w:val="28"/>
          <w:szCs w:val="32"/>
          <w:lang w:val="en-US"/>
        </w:rPr>
        <w:t>…..</w:t>
      </w:r>
      <w:r w:rsidRPr="00E940FA">
        <w:rPr>
          <w:rFonts w:ascii="Times New Roman" w:hAnsi="Times New Roman" w:cs="Times New Roman"/>
          <w:i/>
          <w:sz w:val="28"/>
          <w:szCs w:val="32"/>
        </w:rPr>
        <w:t xml:space="preserve"> năm</w:t>
      </w:r>
      <w:r w:rsidRPr="00E940FA">
        <w:rPr>
          <w:rFonts w:ascii="Times New Roman" w:hAnsi="Times New Roman" w:cs="Times New Roman"/>
          <w:i/>
          <w:sz w:val="28"/>
          <w:szCs w:val="32"/>
          <w:lang w:val="en-US"/>
        </w:rPr>
        <w:t>……..</w:t>
      </w:r>
      <w:r w:rsidRPr="00E940FA">
        <w:rPr>
          <w:rFonts w:ascii="Times New Roman" w:hAnsi="Times New Roman" w:cs="Times New Roman"/>
          <w:i/>
          <w:sz w:val="28"/>
          <w:szCs w:val="32"/>
        </w:rPr>
        <w:t xml:space="preserve"> của...</w:t>
      </w:r>
      <w:r w:rsidRPr="00E940FA">
        <w:rPr>
          <w:rFonts w:ascii="Times New Roman" w:hAnsi="Times New Roman" w:cs="Times New Roman"/>
          <w:i/>
          <w:sz w:val="28"/>
          <w:szCs w:val="32"/>
          <w:lang w:val="en-US"/>
        </w:rPr>
        <w:t>....</w:t>
      </w:r>
      <w:r w:rsidRPr="00E940FA">
        <w:rPr>
          <w:rFonts w:ascii="Times New Roman" w:hAnsi="Times New Roman" w:cs="Times New Roman"/>
          <w:i/>
          <w:sz w:val="28"/>
          <w:szCs w:val="32"/>
        </w:rPr>
        <w:t>...)</w:t>
      </w:r>
    </w:p>
    <w:p w14:paraId="4B713A44" w14:textId="77777777" w:rsidR="00E940FA" w:rsidRPr="00E940FA" w:rsidRDefault="00E940FA" w:rsidP="00F0022A">
      <w:pPr>
        <w:spacing w:before="120"/>
        <w:jc w:val="center"/>
        <w:rPr>
          <w:rFonts w:ascii="Times New Roman" w:hAnsi="Times New Roman" w:cs="Times New Roman"/>
          <w:i/>
          <w:sz w:val="28"/>
          <w:szCs w:val="32"/>
        </w:rPr>
      </w:pPr>
    </w:p>
    <w:tbl>
      <w:tblPr>
        <w:tblW w:w="5056" w:type="pct"/>
        <w:tblCellMar>
          <w:left w:w="0" w:type="dxa"/>
          <w:right w:w="0" w:type="dxa"/>
        </w:tblCellMar>
        <w:tblLook w:val="0000" w:firstRow="0" w:lastRow="0" w:firstColumn="0" w:lastColumn="0" w:noHBand="0" w:noVBand="0"/>
      </w:tblPr>
      <w:tblGrid>
        <w:gridCol w:w="393"/>
        <w:gridCol w:w="630"/>
        <w:gridCol w:w="468"/>
        <w:gridCol w:w="477"/>
        <w:gridCol w:w="468"/>
        <w:gridCol w:w="474"/>
        <w:gridCol w:w="456"/>
        <w:gridCol w:w="474"/>
        <w:gridCol w:w="412"/>
        <w:gridCol w:w="427"/>
        <w:gridCol w:w="1054"/>
        <w:gridCol w:w="392"/>
        <w:gridCol w:w="430"/>
        <w:gridCol w:w="468"/>
        <w:gridCol w:w="395"/>
        <w:gridCol w:w="383"/>
        <w:gridCol w:w="448"/>
        <w:gridCol w:w="374"/>
        <w:gridCol w:w="395"/>
        <w:gridCol w:w="427"/>
        <w:gridCol w:w="421"/>
        <w:gridCol w:w="430"/>
        <w:gridCol w:w="433"/>
        <w:gridCol w:w="618"/>
        <w:gridCol w:w="409"/>
        <w:gridCol w:w="439"/>
        <w:gridCol w:w="454"/>
        <w:gridCol w:w="536"/>
        <w:gridCol w:w="577"/>
        <w:gridCol w:w="436"/>
        <w:gridCol w:w="527"/>
      </w:tblGrid>
      <w:tr w:rsidR="00073086" w:rsidRPr="00350815" w14:paraId="42490BAF" w14:textId="77EE2C02" w:rsidTr="00073086">
        <w:tc>
          <w:tcPr>
            <w:tcW w:w="133" w:type="pct"/>
            <w:vMerge w:val="restart"/>
            <w:tcBorders>
              <w:top w:val="single" w:sz="4" w:space="0" w:color="auto"/>
              <w:left w:val="single" w:sz="4" w:space="0" w:color="auto"/>
              <w:bottom w:val="nil"/>
              <w:right w:val="nil"/>
            </w:tcBorders>
            <w:shd w:val="clear" w:color="auto" w:fill="FFFFFF"/>
            <w:vAlign w:val="center"/>
          </w:tcPr>
          <w:p w14:paraId="4C88E214"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vị</w:t>
            </w:r>
          </w:p>
        </w:tc>
        <w:tc>
          <w:tcPr>
            <w:tcW w:w="214" w:type="pct"/>
            <w:vMerge w:val="restart"/>
            <w:tcBorders>
              <w:top w:val="single" w:sz="4" w:space="0" w:color="auto"/>
              <w:left w:val="single" w:sz="4" w:space="0" w:color="auto"/>
              <w:bottom w:val="nil"/>
              <w:right w:val="nil"/>
            </w:tcBorders>
            <w:shd w:val="clear" w:color="auto" w:fill="FFFFFF"/>
            <w:vAlign w:val="center"/>
          </w:tcPr>
          <w:p w14:paraId="3A5602C4"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Tổng số đơn</w:t>
            </w:r>
          </w:p>
        </w:tc>
        <w:tc>
          <w:tcPr>
            <w:tcW w:w="321" w:type="pct"/>
            <w:gridSpan w:val="2"/>
            <w:tcBorders>
              <w:top w:val="single" w:sz="4" w:space="0" w:color="auto"/>
              <w:left w:val="single" w:sz="4" w:space="0" w:color="auto"/>
              <w:bottom w:val="nil"/>
              <w:right w:val="nil"/>
            </w:tcBorders>
            <w:shd w:val="clear" w:color="auto" w:fill="FFFFFF"/>
            <w:vAlign w:val="center"/>
          </w:tcPr>
          <w:p w14:paraId="10B4E974"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kỳ trước chuyển sang</w:t>
            </w:r>
          </w:p>
        </w:tc>
        <w:tc>
          <w:tcPr>
            <w:tcW w:w="320" w:type="pct"/>
            <w:gridSpan w:val="2"/>
            <w:tcBorders>
              <w:top w:val="single" w:sz="4" w:space="0" w:color="auto"/>
              <w:left w:val="single" w:sz="4" w:space="0" w:color="auto"/>
              <w:bottom w:val="nil"/>
              <w:right w:val="nil"/>
            </w:tcBorders>
            <w:shd w:val="clear" w:color="auto" w:fill="FFFFFF"/>
            <w:vAlign w:val="center"/>
          </w:tcPr>
          <w:p w14:paraId="076CCF3A"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tiếp nhận đơn trong kỳ</w:t>
            </w:r>
          </w:p>
        </w:tc>
        <w:tc>
          <w:tcPr>
            <w:tcW w:w="456" w:type="pct"/>
            <w:gridSpan w:val="3"/>
            <w:tcBorders>
              <w:top w:val="single" w:sz="4" w:space="0" w:color="auto"/>
              <w:left w:val="single" w:sz="4" w:space="0" w:color="auto"/>
              <w:bottom w:val="nil"/>
              <w:right w:val="nil"/>
            </w:tcBorders>
            <w:shd w:val="clear" w:color="auto" w:fill="FFFFFF"/>
            <w:vAlign w:val="center"/>
          </w:tcPr>
          <w:p w14:paraId="74568D81"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đã xử lý</w:t>
            </w:r>
          </w:p>
        </w:tc>
        <w:tc>
          <w:tcPr>
            <w:tcW w:w="503" w:type="pct"/>
            <w:gridSpan w:val="2"/>
            <w:tcBorders>
              <w:top w:val="single" w:sz="4" w:space="0" w:color="auto"/>
              <w:left w:val="single" w:sz="4" w:space="0" w:color="auto"/>
              <w:bottom w:val="nil"/>
              <w:right w:val="nil"/>
            </w:tcBorders>
            <w:shd w:val="clear" w:color="auto" w:fill="FFFFFF"/>
            <w:vAlign w:val="center"/>
          </w:tcPr>
          <w:p w14:paraId="377F78DD"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Đủ điều kiện xử lý</w:t>
            </w:r>
          </w:p>
        </w:tc>
        <w:tc>
          <w:tcPr>
            <w:tcW w:w="981" w:type="pct"/>
            <w:gridSpan w:val="7"/>
            <w:tcBorders>
              <w:top w:val="single" w:sz="4" w:space="0" w:color="auto"/>
              <w:left w:val="single" w:sz="4" w:space="0" w:color="auto"/>
              <w:bottom w:val="nil"/>
              <w:right w:val="nil"/>
            </w:tcBorders>
            <w:shd w:val="clear" w:color="auto" w:fill="FFFFFF"/>
            <w:vAlign w:val="center"/>
          </w:tcPr>
          <w:p w14:paraId="304C7873"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Phân loại vụ việc theo nội dung</w:t>
            </w:r>
          </w:p>
        </w:tc>
        <w:tc>
          <w:tcPr>
            <w:tcW w:w="715" w:type="pct"/>
            <w:gridSpan w:val="5"/>
            <w:tcBorders>
              <w:top w:val="single" w:sz="4" w:space="0" w:color="auto"/>
              <w:left w:val="single" w:sz="4" w:space="0" w:color="auto"/>
              <w:bottom w:val="nil"/>
              <w:right w:val="nil"/>
            </w:tcBorders>
            <w:shd w:val="clear" w:color="auto" w:fill="FFFFFF"/>
            <w:vAlign w:val="center"/>
          </w:tcPr>
          <w:p w14:paraId="00B5962B"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Phân loại vụ việc theo tình trạng giải quyết</w:t>
            </w:r>
          </w:p>
        </w:tc>
        <w:tc>
          <w:tcPr>
            <w:tcW w:w="1178" w:type="pct"/>
            <w:gridSpan w:val="7"/>
            <w:tcBorders>
              <w:top w:val="single" w:sz="4" w:space="0" w:color="auto"/>
              <w:left w:val="single" w:sz="4" w:space="0" w:color="auto"/>
              <w:bottom w:val="nil"/>
              <w:right w:val="nil"/>
            </w:tcBorders>
            <w:shd w:val="clear" w:color="auto" w:fill="FFFFFF"/>
            <w:vAlign w:val="center"/>
          </w:tcPr>
          <w:p w14:paraId="514EA08C"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Kết quả xử lý</w:t>
            </w:r>
          </w:p>
        </w:tc>
        <w:tc>
          <w:tcPr>
            <w:tcW w:w="179" w:type="pct"/>
            <w:vMerge w:val="restart"/>
            <w:tcBorders>
              <w:top w:val="single" w:sz="4" w:space="0" w:color="auto"/>
              <w:left w:val="single" w:sz="4" w:space="0" w:color="auto"/>
              <w:right w:val="single" w:sz="4" w:space="0" w:color="auto"/>
            </w:tcBorders>
            <w:shd w:val="clear" w:color="auto" w:fill="FFFFFF"/>
            <w:vAlign w:val="center"/>
          </w:tcPr>
          <w:p w14:paraId="50720C27"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Số văn bản phúc đáp nhận được do chuyển đơn</w:t>
            </w:r>
          </w:p>
        </w:tc>
      </w:tr>
      <w:tr w:rsidR="00073086" w:rsidRPr="00350815" w14:paraId="1A49B5D9" w14:textId="3903CFA9" w:rsidTr="00073086">
        <w:tc>
          <w:tcPr>
            <w:tcW w:w="133" w:type="pct"/>
            <w:vMerge/>
            <w:tcBorders>
              <w:top w:val="nil"/>
              <w:left w:val="single" w:sz="4" w:space="0" w:color="auto"/>
              <w:bottom w:val="nil"/>
              <w:right w:val="nil"/>
            </w:tcBorders>
            <w:shd w:val="clear" w:color="auto" w:fill="FFFFFF"/>
            <w:vAlign w:val="center"/>
          </w:tcPr>
          <w:p w14:paraId="07521869" w14:textId="77777777" w:rsidR="00073086" w:rsidRPr="00350815" w:rsidRDefault="00073086" w:rsidP="00FD1F0F">
            <w:pPr>
              <w:spacing w:before="40" w:after="40"/>
              <w:jc w:val="center"/>
              <w:rPr>
                <w:rFonts w:ascii="Times New Roman" w:hAnsi="Times New Roman" w:cs="Times New Roman"/>
                <w:b/>
                <w:sz w:val="14"/>
              </w:rPr>
            </w:pPr>
          </w:p>
        </w:tc>
        <w:tc>
          <w:tcPr>
            <w:tcW w:w="214" w:type="pct"/>
            <w:vMerge/>
            <w:tcBorders>
              <w:top w:val="nil"/>
              <w:left w:val="single" w:sz="4" w:space="0" w:color="auto"/>
              <w:bottom w:val="nil"/>
              <w:right w:val="nil"/>
            </w:tcBorders>
            <w:shd w:val="clear" w:color="auto" w:fill="FFFFFF"/>
            <w:vAlign w:val="center"/>
          </w:tcPr>
          <w:p w14:paraId="737F33D5" w14:textId="77777777" w:rsidR="00073086" w:rsidRPr="00350815" w:rsidRDefault="00073086" w:rsidP="00FD1F0F">
            <w:pPr>
              <w:spacing w:before="40" w:after="40"/>
              <w:jc w:val="center"/>
              <w:rPr>
                <w:rFonts w:ascii="Times New Roman" w:hAnsi="Times New Roman" w:cs="Times New Roman"/>
                <w:b/>
                <w:sz w:val="14"/>
              </w:rPr>
            </w:pPr>
          </w:p>
        </w:tc>
        <w:tc>
          <w:tcPr>
            <w:tcW w:w="159" w:type="pct"/>
            <w:vMerge w:val="restart"/>
            <w:tcBorders>
              <w:top w:val="single" w:sz="4" w:space="0" w:color="auto"/>
              <w:left w:val="single" w:sz="4" w:space="0" w:color="auto"/>
              <w:bottom w:val="nil"/>
              <w:right w:val="nil"/>
            </w:tcBorders>
            <w:shd w:val="clear" w:color="auto" w:fill="FFFFFF"/>
            <w:vAlign w:val="center"/>
          </w:tcPr>
          <w:p w14:paraId="71F45B5A"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có nhiều người đứng tên</w:t>
            </w:r>
          </w:p>
        </w:tc>
        <w:tc>
          <w:tcPr>
            <w:tcW w:w="162" w:type="pct"/>
            <w:vMerge w:val="restart"/>
            <w:tcBorders>
              <w:top w:val="single" w:sz="4" w:space="0" w:color="auto"/>
              <w:left w:val="single" w:sz="4" w:space="0" w:color="auto"/>
              <w:bottom w:val="nil"/>
              <w:right w:val="nil"/>
            </w:tcBorders>
            <w:shd w:val="clear" w:color="auto" w:fill="FFFFFF"/>
            <w:vAlign w:val="center"/>
          </w:tcPr>
          <w:p w14:paraId="466177F7"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một người đứng tên</w:t>
            </w:r>
          </w:p>
        </w:tc>
        <w:tc>
          <w:tcPr>
            <w:tcW w:w="159" w:type="pct"/>
            <w:vMerge w:val="restart"/>
            <w:tcBorders>
              <w:top w:val="single" w:sz="4" w:space="0" w:color="auto"/>
              <w:left w:val="single" w:sz="4" w:space="0" w:color="auto"/>
              <w:bottom w:val="nil"/>
              <w:right w:val="nil"/>
            </w:tcBorders>
            <w:shd w:val="clear" w:color="auto" w:fill="FFFFFF"/>
            <w:vAlign w:val="center"/>
          </w:tcPr>
          <w:p w14:paraId="24442AB4"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có nhiều người đứng tên</w:t>
            </w:r>
          </w:p>
        </w:tc>
        <w:tc>
          <w:tcPr>
            <w:tcW w:w="161" w:type="pct"/>
            <w:vMerge w:val="restart"/>
            <w:tcBorders>
              <w:top w:val="single" w:sz="4" w:space="0" w:color="auto"/>
              <w:left w:val="single" w:sz="4" w:space="0" w:color="auto"/>
              <w:bottom w:val="nil"/>
              <w:right w:val="nil"/>
            </w:tcBorders>
            <w:shd w:val="clear" w:color="auto" w:fill="FFFFFF"/>
            <w:vAlign w:val="center"/>
          </w:tcPr>
          <w:p w14:paraId="66270B69"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một người đứng tên</w:t>
            </w:r>
          </w:p>
        </w:tc>
        <w:tc>
          <w:tcPr>
            <w:tcW w:w="155" w:type="pct"/>
            <w:vMerge w:val="restart"/>
            <w:tcBorders>
              <w:top w:val="single" w:sz="4" w:space="0" w:color="auto"/>
              <w:left w:val="single" w:sz="4" w:space="0" w:color="auto"/>
              <w:bottom w:val="nil"/>
              <w:right w:val="nil"/>
            </w:tcBorders>
            <w:shd w:val="clear" w:color="auto" w:fill="FFFFFF"/>
            <w:vAlign w:val="center"/>
          </w:tcPr>
          <w:p w14:paraId="02EDBB0D"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Tổng</w:t>
            </w:r>
          </w:p>
        </w:tc>
        <w:tc>
          <w:tcPr>
            <w:tcW w:w="161" w:type="pct"/>
            <w:vMerge w:val="restart"/>
            <w:tcBorders>
              <w:top w:val="single" w:sz="4" w:space="0" w:color="auto"/>
              <w:left w:val="single" w:sz="4" w:space="0" w:color="auto"/>
              <w:bottom w:val="nil"/>
              <w:right w:val="nil"/>
            </w:tcBorders>
            <w:shd w:val="clear" w:color="auto" w:fill="FFFFFF"/>
            <w:vAlign w:val="center"/>
          </w:tcPr>
          <w:p w14:paraId="752D9785"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kỳ trước chuyển sang</w:t>
            </w:r>
          </w:p>
        </w:tc>
        <w:tc>
          <w:tcPr>
            <w:tcW w:w="140" w:type="pct"/>
            <w:vMerge w:val="restart"/>
            <w:tcBorders>
              <w:top w:val="single" w:sz="4" w:space="0" w:color="auto"/>
              <w:left w:val="single" w:sz="4" w:space="0" w:color="auto"/>
              <w:bottom w:val="nil"/>
              <w:right w:val="nil"/>
            </w:tcBorders>
            <w:shd w:val="clear" w:color="auto" w:fill="FFFFFF"/>
            <w:vAlign w:val="center"/>
          </w:tcPr>
          <w:p w14:paraId="711AB331"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Đơn tiếp nhận trong kỳ</w:t>
            </w:r>
          </w:p>
        </w:tc>
        <w:tc>
          <w:tcPr>
            <w:tcW w:w="145" w:type="pct"/>
            <w:vMerge w:val="restart"/>
            <w:tcBorders>
              <w:top w:val="single" w:sz="4" w:space="0" w:color="auto"/>
              <w:left w:val="single" w:sz="4" w:space="0" w:color="auto"/>
              <w:bottom w:val="nil"/>
              <w:right w:val="nil"/>
            </w:tcBorders>
            <w:shd w:val="clear" w:color="auto" w:fill="FFFFFF"/>
            <w:vAlign w:val="center"/>
          </w:tcPr>
          <w:p w14:paraId="28594288"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Số đơn</w:t>
            </w:r>
          </w:p>
        </w:tc>
        <w:tc>
          <w:tcPr>
            <w:tcW w:w="358" w:type="pct"/>
            <w:vMerge w:val="restart"/>
            <w:tcBorders>
              <w:top w:val="single" w:sz="4" w:space="0" w:color="auto"/>
              <w:left w:val="single" w:sz="4" w:space="0" w:color="auto"/>
              <w:bottom w:val="nil"/>
              <w:right w:val="nil"/>
            </w:tcBorders>
            <w:shd w:val="clear" w:color="auto" w:fill="FFFFFF"/>
            <w:vAlign w:val="center"/>
          </w:tcPr>
          <w:p w14:paraId="035A2C42"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Số vụ việc</w:t>
            </w:r>
          </w:p>
        </w:tc>
        <w:tc>
          <w:tcPr>
            <w:tcW w:w="572" w:type="pct"/>
            <w:gridSpan w:val="4"/>
            <w:tcBorders>
              <w:top w:val="single" w:sz="4" w:space="0" w:color="auto"/>
              <w:left w:val="single" w:sz="4" w:space="0" w:color="auto"/>
              <w:bottom w:val="nil"/>
              <w:right w:val="nil"/>
            </w:tcBorders>
            <w:shd w:val="clear" w:color="auto" w:fill="FFFFFF"/>
            <w:vAlign w:val="center"/>
          </w:tcPr>
          <w:p w14:paraId="35609314"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Lĩnh vực hành chính</w:t>
            </w:r>
          </w:p>
        </w:tc>
        <w:tc>
          <w:tcPr>
            <w:tcW w:w="130" w:type="pct"/>
            <w:vMerge w:val="restart"/>
            <w:tcBorders>
              <w:top w:val="single" w:sz="4" w:space="0" w:color="auto"/>
              <w:left w:val="single" w:sz="4" w:space="0" w:color="auto"/>
              <w:bottom w:val="nil"/>
              <w:right w:val="nil"/>
            </w:tcBorders>
            <w:shd w:val="clear" w:color="auto" w:fill="FFFFFF"/>
            <w:vAlign w:val="center"/>
          </w:tcPr>
          <w:p w14:paraId="54F73B75"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Lĩnh vực tư pháp</w:t>
            </w:r>
          </w:p>
        </w:tc>
        <w:tc>
          <w:tcPr>
            <w:tcW w:w="152" w:type="pct"/>
            <w:vMerge w:val="restart"/>
            <w:tcBorders>
              <w:top w:val="single" w:sz="4" w:space="0" w:color="auto"/>
              <w:left w:val="single" w:sz="4" w:space="0" w:color="auto"/>
              <w:bottom w:val="nil"/>
              <w:right w:val="nil"/>
            </w:tcBorders>
            <w:shd w:val="clear" w:color="auto" w:fill="FFFFFF"/>
            <w:vAlign w:val="center"/>
          </w:tcPr>
          <w:p w14:paraId="2BB0E580"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Lĩnh vực Đảng, đoàn thể</w:t>
            </w:r>
          </w:p>
        </w:tc>
        <w:tc>
          <w:tcPr>
            <w:tcW w:w="127" w:type="pct"/>
            <w:vMerge w:val="restart"/>
            <w:tcBorders>
              <w:top w:val="single" w:sz="4" w:space="0" w:color="auto"/>
              <w:left w:val="single" w:sz="4" w:space="0" w:color="auto"/>
              <w:bottom w:val="nil"/>
              <w:right w:val="nil"/>
            </w:tcBorders>
            <w:shd w:val="clear" w:color="auto" w:fill="FFFFFF"/>
            <w:vAlign w:val="center"/>
          </w:tcPr>
          <w:p w14:paraId="3C612BDA"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Lĩnh vực khác</w:t>
            </w:r>
          </w:p>
        </w:tc>
        <w:tc>
          <w:tcPr>
            <w:tcW w:w="422" w:type="pct"/>
            <w:gridSpan w:val="3"/>
            <w:tcBorders>
              <w:top w:val="single" w:sz="4" w:space="0" w:color="auto"/>
              <w:left w:val="single" w:sz="4" w:space="0" w:color="auto"/>
              <w:bottom w:val="nil"/>
              <w:right w:val="nil"/>
            </w:tcBorders>
            <w:shd w:val="clear" w:color="auto" w:fill="FFFFFF"/>
            <w:vAlign w:val="center"/>
          </w:tcPr>
          <w:p w14:paraId="76DC278E"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Đã giải quyết</w:t>
            </w:r>
          </w:p>
        </w:tc>
        <w:tc>
          <w:tcPr>
            <w:tcW w:w="146" w:type="pct"/>
            <w:tcBorders>
              <w:top w:val="single" w:sz="4" w:space="0" w:color="auto"/>
              <w:left w:val="single" w:sz="4" w:space="0" w:color="auto"/>
              <w:bottom w:val="nil"/>
              <w:right w:val="nil"/>
            </w:tcBorders>
            <w:shd w:val="clear" w:color="auto" w:fill="FFFFFF"/>
            <w:vAlign w:val="center"/>
          </w:tcPr>
          <w:p w14:paraId="76E658DC"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Đang giải quyết</w:t>
            </w:r>
          </w:p>
        </w:tc>
        <w:tc>
          <w:tcPr>
            <w:tcW w:w="147" w:type="pct"/>
            <w:tcBorders>
              <w:top w:val="single" w:sz="4" w:space="0" w:color="auto"/>
              <w:left w:val="single" w:sz="4" w:space="0" w:color="auto"/>
              <w:bottom w:val="nil"/>
              <w:right w:val="nil"/>
            </w:tcBorders>
            <w:shd w:val="clear" w:color="auto" w:fill="FFFFFF"/>
            <w:vAlign w:val="center"/>
          </w:tcPr>
          <w:p w14:paraId="7DEBEDDF"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Chưa giải quyết</w:t>
            </w:r>
          </w:p>
        </w:tc>
        <w:tc>
          <w:tcPr>
            <w:tcW w:w="498" w:type="pct"/>
            <w:gridSpan w:val="3"/>
            <w:tcBorders>
              <w:top w:val="single" w:sz="4" w:space="0" w:color="auto"/>
              <w:left w:val="single" w:sz="4" w:space="0" w:color="auto"/>
              <w:bottom w:val="nil"/>
              <w:right w:val="nil"/>
            </w:tcBorders>
            <w:shd w:val="clear" w:color="auto" w:fill="FFFFFF"/>
            <w:vAlign w:val="center"/>
          </w:tcPr>
          <w:p w14:paraId="5F119140"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Vụ việc thuộc thẩm quyền</w:t>
            </w:r>
          </w:p>
        </w:tc>
        <w:tc>
          <w:tcPr>
            <w:tcW w:w="680" w:type="pct"/>
            <w:gridSpan w:val="4"/>
            <w:tcBorders>
              <w:top w:val="single" w:sz="4" w:space="0" w:color="auto"/>
              <w:left w:val="single" w:sz="4" w:space="0" w:color="auto"/>
              <w:bottom w:val="nil"/>
              <w:right w:val="nil"/>
            </w:tcBorders>
            <w:shd w:val="clear" w:color="auto" w:fill="FFFFFF"/>
            <w:vAlign w:val="center"/>
          </w:tcPr>
          <w:p w14:paraId="3FFE2D3A"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Vụ việc không thuộc thẩm quyền</w:t>
            </w:r>
          </w:p>
        </w:tc>
        <w:tc>
          <w:tcPr>
            <w:tcW w:w="179" w:type="pct"/>
            <w:vMerge/>
            <w:tcBorders>
              <w:left w:val="single" w:sz="4" w:space="0" w:color="auto"/>
              <w:right w:val="single" w:sz="4" w:space="0" w:color="auto"/>
            </w:tcBorders>
            <w:shd w:val="clear" w:color="auto" w:fill="FFFFFF"/>
            <w:vAlign w:val="center"/>
          </w:tcPr>
          <w:p w14:paraId="1519CFE8" w14:textId="77777777" w:rsidR="00073086" w:rsidRPr="00350815" w:rsidRDefault="00073086" w:rsidP="00FD1F0F">
            <w:pPr>
              <w:spacing w:before="40" w:after="40"/>
              <w:jc w:val="center"/>
              <w:rPr>
                <w:rFonts w:ascii="Times New Roman" w:hAnsi="Times New Roman" w:cs="Times New Roman"/>
                <w:b/>
                <w:sz w:val="14"/>
              </w:rPr>
            </w:pPr>
          </w:p>
        </w:tc>
      </w:tr>
      <w:tr w:rsidR="00073086" w:rsidRPr="00350815" w14:paraId="119B32F0" w14:textId="28F6BE03" w:rsidTr="00073086">
        <w:tc>
          <w:tcPr>
            <w:tcW w:w="133" w:type="pct"/>
            <w:vMerge/>
            <w:tcBorders>
              <w:top w:val="nil"/>
              <w:left w:val="single" w:sz="4" w:space="0" w:color="auto"/>
              <w:bottom w:val="nil"/>
              <w:right w:val="nil"/>
            </w:tcBorders>
            <w:shd w:val="clear" w:color="auto" w:fill="FFFFFF"/>
            <w:vAlign w:val="center"/>
          </w:tcPr>
          <w:p w14:paraId="18D21303" w14:textId="77777777" w:rsidR="00073086" w:rsidRPr="00350815" w:rsidRDefault="00073086" w:rsidP="00FD1F0F">
            <w:pPr>
              <w:spacing w:before="40" w:after="40"/>
              <w:jc w:val="center"/>
              <w:rPr>
                <w:rFonts w:ascii="Times New Roman" w:hAnsi="Times New Roman" w:cs="Times New Roman"/>
                <w:b/>
                <w:sz w:val="14"/>
              </w:rPr>
            </w:pPr>
          </w:p>
        </w:tc>
        <w:tc>
          <w:tcPr>
            <w:tcW w:w="214" w:type="pct"/>
            <w:vMerge/>
            <w:tcBorders>
              <w:top w:val="nil"/>
              <w:left w:val="single" w:sz="4" w:space="0" w:color="auto"/>
              <w:bottom w:val="nil"/>
              <w:right w:val="nil"/>
            </w:tcBorders>
            <w:shd w:val="clear" w:color="auto" w:fill="FFFFFF"/>
            <w:vAlign w:val="center"/>
          </w:tcPr>
          <w:p w14:paraId="4E301103" w14:textId="77777777" w:rsidR="00073086" w:rsidRPr="00350815" w:rsidRDefault="00073086" w:rsidP="00FD1F0F">
            <w:pPr>
              <w:spacing w:before="40" w:after="40"/>
              <w:jc w:val="center"/>
              <w:rPr>
                <w:rFonts w:ascii="Times New Roman" w:hAnsi="Times New Roman" w:cs="Times New Roman"/>
                <w:b/>
                <w:sz w:val="14"/>
              </w:rPr>
            </w:pPr>
          </w:p>
        </w:tc>
        <w:tc>
          <w:tcPr>
            <w:tcW w:w="159" w:type="pct"/>
            <w:vMerge/>
            <w:tcBorders>
              <w:top w:val="nil"/>
              <w:left w:val="single" w:sz="4" w:space="0" w:color="auto"/>
              <w:bottom w:val="nil"/>
              <w:right w:val="nil"/>
            </w:tcBorders>
            <w:shd w:val="clear" w:color="auto" w:fill="FFFFFF"/>
            <w:vAlign w:val="center"/>
          </w:tcPr>
          <w:p w14:paraId="25097F67" w14:textId="77777777" w:rsidR="00073086" w:rsidRPr="00350815" w:rsidRDefault="00073086" w:rsidP="00FD1F0F">
            <w:pPr>
              <w:spacing w:before="40" w:after="40"/>
              <w:jc w:val="center"/>
              <w:rPr>
                <w:rFonts w:ascii="Times New Roman" w:hAnsi="Times New Roman" w:cs="Times New Roman"/>
                <w:b/>
                <w:sz w:val="14"/>
              </w:rPr>
            </w:pPr>
          </w:p>
        </w:tc>
        <w:tc>
          <w:tcPr>
            <w:tcW w:w="162" w:type="pct"/>
            <w:vMerge/>
            <w:tcBorders>
              <w:top w:val="nil"/>
              <w:left w:val="single" w:sz="4" w:space="0" w:color="auto"/>
              <w:bottom w:val="nil"/>
              <w:right w:val="nil"/>
            </w:tcBorders>
            <w:shd w:val="clear" w:color="auto" w:fill="FFFFFF"/>
            <w:vAlign w:val="center"/>
          </w:tcPr>
          <w:p w14:paraId="786947B0" w14:textId="77777777" w:rsidR="00073086" w:rsidRPr="00350815" w:rsidRDefault="00073086" w:rsidP="00FD1F0F">
            <w:pPr>
              <w:spacing w:before="40" w:after="40"/>
              <w:jc w:val="center"/>
              <w:rPr>
                <w:rFonts w:ascii="Times New Roman" w:hAnsi="Times New Roman" w:cs="Times New Roman"/>
                <w:b/>
                <w:sz w:val="14"/>
              </w:rPr>
            </w:pPr>
          </w:p>
        </w:tc>
        <w:tc>
          <w:tcPr>
            <w:tcW w:w="159" w:type="pct"/>
            <w:vMerge/>
            <w:tcBorders>
              <w:top w:val="nil"/>
              <w:left w:val="single" w:sz="4" w:space="0" w:color="auto"/>
              <w:bottom w:val="nil"/>
              <w:right w:val="nil"/>
            </w:tcBorders>
            <w:shd w:val="clear" w:color="auto" w:fill="FFFFFF"/>
            <w:vAlign w:val="center"/>
          </w:tcPr>
          <w:p w14:paraId="79F030C2" w14:textId="77777777" w:rsidR="00073086" w:rsidRPr="00350815" w:rsidRDefault="00073086" w:rsidP="00FD1F0F">
            <w:pPr>
              <w:spacing w:before="40" w:after="40"/>
              <w:jc w:val="center"/>
              <w:rPr>
                <w:rFonts w:ascii="Times New Roman" w:hAnsi="Times New Roman" w:cs="Times New Roman"/>
                <w:b/>
                <w:sz w:val="14"/>
              </w:rPr>
            </w:pPr>
          </w:p>
        </w:tc>
        <w:tc>
          <w:tcPr>
            <w:tcW w:w="161" w:type="pct"/>
            <w:vMerge/>
            <w:tcBorders>
              <w:top w:val="nil"/>
              <w:left w:val="single" w:sz="4" w:space="0" w:color="auto"/>
              <w:bottom w:val="nil"/>
              <w:right w:val="nil"/>
            </w:tcBorders>
            <w:shd w:val="clear" w:color="auto" w:fill="FFFFFF"/>
            <w:vAlign w:val="center"/>
          </w:tcPr>
          <w:p w14:paraId="0E8B6C34" w14:textId="77777777" w:rsidR="00073086" w:rsidRPr="00350815" w:rsidRDefault="00073086" w:rsidP="00FD1F0F">
            <w:pPr>
              <w:spacing w:before="40" w:after="40"/>
              <w:jc w:val="center"/>
              <w:rPr>
                <w:rFonts w:ascii="Times New Roman" w:hAnsi="Times New Roman" w:cs="Times New Roman"/>
                <w:b/>
                <w:sz w:val="14"/>
              </w:rPr>
            </w:pPr>
          </w:p>
        </w:tc>
        <w:tc>
          <w:tcPr>
            <w:tcW w:w="155" w:type="pct"/>
            <w:vMerge/>
            <w:tcBorders>
              <w:top w:val="nil"/>
              <w:left w:val="single" w:sz="4" w:space="0" w:color="auto"/>
              <w:bottom w:val="nil"/>
              <w:right w:val="nil"/>
            </w:tcBorders>
            <w:shd w:val="clear" w:color="auto" w:fill="FFFFFF"/>
            <w:vAlign w:val="center"/>
          </w:tcPr>
          <w:p w14:paraId="15C2C5C2" w14:textId="77777777" w:rsidR="00073086" w:rsidRPr="00350815" w:rsidRDefault="00073086" w:rsidP="00FD1F0F">
            <w:pPr>
              <w:spacing w:before="40" w:after="40"/>
              <w:jc w:val="center"/>
              <w:rPr>
                <w:rFonts w:ascii="Times New Roman" w:hAnsi="Times New Roman" w:cs="Times New Roman"/>
                <w:b/>
                <w:sz w:val="14"/>
              </w:rPr>
            </w:pPr>
          </w:p>
        </w:tc>
        <w:tc>
          <w:tcPr>
            <w:tcW w:w="161" w:type="pct"/>
            <w:vMerge/>
            <w:tcBorders>
              <w:top w:val="nil"/>
              <w:left w:val="single" w:sz="4" w:space="0" w:color="auto"/>
              <w:bottom w:val="nil"/>
              <w:right w:val="nil"/>
            </w:tcBorders>
            <w:shd w:val="clear" w:color="auto" w:fill="FFFFFF"/>
            <w:vAlign w:val="center"/>
          </w:tcPr>
          <w:p w14:paraId="6C296629" w14:textId="77777777" w:rsidR="00073086" w:rsidRPr="00350815" w:rsidRDefault="00073086" w:rsidP="00FD1F0F">
            <w:pPr>
              <w:spacing w:before="40" w:after="40"/>
              <w:jc w:val="center"/>
              <w:rPr>
                <w:rFonts w:ascii="Times New Roman" w:hAnsi="Times New Roman" w:cs="Times New Roman"/>
                <w:b/>
                <w:sz w:val="14"/>
              </w:rPr>
            </w:pPr>
          </w:p>
        </w:tc>
        <w:tc>
          <w:tcPr>
            <w:tcW w:w="140" w:type="pct"/>
            <w:vMerge/>
            <w:tcBorders>
              <w:top w:val="nil"/>
              <w:left w:val="single" w:sz="4" w:space="0" w:color="auto"/>
              <w:bottom w:val="nil"/>
              <w:right w:val="nil"/>
            </w:tcBorders>
            <w:shd w:val="clear" w:color="auto" w:fill="FFFFFF"/>
            <w:vAlign w:val="center"/>
          </w:tcPr>
          <w:p w14:paraId="0B412610" w14:textId="77777777" w:rsidR="00073086" w:rsidRPr="00350815" w:rsidRDefault="00073086" w:rsidP="00FD1F0F">
            <w:pPr>
              <w:spacing w:before="40" w:after="40"/>
              <w:jc w:val="center"/>
              <w:rPr>
                <w:rFonts w:ascii="Times New Roman" w:hAnsi="Times New Roman" w:cs="Times New Roman"/>
                <w:b/>
                <w:sz w:val="14"/>
              </w:rPr>
            </w:pPr>
          </w:p>
        </w:tc>
        <w:tc>
          <w:tcPr>
            <w:tcW w:w="145" w:type="pct"/>
            <w:vMerge/>
            <w:tcBorders>
              <w:top w:val="nil"/>
              <w:left w:val="single" w:sz="4" w:space="0" w:color="auto"/>
              <w:bottom w:val="nil"/>
              <w:right w:val="nil"/>
            </w:tcBorders>
            <w:shd w:val="clear" w:color="auto" w:fill="FFFFFF"/>
            <w:vAlign w:val="center"/>
          </w:tcPr>
          <w:p w14:paraId="5D5DEE54" w14:textId="77777777" w:rsidR="00073086" w:rsidRPr="00350815" w:rsidRDefault="00073086" w:rsidP="00FD1F0F">
            <w:pPr>
              <w:spacing w:before="40" w:after="40"/>
              <w:jc w:val="center"/>
              <w:rPr>
                <w:rFonts w:ascii="Times New Roman" w:hAnsi="Times New Roman" w:cs="Times New Roman"/>
                <w:b/>
                <w:sz w:val="14"/>
              </w:rPr>
            </w:pPr>
          </w:p>
        </w:tc>
        <w:tc>
          <w:tcPr>
            <w:tcW w:w="358" w:type="pct"/>
            <w:vMerge/>
            <w:tcBorders>
              <w:top w:val="nil"/>
              <w:left w:val="single" w:sz="4" w:space="0" w:color="auto"/>
              <w:bottom w:val="nil"/>
              <w:right w:val="nil"/>
            </w:tcBorders>
            <w:shd w:val="clear" w:color="auto" w:fill="FFFFFF"/>
            <w:vAlign w:val="center"/>
          </w:tcPr>
          <w:p w14:paraId="778D0765" w14:textId="77777777" w:rsidR="00073086" w:rsidRPr="00350815" w:rsidRDefault="00073086" w:rsidP="00FD1F0F">
            <w:pPr>
              <w:spacing w:before="40" w:after="40"/>
              <w:jc w:val="center"/>
              <w:rPr>
                <w:rFonts w:ascii="Times New Roman" w:hAnsi="Times New Roman" w:cs="Times New Roman"/>
                <w:b/>
                <w:sz w:val="14"/>
              </w:rPr>
            </w:pPr>
          </w:p>
        </w:tc>
        <w:tc>
          <w:tcPr>
            <w:tcW w:w="133" w:type="pct"/>
            <w:tcBorders>
              <w:top w:val="single" w:sz="4" w:space="0" w:color="auto"/>
              <w:left w:val="single" w:sz="4" w:space="0" w:color="auto"/>
              <w:bottom w:val="nil"/>
              <w:right w:val="nil"/>
            </w:tcBorders>
            <w:shd w:val="clear" w:color="auto" w:fill="FFFFFF"/>
            <w:vAlign w:val="center"/>
          </w:tcPr>
          <w:p w14:paraId="7861A9B2"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Tổng</w:t>
            </w:r>
          </w:p>
        </w:tc>
        <w:tc>
          <w:tcPr>
            <w:tcW w:w="146" w:type="pct"/>
            <w:tcBorders>
              <w:top w:val="single" w:sz="4" w:space="0" w:color="auto"/>
              <w:left w:val="single" w:sz="4" w:space="0" w:color="auto"/>
              <w:bottom w:val="nil"/>
              <w:right w:val="nil"/>
            </w:tcBorders>
            <w:shd w:val="clear" w:color="auto" w:fill="FFFFFF"/>
            <w:vAlign w:val="center"/>
          </w:tcPr>
          <w:p w14:paraId="55B8032E"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Chế độ, chính sách</w:t>
            </w:r>
          </w:p>
        </w:tc>
        <w:tc>
          <w:tcPr>
            <w:tcW w:w="159" w:type="pct"/>
            <w:tcBorders>
              <w:top w:val="single" w:sz="4" w:space="0" w:color="auto"/>
              <w:left w:val="single" w:sz="4" w:space="0" w:color="auto"/>
              <w:bottom w:val="nil"/>
              <w:right w:val="nil"/>
            </w:tcBorders>
            <w:shd w:val="clear" w:color="auto" w:fill="FFFFFF"/>
            <w:vAlign w:val="center"/>
          </w:tcPr>
          <w:p w14:paraId="0F5EDCBF"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Đất đai, nhà cửa</w:t>
            </w:r>
          </w:p>
        </w:tc>
        <w:tc>
          <w:tcPr>
            <w:tcW w:w="134" w:type="pct"/>
            <w:tcBorders>
              <w:top w:val="single" w:sz="4" w:space="0" w:color="auto"/>
              <w:left w:val="single" w:sz="4" w:space="0" w:color="auto"/>
              <w:bottom w:val="nil"/>
              <w:right w:val="nil"/>
            </w:tcBorders>
            <w:shd w:val="clear" w:color="auto" w:fill="FFFFFF"/>
            <w:vAlign w:val="center"/>
          </w:tcPr>
          <w:p w14:paraId="4547477B"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Khác</w:t>
            </w:r>
          </w:p>
        </w:tc>
        <w:tc>
          <w:tcPr>
            <w:tcW w:w="130" w:type="pct"/>
            <w:vMerge/>
            <w:tcBorders>
              <w:top w:val="nil"/>
              <w:left w:val="single" w:sz="4" w:space="0" w:color="auto"/>
              <w:bottom w:val="nil"/>
              <w:right w:val="nil"/>
            </w:tcBorders>
            <w:shd w:val="clear" w:color="auto" w:fill="FFFFFF"/>
            <w:vAlign w:val="center"/>
          </w:tcPr>
          <w:p w14:paraId="5A8E0715" w14:textId="77777777" w:rsidR="00073086" w:rsidRPr="00350815" w:rsidRDefault="00073086" w:rsidP="00FD1F0F">
            <w:pPr>
              <w:spacing w:before="40" w:after="40"/>
              <w:jc w:val="center"/>
              <w:rPr>
                <w:rFonts w:ascii="Times New Roman" w:hAnsi="Times New Roman" w:cs="Times New Roman"/>
                <w:b/>
                <w:sz w:val="14"/>
              </w:rPr>
            </w:pPr>
          </w:p>
        </w:tc>
        <w:tc>
          <w:tcPr>
            <w:tcW w:w="152" w:type="pct"/>
            <w:vMerge/>
            <w:tcBorders>
              <w:top w:val="nil"/>
              <w:left w:val="single" w:sz="4" w:space="0" w:color="auto"/>
              <w:bottom w:val="nil"/>
              <w:right w:val="nil"/>
            </w:tcBorders>
            <w:shd w:val="clear" w:color="auto" w:fill="FFFFFF"/>
            <w:vAlign w:val="center"/>
          </w:tcPr>
          <w:p w14:paraId="15B2A2D3" w14:textId="77777777" w:rsidR="00073086" w:rsidRPr="00350815" w:rsidRDefault="00073086" w:rsidP="00FD1F0F">
            <w:pPr>
              <w:spacing w:before="40" w:after="40"/>
              <w:jc w:val="center"/>
              <w:rPr>
                <w:rFonts w:ascii="Times New Roman" w:hAnsi="Times New Roman" w:cs="Times New Roman"/>
                <w:b/>
                <w:sz w:val="14"/>
              </w:rPr>
            </w:pPr>
          </w:p>
        </w:tc>
        <w:tc>
          <w:tcPr>
            <w:tcW w:w="127" w:type="pct"/>
            <w:vMerge/>
            <w:tcBorders>
              <w:top w:val="nil"/>
              <w:left w:val="single" w:sz="4" w:space="0" w:color="auto"/>
              <w:bottom w:val="nil"/>
              <w:right w:val="nil"/>
            </w:tcBorders>
            <w:shd w:val="clear" w:color="auto" w:fill="FFFFFF"/>
            <w:vAlign w:val="center"/>
          </w:tcPr>
          <w:p w14:paraId="011D253D" w14:textId="77777777" w:rsidR="00073086" w:rsidRPr="00350815" w:rsidRDefault="00073086" w:rsidP="00FD1F0F">
            <w:pPr>
              <w:spacing w:before="40" w:after="40"/>
              <w:jc w:val="center"/>
              <w:rPr>
                <w:rFonts w:ascii="Times New Roman" w:hAnsi="Times New Roman" w:cs="Times New Roman"/>
                <w:b/>
                <w:sz w:val="14"/>
              </w:rPr>
            </w:pPr>
          </w:p>
        </w:tc>
        <w:tc>
          <w:tcPr>
            <w:tcW w:w="134" w:type="pct"/>
            <w:tcBorders>
              <w:top w:val="single" w:sz="4" w:space="0" w:color="auto"/>
              <w:left w:val="single" w:sz="4" w:space="0" w:color="auto"/>
              <w:bottom w:val="nil"/>
              <w:right w:val="nil"/>
            </w:tcBorders>
            <w:shd w:val="clear" w:color="auto" w:fill="FFFFFF"/>
            <w:vAlign w:val="center"/>
          </w:tcPr>
          <w:p w14:paraId="562A4B8F"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Lần đầu</w:t>
            </w:r>
          </w:p>
        </w:tc>
        <w:tc>
          <w:tcPr>
            <w:tcW w:w="145" w:type="pct"/>
            <w:tcBorders>
              <w:top w:val="single" w:sz="4" w:space="0" w:color="auto"/>
              <w:left w:val="single" w:sz="4" w:space="0" w:color="auto"/>
              <w:bottom w:val="nil"/>
              <w:right w:val="nil"/>
            </w:tcBorders>
            <w:shd w:val="clear" w:color="auto" w:fill="FFFFFF"/>
            <w:vAlign w:val="center"/>
          </w:tcPr>
          <w:p w14:paraId="2FA181D8"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Lần 2</w:t>
            </w:r>
          </w:p>
        </w:tc>
        <w:tc>
          <w:tcPr>
            <w:tcW w:w="143" w:type="pct"/>
            <w:tcBorders>
              <w:top w:val="single" w:sz="4" w:space="0" w:color="auto"/>
              <w:left w:val="single" w:sz="4" w:space="0" w:color="auto"/>
              <w:bottom w:val="nil"/>
              <w:right w:val="nil"/>
            </w:tcBorders>
            <w:shd w:val="clear" w:color="auto" w:fill="FFFFFF"/>
            <w:vAlign w:val="center"/>
          </w:tcPr>
          <w:p w14:paraId="61FF190D"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Đã có bản án của tòa</w:t>
            </w:r>
          </w:p>
        </w:tc>
        <w:tc>
          <w:tcPr>
            <w:tcW w:w="146" w:type="pct"/>
            <w:tcBorders>
              <w:top w:val="nil"/>
              <w:left w:val="single" w:sz="4" w:space="0" w:color="auto"/>
              <w:bottom w:val="nil"/>
              <w:right w:val="nil"/>
            </w:tcBorders>
            <w:shd w:val="clear" w:color="auto" w:fill="FFFFFF"/>
            <w:vAlign w:val="center"/>
          </w:tcPr>
          <w:p w14:paraId="127102E8" w14:textId="77777777" w:rsidR="00073086" w:rsidRPr="00350815" w:rsidRDefault="00073086" w:rsidP="00FD1F0F">
            <w:pPr>
              <w:spacing w:before="40" w:after="40"/>
              <w:jc w:val="center"/>
              <w:rPr>
                <w:rFonts w:ascii="Times New Roman" w:hAnsi="Times New Roman" w:cs="Times New Roman"/>
                <w:b/>
                <w:sz w:val="14"/>
              </w:rPr>
            </w:pPr>
          </w:p>
        </w:tc>
        <w:tc>
          <w:tcPr>
            <w:tcW w:w="147" w:type="pct"/>
            <w:tcBorders>
              <w:top w:val="nil"/>
              <w:left w:val="single" w:sz="4" w:space="0" w:color="auto"/>
              <w:bottom w:val="nil"/>
              <w:right w:val="nil"/>
            </w:tcBorders>
            <w:shd w:val="clear" w:color="auto" w:fill="FFFFFF"/>
            <w:vAlign w:val="center"/>
          </w:tcPr>
          <w:p w14:paraId="14894970" w14:textId="77777777" w:rsidR="00073086" w:rsidRPr="00350815" w:rsidRDefault="00073086" w:rsidP="00FD1F0F">
            <w:pPr>
              <w:spacing w:before="40" w:after="40"/>
              <w:jc w:val="center"/>
              <w:rPr>
                <w:rFonts w:ascii="Times New Roman" w:hAnsi="Times New Roman" w:cs="Times New Roman"/>
                <w:b/>
                <w:sz w:val="14"/>
              </w:rPr>
            </w:pPr>
          </w:p>
        </w:tc>
        <w:tc>
          <w:tcPr>
            <w:tcW w:w="210" w:type="pct"/>
            <w:tcBorders>
              <w:top w:val="single" w:sz="4" w:space="0" w:color="auto"/>
              <w:left w:val="single" w:sz="4" w:space="0" w:color="auto"/>
              <w:bottom w:val="nil"/>
              <w:right w:val="nil"/>
            </w:tcBorders>
            <w:shd w:val="clear" w:color="auto" w:fill="FFFFFF"/>
            <w:vAlign w:val="center"/>
          </w:tcPr>
          <w:p w14:paraId="71D30847"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Tổng</w:t>
            </w:r>
          </w:p>
        </w:tc>
        <w:tc>
          <w:tcPr>
            <w:tcW w:w="139" w:type="pct"/>
            <w:tcBorders>
              <w:top w:val="single" w:sz="4" w:space="0" w:color="auto"/>
              <w:left w:val="single" w:sz="4" w:space="0" w:color="auto"/>
              <w:bottom w:val="nil"/>
              <w:right w:val="nil"/>
            </w:tcBorders>
            <w:shd w:val="clear" w:color="auto" w:fill="FFFFFF"/>
            <w:vAlign w:val="center"/>
          </w:tcPr>
          <w:p w14:paraId="47F18DA5"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Lần đầu</w:t>
            </w:r>
          </w:p>
        </w:tc>
        <w:tc>
          <w:tcPr>
            <w:tcW w:w="149" w:type="pct"/>
            <w:tcBorders>
              <w:top w:val="single" w:sz="4" w:space="0" w:color="auto"/>
              <w:left w:val="single" w:sz="4" w:space="0" w:color="auto"/>
              <w:bottom w:val="nil"/>
              <w:right w:val="nil"/>
            </w:tcBorders>
            <w:shd w:val="clear" w:color="auto" w:fill="FFFFFF"/>
            <w:vAlign w:val="center"/>
          </w:tcPr>
          <w:p w14:paraId="18D3C48B"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Lần 2</w:t>
            </w:r>
          </w:p>
        </w:tc>
        <w:tc>
          <w:tcPr>
            <w:tcW w:w="154" w:type="pct"/>
            <w:tcBorders>
              <w:top w:val="single" w:sz="4" w:space="0" w:color="auto"/>
              <w:left w:val="single" w:sz="4" w:space="0" w:color="auto"/>
              <w:bottom w:val="nil"/>
              <w:right w:val="nil"/>
            </w:tcBorders>
            <w:shd w:val="clear" w:color="auto" w:fill="FFFFFF"/>
            <w:vAlign w:val="center"/>
          </w:tcPr>
          <w:p w14:paraId="0F27B48F"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Tổng</w:t>
            </w:r>
          </w:p>
        </w:tc>
        <w:tc>
          <w:tcPr>
            <w:tcW w:w="182" w:type="pct"/>
            <w:tcBorders>
              <w:top w:val="single" w:sz="4" w:space="0" w:color="auto"/>
              <w:left w:val="single" w:sz="4" w:space="0" w:color="auto"/>
              <w:bottom w:val="nil"/>
              <w:right w:val="nil"/>
            </w:tcBorders>
            <w:shd w:val="clear" w:color="auto" w:fill="FFFFFF"/>
            <w:vAlign w:val="center"/>
          </w:tcPr>
          <w:p w14:paraId="01467DF0"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Hướng dẫn</w:t>
            </w:r>
          </w:p>
        </w:tc>
        <w:tc>
          <w:tcPr>
            <w:tcW w:w="196" w:type="pct"/>
            <w:tcBorders>
              <w:top w:val="single" w:sz="4" w:space="0" w:color="auto"/>
              <w:left w:val="single" w:sz="4" w:space="0" w:color="auto"/>
              <w:bottom w:val="nil"/>
              <w:right w:val="nil"/>
            </w:tcBorders>
            <w:shd w:val="clear" w:color="auto" w:fill="FFFFFF"/>
            <w:vAlign w:val="center"/>
          </w:tcPr>
          <w:p w14:paraId="085A0535"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Chuyển đơn</w:t>
            </w:r>
          </w:p>
        </w:tc>
        <w:tc>
          <w:tcPr>
            <w:tcW w:w="148" w:type="pct"/>
            <w:tcBorders>
              <w:top w:val="single" w:sz="4" w:space="0" w:color="auto"/>
              <w:left w:val="single" w:sz="4" w:space="0" w:color="auto"/>
              <w:bottom w:val="nil"/>
              <w:right w:val="nil"/>
            </w:tcBorders>
            <w:shd w:val="clear" w:color="auto" w:fill="FFFFFF"/>
            <w:vAlign w:val="center"/>
          </w:tcPr>
          <w:p w14:paraId="00866B65" w14:textId="77777777" w:rsidR="00073086" w:rsidRPr="00350815" w:rsidRDefault="00073086"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Đôn đốc giải quyết</w:t>
            </w:r>
          </w:p>
        </w:tc>
        <w:tc>
          <w:tcPr>
            <w:tcW w:w="179" w:type="pct"/>
            <w:vMerge/>
            <w:tcBorders>
              <w:left w:val="single" w:sz="4" w:space="0" w:color="auto"/>
              <w:bottom w:val="nil"/>
              <w:right w:val="single" w:sz="4" w:space="0" w:color="auto"/>
            </w:tcBorders>
            <w:shd w:val="clear" w:color="auto" w:fill="FFFFFF"/>
            <w:vAlign w:val="center"/>
          </w:tcPr>
          <w:p w14:paraId="3FD2B5F4" w14:textId="77777777" w:rsidR="00073086" w:rsidRPr="00350815" w:rsidRDefault="00073086" w:rsidP="00FD1F0F">
            <w:pPr>
              <w:spacing w:before="40" w:after="40"/>
              <w:jc w:val="center"/>
              <w:rPr>
                <w:rFonts w:ascii="Times New Roman" w:hAnsi="Times New Roman" w:cs="Times New Roman"/>
                <w:b/>
                <w:sz w:val="14"/>
              </w:rPr>
            </w:pPr>
          </w:p>
        </w:tc>
      </w:tr>
      <w:tr w:rsidR="00552BCC" w:rsidRPr="00350815" w14:paraId="6568A3F0" w14:textId="7B5A4824" w:rsidTr="00073086">
        <w:tc>
          <w:tcPr>
            <w:tcW w:w="133" w:type="pct"/>
            <w:tcBorders>
              <w:top w:val="single" w:sz="4" w:space="0" w:color="auto"/>
              <w:left w:val="single" w:sz="4" w:space="0" w:color="auto"/>
              <w:bottom w:val="nil"/>
              <w:right w:val="nil"/>
            </w:tcBorders>
            <w:shd w:val="clear" w:color="auto" w:fill="FFFFFF"/>
            <w:vAlign w:val="center"/>
          </w:tcPr>
          <w:p w14:paraId="09FDEDFE"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MS</w:t>
            </w:r>
          </w:p>
        </w:tc>
        <w:tc>
          <w:tcPr>
            <w:tcW w:w="214" w:type="pct"/>
            <w:tcBorders>
              <w:top w:val="single" w:sz="4" w:space="0" w:color="auto"/>
              <w:left w:val="single" w:sz="4" w:space="0" w:color="auto"/>
              <w:bottom w:val="nil"/>
              <w:right w:val="nil"/>
            </w:tcBorders>
            <w:shd w:val="clear" w:color="auto" w:fill="FFFFFF"/>
            <w:vAlign w:val="center"/>
          </w:tcPr>
          <w:p w14:paraId="6D9FE3B7"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1=2+..+5</w:t>
            </w:r>
          </w:p>
        </w:tc>
        <w:tc>
          <w:tcPr>
            <w:tcW w:w="159" w:type="pct"/>
            <w:tcBorders>
              <w:top w:val="single" w:sz="4" w:space="0" w:color="auto"/>
              <w:left w:val="single" w:sz="4" w:space="0" w:color="auto"/>
              <w:bottom w:val="nil"/>
              <w:right w:val="nil"/>
            </w:tcBorders>
            <w:shd w:val="clear" w:color="auto" w:fill="FFFFFF"/>
            <w:vAlign w:val="center"/>
          </w:tcPr>
          <w:p w14:paraId="29EFD765"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w:t>
            </w:r>
          </w:p>
        </w:tc>
        <w:tc>
          <w:tcPr>
            <w:tcW w:w="162" w:type="pct"/>
            <w:tcBorders>
              <w:top w:val="single" w:sz="4" w:space="0" w:color="auto"/>
              <w:left w:val="single" w:sz="4" w:space="0" w:color="auto"/>
              <w:bottom w:val="nil"/>
              <w:right w:val="nil"/>
            </w:tcBorders>
            <w:shd w:val="clear" w:color="auto" w:fill="FFFFFF"/>
            <w:vAlign w:val="center"/>
          </w:tcPr>
          <w:p w14:paraId="71271787"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3</w:t>
            </w:r>
          </w:p>
        </w:tc>
        <w:tc>
          <w:tcPr>
            <w:tcW w:w="159" w:type="pct"/>
            <w:tcBorders>
              <w:top w:val="single" w:sz="4" w:space="0" w:color="auto"/>
              <w:left w:val="single" w:sz="4" w:space="0" w:color="auto"/>
              <w:bottom w:val="nil"/>
              <w:right w:val="nil"/>
            </w:tcBorders>
            <w:shd w:val="clear" w:color="auto" w:fill="FFFFFF"/>
            <w:vAlign w:val="center"/>
          </w:tcPr>
          <w:p w14:paraId="03BE8E15"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4</w:t>
            </w:r>
          </w:p>
        </w:tc>
        <w:tc>
          <w:tcPr>
            <w:tcW w:w="161" w:type="pct"/>
            <w:tcBorders>
              <w:top w:val="single" w:sz="4" w:space="0" w:color="auto"/>
              <w:left w:val="single" w:sz="4" w:space="0" w:color="auto"/>
              <w:bottom w:val="nil"/>
              <w:right w:val="nil"/>
            </w:tcBorders>
            <w:shd w:val="clear" w:color="auto" w:fill="FFFFFF"/>
            <w:vAlign w:val="center"/>
          </w:tcPr>
          <w:p w14:paraId="405D6ECE"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5</w:t>
            </w:r>
          </w:p>
        </w:tc>
        <w:tc>
          <w:tcPr>
            <w:tcW w:w="155" w:type="pct"/>
            <w:tcBorders>
              <w:top w:val="single" w:sz="4" w:space="0" w:color="auto"/>
              <w:left w:val="single" w:sz="4" w:space="0" w:color="auto"/>
              <w:bottom w:val="nil"/>
              <w:right w:val="nil"/>
            </w:tcBorders>
            <w:shd w:val="clear" w:color="auto" w:fill="FFFFFF"/>
            <w:vAlign w:val="center"/>
          </w:tcPr>
          <w:p w14:paraId="5B70B0FF"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6=7+8</w:t>
            </w:r>
          </w:p>
        </w:tc>
        <w:tc>
          <w:tcPr>
            <w:tcW w:w="161" w:type="pct"/>
            <w:tcBorders>
              <w:top w:val="single" w:sz="4" w:space="0" w:color="auto"/>
              <w:left w:val="single" w:sz="4" w:space="0" w:color="auto"/>
              <w:bottom w:val="nil"/>
              <w:right w:val="nil"/>
            </w:tcBorders>
            <w:shd w:val="clear" w:color="auto" w:fill="FFFFFF"/>
            <w:vAlign w:val="center"/>
          </w:tcPr>
          <w:p w14:paraId="0D431084"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7</w:t>
            </w:r>
          </w:p>
        </w:tc>
        <w:tc>
          <w:tcPr>
            <w:tcW w:w="140" w:type="pct"/>
            <w:tcBorders>
              <w:top w:val="single" w:sz="4" w:space="0" w:color="auto"/>
              <w:left w:val="single" w:sz="4" w:space="0" w:color="auto"/>
              <w:bottom w:val="nil"/>
              <w:right w:val="nil"/>
            </w:tcBorders>
            <w:shd w:val="clear" w:color="auto" w:fill="FFFFFF"/>
            <w:vAlign w:val="center"/>
          </w:tcPr>
          <w:p w14:paraId="60DD3E51"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8</w:t>
            </w:r>
          </w:p>
        </w:tc>
        <w:tc>
          <w:tcPr>
            <w:tcW w:w="145" w:type="pct"/>
            <w:tcBorders>
              <w:top w:val="single" w:sz="4" w:space="0" w:color="auto"/>
              <w:left w:val="single" w:sz="4" w:space="0" w:color="auto"/>
              <w:bottom w:val="nil"/>
              <w:right w:val="nil"/>
            </w:tcBorders>
            <w:shd w:val="clear" w:color="auto" w:fill="FFFFFF"/>
            <w:vAlign w:val="center"/>
          </w:tcPr>
          <w:p w14:paraId="22AC8344"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9</w:t>
            </w:r>
          </w:p>
        </w:tc>
        <w:tc>
          <w:tcPr>
            <w:tcW w:w="358" w:type="pct"/>
            <w:tcBorders>
              <w:top w:val="single" w:sz="4" w:space="0" w:color="auto"/>
              <w:left w:val="single" w:sz="4" w:space="0" w:color="auto"/>
              <w:bottom w:val="nil"/>
              <w:right w:val="nil"/>
            </w:tcBorders>
            <w:shd w:val="clear" w:color="auto" w:fill="FFFFFF"/>
            <w:vAlign w:val="center"/>
          </w:tcPr>
          <w:p w14:paraId="4F349960"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10=11+15+16 +17=18+…+22=</w:t>
            </w:r>
            <w:r w:rsidRPr="00350815">
              <w:rPr>
                <w:rFonts w:ascii="Times New Roman" w:hAnsi="Times New Roman" w:cs="Times New Roman"/>
                <w:sz w:val="14"/>
                <w:lang w:val="en-US"/>
              </w:rPr>
              <w:t xml:space="preserve"> </w:t>
            </w:r>
            <w:r w:rsidRPr="00350815">
              <w:rPr>
                <w:rFonts w:ascii="Times New Roman" w:hAnsi="Times New Roman" w:cs="Times New Roman"/>
                <w:sz w:val="14"/>
              </w:rPr>
              <w:t>23+26</w:t>
            </w:r>
          </w:p>
        </w:tc>
        <w:tc>
          <w:tcPr>
            <w:tcW w:w="133" w:type="pct"/>
            <w:tcBorders>
              <w:top w:val="single" w:sz="4" w:space="0" w:color="auto"/>
              <w:left w:val="single" w:sz="4" w:space="0" w:color="auto"/>
              <w:bottom w:val="nil"/>
              <w:right w:val="nil"/>
            </w:tcBorders>
            <w:shd w:val="clear" w:color="auto" w:fill="FFFFFF"/>
            <w:vAlign w:val="center"/>
          </w:tcPr>
          <w:p w14:paraId="2FECD144"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11</w:t>
            </w:r>
          </w:p>
        </w:tc>
        <w:tc>
          <w:tcPr>
            <w:tcW w:w="146" w:type="pct"/>
            <w:tcBorders>
              <w:top w:val="single" w:sz="4" w:space="0" w:color="auto"/>
              <w:left w:val="single" w:sz="4" w:space="0" w:color="auto"/>
              <w:bottom w:val="nil"/>
              <w:right w:val="nil"/>
            </w:tcBorders>
            <w:shd w:val="clear" w:color="auto" w:fill="FFFFFF"/>
            <w:vAlign w:val="center"/>
          </w:tcPr>
          <w:p w14:paraId="2B24EBEE"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12</w:t>
            </w:r>
          </w:p>
        </w:tc>
        <w:tc>
          <w:tcPr>
            <w:tcW w:w="159" w:type="pct"/>
            <w:tcBorders>
              <w:top w:val="single" w:sz="4" w:space="0" w:color="auto"/>
              <w:left w:val="single" w:sz="4" w:space="0" w:color="auto"/>
              <w:bottom w:val="nil"/>
              <w:right w:val="nil"/>
            </w:tcBorders>
            <w:shd w:val="clear" w:color="auto" w:fill="FFFFFF"/>
            <w:vAlign w:val="center"/>
          </w:tcPr>
          <w:p w14:paraId="427BD537"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13</w:t>
            </w:r>
          </w:p>
        </w:tc>
        <w:tc>
          <w:tcPr>
            <w:tcW w:w="134" w:type="pct"/>
            <w:tcBorders>
              <w:top w:val="single" w:sz="4" w:space="0" w:color="auto"/>
              <w:left w:val="single" w:sz="4" w:space="0" w:color="auto"/>
              <w:bottom w:val="nil"/>
              <w:right w:val="nil"/>
            </w:tcBorders>
            <w:shd w:val="clear" w:color="auto" w:fill="FFFFFF"/>
            <w:vAlign w:val="center"/>
          </w:tcPr>
          <w:p w14:paraId="23AF6AF6"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14</w:t>
            </w:r>
          </w:p>
        </w:tc>
        <w:tc>
          <w:tcPr>
            <w:tcW w:w="130" w:type="pct"/>
            <w:tcBorders>
              <w:top w:val="single" w:sz="4" w:space="0" w:color="auto"/>
              <w:left w:val="single" w:sz="4" w:space="0" w:color="auto"/>
              <w:bottom w:val="nil"/>
              <w:right w:val="nil"/>
            </w:tcBorders>
            <w:shd w:val="clear" w:color="auto" w:fill="FFFFFF"/>
            <w:vAlign w:val="center"/>
          </w:tcPr>
          <w:p w14:paraId="1BA719E4"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15</w:t>
            </w:r>
          </w:p>
        </w:tc>
        <w:tc>
          <w:tcPr>
            <w:tcW w:w="152" w:type="pct"/>
            <w:tcBorders>
              <w:top w:val="single" w:sz="4" w:space="0" w:color="auto"/>
              <w:left w:val="single" w:sz="4" w:space="0" w:color="auto"/>
              <w:bottom w:val="nil"/>
              <w:right w:val="nil"/>
            </w:tcBorders>
            <w:shd w:val="clear" w:color="auto" w:fill="FFFFFF"/>
            <w:vAlign w:val="center"/>
          </w:tcPr>
          <w:p w14:paraId="7498EDFB"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16</w:t>
            </w:r>
          </w:p>
        </w:tc>
        <w:tc>
          <w:tcPr>
            <w:tcW w:w="127" w:type="pct"/>
            <w:tcBorders>
              <w:top w:val="single" w:sz="4" w:space="0" w:color="auto"/>
              <w:left w:val="single" w:sz="4" w:space="0" w:color="auto"/>
              <w:bottom w:val="nil"/>
              <w:right w:val="nil"/>
            </w:tcBorders>
            <w:shd w:val="clear" w:color="auto" w:fill="FFFFFF"/>
            <w:vAlign w:val="center"/>
          </w:tcPr>
          <w:p w14:paraId="29EEB231"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17</w:t>
            </w:r>
          </w:p>
        </w:tc>
        <w:tc>
          <w:tcPr>
            <w:tcW w:w="134" w:type="pct"/>
            <w:tcBorders>
              <w:top w:val="single" w:sz="4" w:space="0" w:color="auto"/>
              <w:left w:val="single" w:sz="4" w:space="0" w:color="auto"/>
              <w:bottom w:val="nil"/>
              <w:right w:val="nil"/>
            </w:tcBorders>
            <w:shd w:val="clear" w:color="auto" w:fill="FFFFFF"/>
            <w:vAlign w:val="center"/>
          </w:tcPr>
          <w:p w14:paraId="4536CCF4"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18</w:t>
            </w:r>
          </w:p>
        </w:tc>
        <w:tc>
          <w:tcPr>
            <w:tcW w:w="145" w:type="pct"/>
            <w:tcBorders>
              <w:top w:val="single" w:sz="4" w:space="0" w:color="auto"/>
              <w:left w:val="single" w:sz="4" w:space="0" w:color="auto"/>
              <w:bottom w:val="nil"/>
              <w:right w:val="nil"/>
            </w:tcBorders>
            <w:shd w:val="clear" w:color="auto" w:fill="FFFFFF"/>
            <w:vAlign w:val="center"/>
          </w:tcPr>
          <w:p w14:paraId="62618D99"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19</w:t>
            </w:r>
          </w:p>
        </w:tc>
        <w:tc>
          <w:tcPr>
            <w:tcW w:w="143" w:type="pct"/>
            <w:tcBorders>
              <w:top w:val="single" w:sz="4" w:space="0" w:color="auto"/>
              <w:left w:val="single" w:sz="4" w:space="0" w:color="auto"/>
              <w:bottom w:val="nil"/>
              <w:right w:val="nil"/>
            </w:tcBorders>
            <w:shd w:val="clear" w:color="auto" w:fill="FFFFFF"/>
            <w:vAlign w:val="center"/>
          </w:tcPr>
          <w:p w14:paraId="53820212"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20</w:t>
            </w:r>
          </w:p>
        </w:tc>
        <w:tc>
          <w:tcPr>
            <w:tcW w:w="146" w:type="pct"/>
            <w:tcBorders>
              <w:top w:val="single" w:sz="4" w:space="0" w:color="auto"/>
              <w:left w:val="single" w:sz="4" w:space="0" w:color="auto"/>
              <w:bottom w:val="single" w:sz="4" w:space="0" w:color="auto"/>
              <w:right w:val="nil"/>
            </w:tcBorders>
            <w:shd w:val="clear" w:color="auto" w:fill="FFFFFF"/>
            <w:vAlign w:val="center"/>
          </w:tcPr>
          <w:p w14:paraId="3D963E10"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21</w:t>
            </w:r>
          </w:p>
        </w:tc>
        <w:tc>
          <w:tcPr>
            <w:tcW w:w="147" w:type="pct"/>
            <w:tcBorders>
              <w:top w:val="single" w:sz="4" w:space="0" w:color="auto"/>
              <w:left w:val="single" w:sz="4" w:space="0" w:color="auto"/>
              <w:bottom w:val="single" w:sz="4" w:space="0" w:color="auto"/>
              <w:right w:val="nil"/>
            </w:tcBorders>
            <w:shd w:val="clear" w:color="auto" w:fill="FFFFFF"/>
            <w:vAlign w:val="center"/>
          </w:tcPr>
          <w:p w14:paraId="47D7B744"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22</w:t>
            </w:r>
          </w:p>
        </w:tc>
        <w:tc>
          <w:tcPr>
            <w:tcW w:w="210" w:type="pct"/>
            <w:tcBorders>
              <w:top w:val="single" w:sz="4" w:space="0" w:color="auto"/>
              <w:left w:val="single" w:sz="4" w:space="0" w:color="auto"/>
              <w:bottom w:val="single" w:sz="4" w:space="0" w:color="auto"/>
              <w:right w:val="nil"/>
            </w:tcBorders>
            <w:shd w:val="clear" w:color="auto" w:fill="FFFFFF"/>
            <w:vAlign w:val="center"/>
          </w:tcPr>
          <w:p w14:paraId="399E822C"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23=24+25</w:t>
            </w:r>
          </w:p>
        </w:tc>
        <w:tc>
          <w:tcPr>
            <w:tcW w:w="139" w:type="pct"/>
            <w:tcBorders>
              <w:top w:val="single" w:sz="4" w:space="0" w:color="auto"/>
              <w:left w:val="single" w:sz="4" w:space="0" w:color="auto"/>
              <w:bottom w:val="single" w:sz="4" w:space="0" w:color="auto"/>
              <w:right w:val="nil"/>
            </w:tcBorders>
            <w:shd w:val="clear" w:color="auto" w:fill="FFFFFF"/>
            <w:vAlign w:val="center"/>
          </w:tcPr>
          <w:p w14:paraId="10F49CFE"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24</w:t>
            </w:r>
          </w:p>
        </w:tc>
        <w:tc>
          <w:tcPr>
            <w:tcW w:w="149" w:type="pct"/>
            <w:tcBorders>
              <w:top w:val="single" w:sz="4" w:space="0" w:color="auto"/>
              <w:left w:val="single" w:sz="4" w:space="0" w:color="auto"/>
              <w:bottom w:val="single" w:sz="4" w:space="0" w:color="auto"/>
              <w:right w:val="nil"/>
            </w:tcBorders>
            <w:shd w:val="clear" w:color="auto" w:fill="FFFFFF"/>
            <w:vAlign w:val="center"/>
          </w:tcPr>
          <w:p w14:paraId="133768EF"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25</w:t>
            </w:r>
          </w:p>
        </w:tc>
        <w:tc>
          <w:tcPr>
            <w:tcW w:w="154" w:type="pct"/>
            <w:tcBorders>
              <w:top w:val="single" w:sz="4" w:space="0" w:color="auto"/>
              <w:left w:val="single" w:sz="4" w:space="0" w:color="auto"/>
              <w:bottom w:val="single" w:sz="4" w:space="0" w:color="auto"/>
              <w:right w:val="nil"/>
            </w:tcBorders>
            <w:shd w:val="clear" w:color="auto" w:fill="FFFFFF"/>
            <w:vAlign w:val="center"/>
          </w:tcPr>
          <w:p w14:paraId="4FC15631"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26 = 27+</w:t>
            </w:r>
            <w:r w:rsidRPr="00350815">
              <w:rPr>
                <w:rFonts w:ascii="Times New Roman" w:hAnsi="Times New Roman" w:cs="Times New Roman"/>
                <w:sz w:val="14"/>
                <w:lang w:val="en-US"/>
              </w:rPr>
              <w:t xml:space="preserve"> </w:t>
            </w:r>
            <w:r w:rsidRPr="00350815">
              <w:rPr>
                <w:rFonts w:ascii="Times New Roman" w:hAnsi="Times New Roman" w:cs="Times New Roman"/>
                <w:sz w:val="14"/>
              </w:rPr>
              <w:t>28+29</w:t>
            </w:r>
          </w:p>
        </w:tc>
        <w:tc>
          <w:tcPr>
            <w:tcW w:w="182" w:type="pct"/>
            <w:tcBorders>
              <w:top w:val="single" w:sz="4" w:space="0" w:color="auto"/>
              <w:left w:val="single" w:sz="4" w:space="0" w:color="auto"/>
              <w:bottom w:val="single" w:sz="4" w:space="0" w:color="auto"/>
              <w:right w:val="nil"/>
            </w:tcBorders>
            <w:shd w:val="clear" w:color="auto" w:fill="FFFFFF"/>
            <w:vAlign w:val="center"/>
          </w:tcPr>
          <w:p w14:paraId="47146693"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27</w:t>
            </w:r>
          </w:p>
        </w:tc>
        <w:tc>
          <w:tcPr>
            <w:tcW w:w="196" w:type="pct"/>
            <w:tcBorders>
              <w:top w:val="single" w:sz="4" w:space="0" w:color="auto"/>
              <w:left w:val="single" w:sz="4" w:space="0" w:color="auto"/>
              <w:bottom w:val="single" w:sz="4" w:space="0" w:color="auto"/>
              <w:right w:val="nil"/>
            </w:tcBorders>
            <w:shd w:val="clear" w:color="auto" w:fill="FFFFFF"/>
            <w:vAlign w:val="center"/>
          </w:tcPr>
          <w:p w14:paraId="74AFE7E5"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28</w:t>
            </w:r>
          </w:p>
        </w:tc>
        <w:tc>
          <w:tcPr>
            <w:tcW w:w="148" w:type="pct"/>
            <w:tcBorders>
              <w:top w:val="single" w:sz="4" w:space="0" w:color="auto"/>
              <w:left w:val="single" w:sz="4" w:space="0" w:color="auto"/>
              <w:bottom w:val="single" w:sz="4" w:space="0" w:color="auto"/>
              <w:right w:val="nil"/>
            </w:tcBorders>
            <w:shd w:val="clear" w:color="auto" w:fill="FFFFFF"/>
            <w:vAlign w:val="center"/>
          </w:tcPr>
          <w:p w14:paraId="1B603BDF"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29</w:t>
            </w: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14:paraId="55E5A144" w14:textId="77777777" w:rsidR="00552BCC" w:rsidRPr="00350815" w:rsidRDefault="00552BCC" w:rsidP="00FD1F0F">
            <w:pPr>
              <w:spacing w:before="40" w:after="40"/>
              <w:jc w:val="center"/>
              <w:rPr>
                <w:rFonts w:ascii="Times New Roman" w:hAnsi="Times New Roman" w:cs="Times New Roman"/>
                <w:sz w:val="14"/>
              </w:rPr>
            </w:pPr>
            <w:r w:rsidRPr="00350815">
              <w:rPr>
                <w:rFonts w:ascii="Times New Roman" w:hAnsi="Times New Roman" w:cs="Times New Roman"/>
                <w:sz w:val="14"/>
              </w:rPr>
              <w:t>30</w:t>
            </w:r>
          </w:p>
        </w:tc>
      </w:tr>
      <w:tr w:rsidR="00552BCC" w:rsidRPr="00350815" w14:paraId="62041EB6" w14:textId="66306512" w:rsidTr="00073086">
        <w:tc>
          <w:tcPr>
            <w:tcW w:w="133" w:type="pct"/>
            <w:tcBorders>
              <w:top w:val="single" w:sz="4" w:space="0" w:color="auto"/>
              <w:left w:val="single" w:sz="4" w:space="0" w:color="auto"/>
              <w:bottom w:val="nil"/>
              <w:right w:val="nil"/>
            </w:tcBorders>
            <w:shd w:val="clear" w:color="auto" w:fill="FFFFFF"/>
            <w:vAlign w:val="center"/>
          </w:tcPr>
          <w:p w14:paraId="7A662026" w14:textId="77777777" w:rsidR="00552BCC" w:rsidRPr="00350815" w:rsidRDefault="00552BCC" w:rsidP="00FD1F0F">
            <w:pPr>
              <w:spacing w:before="40" w:after="40"/>
              <w:jc w:val="center"/>
              <w:rPr>
                <w:rFonts w:ascii="Times New Roman" w:hAnsi="Times New Roman" w:cs="Times New Roman"/>
                <w:sz w:val="14"/>
              </w:rPr>
            </w:pPr>
          </w:p>
        </w:tc>
        <w:tc>
          <w:tcPr>
            <w:tcW w:w="214" w:type="pct"/>
            <w:tcBorders>
              <w:top w:val="single" w:sz="4" w:space="0" w:color="auto"/>
              <w:left w:val="single" w:sz="4" w:space="0" w:color="auto"/>
              <w:bottom w:val="nil"/>
              <w:right w:val="nil"/>
            </w:tcBorders>
            <w:shd w:val="clear" w:color="auto" w:fill="FFFFFF"/>
            <w:vAlign w:val="center"/>
          </w:tcPr>
          <w:p w14:paraId="3AEC5C93"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18A8362B" w14:textId="77777777" w:rsidR="00552BCC" w:rsidRPr="00350815" w:rsidRDefault="00552BCC" w:rsidP="00FD1F0F">
            <w:pPr>
              <w:spacing w:before="40" w:after="40"/>
              <w:jc w:val="center"/>
              <w:rPr>
                <w:rFonts w:ascii="Times New Roman" w:hAnsi="Times New Roman" w:cs="Times New Roman"/>
                <w:sz w:val="14"/>
              </w:rPr>
            </w:pPr>
          </w:p>
        </w:tc>
        <w:tc>
          <w:tcPr>
            <w:tcW w:w="162" w:type="pct"/>
            <w:tcBorders>
              <w:top w:val="single" w:sz="4" w:space="0" w:color="auto"/>
              <w:left w:val="single" w:sz="4" w:space="0" w:color="auto"/>
              <w:bottom w:val="nil"/>
              <w:right w:val="nil"/>
            </w:tcBorders>
            <w:shd w:val="clear" w:color="auto" w:fill="FFFFFF"/>
            <w:vAlign w:val="center"/>
          </w:tcPr>
          <w:p w14:paraId="0832BD08"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1D8A923B"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nil"/>
              <w:right w:val="nil"/>
            </w:tcBorders>
            <w:shd w:val="clear" w:color="auto" w:fill="FFFFFF"/>
            <w:vAlign w:val="center"/>
          </w:tcPr>
          <w:p w14:paraId="6818AF5B" w14:textId="77777777" w:rsidR="00552BCC" w:rsidRPr="00350815" w:rsidRDefault="00552BCC" w:rsidP="00FD1F0F">
            <w:pPr>
              <w:spacing w:before="40" w:after="40"/>
              <w:jc w:val="center"/>
              <w:rPr>
                <w:rFonts w:ascii="Times New Roman" w:hAnsi="Times New Roman" w:cs="Times New Roman"/>
                <w:sz w:val="14"/>
              </w:rPr>
            </w:pPr>
          </w:p>
        </w:tc>
        <w:tc>
          <w:tcPr>
            <w:tcW w:w="155" w:type="pct"/>
            <w:tcBorders>
              <w:top w:val="single" w:sz="4" w:space="0" w:color="auto"/>
              <w:left w:val="single" w:sz="4" w:space="0" w:color="auto"/>
              <w:bottom w:val="nil"/>
              <w:right w:val="nil"/>
            </w:tcBorders>
            <w:shd w:val="clear" w:color="auto" w:fill="FFFFFF"/>
            <w:vAlign w:val="center"/>
          </w:tcPr>
          <w:p w14:paraId="160C32AB"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nil"/>
              <w:right w:val="nil"/>
            </w:tcBorders>
            <w:shd w:val="clear" w:color="auto" w:fill="FFFFFF"/>
            <w:vAlign w:val="center"/>
          </w:tcPr>
          <w:p w14:paraId="6D008038" w14:textId="77777777" w:rsidR="00552BCC" w:rsidRPr="00350815" w:rsidRDefault="00552BCC" w:rsidP="00FD1F0F">
            <w:pPr>
              <w:spacing w:before="40" w:after="40"/>
              <w:jc w:val="center"/>
              <w:rPr>
                <w:rFonts w:ascii="Times New Roman" w:hAnsi="Times New Roman" w:cs="Times New Roman"/>
                <w:sz w:val="14"/>
              </w:rPr>
            </w:pPr>
          </w:p>
        </w:tc>
        <w:tc>
          <w:tcPr>
            <w:tcW w:w="140" w:type="pct"/>
            <w:tcBorders>
              <w:top w:val="single" w:sz="4" w:space="0" w:color="auto"/>
              <w:left w:val="single" w:sz="4" w:space="0" w:color="auto"/>
              <w:bottom w:val="nil"/>
              <w:right w:val="nil"/>
            </w:tcBorders>
            <w:shd w:val="clear" w:color="auto" w:fill="FFFFFF"/>
            <w:vAlign w:val="center"/>
          </w:tcPr>
          <w:p w14:paraId="4743C3BA"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nil"/>
              <w:right w:val="nil"/>
            </w:tcBorders>
            <w:shd w:val="clear" w:color="auto" w:fill="FFFFFF"/>
            <w:vAlign w:val="center"/>
          </w:tcPr>
          <w:p w14:paraId="0DB89941" w14:textId="77777777" w:rsidR="00552BCC" w:rsidRPr="00350815" w:rsidRDefault="00552BCC" w:rsidP="00FD1F0F">
            <w:pPr>
              <w:spacing w:before="40" w:after="40"/>
              <w:jc w:val="center"/>
              <w:rPr>
                <w:rFonts w:ascii="Times New Roman" w:hAnsi="Times New Roman" w:cs="Times New Roman"/>
                <w:sz w:val="14"/>
              </w:rPr>
            </w:pPr>
          </w:p>
        </w:tc>
        <w:tc>
          <w:tcPr>
            <w:tcW w:w="358" w:type="pct"/>
            <w:tcBorders>
              <w:top w:val="single" w:sz="4" w:space="0" w:color="auto"/>
              <w:left w:val="single" w:sz="4" w:space="0" w:color="auto"/>
              <w:bottom w:val="nil"/>
              <w:right w:val="nil"/>
            </w:tcBorders>
            <w:shd w:val="clear" w:color="auto" w:fill="FFFFFF"/>
            <w:vAlign w:val="center"/>
          </w:tcPr>
          <w:p w14:paraId="7DDC0E8D" w14:textId="77777777" w:rsidR="00552BCC" w:rsidRPr="00350815" w:rsidRDefault="00552BCC" w:rsidP="00FD1F0F">
            <w:pPr>
              <w:spacing w:before="40" w:after="40"/>
              <w:jc w:val="center"/>
              <w:rPr>
                <w:rFonts w:ascii="Times New Roman" w:hAnsi="Times New Roman" w:cs="Times New Roman"/>
                <w:sz w:val="14"/>
              </w:rPr>
            </w:pPr>
          </w:p>
        </w:tc>
        <w:tc>
          <w:tcPr>
            <w:tcW w:w="133" w:type="pct"/>
            <w:tcBorders>
              <w:top w:val="single" w:sz="4" w:space="0" w:color="auto"/>
              <w:left w:val="single" w:sz="4" w:space="0" w:color="auto"/>
              <w:bottom w:val="nil"/>
              <w:right w:val="nil"/>
            </w:tcBorders>
            <w:shd w:val="clear" w:color="auto" w:fill="FFFFFF"/>
            <w:vAlign w:val="center"/>
          </w:tcPr>
          <w:p w14:paraId="7E274369"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nil"/>
              <w:right w:val="nil"/>
            </w:tcBorders>
            <w:shd w:val="clear" w:color="auto" w:fill="FFFFFF"/>
            <w:vAlign w:val="center"/>
          </w:tcPr>
          <w:p w14:paraId="43520DA7"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3DE298E8"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nil"/>
              <w:right w:val="nil"/>
            </w:tcBorders>
            <w:shd w:val="clear" w:color="auto" w:fill="FFFFFF"/>
            <w:vAlign w:val="center"/>
          </w:tcPr>
          <w:p w14:paraId="3910E2EF" w14:textId="77777777" w:rsidR="00552BCC" w:rsidRPr="00350815" w:rsidRDefault="00552BCC" w:rsidP="00FD1F0F">
            <w:pPr>
              <w:spacing w:before="40" w:after="40"/>
              <w:jc w:val="center"/>
              <w:rPr>
                <w:rFonts w:ascii="Times New Roman" w:hAnsi="Times New Roman" w:cs="Times New Roman"/>
                <w:sz w:val="14"/>
              </w:rPr>
            </w:pPr>
          </w:p>
        </w:tc>
        <w:tc>
          <w:tcPr>
            <w:tcW w:w="130" w:type="pct"/>
            <w:tcBorders>
              <w:top w:val="single" w:sz="4" w:space="0" w:color="auto"/>
              <w:left w:val="single" w:sz="4" w:space="0" w:color="auto"/>
              <w:bottom w:val="nil"/>
              <w:right w:val="nil"/>
            </w:tcBorders>
            <w:shd w:val="clear" w:color="auto" w:fill="FFFFFF"/>
            <w:vAlign w:val="center"/>
          </w:tcPr>
          <w:p w14:paraId="57DEBED1" w14:textId="77777777" w:rsidR="00552BCC" w:rsidRPr="00350815" w:rsidRDefault="00552BCC" w:rsidP="00FD1F0F">
            <w:pPr>
              <w:spacing w:before="40" w:after="40"/>
              <w:jc w:val="center"/>
              <w:rPr>
                <w:rFonts w:ascii="Times New Roman" w:hAnsi="Times New Roman" w:cs="Times New Roman"/>
                <w:sz w:val="14"/>
              </w:rPr>
            </w:pPr>
          </w:p>
        </w:tc>
        <w:tc>
          <w:tcPr>
            <w:tcW w:w="152" w:type="pct"/>
            <w:tcBorders>
              <w:top w:val="single" w:sz="4" w:space="0" w:color="auto"/>
              <w:left w:val="single" w:sz="4" w:space="0" w:color="auto"/>
              <w:bottom w:val="nil"/>
              <w:right w:val="nil"/>
            </w:tcBorders>
            <w:shd w:val="clear" w:color="auto" w:fill="FFFFFF"/>
            <w:vAlign w:val="center"/>
          </w:tcPr>
          <w:p w14:paraId="174B4985" w14:textId="77777777" w:rsidR="00552BCC" w:rsidRPr="00350815" w:rsidRDefault="00552BCC" w:rsidP="00FD1F0F">
            <w:pPr>
              <w:spacing w:before="40" w:after="40"/>
              <w:jc w:val="center"/>
              <w:rPr>
                <w:rFonts w:ascii="Times New Roman" w:hAnsi="Times New Roman" w:cs="Times New Roman"/>
                <w:sz w:val="14"/>
              </w:rPr>
            </w:pPr>
          </w:p>
        </w:tc>
        <w:tc>
          <w:tcPr>
            <w:tcW w:w="127" w:type="pct"/>
            <w:tcBorders>
              <w:top w:val="single" w:sz="4" w:space="0" w:color="auto"/>
              <w:left w:val="single" w:sz="4" w:space="0" w:color="auto"/>
              <w:bottom w:val="nil"/>
              <w:right w:val="nil"/>
            </w:tcBorders>
            <w:shd w:val="clear" w:color="auto" w:fill="FFFFFF"/>
            <w:vAlign w:val="center"/>
          </w:tcPr>
          <w:p w14:paraId="3E5034E1"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nil"/>
              <w:right w:val="nil"/>
            </w:tcBorders>
            <w:shd w:val="clear" w:color="auto" w:fill="FFFFFF"/>
            <w:vAlign w:val="center"/>
          </w:tcPr>
          <w:p w14:paraId="2609731B"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nil"/>
              <w:right w:val="nil"/>
            </w:tcBorders>
            <w:shd w:val="clear" w:color="auto" w:fill="FFFFFF"/>
            <w:vAlign w:val="center"/>
          </w:tcPr>
          <w:p w14:paraId="5391A4B4" w14:textId="77777777" w:rsidR="00552BCC" w:rsidRPr="00350815" w:rsidRDefault="00552BCC" w:rsidP="00FD1F0F">
            <w:pPr>
              <w:spacing w:before="40" w:after="40"/>
              <w:jc w:val="center"/>
              <w:rPr>
                <w:rFonts w:ascii="Times New Roman" w:hAnsi="Times New Roman" w:cs="Times New Roman"/>
                <w:sz w:val="14"/>
              </w:rPr>
            </w:pPr>
          </w:p>
        </w:tc>
        <w:tc>
          <w:tcPr>
            <w:tcW w:w="143" w:type="pct"/>
            <w:tcBorders>
              <w:top w:val="single" w:sz="4" w:space="0" w:color="auto"/>
              <w:left w:val="single" w:sz="4" w:space="0" w:color="auto"/>
              <w:bottom w:val="nil"/>
              <w:right w:val="nil"/>
            </w:tcBorders>
            <w:shd w:val="clear" w:color="auto" w:fill="FFFFFF"/>
            <w:vAlign w:val="center"/>
          </w:tcPr>
          <w:p w14:paraId="15687BB0"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single" w:sz="4" w:space="0" w:color="auto"/>
              <w:right w:val="nil"/>
            </w:tcBorders>
            <w:shd w:val="clear" w:color="auto" w:fill="FFFFFF"/>
            <w:vAlign w:val="center"/>
          </w:tcPr>
          <w:p w14:paraId="645DD0CC" w14:textId="77777777" w:rsidR="00552BCC" w:rsidRPr="00350815" w:rsidRDefault="00552BCC" w:rsidP="00FD1F0F">
            <w:pPr>
              <w:spacing w:before="40" w:after="40"/>
              <w:jc w:val="center"/>
              <w:rPr>
                <w:rFonts w:ascii="Times New Roman" w:hAnsi="Times New Roman" w:cs="Times New Roman"/>
                <w:sz w:val="14"/>
              </w:rPr>
            </w:pPr>
          </w:p>
        </w:tc>
        <w:tc>
          <w:tcPr>
            <w:tcW w:w="147" w:type="pct"/>
            <w:tcBorders>
              <w:top w:val="single" w:sz="4" w:space="0" w:color="auto"/>
              <w:left w:val="single" w:sz="4" w:space="0" w:color="auto"/>
              <w:bottom w:val="single" w:sz="4" w:space="0" w:color="auto"/>
              <w:right w:val="nil"/>
            </w:tcBorders>
            <w:shd w:val="clear" w:color="auto" w:fill="FFFFFF"/>
            <w:vAlign w:val="center"/>
          </w:tcPr>
          <w:p w14:paraId="7E201558" w14:textId="77777777" w:rsidR="00552BCC" w:rsidRPr="00350815" w:rsidRDefault="00552BCC" w:rsidP="00FD1F0F">
            <w:pPr>
              <w:spacing w:before="40" w:after="40"/>
              <w:jc w:val="center"/>
              <w:rPr>
                <w:rFonts w:ascii="Times New Roman" w:hAnsi="Times New Roman" w:cs="Times New Roman"/>
                <w:sz w:val="14"/>
              </w:rPr>
            </w:pPr>
          </w:p>
        </w:tc>
        <w:tc>
          <w:tcPr>
            <w:tcW w:w="210" w:type="pct"/>
            <w:tcBorders>
              <w:top w:val="single" w:sz="4" w:space="0" w:color="auto"/>
              <w:left w:val="single" w:sz="4" w:space="0" w:color="auto"/>
              <w:bottom w:val="single" w:sz="4" w:space="0" w:color="auto"/>
              <w:right w:val="nil"/>
            </w:tcBorders>
            <w:shd w:val="clear" w:color="auto" w:fill="FFFFFF"/>
            <w:vAlign w:val="center"/>
          </w:tcPr>
          <w:p w14:paraId="2FDFDF1C" w14:textId="77777777" w:rsidR="00552BCC" w:rsidRPr="00350815" w:rsidRDefault="00552BCC" w:rsidP="00FD1F0F">
            <w:pPr>
              <w:spacing w:before="40" w:after="40"/>
              <w:jc w:val="center"/>
              <w:rPr>
                <w:rFonts w:ascii="Times New Roman" w:hAnsi="Times New Roman" w:cs="Times New Roman"/>
                <w:sz w:val="14"/>
              </w:rPr>
            </w:pPr>
          </w:p>
        </w:tc>
        <w:tc>
          <w:tcPr>
            <w:tcW w:w="139" w:type="pct"/>
            <w:tcBorders>
              <w:top w:val="single" w:sz="4" w:space="0" w:color="auto"/>
              <w:left w:val="single" w:sz="4" w:space="0" w:color="auto"/>
              <w:bottom w:val="single" w:sz="4" w:space="0" w:color="auto"/>
              <w:right w:val="nil"/>
            </w:tcBorders>
            <w:shd w:val="clear" w:color="auto" w:fill="FFFFFF"/>
            <w:vAlign w:val="center"/>
          </w:tcPr>
          <w:p w14:paraId="3A7EFEAD" w14:textId="77777777" w:rsidR="00552BCC" w:rsidRPr="00350815" w:rsidRDefault="00552BCC" w:rsidP="00FD1F0F">
            <w:pPr>
              <w:spacing w:before="40" w:after="40"/>
              <w:jc w:val="center"/>
              <w:rPr>
                <w:rFonts w:ascii="Times New Roman" w:hAnsi="Times New Roman" w:cs="Times New Roman"/>
                <w:sz w:val="14"/>
              </w:rPr>
            </w:pPr>
          </w:p>
        </w:tc>
        <w:tc>
          <w:tcPr>
            <w:tcW w:w="149" w:type="pct"/>
            <w:tcBorders>
              <w:top w:val="single" w:sz="4" w:space="0" w:color="auto"/>
              <w:left w:val="single" w:sz="4" w:space="0" w:color="auto"/>
              <w:bottom w:val="single" w:sz="4" w:space="0" w:color="auto"/>
              <w:right w:val="nil"/>
            </w:tcBorders>
            <w:shd w:val="clear" w:color="auto" w:fill="FFFFFF"/>
            <w:vAlign w:val="center"/>
          </w:tcPr>
          <w:p w14:paraId="34FD13F5" w14:textId="77777777" w:rsidR="00552BCC" w:rsidRPr="00350815" w:rsidRDefault="00552BCC" w:rsidP="00FD1F0F">
            <w:pPr>
              <w:spacing w:before="40" w:after="40"/>
              <w:jc w:val="center"/>
              <w:rPr>
                <w:rFonts w:ascii="Times New Roman" w:hAnsi="Times New Roman" w:cs="Times New Roman"/>
                <w:sz w:val="14"/>
              </w:rPr>
            </w:pPr>
          </w:p>
        </w:tc>
        <w:tc>
          <w:tcPr>
            <w:tcW w:w="154" w:type="pct"/>
            <w:tcBorders>
              <w:top w:val="single" w:sz="4" w:space="0" w:color="auto"/>
              <w:left w:val="single" w:sz="4" w:space="0" w:color="auto"/>
              <w:bottom w:val="single" w:sz="4" w:space="0" w:color="auto"/>
              <w:right w:val="nil"/>
            </w:tcBorders>
            <w:shd w:val="clear" w:color="auto" w:fill="FFFFFF"/>
            <w:vAlign w:val="center"/>
          </w:tcPr>
          <w:p w14:paraId="6BF36110" w14:textId="77777777" w:rsidR="00552BCC" w:rsidRPr="00350815" w:rsidRDefault="00552BCC" w:rsidP="00FD1F0F">
            <w:pPr>
              <w:spacing w:before="40" w:after="40"/>
              <w:jc w:val="center"/>
              <w:rPr>
                <w:rFonts w:ascii="Times New Roman" w:hAnsi="Times New Roman" w:cs="Times New Roman"/>
                <w:sz w:val="14"/>
              </w:rPr>
            </w:pPr>
          </w:p>
        </w:tc>
        <w:tc>
          <w:tcPr>
            <w:tcW w:w="182" w:type="pct"/>
            <w:tcBorders>
              <w:top w:val="single" w:sz="4" w:space="0" w:color="auto"/>
              <w:left w:val="single" w:sz="4" w:space="0" w:color="auto"/>
              <w:bottom w:val="single" w:sz="4" w:space="0" w:color="auto"/>
              <w:right w:val="nil"/>
            </w:tcBorders>
            <w:shd w:val="clear" w:color="auto" w:fill="FFFFFF"/>
            <w:vAlign w:val="center"/>
          </w:tcPr>
          <w:p w14:paraId="72DF9274" w14:textId="77777777" w:rsidR="00552BCC" w:rsidRPr="00350815" w:rsidRDefault="00552BCC" w:rsidP="00FD1F0F">
            <w:pPr>
              <w:spacing w:before="40" w:after="40"/>
              <w:jc w:val="center"/>
              <w:rPr>
                <w:rFonts w:ascii="Times New Roman" w:hAnsi="Times New Roman" w:cs="Times New Roman"/>
                <w:sz w:val="14"/>
              </w:rPr>
            </w:pPr>
          </w:p>
        </w:tc>
        <w:tc>
          <w:tcPr>
            <w:tcW w:w="196" w:type="pct"/>
            <w:tcBorders>
              <w:top w:val="single" w:sz="4" w:space="0" w:color="auto"/>
              <w:left w:val="single" w:sz="4" w:space="0" w:color="auto"/>
              <w:bottom w:val="single" w:sz="4" w:space="0" w:color="auto"/>
              <w:right w:val="nil"/>
            </w:tcBorders>
            <w:shd w:val="clear" w:color="auto" w:fill="FFFFFF"/>
            <w:vAlign w:val="center"/>
          </w:tcPr>
          <w:p w14:paraId="06025EDC" w14:textId="77777777" w:rsidR="00552BCC" w:rsidRPr="00350815" w:rsidRDefault="00552BCC" w:rsidP="00FD1F0F">
            <w:pPr>
              <w:spacing w:before="40" w:after="40"/>
              <w:jc w:val="center"/>
              <w:rPr>
                <w:rFonts w:ascii="Times New Roman" w:hAnsi="Times New Roman" w:cs="Times New Roman"/>
                <w:sz w:val="14"/>
              </w:rPr>
            </w:pPr>
          </w:p>
        </w:tc>
        <w:tc>
          <w:tcPr>
            <w:tcW w:w="148" w:type="pct"/>
            <w:tcBorders>
              <w:top w:val="single" w:sz="4" w:space="0" w:color="auto"/>
              <w:left w:val="single" w:sz="4" w:space="0" w:color="auto"/>
              <w:bottom w:val="single" w:sz="4" w:space="0" w:color="auto"/>
              <w:right w:val="nil"/>
            </w:tcBorders>
            <w:shd w:val="clear" w:color="auto" w:fill="FFFFFF"/>
            <w:vAlign w:val="center"/>
          </w:tcPr>
          <w:p w14:paraId="23FDD4FF" w14:textId="77777777" w:rsidR="00552BCC" w:rsidRPr="00350815" w:rsidRDefault="00552BCC" w:rsidP="00FD1F0F">
            <w:pPr>
              <w:spacing w:before="40" w:after="40"/>
              <w:jc w:val="center"/>
              <w:rPr>
                <w:rFonts w:ascii="Times New Roman" w:hAnsi="Times New Roman" w:cs="Times New Roman"/>
                <w:sz w:val="14"/>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14:paraId="5BE10184" w14:textId="77777777" w:rsidR="00552BCC" w:rsidRPr="00350815" w:rsidRDefault="00552BCC" w:rsidP="00FD1F0F">
            <w:pPr>
              <w:spacing w:before="40" w:after="40"/>
              <w:jc w:val="center"/>
              <w:rPr>
                <w:rFonts w:ascii="Times New Roman" w:hAnsi="Times New Roman" w:cs="Times New Roman"/>
                <w:sz w:val="14"/>
              </w:rPr>
            </w:pPr>
          </w:p>
        </w:tc>
      </w:tr>
      <w:tr w:rsidR="00552BCC" w:rsidRPr="00350815" w14:paraId="20765798" w14:textId="10E59ABB" w:rsidTr="00073086">
        <w:tc>
          <w:tcPr>
            <w:tcW w:w="133" w:type="pct"/>
            <w:tcBorders>
              <w:top w:val="single" w:sz="4" w:space="0" w:color="auto"/>
              <w:left w:val="single" w:sz="4" w:space="0" w:color="auto"/>
              <w:bottom w:val="nil"/>
              <w:right w:val="nil"/>
            </w:tcBorders>
            <w:shd w:val="clear" w:color="auto" w:fill="FFFFFF"/>
            <w:vAlign w:val="center"/>
          </w:tcPr>
          <w:p w14:paraId="531B0C53" w14:textId="77777777" w:rsidR="00552BCC" w:rsidRPr="00350815" w:rsidRDefault="00552BCC" w:rsidP="00FD1F0F">
            <w:pPr>
              <w:spacing w:before="40" w:after="40"/>
              <w:jc w:val="center"/>
              <w:rPr>
                <w:rFonts w:ascii="Times New Roman" w:hAnsi="Times New Roman" w:cs="Times New Roman"/>
                <w:sz w:val="14"/>
              </w:rPr>
            </w:pPr>
          </w:p>
        </w:tc>
        <w:tc>
          <w:tcPr>
            <w:tcW w:w="214" w:type="pct"/>
            <w:tcBorders>
              <w:top w:val="single" w:sz="4" w:space="0" w:color="auto"/>
              <w:left w:val="single" w:sz="4" w:space="0" w:color="auto"/>
              <w:bottom w:val="nil"/>
              <w:right w:val="nil"/>
            </w:tcBorders>
            <w:shd w:val="clear" w:color="auto" w:fill="FFFFFF"/>
            <w:vAlign w:val="center"/>
          </w:tcPr>
          <w:p w14:paraId="4FB4AEAF"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619E43F1" w14:textId="77777777" w:rsidR="00552BCC" w:rsidRPr="00350815" w:rsidRDefault="00552BCC" w:rsidP="00FD1F0F">
            <w:pPr>
              <w:spacing w:before="40" w:after="40"/>
              <w:jc w:val="center"/>
              <w:rPr>
                <w:rFonts w:ascii="Times New Roman" w:hAnsi="Times New Roman" w:cs="Times New Roman"/>
                <w:sz w:val="14"/>
              </w:rPr>
            </w:pPr>
          </w:p>
        </w:tc>
        <w:tc>
          <w:tcPr>
            <w:tcW w:w="162" w:type="pct"/>
            <w:tcBorders>
              <w:top w:val="single" w:sz="4" w:space="0" w:color="auto"/>
              <w:left w:val="single" w:sz="4" w:space="0" w:color="auto"/>
              <w:bottom w:val="nil"/>
              <w:right w:val="nil"/>
            </w:tcBorders>
            <w:shd w:val="clear" w:color="auto" w:fill="FFFFFF"/>
            <w:vAlign w:val="center"/>
          </w:tcPr>
          <w:p w14:paraId="0FA162A0"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3D514115"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nil"/>
              <w:right w:val="nil"/>
            </w:tcBorders>
            <w:shd w:val="clear" w:color="auto" w:fill="FFFFFF"/>
            <w:vAlign w:val="center"/>
          </w:tcPr>
          <w:p w14:paraId="713A9BDE" w14:textId="77777777" w:rsidR="00552BCC" w:rsidRPr="00350815" w:rsidRDefault="00552BCC" w:rsidP="00FD1F0F">
            <w:pPr>
              <w:spacing w:before="40" w:after="40"/>
              <w:jc w:val="center"/>
              <w:rPr>
                <w:rFonts w:ascii="Times New Roman" w:hAnsi="Times New Roman" w:cs="Times New Roman"/>
                <w:sz w:val="14"/>
              </w:rPr>
            </w:pPr>
          </w:p>
        </w:tc>
        <w:tc>
          <w:tcPr>
            <w:tcW w:w="155" w:type="pct"/>
            <w:tcBorders>
              <w:top w:val="single" w:sz="4" w:space="0" w:color="auto"/>
              <w:left w:val="single" w:sz="4" w:space="0" w:color="auto"/>
              <w:bottom w:val="nil"/>
              <w:right w:val="nil"/>
            </w:tcBorders>
            <w:shd w:val="clear" w:color="auto" w:fill="FFFFFF"/>
            <w:vAlign w:val="center"/>
          </w:tcPr>
          <w:p w14:paraId="707A7A4C"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nil"/>
              <w:right w:val="nil"/>
            </w:tcBorders>
            <w:shd w:val="clear" w:color="auto" w:fill="FFFFFF"/>
            <w:vAlign w:val="center"/>
          </w:tcPr>
          <w:p w14:paraId="25B2B01E" w14:textId="77777777" w:rsidR="00552BCC" w:rsidRPr="00350815" w:rsidRDefault="00552BCC" w:rsidP="00FD1F0F">
            <w:pPr>
              <w:spacing w:before="40" w:after="40"/>
              <w:jc w:val="center"/>
              <w:rPr>
                <w:rFonts w:ascii="Times New Roman" w:hAnsi="Times New Roman" w:cs="Times New Roman"/>
                <w:sz w:val="14"/>
              </w:rPr>
            </w:pPr>
          </w:p>
        </w:tc>
        <w:tc>
          <w:tcPr>
            <w:tcW w:w="140" w:type="pct"/>
            <w:tcBorders>
              <w:top w:val="single" w:sz="4" w:space="0" w:color="auto"/>
              <w:left w:val="single" w:sz="4" w:space="0" w:color="auto"/>
              <w:bottom w:val="nil"/>
              <w:right w:val="nil"/>
            </w:tcBorders>
            <w:shd w:val="clear" w:color="auto" w:fill="FFFFFF"/>
            <w:vAlign w:val="center"/>
          </w:tcPr>
          <w:p w14:paraId="531B4823"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nil"/>
              <w:right w:val="nil"/>
            </w:tcBorders>
            <w:shd w:val="clear" w:color="auto" w:fill="FFFFFF"/>
            <w:vAlign w:val="center"/>
          </w:tcPr>
          <w:p w14:paraId="58AB4D5E" w14:textId="77777777" w:rsidR="00552BCC" w:rsidRPr="00350815" w:rsidRDefault="00552BCC" w:rsidP="00FD1F0F">
            <w:pPr>
              <w:spacing w:before="40" w:after="40"/>
              <w:jc w:val="center"/>
              <w:rPr>
                <w:rFonts w:ascii="Times New Roman" w:hAnsi="Times New Roman" w:cs="Times New Roman"/>
                <w:sz w:val="14"/>
              </w:rPr>
            </w:pPr>
          </w:p>
        </w:tc>
        <w:tc>
          <w:tcPr>
            <w:tcW w:w="358" w:type="pct"/>
            <w:tcBorders>
              <w:top w:val="single" w:sz="4" w:space="0" w:color="auto"/>
              <w:left w:val="single" w:sz="4" w:space="0" w:color="auto"/>
              <w:bottom w:val="nil"/>
              <w:right w:val="nil"/>
            </w:tcBorders>
            <w:shd w:val="clear" w:color="auto" w:fill="FFFFFF"/>
            <w:vAlign w:val="center"/>
          </w:tcPr>
          <w:p w14:paraId="3EC3E325" w14:textId="77777777" w:rsidR="00552BCC" w:rsidRPr="00350815" w:rsidRDefault="00552BCC" w:rsidP="00FD1F0F">
            <w:pPr>
              <w:spacing w:before="40" w:after="40"/>
              <w:jc w:val="center"/>
              <w:rPr>
                <w:rFonts w:ascii="Times New Roman" w:hAnsi="Times New Roman" w:cs="Times New Roman"/>
                <w:sz w:val="14"/>
              </w:rPr>
            </w:pPr>
          </w:p>
        </w:tc>
        <w:tc>
          <w:tcPr>
            <w:tcW w:w="133" w:type="pct"/>
            <w:tcBorders>
              <w:top w:val="single" w:sz="4" w:space="0" w:color="auto"/>
              <w:left w:val="single" w:sz="4" w:space="0" w:color="auto"/>
              <w:bottom w:val="nil"/>
              <w:right w:val="nil"/>
            </w:tcBorders>
            <w:shd w:val="clear" w:color="auto" w:fill="FFFFFF"/>
            <w:vAlign w:val="center"/>
          </w:tcPr>
          <w:p w14:paraId="7BEDCDAB"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nil"/>
              <w:right w:val="nil"/>
            </w:tcBorders>
            <w:shd w:val="clear" w:color="auto" w:fill="FFFFFF"/>
            <w:vAlign w:val="center"/>
          </w:tcPr>
          <w:p w14:paraId="6CF8010B"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014D00CE"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nil"/>
              <w:right w:val="nil"/>
            </w:tcBorders>
            <w:shd w:val="clear" w:color="auto" w:fill="FFFFFF"/>
            <w:vAlign w:val="center"/>
          </w:tcPr>
          <w:p w14:paraId="0224916B" w14:textId="77777777" w:rsidR="00552BCC" w:rsidRPr="00350815" w:rsidRDefault="00552BCC" w:rsidP="00FD1F0F">
            <w:pPr>
              <w:spacing w:before="40" w:after="40"/>
              <w:jc w:val="center"/>
              <w:rPr>
                <w:rFonts w:ascii="Times New Roman" w:hAnsi="Times New Roman" w:cs="Times New Roman"/>
                <w:sz w:val="14"/>
              </w:rPr>
            </w:pPr>
          </w:p>
        </w:tc>
        <w:tc>
          <w:tcPr>
            <w:tcW w:w="130" w:type="pct"/>
            <w:tcBorders>
              <w:top w:val="single" w:sz="4" w:space="0" w:color="auto"/>
              <w:left w:val="single" w:sz="4" w:space="0" w:color="auto"/>
              <w:bottom w:val="nil"/>
              <w:right w:val="nil"/>
            </w:tcBorders>
            <w:shd w:val="clear" w:color="auto" w:fill="FFFFFF"/>
            <w:vAlign w:val="center"/>
          </w:tcPr>
          <w:p w14:paraId="4FEB5A49" w14:textId="77777777" w:rsidR="00552BCC" w:rsidRPr="00350815" w:rsidRDefault="00552BCC" w:rsidP="00FD1F0F">
            <w:pPr>
              <w:spacing w:before="40" w:after="40"/>
              <w:jc w:val="center"/>
              <w:rPr>
                <w:rFonts w:ascii="Times New Roman" w:hAnsi="Times New Roman" w:cs="Times New Roman"/>
                <w:sz w:val="14"/>
              </w:rPr>
            </w:pPr>
          </w:p>
        </w:tc>
        <w:tc>
          <w:tcPr>
            <w:tcW w:w="152" w:type="pct"/>
            <w:tcBorders>
              <w:top w:val="single" w:sz="4" w:space="0" w:color="auto"/>
              <w:left w:val="single" w:sz="4" w:space="0" w:color="auto"/>
              <w:bottom w:val="nil"/>
              <w:right w:val="nil"/>
            </w:tcBorders>
            <w:shd w:val="clear" w:color="auto" w:fill="FFFFFF"/>
            <w:vAlign w:val="center"/>
          </w:tcPr>
          <w:p w14:paraId="12F39280" w14:textId="77777777" w:rsidR="00552BCC" w:rsidRPr="00350815" w:rsidRDefault="00552BCC" w:rsidP="00FD1F0F">
            <w:pPr>
              <w:spacing w:before="40" w:after="40"/>
              <w:jc w:val="center"/>
              <w:rPr>
                <w:rFonts w:ascii="Times New Roman" w:hAnsi="Times New Roman" w:cs="Times New Roman"/>
                <w:sz w:val="14"/>
              </w:rPr>
            </w:pPr>
          </w:p>
        </w:tc>
        <w:tc>
          <w:tcPr>
            <w:tcW w:w="127" w:type="pct"/>
            <w:tcBorders>
              <w:top w:val="single" w:sz="4" w:space="0" w:color="auto"/>
              <w:left w:val="single" w:sz="4" w:space="0" w:color="auto"/>
              <w:bottom w:val="nil"/>
              <w:right w:val="nil"/>
            </w:tcBorders>
            <w:shd w:val="clear" w:color="auto" w:fill="FFFFFF"/>
            <w:vAlign w:val="center"/>
          </w:tcPr>
          <w:p w14:paraId="2547F9EA"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nil"/>
              <w:right w:val="nil"/>
            </w:tcBorders>
            <w:shd w:val="clear" w:color="auto" w:fill="FFFFFF"/>
            <w:vAlign w:val="center"/>
          </w:tcPr>
          <w:p w14:paraId="554B4F70"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nil"/>
              <w:right w:val="nil"/>
            </w:tcBorders>
            <w:shd w:val="clear" w:color="auto" w:fill="FFFFFF"/>
            <w:vAlign w:val="center"/>
          </w:tcPr>
          <w:p w14:paraId="453355D4" w14:textId="77777777" w:rsidR="00552BCC" w:rsidRPr="00350815" w:rsidRDefault="00552BCC" w:rsidP="00FD1F0F">
            <w:pPr>
              <w:spacing w:before="40" w:after="40"/>
              <w:jc w:val="center"/>
              <w:rPr>
                <w:rFonts w:ascii="Times New Roman" w:hAnsi="Times New Roman" w:cs="Times New Roman"/>
                <w:sz w:val="14"/>
              </w:rPr>
            </w:pPr>
          </w:p>
        </w:tc>
        <w:tc>
          <w:tcPr>
            <w:tcW w:w="143" w:type="pct"/>
            <w:tcBorders>
              <w:top w:val="single" w:sz="4" w:space="0" w:color="auto"/>
              <w:left w:val="single" w:sz="4" w:space="0" w:color="auto"/>
              <w:bottom w:val="nil"/>
              <w:right w:val="nil"/>
            </w:tcBorders>
            <w:shd w:val="clear" w:color="auto" w:fill="FFFFFF"/>
            <w:vAlign w:val="center"/>
          </w:tcPr>
          <w:p w14:paraId="5D706D32"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single" w:sz="4" w:space="0" w:color="auto"/>
              <w:right w:val="nil"/>
            </w:tcBorders>
            <w:shd w:val="clear" w:color="auto" w:fill="FFFFFF"/>
            <w:vAlign w:val="center"/>
          </w:tcPr>
          <w:p w14:paraId="3D1A066F" w14:textId="77777777" w:rsidR="00552BCC" w:rsidRPr="00350815" w:rsidRDefault="00552BCC" w:rsidP="00FD1F0F">
            <w:pPr>
              <w:spacing w:before="40" w:after="40"/>
              <w:jc w:val="center"/>
              <w:rPr>
                <w:rFonts w:ascii="Times New Roman" w:hAnsi="Times New Roman" w:cs="Times New Roman"/>
                <w:sz w:val="14"/>
              </w:rPr>
            </w:pPr>
          </w:p>
        </w:tc>
        <w:tc>
          <w:tcPr>
            <w:tcW w:w="147" w:type="pct"/>
            <w:tcBorders>
              <w:top w:val="single" w:sz="4" w:space="0" w:color="auto"/>
              <w:left w:val="single" w:sz="4" w:space="0" w:color="auto"/>
              <w:bottom w:val="single" w:sz="4" w:space="0" w:color="auto"/>
              <w:right w:val="nil"/>
            </w:tcBorders>
            <w:shd w:val="clear" w:color="auto" w:fill="FFFFFF"/>
            <w:vAlign w:val="center"/>
          </w:tcPr>
          <w:p w14:paraId="2A75A00D" w14:textId="77777777" w:rsidR="00552BCC" w:rsidRPr="00350815" w:rsidRDefault="00552BCC" w:rsidP="00FD1F0F">
            <w:pPr>
              <w:spacing w:before="40" w:after="40"/>
              <w:jc w:val="center"/>
              <w:rPr>
                <w:rFonts w:ascii="Times New Roman" w:hAnsi="Times New Roman" w:cs="Times New Roman"/>
                <w:sz w:val="14"/>
              </w:rPr>
            </w:pPr>
          </w:p>
        </w:tc>
        <w:tc>
          <w:tcPr>
            <w:tcW w:w="210" w:type="pct"/>
            <w:tcBorders>
              <w:top w:val="single" w:sz="4" w:space="0" w:color="auto"/>
              <w:left w:val="single" w:sz="4" w:space="0" w:color="auto"/>
              <w:bottom w:val="single" w:sz="4" w:space="0" w:color="auto"/>
              <w:right w:val="nil"/>
            </w:tcBorders>
            <w:shd w:val="clear" w:color="auto" w:fill="FFFFFF"/>
            <w:vAlign w:val="center"/>
          </w:tcPr>
          <w:p w14:paraId="7D89D063" w14:textId="77777777" w:rsidR="00552BCC" w:rsidRPr="00350815" w:rsidRDefault="00552BCC" w:rsidP="00FD1F0F">
            <w:pPr>
              <w:spacing w:before="40" w:after="40"/>
              <w:jc w:val="center"/>
              <w:rPr>
                <w:rFonts w:ascii="Times New Roman" w:hAnsi="Times New Roman" w:cs="Times New Roman"/>
                <w:sz w:val="14"/>
              </w:rPr>
            </w:pPr>
          </w:p>
        </w:tc>
        <w:tc>
          <w:tcPr>
            <w:tcW w:w="139" w:type="pct"/>
            <w:tcBorders>
              <w:top w:val="single" w:sz="4" w:space="0" w:color="auto"/>
              <w:left w:val="single" w:sz="4" w:space="0" w:color="auto"/>
              <w:bottom w:val="single" w:sz="4" w:space="0" w:color="auto"/>
              <w:right w:val="nil"/>
            </w:tcBorders>
            <w:shd w:val="clear" w:color="auto" w:fill="FFFFFF"/>
            <w:vAlign w:val="center"/>
          </w:tcPr>
          <w:p w14:paraId="2B0C529D" w14:textId="77777777" w:rsidR="00552BCC" w:rsidRPr="00350815" w:rsidRDefault="00552BCC" w:rsidP="00FD1F0F">
            <w:pPr>
              <w:spacing w:before="40" w:after="40"/>
              <w:jc w:val="center"/>
              <w:rPr>
                <w:rFonts w:ascii="Times New Roman" w:hAnsi="Times New Roman" w:cs="Times New Roman"/>
                <w:sz w:val="14"/>
              </w:rPr>
            </w:pPr>
          </w:p>
        </w:tc>
        <w:tc>
          <w:tcPr>
            <w:tcW w:w="149" w:type="pct"/>
            <w:tcBorders>
              <w:top w:val="single" w:sz="4" w:space="0" w:color="auto"/>
              <w:left w:val="single" w:sz="4" w:space="0" w:color="auto"/>
              <w:bottom w:val="single" w:sz="4" w:space="0" w:color="auto"/>
              <w:right w:val="nil"/>
            </w:tcBorders>
            <w:shd w:val="clear" w:color="auto" w:fill="FFFFFF"/>
            <w:vAlign w:val="center"/>
          </w:tcPr>
          <w:p w14:paraId="12CA1333" w14:textId="77777777" w:rsidR="00552BCC" w:rsidRPr="00350815" w:rsidRDefault="00552BCC" w:rsidP="00FD1F0F">
            <w:pPr>
              <w:spacing w:before="40" w:after="40"/>
              <w:jc w:val="center"/>
              <w:rPr>
                <w:rFonts w:ascii="Times New Roman" w:hAnsi="Times New Roman" w:cs="Times New Roman"/>
                <w:sz w:val="14"/>
              </w:rPr>
            </w:pPr>
          </w:p>
        </w:tc>
        <w:tc>
          <w:tcPr>
            <w:tcW w:w="154" w:type="pct"/>
            <w:tcBorders>
              <w:top w:val="single" w:sz="4" w:space="0" w:color="auto"/>
              <w:left w:val="single" w:sz="4" w:space="0" w:color="auto"/>
              <w:bottom w:val="single" w:sz="4" w:space="0" w:color="auto"/>
              <w:right w:val="nil"/>
            </w:tcBorders>
            <w:shd w:val="clear" w:color="auto" w:fill="FFFFFF"/>
            <w:vAlign w:val="center"/>
          </w:tcPr>
          <w:p w14:paraId="6D4F4DE9" w14:textId="77777777" w:rsidR="00552BCC" w:rsidRPr="00350815" w:rsidRDefault="00552BCC" w:rsidP="00FD1F0F">
            <w:pPr>
              <w:spacing w:before="40" w:after="40"/>
              <w:jc w:val="center"/>
              <w:rPr>
                <w:rFonts w:ascii="Times New Roman" w:hAnsi="Times New Roman" w:cs="Times New Roman"/>
                <w:sz w:val="14"/>
              </w:rPr>
            </w:pPr>
          </w:p>
        </w:tc>
        <w:tc>
          <w:tcPr>
            <w:tcW w:w="182" w:type="pct"/>
            <w:tcBorders>
              <w:top w:val="single" w:sz="4" w:space="0" w:color="auto"/>
              <w:left w:val="single" w:sz="4" w:space="0" w:color="auto"/>
              <w:bottom w:val="single" w:sz="4" w:space="0" w:color="auto"/>
              <w:right w:val="nil"/>
            </w:tcBorders>
            <w:shd w:val="clear" w:color="auto" w:fill="FFFFFF"/>
            <w:vAlign w:val="center"/>
          </w:tcPr>
          <w:p w14:paraId="166CE14D" w14:textId="77777777" w:rsidR="00552BCC" w:rsidRPr="00350815" w:rsidRDefault="00552BCC" w:rsidP="00FD1F0F">
            <w:pPr>
              <w:spacing w:before="40" w:after="40"/>
              <w:jc w:val="center"/>
              <w:rPr>
                <w:rFonts w:ascii="Times New Roman" w:hAnsi="Times New Roman" w:cs="Times New Roman"/>
                <w:sz w:val="14"/>
              </w:rPr>
            </w:pPr>
          </w:p>
        </w:tc>
        <w:tc>
          <w:tcPr>
            <w:tcW w:w="196" w:type="pct"/>
            <w:tcBorders>
              <w:top w:val="single" w:sz="4" w:space="0" w:color="auto"/>
              <w:left w:val="single" w:sz="4" w:space="0" w:color="auto"/>
              <w:bottom w:val="single" w:sz="4" w:space="0" w:color="auto"/>
              <w:right w:val="nil"/>
            </w:tcBorders>
            <w:shd w:val="clear" w:color="auto" w:fill="FFFFFF"/>
            <w:vAlign w:val="center"/>
          </w:tcPr>
          <w:p w14:paraId="6A0C11F9" w14:textId="77777777" w:rsidR="00552BCC" w:rsidRPr="00350815" w:rsidRDefault="00552BCC" w:rsidP="00FD1F0F">
            <w:pPr>
              <w:spacing w:before="40" w:after="40"/>
              <w:jc w:val="center"/>
              <w:rPr>
                <w:rFonts w:ascii="Times New Roman" w:hAnsi="Times New Roman" w:cs="Times New Roman"/>
                <w:sz w:val="14"/>
              </w:rPr>
            </w:pPr>
          </w:p>
        </w:tc>
        <w:tc>
          <w:tcPr>
            <w:tcW w:w="148" w:type="pct"/>
            <w:tcBorders>
              <w:top w:val="single" w:sz="4" w:space="0" w:color="auto"/>
              <w:left w:val="single" w:sz="4" w:space="0" w:color="auto"/>
              <w:bottom w:val="single" w:sz="4" w:space="0" w:color="auto"/>
              <w:right w:val="nil"/>
            </w:tcBorders>
            <w:shd w:val="clear" w:color="auto" w:fill="FFFFFF"/>
            <w:vAlign w:val="center"/>
          </w:tcPr>
          <w:p w14:paraId="6C1A76D7" w14:textId="77777777" w:rsidR="00552BCC" w:rsidRPr="00350815" w:rsidRDefault="00552BCC" w:rsidP="00FD1F0F">
            <w:pPr>
              <w:spacing w:before="40" w:after="40"/>
              <w:jc w:val="center"/>
              <w:rPr>
                <w:rFonts w:ascii="Times New Roman" w:hAnsi="Times New Roman" w:cs="Times New Roman"/>
                <w:sz w:val="14"/>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14:paraId="4E4DF9D6" w14:textId="77777777" w:rsidR="00552BCC" w:rsidRPr="00350815" w:rsidRDefault="00552BCC" w:rsidP="00FD1F0F">
            <w:pPr>
              <w:spacing w:before="40" w:after="40"/>
              <w:jc w:val="center"/>
              <w:rPr>
                <w:rFonts w:ascii="Times New Roman" w:hAnsi="Times New Roman" w:cs="Times New Roman"/>
                <w:sz w:val="14"/>
              </w:rPr>
            </w:pPr>
          </w:p>
        </w:tc>
      </w:tr>
      <w:tr w:rsidR="00552BCC" w:rsidRPr="00350815" w14:paraId="293C7C5B" w14:textId="336974E4" w:rsidTr="00073086">
        <w:tc>
          <w:tcPr>
            <w:tcW w:w="133" w:type="pct"/>
            <w:tcBorders>
              <w:top w:val="single" w:sz="4" w:space="0" w:color="auto"/>
              <w:left w:val="single" w:sz="4" w:space="0" w:color="auto"/>
              <w:bottom w:val="nil"/>
              <w:right w:val="nil"/>
            </w:tcBorders>
            <w:shd w:val="clear" w:color="auto" w:fill="FFFFFF"/>
            <w:vAlign w:val="center"/>
          </w:tcPr>
          <w:p w14:paraId="770B1551" w14:textId="77777777" w:rsidR="00552BCC" w:rsidRPr="00350815" w:rsidRDefault="00552BCC" w:rsidP="00FD1F0F">
            <w:pPr>
              <w:spacing w:before="40" w:after="40"/>
              <w:jc w:val="center"/>
              <w:rPr>
                <w:rFonts w:ascii="Times New Roman" w:hAnsi="Times New Roman" w:cs="Times New Roman"/>
                <w:sz w:val="14"/>
              </w:rPr>
            </w:pPr>
          </w:p>
        </w:tc>
        <w:tc>
          <w:tcPr>
            <w:tcW w:w="214" w:type="pct"/>
            <w:tcBorders>
              <w:top w:val="single" w:sz="4" w:space="0" w:color="auto"/>
              <w:left w:val="single" w:sz="4" w:space="0" w:color="auto"/>
              <w:bottom w:val="nil"/>
              <w:right w:val="nil"/>
            </w:tcBorders>
            <w:shd w:val="clear" w:color="auto" w:fill="FFFFFF"/>
            <w:vAlign w:val="center"/>
          </w:tcPr>
          <w:p w14:paraId="7F3DBFFB"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7EFAEE40" w14:textId="77777777" w:rsidR="00552BCC" w:rsidRPr="00350815" w:rsidRDefault="00552BCC" w:rsidP="00FD1F0F">
            <w:pPr>
              <w:spacing w:before="40" w:after="40"/>
              <w:jc w:val="center"/>
              <w:rPr>
                <w:rFonts w:ascii="Times New Roman" w:hAnsi="Times New Roman" w:cs="Times New Roman"/>
                <w:sz w:val="14"/>
              </w:rPr>
            </w:pPr>
          </w:p>
        </w:tc>
        <w:tc>
          <w:tcPr>
            <w:tcW w:w="162" w:type="pct"/>
            <w:tcBorders>
              <w:top w:val="single" w:sz="4" w:space="0" w:color="auto"/>
              <w:left w:val="single" w:sz="4" w:space="0" w:color="auto"/>
              <w:bottom w:val="nil"/>
              <w:right w:val="nil"/>
            </w:tcBorders>
            <w:shd w:val="clear" w:color="auto" w:fill="FFFFFF"/>
            <w:vAlign w:val="center"/>
          </w:tcPr>
          <w:p w14:paraId="7B930701"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5280B802"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nil"/>
              <w:right w:val="nil"/>
            </w:tcBorders>
            <w:shd w:val="clear" w:color="auto" w:fill="FFFFFF"/>
            <w:vAlign w:val="center"/>
          </w:tcPr>
          <w:p w14:paraId="2F200E4D" w14:textId="77777777" w:rsidR="00552BCC" w:rsidRPr="00350815" w:rsidRDefault="00552BCC" w:rsidP="00FD1F0F">
            <w:pPr>
              <w:spacing w:before="40" w:after="40"/>
              <w:jc w:val="center"/>
              <w:rPr>
                <w:rFonts w:ascii="Times New Roman" w:hAnsi="Times New Roman" w:cs="Times New Roman"/>
                <w:sz w:val="14"/>
              </w:rPr>
            </w:pPr>
          </w:p>
        </w:tc>
        <w:tc>
          <w:tcPr>
            <w:tcW w:w="155" w:type="pct"/>
            <w:tcBorders>
              <w:top w:val="single" w:sz="4" w:space="0" w:color="auto"/>
              <w:left w:val="single" w:sz="4" w:space="0" w:color="auto"/>
              <w:bottom w:val="nil"/>
              <w:right w:val="nil"/>
            </w:tcBorders>
            <w:shd w:val="clear" w:color="auto" w:fill="FFFFFF"/>
            <w:vAlign w:val="center"/>
          </w:tcPr>
          <w:p w14:paraId="7BD17730"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nil"/>
              <w:right w:val="nil"/>
            </w:tcBorders>
            <w:shd w:val="clear" w:color="auto" w:fill="FFFFFF"/>
            <w:vAlign w:val="center"/>
          </w:tcPr>
          <w:p w14:paraId="2DD656C3" w14:textId="77777777" w:rsidR="00552BCC" w:rsidRPr="00350815" w:rsidRDefault="00552BCC" w:rsidP="00FD1F0F">
            <w:pPr>
              <w:spacing w:before="40" w:after="40"/>
              <w:jc w:val="center"/>
              <w:rPr>
                <w:rFonts w:ascii="Times New Roman" w:hAnsi="Times New Roman" w:cs="Times New Roman"/>
                <w:sz w:val="14"/>
              </w:rPr>
            </w:pPr>
          </w:p>
        </w:tc>
        <w:tc>
          <w:tcPr>
            <w:tcW w:w="140" w:type="pct"/>
            <w:tcBorders>
              <w:top w:val="single" w:sz="4" w:space="0" w:color="auto"/>
              <w:left w:val="single" w:sz="4" w:space="0" w:color="auto"/>
              <w:bottom w:val="nil"/>
              <w:right w:val="nil"/>
            </w:tcBorders>
            <w:shd w:val="clear" w:color="auto" w:fill="FFFFFF"/>
            <w:vAlign w:val="center"/>
          </w:tcPr>
          <w:p w14:paraId="12CB4717"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nil"/>
              <w:right w:val="nil"/>
            </w:tcBorders>
            <w:shd w:val="clear" w:color="auto" w:fill="FFFFFF"/>
            <w:vAlign w:val="center"/>
          </w:tcPr>
          <w:p w14:paraId="1B730570" w14:textId="77777777" w:rsidR="00552BCC" w:rsidRPr="00350815" w:rsidRDefault="00552BCC" w:rsidP="00FD1F0F">
            <w:pPr>
              <w:spacing w:before="40" w:after="40"/>
              <w:jc w:val="center"/>
              <w:rPr>
                <w:rFonts w:ascii="Times New Roman" w:hAnsi="Times New Roman" w:cs="Times New Roman"/>
                <w:sz w:val="14"/>
              </w:rPr>
            </w:pPr>
          </w:p>
        </w:tc>
        <w:tc>
          <w:tcPr>
            <w:tcW w:w="358" w:type="pct"/>
            <w:tcBorders>
              <w:top w:val="single" w:sz="4" w:space="0" w:color="auto"/>
              <w:left w:val="single" w:sz="4" w:space="0" w:color="auto"/>
              <w:bottom w:val="nil"/>
              <w:right w:val="nil"/>
            </w:tcBorders>
            <w:shd w:val="clear" w:color="auto" w:fill="FFFFFF"/>
            <w:vAlign w:val="center"/>
          </w:tcPr>
          <w:p w14:paraId="26A4697D" w14:textId="77777777" w:rsidR="00552BCC" w:rsidRPr="00350815" w:rsidRDefault="00552BCC" w:rsidP="00FD1F0F">
            <w:pPr>
              <w:spacing w:before="40" w:after="40"/>
              <w:jc w:val="center"/>
              <w:rPr>
                <w:rFonts w:ascii="Times New Roman" w:hAnsi="Times New Roman" w:cs="Times New Roman"/>
                <w:sz w:val="14"/>
              </w:rPr>
            </w:pPr>
          </w:p>
        </w:tc>
        <w:tc>
          <w:tcPr>
            <w:tcW w:w="133" w:type="pct"/>
            <w:tcBorders>
              <w:top w:val="single" w:sz="4" w:space="0" w:color="auto"/>
              <w:left w:val="single" w:sz="4" w:space="0" w:color="auto"/>
              <w:bottom w:val="nil"/>
              <w:right w:val="nil"/>
            </w:tcBorders>
            <w:shd w:val="clear" w:color="auto" w:fill="FFFFFF"/>
            <w:vAlign w:val="center"/>
          </w:tcPr>
          <w:p w14:paraId="0C6FA50C"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nil"/>
              <w:right w:val="nil"/>
            </w:tcBorders>
            <w:shd w:val="clear" w:color="auto" w:fill="FFFFFF"/>
            <w:vAlign w:val="center"/>
          </w:tcPr>
          <w:p w14:paraId="321B7F86"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63F7FA10"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nil"/>
              <w:right w:val="nil"/>
            </w:tcBorders>
            <w:shd w:val="clear" w:color="auto" w:fill="FFFFFF"/>
            <w:vAlign w:val="center"/>
          </w:tcPr>
          <w:p w14:paraId="3B413578" w14:textId="77777777" w:rsidR="00552BCC" w:rsidRPr="00350815" w:rsidRDefault="00552BCC" w:rsidP="00FD1F0F">
            <w:pPr>
              <w:spacing w:before="40" w:after="40"/>
              <w:jc w:val="center"/>
              <w:rPr>
                <w:rFonts w:ascii="Times New Roman" w:hAnsi="Times New Roman" w:cs="Times New Roman"/>
                <w:sz w:val="14"/>
              </w:rPr>
            </w:pPr>
          </w:p>
        </w:tc>
        <w:tc>
          <w:tcPr>
            <w:tcW w:w="130" w:type="pct"/>
            <w:tcBorders>
              <w:top w:val="single" w:sz="4" w:space="0" w:color="auto"/>
              <w:left w:val="single" w:sz="4" w:space="0" w:color="auto"/>
              <w:bottom w:val="nil"/>
              <w:right w:val="nil"/>
            </w:tcBorders>
            <w:shd w:val="clear" w:color="auto" w:fill="FFFFFF"/>
            <w:vAlign w:val="center"/>
          </w:tcPr>
          <w:p w14:paraId="4FAD0785" w14:textId="77777777" w:rsidR="00552BCC" w:rsidRPr="00350815" w:rsidRDefault="00552BCC" w:rsidP="00FD1F0F">
            <w:pPr>
              <w:spacing w:before="40" w:after="40"/>
              <w:jc w:val="center"/>
              <w:rPr>
                <w:rFonts w:ascii="Times New Roman" w:hAnsi="Times New Roman" w:cs="Times New Roman"/>
                <w:sz w:val="14"/>
              </w:rPr>
            </w:pPr>
          </w:p>
        </w:tc>
        <w:tc>
          <w:tcPr>
            <w:tcW w:w="152" w:type="pct"/>
            <w:tcBorders>
              <w:top w:val="single" w:sz="4" w:space="0" w:color="auto"/>
              <w:left w:val="single" w:sz="4" w:space="0" w:color="auto"/>
              <w:bottom w:val="nil"/>
              <w:right w:val="nil"/>
            </w:tcBorders>
            <w:shd w:val="clear" w:color="auto" w:fill="FFFFFF"/>
            <w:vAlign w:val="center"/>
          </w:tcPr>
          <w:p w14:paraId="3C066BBC" w14:textId="77777777" w:rsidR="00552BCC" w:rsidRPr="00350815" w:rsidRDefault="00552BCC" w:rsidP="00FD1F0F">
            <w:pPr>
              <w:spacing w:before="40" w:after="40"/>
              <w:jc w:val="center"/>
              <w:rPr>
                <w:rFonts w:ascii="Times New Roman" w:hAnsi="Times New Roman" w:cs="Times New Roman"/>
                <w:sz w:val="14"/>
              </w:rPr>
            </w:pPr>
          </w:p>
        </w:tc>
        <w:tc>
          <w:tcPr>
            <w:tcW w:w="127" w:type="pct"/>
            <w:tcBorders>
              <w:top w:val="single" w:sz="4" w:space="0" w:color="auto"/>
              <w:left w:val="single" w:sz="4" w:space="0" w:color="auto"/>
              <w:bottom w:val="nil"/>
              <w:right w:val="nil"/>
            </w:tcBorders>
            <w:shd w:val="clear" w:color="auto" w:fill="FFFFFF"/>
            <w:vAlign w:val="center"/>
          </w:tcPr>
          <w:p w14:paraId="5D5FCCC8"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nil"/>
              <w:right w:val="nil"/>
            </w:tcBorders>
            <w:shd w:val="clear" w:color="auto" w:fill="FFFFFF"/>
            <w:vAlign w:val="center"/>
          </w:tcPr>
          <w:p w14:paraId="3F400B6B"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nil"/>
              <w:right w:val="nil"/>
            </w:tcBorders>
            <w:shd w:val="clear" w:color="auto" w:fill="FFFFFF"/>
            <w:vAlign w:val="center"/>
          </w:tcPr>
          <w:p w14:paraId="1702DDE4" w14:textId="77777777" w:rsidR="00552BCC" w:rsidRPr="00350815" w:rsidRDefault="00552BCC" w:rsidP="00FD1F0F">
            <w:pPr>
              <w:spacing w:before="40" w:after="40"/>
              <w:jc w:val="center"/>
              <w:rPr>
                <w:rFonts w:ascii="Times New Roman" w:hAnsi="Times New Roman" w:cs="Times New Roman"/>
                <w:sz w:val="14"/>
              </w:rPr>
            </w:pPr>
          </w:p>
        </w:tc>
        <w:tc>
          <w:tcPr>
            <w:tcW w:w="143" w:type="pct"/>
            <w:tcBorders>
              <w:top w:val="single" w:sz="4" w:space="0" w:color="auto"/>
              <w:left w:val="single" w:sz="4" w:space="0" w:color="auto"/>
              <w:bottom w:val="nil"/>
              <w:right w:val="nil"/>
            </w:tcBorders>
            <w:shd w:val="clear" w:color="auto" w:fill="FFFFFF"/>
            <w:vAlign w:val="center"/>
          </w:tcPr>
          <w:p w14:paraId="64073B62"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single" w:sz="4" w:space="0" w:color="auto"/>
              <w:right w:val="nil"/>
            </w:tcBorders>
            <w:shd w:val="clear" w:color="auto" w:fill="FFFFFF"/>
            <w:vAlign w:val="center"/>
          </w:tcPr>
          <w:p w14:paraId="047E0A5A" w14:textId="77777777" w:rsidR="00552BCC" w:rsidRPr="00350815" w:rsidRDefault="00552BCC" w:rsidP="00FD1F0F">
            <w:pPr>
              <w:spacing w:before="40" w:after="40"/>
              <w:jc w:val="center"/>
              <w:rPr>
                <w:rFonts w:ascii="Times New Roman" w:hAnsi="Times New Roman" w:cs="Times New Roman"/>
                <w:sz w:val="14"/>
              </w:rPr>
            </w:pPr>
          </w:p>
        </w:tc>
        <w:tc>
          <w:tcPr>
            <w:tcW w:w="147" w:type="pct"/>
            <w:tcBorders>
              <w:top w:val="single" w:sz="4" w:space="0" w:color="auto"/>
              <w:left w:val="single" w:sz="4" w:space="0" w:color="auto"/>
              <w:bottom w:val="single" w:sz="4" w:space="0" w:color="auto"/>
              <w:right w:val="nil"/>
            </w:tcBorders>
            <w:shd w:val="clear" w:color="auto" w:fill="FFFFFF"/>
            <w:vAlign w:val="center"/>
          </w:tcPr>
          <w:p w14:paraId="725FD9D0" w14:textId="77777777" w:rsidR="00552BCC" w:rsidRPr="00350815" w:rsidRDefault="00552BCC" w:rsidP="00FD1F0F">
            <w:pPr>
              <w:spacing w:before="40" w:after="40"/>
              <w:jc w:val="center"/>
              <w:rPr>
                <w:rFonts w:ascii="Times New Roman" w:hAnsi="Times New Roman" w:cs="Times New Roman"/>
                <w:sz w:val="14"/>
              </w:rPr>
            </w:pPr>
          </w:p>
        </w:tc>
        <w:tc>
          <w:tcPr>
            <w:tcW w:w="210" w:type="pct"/>
            <w:tcBorders>
              <w:top w:val="single" w:sz="4" w:space="0" w:color="auto"/>
              <w:left w:val="single" w:sz="4" w:space="0" w:color="auto"/>
              <w:bottom w:val="single" w:sz="4" w:space="0" w:color="auto"/>
              <w:right w:val="nil"/>
            </w:tcBorders>
            <w:shd w:val="clear" w:color="auto" w:fill="FFFFFF"/>
            <w:vAlign w:val="center"/>
          </w:tcPr>
          <w:p w14:paraId="6233E677" w14:textId="77777777" w:rsidR="00552BCC" w:rsidRPr="00350815" w:rsidRDefault="00552BCC" w:rsidP="00FD1F0F">
            <w:pPr>
              <w:spacing w:before="40" w:after="40"/>
              <w:jc w:val="center"/>
              <w:rPr>
                <w:rFonts w:ascii="Times New Roman" w:hAnsi="Times New Roman" w:cs="Times New Roman"/>
                <w:sz w:val="14"/>
              </w:rPr>
            </w:pPr>
          </w:p>
        </w:tc>
        <w:tc>
          <w:tcPr>
            <w:tcW w:w="139" w:type="pct"/>
            <w:tcBorders>
              <w:top w:val="single" w:sz="4" w:space="0" w:color="auto"/>
              <w:left w:val="single" w:sz="4" w:space="0" w:color="auto"/>
              <w:bottom w:val="single" w:sz="4" w:space="0" w:color="auto"/>
              <w:right w:val="nil"/>
            </w:tcBorders>
            <w:shd w:val="clear" w:color="auto" w:fill="FFFFFF"/>
            <w:vAlign w:val="center"/>
          </w:tcPr>
          <w:p w14:paraId="7C1D3E44" w14:textId="77777777" w:rsidR="00552BCC" w:rsidRPr="00350815" w:rsidRDefault="00552BCC" w:rsidP="00FD1F0F">
            <w:pPr>
              <w:spacing w:before="40" w:after="40"/>
              <w:jc w:val="center"/>
              <w:rPr>
                <w:rFonts w:ascii="Times New Roman" w:hAnsi="Times New Roman" w:cs="Times New Roman"/>
                <w:sz w:val="14"/>
              </w:rPr>
            </w:pPr>
          </w:p>
        </w:tc>
        <w:tc>
          <w:tcPr>
            <w:tcW w:w="149" w:type="pct"/>
            <w:tcBorders>
              <w:top w:val="single" w:sz="4" w:space="0" w:color="auto"/>
              <w:left w:val="single" w:sz="4" w:space="0" w:color="auto"/>
              <w:bottom w:val="single" w:sz="4" w:space="0" w:color="auto"/>
              <w:right w:val="nil"/>
            </w:tcBorders>
            <w:shd w:val="clear" w:color="auto" w:fill="FFFFFF"/>
            <w:vAlign w:val="center"/>
          </w:tcPr>
          <w:p w14:paraId="08EAAB25" w14:textId="77777777" w:rsidR="00552BCC" w:rsidRPr="00350815" w:rsidRDefault="00552BCC" w:rsidP="00FD1F0F">
            <w:pPr>
              <w:spacing w:before="40" w:after="40"/>
              <w:jc w:val="center"/>
              <w:rPr>
                <w:rFonts w:ascii="Times New Roman" w:hAnsi="Times New Roman" w:cs="Times New Roman"/>
                <w:sz w:val="14"/>
              </w:rPr>
            </w:pPr>
          </w:p>
        </w:tc>
        <w:tc>
          <w:tcPr>
            <w:tcW w:w="154" w:type="pct"/>
            <w:tcBorders>
              <w:top w:val="single" w:sz="4" w:space="0" w:color="auto"/>
              <w:left w:val="single" w:sz="4" w:space="0" w:color="auto"/>
              <w:bottom w:val="single" w:sz="4" w:space="0" w:color="auto"/>
              <w:right w:val="nil"/>
            </w:tcBorders>
            <w:shd w:val="clear" w:color="auto" w:fill="FFFFFF"/>
            <w:vAlign w:val="center"/>
          </w:tcPr>
          <w:p w14:paraId="2DB46869" w14:textId="77777777" w:rsidR="00552BCC" w:rsidRPr="00350815" w:rsidRDefault="00552BCC" w:rsidP="00FD1F0F">
            <w:pPr>
              <w:spacing w:before="40" w:after="40"/>
              <w:jc w:val="center"/>
              <w:rPr>
                <w:rFonts w:ascii="Times New Roman" w:hAnsi="Times New Roman" w:cs="Times New Roman"/>
                <w:sz w:val="14"/>
              </w:rPr>
            </w:pPr>
          </w:p>
        </w:tc>
        <w:tc>
          <w:tcPr>
            <w:tcW w:w="182" w:type="pct"/>
            <w:tcBorders>
              <w:top w:val="single" w:sz="4" w:space="0" w:color="auto"/>
              <w:left w:val="single" w:sz="4" w:space="0" w:color="auto"/>
              <w:bottom w:val="single" w:sz="4" w:space="0" w:color="auto"/>
              <w:right w:val="nil"/>
            </w:tcBorders>
            <w:shd w:val="clear" w:color="auto" w:fill="FFFFFF"/>
            <w:vAlign w:val="center"/>
          </w:tcPr>
          <w:p w14:paraId="7D163FEF" w14:textId="77777777" w:rsidR="00552BCC" w:rsidRPr="00350815" w:rsidRDefault="00552BCC" w:rsidP="00FD1F0F">
            <w:pPr>
              <w:spacing w:before="40" w:after="40"/>
              <w:jc w:val="center"/>
              <w:rPr>
                <w:rFonts w:ascii="Times New Roman" w:hAnsi="Times New Roman" w:cs="Times New Roman"/>
                <w:sz w:val="14"/>
              </w:rPr>
            </w:pPr>
          </w:p>
        </w:tc>
        <w:tc>
          <w:tcPr>
            <w:tcW w:w="196" w:type="pct"/>
            <w:tcBorders>
              <w:top w:val="single" w:sz="4" w:space="0" w:color="auto"/>
              <w:left w:val="single" w:sz="4" w:space="0" w:color="auto"/>
              <w:bottom w:val="single" w:sz="4" w:space="0" w:color="auto"/>
              <w:right w:val="nil"/>
            </w:tcBorders>
            <w:shd w:val="clear" w:color="auto" w:fill="FFFFFF"/>
            <w:vAlign w:val="center"/>
          </w:tcPr>
          <w:p w14:paraId="599FB214" w14:textId="77777777" w:rsidR="00552BCC" w:rsidRPr="00350815" w:rsidRDefault="00552BCC" w:rsidP="00FD1F0F">
            <w:pPr>
              <w:spacing w:before="40" w:after="40"/>
              <w:jc w:val="center"/>
              <w:rPr>
                <w:rFonts w:ascii="Times New Roman" w:hAnsi="Times New Roman" w:cs="Times New Roman"/>
                <w:sz w:val="14"/>
              </w:rPr>
            </w:pPr>
          </w:p>
        </w:tc>
        <w:tc>
          <w:tcPr>
            <w:tcW w:w="148" w:type="pct"/>
            <w:tcBorders>
              <w:top w:val="single" w:sz="4" w:space="0" w:color="auto"/>
              <w:left w:val="single" w:sz="4" w:space="0" w:color="auto"/>
              <w:bottom w:val="single" w:sz="4" w:space="0" w:color="auto"/>
              <w:right w:val="nil"/>
            </w:tcBorders>
            <w:shd w:val="clear" w:color="auto" w:fill="FFFFFF"/>
            <w:vAlign w:val="center"/>
          </w:tcPr>
          <w:p w14:paraId="5E7F85A7" w14:textId="77777777" w:rsidR="00552BCC" w:rsidRPr="00350815" w:rsidRDefault="00552BCC" w:rsidP="00FD1F0F">
            <w:pPr>
              <w:spacing w:before="40" w:after="40"/>
              <w:jc w:val="center"/>
              <w:rPr>
                <w:rFonts w:ascii="Times New Roman" w:hAnsi="Times New Roman" w:cs="Times New Roman"/>
                <w:sz w:val="14"/>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14:paraId="5D373015" w14:textId="77777777" w:rsidR="00552BCC" w:rsidRPr="00350815" w:rsidRDefault="00552BCC" w:rsidP="00FD1F0F">
            <w:pPr>
              <w:spacing w:before="40" w:after="40"/>
              <w:jc w:val="center"/>
              <w:rPr>
                <w:rFonts w:ascii="Times New Roman" w:hAnsi="Times New Roman" w:cs="Times New Roman"/>
                <w:sz w:val="14"/>
              </w:rPr>
            </w:pPr>
          </w:p>
        </w:tc>
      </w:tr>
      <w:tr w:rsidR="00552BCC" w:rsidRPr="00350815" w14:paraId="192CD6DD" w14:textId="3AEC922A" w:rsidTr="00073086">
        <w:tc>
          <w:tcPr>
            <w:tcW w:w="133" w:type="pct"/>
            <w:tcBorders>
              <w:top w:val="single" w:sz="4" w:space="0" w:color="auto"/>
              <w:left w:val="single" w:sz="4" w:space="0" w:color="auto"/>
              <w:bottom w:val="nil"/>
              <w:right w:val="nil"/>
            </w:tcBorders>
            <w:shd w:val="clear" w:color="auto" w:fill="FFFFFF"/>
            <w:vAlign w:val="center"/>
          </w:tcPr>
          <w:p w14:paraId="107B8A06" w14:textId="77777777" w:rsidR="00552BCC" w:rsidRPr="00350815" w:rsidRDefault="00552BCC" w:rsidP="00FD1F0F">
            <w:pPr>
              <w:spacing w:before="40" w:after="40"/>
              <w:jc w:val="center"/>
              <w:rPr>
                <w:rFonts w:ascii="Times New Roman" w:hAnsi="Times New Roman" w:cs="Times New Roman"/>
                <w:sz w:val="14"/>
              </w:rPr>
            </w:pPr>
          </w:p>
        </w:tc>
        <w:tc>
          <w:tcPr>
            <w:tcW w:w="214" w:type="pct"/>
            <w:tcBorders>
              <w:top w:val="single" w:sz="4" w:space="0" w:color="auto"/>
              <w:left w:val="single" w:sz="4" w:space="0" w:color="auto"/>
              <w:bottom w:val="nil"/>
              <w:right w:val="nil"/>
            </w:tcBorders>
            <w:shd w:val="clear" w:color="auto" w:fill="FFFFFF"/>
            <w:vAlign w:val="center"/>
          </w:tcPr>
          <w:p w14:paraId="6E6ACF49"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129F0BD3" w14:textId="77777777" w:rsidR="00552BCC" w:rsidRPr="00350815" w:rsidRDefault="00552BCC" w:rsidP="00FD1F0F">
            <w:pPr>
              <w:spacing w:before="40" w:after="40"/>
              <w:jc w:val="center"/>
              <w:rPr>
                <w:rFonts w:ascii="Times New Roman" w:hAnsi="Times New Roman" w:cs="Times New Roman"/>
                <w:sz w:val="14"/>
              </w:rPr>
            </w:pPr>
          </w:p>
        </w:tc>
        <w:tc>
          <w:tcPr>
            <w:tcW w:w="162" w:type="pct"/>
            <w:tcBorders>
              <w:top w:val="single" w:sz="4" w:space="0" w:color="auto"/>
              <w:left w:val="single" w:sz="4" w:space="0" w:color="auto"/>
              <w:bottom w:val="nil"/>
              <w:right w:val="nil"/>
            </w:tcBorders>
            <w:shd w:val="clear" w:color="auto" w:fill="FFFFFF"/>
            <w:vAlign w:val="center"/>
          </w:tcPr>
          <w:p w14:paraId="7A954B21"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4C703B01"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nil"/>
              <w:right w:val="nil"/>
            </w:tcBorders>
            <w:shd w:val="clear" w:color="auto" w:fill="FFFFFF"/>
            <w:vAlign w:val="center"/>
          </w:tcPr>
          <w:p w14:paraId="089485AF" w14:textId="77777777" w:rsidR="00552BCC" w:rsidRPr="00350815" w:rsidRDefault="00552BCC" w:rsidP="00FD1F0F">
            <w:pPr>
              <w:spacing w:before="40" w:after="40"/>
              <w:jc w:val="center"/>
              <w:rPr>
                <w:rFonts w:ascii="Times New Roman" w:hAnsi="Times New Roman" w:cs="Times New Roman"/>
                <w:sz w:val="14"/>
              </w:rPr>
            </w:pPr>
          </w:p>
        </w:tc>
        <w:tc>
          <w:tcPr>
            <w:tcW w:w="155" w:type="pct"/>
            <w:tcBorders>
              <w:top w:val="single" w:sz="4" w:space="0" w:color="auto"/>
              <w:left w:val="single" w:sz="4" w:space="0" w:color="auto"/>
              <w:bottom w:val="nil"/>
              <w:right w:val="nil"/>
            </w:tcBorders>
            <w:shd w:val="clear" w:color="auto" w:fill="FFFFFF"/>
            <w:vAlign w:val="center"/>
          </w:tcPr>
          <w:p w14:paraId="44D948C4"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nil"/>
              <w:right w:val="nil"/>
            </w:tcBorders>
            <w:shd w:val="clear" w:color="auto" w:fill="FFFFFF"/>
            <w:vAlign w:val="center"/>
          </w:tcPr>
          <w:p w14:paraId="5EC957E6" w14:textId="77777777" w:rsidR="00552BCC" w:rsidRPr="00350815" w:rsidRDefault="00552BCC" w:rsidP="00FD1F0F">
            <w:pPr>
              <w:spacing w:before="40" w:after="40"/>
              <w:jc w:val="center"/>
              <w:rPr>
                <w:rFonts w:ascii="Times New Roman" w:hAnsi="Times New Roman" w:cs="Times New Roman"/>
                <w:sz w:val="14"/>
              </w:rPr>
            </w:pPr>
          </w:p>
        </w:tc>
        <w:tc>
          <w:tcPr>
            <w:tcW w:w="140" w:type="pct"/>
            <w:tcBorders>
              <w:top w:val="single" w:sz="4" w:space="0" w:color="auto"/>
              <w:left w:val="single" w:sz="4" w:space="0" w:color="auto"/>
              <w:bottom w:val="nil"/>
              <w:right w:val="nil"/>
            </w:tcBorders>
            <w:shd w:val="clear" w:color="auto" w:fill="FFFFFF"/>
            <w:vAlign w:val="center"/>
          </w:tcPr>
          <w:p w14:paraId="6D3E0471"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nil"/>
              <w:right w:val="nil"/>
            </w:tcBorders>
            <w:shd w:val="clear" w:color="auto" w:fill="FFFFFF"/>
            <w:vAlign w:val="center"/>
          </w:tcPr>
          <w:p w14:paraId="7F3D66D9" w14:textId="77777777" w:rsidR="00552BCC" w:rsidRPr="00350815" w:rsidRDefault="00552BCC" w:rsidP="00FD1F0F">
            <w:pPr>
              <w:spacing w:before="40" w:after="40"/>
              <w:jc w:val="center"/>
              <w:rPr>
                <w:rFonts w:ascii="Times New Roman" w:hAnsi="Times New Roman" w:cs="Times New Roman"/>
                <w:sz w:val="14"/>
              </w:rPr>
            </w:pPr>
          </w:p>
        </w:tc>
        <w:tc>
          <w:tcPr>
            <w:tcW w:w="358" w:type="pct"/>
            <w:tcBorders>
              <w:top w:val="single" w:sz="4" w:space="0" w:color="auto"/>
              <w:left w:val="single" w:sz="4" w:space="0" w:color="auto"/>
              <w:bottom w:val="nil"/>
              <w:right w:val="nil"/>
            </w:tcBorders>
            <w:shd w:val="clear" w:color="auto" w:fill="FFFFFF"/>
            <w:vAlign w:val="center"/>
          </w:tcPr>
          <w:p w14:paraId="719F8026" w14:textId="77777777" w:rsidR="00552BCC" w:rsidRPr="00350815" w:rsidRDefault="00552BCC" w:rsidP="00FD1F0F">
            <w:pPr>
              <w:spacing w:before="40" w:after="40"/>
              <w:jc w:val="center"/>
              <w:rPr>
                <w:rFonts w:ascii="Times New Roman" w:hAnsi="Times New Roman" w:cs="Times New Roman"/>
                <w:sz w:val="14"/>
              </w:rPr>
            </w:pPr>
          </w:p>
        </w:tc>
        <w:tc>
          <w:tcPr>
            <w:tcW w:w="133" w:type="pct"/>
            <w:tcBorders>
              <w:top w:val="single" w:sz="4" w:space="0" w:color="auto"/>
              <w:left w:val="single" w:sz="4" w:space="0" w:color="auto"/>
              <w:bottom w:val="nil"/>
              <w:right w:val="nil"/>
            </w:tcBorders>
            <w:shd w:val="clear" w:color="auto" w:fill="FFFFFF"/>
            <w:vAlign w:val="center"/>
          </w:tcPr>
          <w:p w14:paraId="0F04329C"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nil"/>
              <w:right w:val="nil"/>
            </w:tcBorders>
            <w:shd w:val="clear" w:color="auto" w:fill="FFFFFF"/>
            <w:vAlign w:val="center"/>
          </w:tcPr>
          <w:p w14:paraId="2F164771"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nil"/>
              <w:right w:val="nil"/>
            </w:tcBorders>
            <w:shd w:val="clear" w:color="auto" w:fill="FFFFFF"/>
            <w:vAlign w:val="center"/>
          </w:tcPr>
          <w:p w14:paraId="04BF7972"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nil"/>
              <w:right w:val="nil"/>
            </w:tcBorders>
            <w:shd w:val="clear" w:color="auto" w:fill="FFFFFF"/>
            <w:vAlign w:val="center"/>
          </w:tcPr>
          <w:p w14:paraId="40A2B127" w14:textId="77777777" w:rsidR="00552BCC" w:rsidRPr="00350815" w:rsidRDefault="00552BCC" w:rsidP="00FD1F0F">
            <w:pPr>
              <w:spacing w:before="40" w:after="40"/>
              <w:jc w:val="center"/>
              <w:rPr>
                <w:rFonts w:ascii="Times New Roman" w:hAnsi="Times New Roman" w:cs="Times New Roman"/>
                <w:sz w:val="14"/>
              </w:rPr>
            </w:pPr>
          </w:p>
        </w:tc>
        <w:tc>
          <w:tcPr>
            <w:tcW w:w="130" w:type="pct"/>
            <w:tcBorders>
              <w:top w:val="single" w:sz="4" w:space="0" w:color="auto"/>
              <w:left w:val="single" w:sz="4" w:space="0" w:color="auto"/>
              <w:bottom w:val="nil"/>
              <w:right w:val="nil"/>
            </w:tcBorders>
            <w:shd w:val="clear" w:color="auto" w:fill="FFFFFF"/>
            <w:vAlign w:val="center"/>
          </w:tcPr>
          <w:p w14:paraId="3C72FB7C" w14:textId="77777777" w:rsidR="00552BCC" w:rsidRPr="00350815" w:rsidRDefault="00552BCC" w:rsidP="00FD1F0F">
            <w:pPr>
              <w:spacing w:before="40" w:after="40"/>
              <w:jc w:val="center"/>
              <w:rPr>
                <w:rFonts w:ascii="Times New Roman" w:hAnsi="Times New Roman" w:cs="Times New Roman"/>
                <w:sz w:val="14"/>
              </w:rPr>
            </w:pPr>
          </w:p>
        </w:tc>
        <w:tc>
          <w:tcPr>
            <w:tcW w:w="152" w:type="pct"/>
            <w:tcBorders>
              <w:top w:val="single" w:sz="4" w:space="0" w:color="auto"/>
              <w:left w:val="single" w:sz="4" w:space="0" w:color="auto"/>
              <w:bottom w:val="nil"/>
              <w:right w:val="nil"/>
            </w:tcBorders>
            <w:shd w:val="clear" w:color="auto" w:fill="FFFFFF"/>
            <w:vAlign w:val="center"/>
          </w:tcPr>
          <w:p w14:paraId="2226A77B" w14:textId="77777777" w:rsidR="00552BCC" w:rsidRPr="00350815" w:rsidRDefault="00552BCC" w:rsidP="00FD1F0F">
            <w:pPr>
              <w:spacing w:before="40" w:after="40"/>
              <w:jc w:val="center"/>
              <w:rPr>
                <w:rFonts w:ascii="Times New Roman" w:hAnsi="Times New Roman" w:cs="Times New Roman"/>
                <w:sz w:val="14"/>
              </w:rPr>
            </w:pPr>
          </w:p>
        </w:tc>
        <w:tc>
          <w:tcPr>
            <w:tcW w:w="127" w:type="pct"/>
            <w:tcBorders>
              <w:top w:val="single" w:sz="4" w:space="0" w:color="auto"/>
              <w:left w:val="single" w:sz="4" w:space="0" w:color="auto"/>
              <w:bottom w:val="nil"/>
              <w:right w:val="nil"/>
            </w:tcBorders>
            <w:shd w:val="clear" w:color="auto" w:fill="FFFFFF"/>
            <w:vAlign w:val="center"/>
          </w:tcPr>
          <w:p w14:paraId="3FF3CE95"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nil"/>
              <w:right w:val="nil"/>
            </w:tcBorders>
            <w:shd w:val="clear" w:color="auto" w:fill="FFFFFF"/>
            <w:vAlign w:val="center"/>
          </w:tcPr>
          <w:p w14:paraId="07490D1D"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nil"/>
              <w:right w:val="nil"/>
            </w:tcBorders>
            <w:shd w:val="clear" w:color="auto" w:fill="FFFFFF"/>
            <w:vAlign w:val="center"/>
          </w:tcPr>
          <w:p w14:paraId="1888C2FE" w14:textId="77777777" w:rsidR="00552BCC" w:rsidRPr="00350815" w:rsidRDefault="00552BCC" w:rsidP="00FD1F0F">
            <w:pPr>
              <w:spacing w:before="40" w:after="40"/>
              <w:jc w:val="center"/>
              <w:rPr>
                <w:rFonts w:ascii="Times New Roman" w:hAnsi="Times New Roman" w:cs="Times New Roman"/>
                <w:sz w:val="14"/>
              </w:rPr>
            </w:pPr>
          </w:p>
        </w:tc>
        <w:tc>
          <w:tcPr>
            <w:tcW w:w="143" w:type="pct"/>
            <w:tcBorders>
              <w:top w:val="single" w:sz="4" w:space="0" w:color="auto"/>
              <w:left w:val="single" w:sz="4" w:space="0" w:color="auto"/>
              <w:bottom w:val="nil"/>
              <w:right w:val="nil"/>
            </w:tcBorders>
            <w:shd w:val="clear" w:color="auto" w:fill="FFFFFF"/>
            <w:vAlign w:val="center"/>
          </w:tcPr>
          <w:p w14:paraId="51AD3941"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single" w:sz="4" w:space="0" w:color="auto"/>
              <w:right w:val="nil"/>
            </w:tcBorders>
            <w:shd w:val="clear" w:color="auto" w:fill="FFFFFF"/>
            <w:vAlign w:val="center"/>
          </w:tcPr>
          <w:p w14:paraId="7D7A482E" w14:textId="77777777" w:rsidR="00552BCC" w:rsidRPr="00350815" w:rsidRDefault="00552BCC" w:rsidP="00FD1F0F">
            <w:pPr>
              <w:spacing w:before="40" w:after="40"/>
              <w:jc w:val="center"/>
              <w:rPr>
                <w:rFonts w:ascii="Times New Roman" w:hAnsi="Times New Roman" w:cs="Times New Roman"/>
                <w:sz w:val="14"/>
              </w:rPr>
            </w:pPr>
          </w:p>
        </w:tc>
        <w:tc>
          <w:tcPr>
            <w:tcW w:w="147" w:type="pct"/>
            <w:tcBorders>
              <w:top w:val="single" w:sz="4" w:space="0" w:color="auto"/>
              <w:left w:val="single" w:sz="4" w:space="0" w:color="auto"/>
              <w:bottom w:val="single" w:sz="4" w:space="0" w:color="auto"/>
              <w:right w:val="nil"/>
            </w:tcBorders>
            <w:shd w:val="clear" w:color="auto" w:fill="FFFFFF"/>
            <w:vAlign w:val="center"/>
          </w:tcPr>
          <w:p w14:paraId="572FF72F" w14:textId="77777777" w:rsidR="00552BCC" w:rsidRPr="00350815" w:rsidRDefault="00552BCC" w:rsidP="00FD1F0F">
            <w:pPr>
              <w:spacing w:before="40" w:after="40"/>
              <w:jc w:val="center"/>
              <w:rPr>
                <w:rFonts w:ascii="Times New Roman" w:hAnsi="Times New Roman" w:cs="Times New Roman"/>
                <w:sz w:val="14"/>
              </w:rPr>
            </w:pPr>
          </w:p>
        </w:tc>
        <w:tc>
          <w:tcPr>
            <w:tcW w:w="210" w:type="pct"/>
            <w:tcBorders>
              <w:top w:val="single" w:sz="4" w:space="0" w:color="auto"/>
              <w:left w:val="single" w:sz="4" w:space="0" w:color="auto"/>
              <w:bottom w:val="single" w:sz="4" w:space="0" w:color="auto"/>
              <w:right w:val="nil"/>
            </w:tcBorders>
            <w:shd w:val="clear" w:color="auto" w:fill="FFFFFF"/>
            <w:vAlign w:val="center"/>
          </w:tcPr>
          <w:p w14:paraId="662AA442" w14:textId="77777777" w:rsidR="00552BCC" w:rsidRPr="00350815" w:rsidRDefault="00552BCC" w:rsidP="00FD1F0F">
            <w:pPr>
              <w:spacing w:before="40" w:after="40"/>
              <w:jc w:val="center"/>
              <w:rPr>
                <w:rFonts w:ascii="Times New Roman" w:hAnsi="Times New Roman" w:cs="Times New Roman"/>
                <w:sz w:val="14"/>
              </w:rPr>
            </w:pPr>
          </w:p>
        </w:tc>
        <w:tc>
          <w:tcPr>
            <w:tcW w:w="139" w:type="pct"/>
            <w:tcBorders>
              <w:top w:val="single" w:sz="4" w:space="0" w:color="auto"/>
              <w:left w:val="single" w:sz="4" w:space="0" w:color="auto"/>
              <w:bottom w:val="single" w:sz="4" w:space="0" w:color="auto"/>
              <w:right w:val="nil"/>
            </w:tcBorders>
            <w:shd w:val="clear" w:color="auto" w:fill="FFFFFF"/>
            <w:vAlign w:val="center"/>
          </w:tcPr>
          <w:p w14:paraId="0CEC5E2F" w14:textId="77777777" w:rsidR="00552BCC" w:rsidRPr="00350815" w:rsidRDefault="00552BCC" w:rsidP="00FD1F0F">
            <w:pPr>
              <w:spacing w:before="40" w:after="40"/>
              <w:jc w:val="center"/>
              <w:rPr>
                <w:rFonts w:ascii="Times New Roman" w:hAnsi="Times New Roman" w:cs="Times New Roman"/>
                <w:sz w:val="14"/>
              </w:rPr>
            </w:pPr>
          </w:p>
        </w:tc>
        <w:tc>
          <w:tcPr>
            <w:tcW w:w="149" w:type="pct"/>
            <w:tcBorders>
              <w:top w:val="single" w:sz="4" w:space="0" w:color="auto"/>
              <w:left w:val="single" w:sz="4" w:space="0" w:color="auto"/>
              <w:bottom w:val="single" w:sz="4" w:space="0" w:color="auto"/>
              <w:right w:val="nil"/>
            </w:tcBorders>
            <w:shd w:val="clear" w:color="auto" w:fill="FFFFFF"/>
            <w:vAlign w:val="center"/>
          </w:tcPr>
          <w:p w14:paraId="62E5DB42" w14:textId="77777777" w:rsidR="00552BCC" w:rsidRPr="00350815" w:rsidRDefault="00552BCC" w:rsidP="00FD1F0F">
            <w:pPr>
              <w:spacing w:before="40" w:after="40"/>
              <w:jc w:val="center"/>
              <w:rPr>
                <w:rFonts w:ascii="Times New Roman" w:hAnsi="Times New Roman" w:cs="Times New Roman"/>
                <w:sz w:val="14"/>
              </w:rPr>
            </w:pPr>
          </w:p>
        </w:tc>
        <w:tc>
          <w:tcPr>
            <w:tcW w:w="154" w:type="pct"/>
            <w:tcBorders>
              <w:top w:val="single" w:sz="4" w:space="0" w:color="auto"/>
              <w:left w:val="single" w:sz="4" w:space="0" w:color="auto"/>
              <w:bottom w:val="single" w:sz="4" w:space="0" w:color="auto"/>
              <w:right w:val="nil"/>
            </w:tcBorders>
            <w:shd w:val="clear" w:color="auto" w:fill="FFFFFF"/>
            <w:vAlign w:val="center"/>
          </w:tcPr>
          <w:p w14:paraId="271956EF" w14:textId="77777777" w:rsidR="00552BCC" w:rsidRPr="00350815" w:rsidRDefault="00552BCC" w:rsidP="00FD1F0F">
            <w:pPr>
              <w:spacing w:before="40" w:after="40"/>
              <w:jc w:val="center"/>
              <w:rPr>
                <w:rFonts w:ascii="Times New Roman" w:hAnsi="Times New Roman" w:cs="Times New Roman"/>
                <w:sz w:val="14"/>
              </w:rPr>
            </w:pPr>
          </w:p>
        </w:tc>
        <w:tc>
          <w:tcPr>
            <w:tcW w:w="182" w:type="pct"/>
            <w:tcBorders>
              <w:top w:val="single" w:sz="4" w:space="0" w:color="auto"/>
              <w:left w:val="single" w:sz="4" w:space="0" w:color="auto"/>
              <w:bottom w:val="single" w:sz="4" w:space="0" w:color="auto"/>
              <w:right w:val="nil"/>
            </w:tcBorders>
            <w:shd w:val="clear" w:color="auto" w:fill="FFFFFF"/>
            <w:vAlign w:val="center"/>
          </w:tcPr>
          <w:p w14:paraId="1228CE24" w14:textId="77777777" w:rsidR="00552BCC" w:rsidRPr="00350815" w:rsidRDefault="00552BCC" w:rsidP="00FD1F0F">
            <w:pPr>
              <w:spacing w:before="40" w:after="40"/>
              <w:jc w:val="center"/>
              <w:rPr>
                <w:rFonts w:ascii="Times New Roman" w:hAnsi="Times New Roman" w:cs="Times New Roman"/>
                <w:sz w:val="14"/>
              </w:rPr>
            </w:pPr>
          </w:p>
        </w:tc>
        <w:tc>
          <w:tcPr>
            <w:tcW w:w="196" w:type="pct"/>
            <w:tcBorders>
              <w:top w:val="single" w:sz="4" w:space="0" w:color="auto"/>
              <w:left w:val="single" w:sz="4" w:space="0" w:color="auto"/>
              <w:bottom w:val="single" w:sz="4" w:space="0" w:color="auto"/>
              <w:right w:val="nil"/>
            </w:tcBorders>
            <w:shd w:val="clear" w:color="auto" w:fill="FFFFFF"/>
            <w:vAlign w:val="center"/>
          </w:tcPr>
          <w:p w14:paraId="42790136" w14:textId="77777777" w:rsidR="00552BCC" w:rsidRPr="00350815" w:rsidRDefault="00552BCC" w:rsidP="00FD1F0F">
            <w:pPr>
              <w:spacing w:before="40" w:after="40"/>
              <w:jc w:val="center"/>
              <w:rPr>
                <w:rFonts w:ascii="Times New Roman" w:hAnsi="Times New Roman" w:cs="Times New Roman"/>
                <w:sz w:val="14"/>
              </w:rPr>
            </w:pPr>
          </w:p>
        </w:tc>
        <w:tc>
          <w:tcPr>
            <w:tcW w:w="148" w:type="pct"/>
            <w:tcBorders>
              <w:top w:val="single" w:sz="4" w:space="0" w:color="auto"/>
              <w:left w:val="single" w:sz="4" w:space="0" w:color="auto"/>
              <w:bottom w:val="single" w:sz="4" w:space="0" w:color="auto"/>
              <w:right w:val="nil"/>
            </w:tcBorders>
            <w:shd w:val="clear" w:color="auto" w:fill="FFFFFF"/>
            <w:vAlign w:val="center"/>
          </w:tcPr>
          <w:p w14:paraId="37304F0E" w14:textId="77777777" w:rsidR="00552BCC" w:rsidRPr="00350815" w:rsidRDefault="00552BCC" w:rsidP="00FD1F0F">
            <w:pPr>
              <w:spacing w:before="40" w:after="40"/>
              <w:jc w:val="center"/>
              <w:rPr>
                <w:rFonts w:ascii="Times New Roman" w:hAnsi="Times New Roman" w:cs="Times New Roman"/>
                <w:sz w:val="14"/>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14:paraId="5355AF24" w14:textId="77777777" w:rsidR="00552BCC" w:rsidRPr="00350815" w:rsidRDefault="00552BCC" w:rsidP="00FD1F0F">
            <w:pPr>
              <w:spacing w:before="40" w:after="40"/>
              <w:jc w:val="center"/>
              <w:rPr>
                <w:rFonts w:ascii="Times New Roman" w:hAnsi="Times New Roman" w:cs="Times New Roman"/>
                <w:sz w:val="14"/>
              </w:rPr>
            </w:pPr>
          </w:p>
        </w:tc>
      </w:tr>
      <w:tr w:rsidR="00552BCC" w:rsidRPr="00350815" w14:paraId="69C24940" w14:textId="200BFAC7" w:rsidTr="00073086">
        <w:tc>
          <w:tcPr>
            <w:tcW w:w="133" w:type="pct"/>
            <w:tcBorders>
              <w:top w:val="single" w:sz="4" w:space="0" w:color="auto"/>
              <w:left w:val="single" w:sz="4" w:space="0" w:color="auto"/>
              <w:bottom w:val="single" w:sz="4" w:space="0" w:color="auto"/>
              <w:right w:val="nil"/>
            </w:tcBorders>
            <w:shd w:val="clear" w:color="auto" w:fill="FFFFFF"/>
            <w:vAlign w:val="center"/>
          </w:tcPr>
          <w:p w14:paraId="683BAD81" w14:textId="77777777" w:rsidR="00552BCC" w:rsidRPr="00350815" w:rsidRDefault="00552BCC" w:rsidP="00FD1F0F">
            <w:pPr>
              <w:spacing w:before="40" w:after="40"/>
              <w:jc w:val="center"/>
              <w:rPr>
                <w:rFonts w:ascii="Times New Roman" w:hAnsi="Times New Roman" w:cs="Times New Roman"/>
                <w:b/>
                <w:sz w:val="14"/>
              </w:rPr>
            </w:pPr>
            <w:r w:rsidRPr="00350815">
              <w:rPr>
                <w:rFonts w:ascii="Times New Roman" w:hAnsi="Times New Roman" w:cs="Times New Roman"/>
                <w:b/>
                <w:sz w:val="14"/>
              </w:rPr>
              <w:t>Tổng</w:t>
            </w:r>
          </w:p>
        </w:tc>
        <w:tc>
          <w:tcPr>
            <w:tcW w:w="214" w:type="pct"/>
            <w:tcBorders>
              <w:top w:val="single" w:sz="4" w:space="0" w:color="auto"/>
              <w:left w:val="single" w:sz="4" w:space="0" w:color="auto"/>
              <w:bottom w:val="single" w:sz="4" w:space="0" w:color="auto"/>
              <w:right w:val="nil"/>
            </w:tcBorders>
            <w:shd w:val="clear" w:color="auto" w:fill="FFFFFF"/>
            <w:vAlign w:val="center"/>
          </w:tcPr>
          <w:p w14:paraId="547C2A2B"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single" w:sz="4" w:space="0" w:color="auto"/>
              <w:right w:val="nil"/>
            </w:tcBorders>
            <w:shd w:val="clear" w:color="auto" w:fill="FFFFFF"/>
            <w:vAlign w:val="center"/>
          </w:tcPr>
          <w:p w14:paraId="3A6A9A93" w14:textId="77777777" w:rsidR="00552BCC" w:rsidRPr="00350815" w:rsidRDefault="00552BCC" w:rsidP="00FD1F0F">
            <w:pPr>
              <w:spacing w:before="40" w:after="40"/>
              <w:jc w:val="center"/>
              <w:rPr>
                <w:rFonts w:ascii="Times New Roman" w:hAnsi="Times New Roman" w:cs="Times New Roman"/>
                <w:sz w:val="14"/>
              </w:rPr>
            </w:pPr>
          </w:p>
        </w:tc>
        <w:tc>
          <w:tcPr>
            <w:tcW w:w="162" w:type="pct"/>
            <w:tcBorders>
              <w:top w:val="single" w:sz="4" w:space="0" w:color="auto"/>
              <w:left w:val="single" w:sz="4" w:space="0" w:color="auto"/>
              <w:bottom w:val="single" w:sz="4" w:space="0" w:color="auto"/>
              <w:right w:val="nil"/>
            </w:tcBorders>
            <w:shd w:val="clear" w:color="auto" w:fill="FFFFFF"/>
            <w:vAlign w:val="center"/>
          </w:tcPr>
          <w:p w14:paraId="26B8C2E9"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single" w:sz="4" w:space="0" w:color="auto"/>
              <w:right w:val="nil"/>
            </w:tcBorders>
            <w:shd w:val="clear" w:color="auto" w:fill="FFFFFF"/>
            <w:vAlign w:val="center"/>
          </w:tcPr>
          <w:p w14:paraId="191A1F64"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single" w:sz="4" w:space="0" w:color="auto"/>
              <w:right w:val="nil"/>
            </w:tcBorders>
            <w:shd w:val="clear" w:color="auto" w:fill="FFFFFF"/>
            <w:vAlign w:val="center"/>
          </w:tcPr>
          <w:p w14:paraId="1A330264" w14:textId="77777777" w:rsidR="00552BCC" w:rsidRPr="00350815" w:rsidRDefault="00552BCC" w:rsidP="00FD1F0F">
            <w:pPr>
              <w:spacing w:before="40" w:after="40"/>
              <w:jc w:val="center"/>
              <w:rPr>
                <w:rFonts w:ascii="Times New Roman" w:hAnsi="Times New Roman" w:cs="Times New Roman"/>
                <w:sz w:val="14"/>
              </w:rPr>
            </w:pPr>
          </w:p>
        </w:tc>
        <w:tc>
          <w:tcPr>
            <w:tcW w:w="155" w:type="pct"/>
            <w:tcBorders>
              <w:top w:val="single" w:sz="4" w:space="0" w:color="auto"/>
              <w:left w:val="single" w:sz="4" w:space="0" w:color="auto"/>
              <w:bottom w:val="single" w:sz="4" w:space="0" w:color="auto"/>
              <w:right w:val="nil"/>
            </w:tcBorders>
            <w:shd w:val="clear" w:color="auto" w:fill="FFFFFF"/>
            <w:vAlign w:val="center"/>
          </w:tcPr>
          <w:p w14:paraId="31EF7F9C" w14:textId="77777777" w:rsidR="00552BCC" w:rsidRPr="00350815" w:rsidRDefault="00552BCC" w:rsidP="00FD1F0F">
            <w:pPr>
              <w:spacing w:before="40" w:after="40"/>
              <w:jc w:val="center"/>
              <w:rPr>
                <w:rFonts w:ascii="Times New Roman" w:hAnsi="Times New Roman" w:cs="Times New Roman"/>
                <w:sz w:val="14"/>
              </w:rPr>
            </w:pPr>
          </w:p>
        </w:tc>
        <w:tc>
          <w:tcPr>
            <w:tcW w:w="161" w:type="pct"/>
            <w:tcBorders>
              <w:top w:val="single" w:sz="4" w:space="0" w:color="auto"/>
              <w:left w:val="single" w:sz="4" w:space="0" w:color="auto"/>
              <w:bottom w:val="single" w:sz="4" w:space="0" w:color="auto"/>
              <w:right w:val="nil"/>
            </w:tcBorders>
            <w:shd w:val="clear" w:color="auto" w:fill="FFFFFF"/>
            <w:vAlign w:val="center"/>
          </w:tcPr>
          <w:p w14:paraId="4BFF4FE0" w14:textId="77777777" w:rsidR="00552BCC" w:rsidRPr="00350815" w:rsidRDefault="00552BCC" w:rsidP="00FD1F0F">
            <w:pPr>
              <w:spacing w:before="40" w:after="40"/>
              <w:jc w:val="center"/>
              <w:rPr>
                <w:rFonts w:ascii="Times New Roman" w:hAnsi="Times New Roman" w:cs="Times New Roman"/>
                <w:sz w:val="14"/>
              </w:rPr>
            </w:pPr>
          </w:p>
        </w:tc>
        <w:tc>
          <w:tcPr>
            <w:tcW w:w="140" w:type="pct"/>
            <w:tcBorders>
              <w:top w:val="single" w:sz="4" w:space="0" w:color="auto"/>
              <w:left w:val="single" w:sz="4" w:space="0" w:color="auto"/>
              <w:bottom w:val="single" w:sz="4" w:space="0" w:color="auto"/>
              <w:right w:val="nil"/>
            </w:tcBorders>
            <w:shd w:val="clear" w:color="auto" w:fill="FFFFFF"/>
            <w:vAlign w:val="center"/>
          </w:tcPr>
          <w:p w14:paraId="1CA813CD"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single" w:sz="4" w:space="0" w:color="auto"/>
              <w:right w:val="nil"/>
            </w:tcBorders>
            <w:shd w:val="clear" w:color="auto" w:fill="FFFFFF"/>
            <w:vAlign w:val="center"/>
          </w:tcPr>
          <w:p w14:paraId="770C67A0" w14:textId="77777777" w:rsidR="00552BCC" w:rsidRPr="00350815" w:rsidRDefault="00552BCC" w:rsidP="00FD1F0F">
            <w:pPr>
              <w:spacing w:before="40" w:after="40"/>
              <w:jc w:val="center"/>
              <w:rPr>
                <w:rFonts w:ascii="Times New Roman" w:hAnsi="Times New Roman" w:cs="Times New Roman"/>
                <w:sz w:val="14"/>
              </w:rPr>
            </w:pPr>
          </w:p>
        </w:tc>
        <w:tc>
          <w:tcPr>
            <w:tcW w:w="358" w:type="pct"/>
            <w:tcBorders>
              <w:top w:val="single" w:sz="4" w:space="0" w:color="auto"/>
              <w:left w:val="single" w:sz="4" w:space="0" w:color="auto"/>
              <w:bottom w:val="single" w:sz="4" w:space="0" w:color="auto"/>
              <w:right w:val="nil"/>
            </w:tcBorders>
            <w:shd w:val="clear" w:color="auto" w:fill="FFFFFF"/>
            <w:vAlign w:val="center"/>
          </w:tcPr>
          <w:p w14:paraId="31F06242" w14:textId="77777777" w:rsidR="00552BCC" w:rsidRPr="00350815" w:rsidRDefault="00552BCC" w:rsidP="00FD1F0F">
            <w:pPr>
              <w:spacing w:before="40" w:after="40"/>
              <w:jc w:val="center"/>
              <w:rPr>
                <w:rFonts w:ascii="Times New Roman" w:hAnsi="Times New Roman" w:cs="Times New Roman"/>
                <w:sz w:val="14"/>
              </w:rPr>
            </w:pPr>
          </w:p>
        </w:tc>
        <w:tc>
          <w:tcPr>
            <w:tcW w:w="133" w:type="pct"/>
            <w:tcBorders>
              <w:top w:val="single" w:sz="4" w:space="0" w:color="auto"/>
              <w:left w:val="single" w:sz="4" w:space="0" w:color="auto"/>
              <w:bottom w:val="single" w:sz="4" w:space="0" w:color="auto"/>
              <w:right w:val="nil"/>
            </w:tcBorders>
            <w:shd w:val="clear" w:color="auto" w:fill="FFFFFF"/>
            <w:vAlign w:val="center"/>
          </w:tcPr>
          <w:p w14:paraId="6DF63EA3"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single" w:sz="4" w:space="0" w:color="auto"/>
              <w:right w:val="nil"/>
            </w:tcBorders>
            <w:shd w:val="clear" w:color="auto" w:fill="FFFFFF"/>
            <w:vAlign w:val="center"/>
          </w:tcPr>
          <w:p w14:paraId="1ACDEA0E" w14:textId="77777777" w:rsidR="00552BCC" w:rsidRPr="00350815" w:rsidRDefault="00552BCC" w:rsidP="00FD1F0F">
            <w:pPr>
              <w:spacing w:before="40" w:after="40"/>
              <w:jc w:val="center"/>
              <w:rPr>
                <w:rFonts w:ascii="Times New Roman" w:hAnsi="Times New Roman" w:cs="Times New Roman"/>
                <w:sz w:val="14"/>
              </w:rPr>
            </w:pPr>
          </w:p>
        </w:tc>
        <w:tc>
          <w:tcPr>
            <w:tcW w:w="159" w:type="pct"/>
            <w:tcBorders>
              <w:top w:val="single" w:sz="4" w:space="0" w:color="auto"/>
              <w:left w:val="single" w:sz="4" w:space="0" w:color="auto"/>
              <w:bottom w:val="single" w:sz="4" w:space="0" w:color="auto"/>
              <w:right w:val="nil"/>
            </w:tcBorders>
            <w:shd w:val="clear" w:color="auto" w:fill="FFFFFF"/>
            <w:vAlign w:val="center"/>
          </w:tcPr>
          <w:p w14:paraId="6898D1DB"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single" w:sz="4" w:space="0" w:color="auto"/>
              <w:right w:val="nil"/>
            </w:tcBorders>
            <w:shd w:val="clear" w:color="auto" w:fill="FFFFFF"/>
            <w:vAlign w:val="center"/>
          </w:tcPr>
          <w:p w14:paraId="49B7B64B" w14:textId="77777777" w:rsidR="00552BCC" w:rsidRPr="00350815" w:rsidRDefault="00552BCC" w:rsidP="00FD1F0F">
            <w:pPr>
              <w:spacing w:before="40" w:after="40"/>
              <w:jc w:val="center"/>
              <w:rPr>
                <w:rFonts w:ascii="Times New Roman" w:hAnsi="Times New Roman" w:cs="Times New Roman"/>
                <w:sz w:val="14"/>
              </w:rPr>
            </w:pPr>
          </w:p>
        </w:tc>
        <w:tc>
          <w:tcPr>
            <w:tcW w:w="130" w:type="pct"/>
            <w:tcBorders>
              <w:top w:val="single" w:sz="4" w:space="0" w:color="auto"/>
              <w:left w:val="single" w:sz="4" w:space="0" w:color="auto"/>
              <w:bottom w:val="single" w:sz="4" w:space="0" w:color="auto"/>
              <w:right w:val="nil"/>
            </w:tcBorders>
            <w:shd w:val="clear" w:color="auto" w:fill="FFFFFF"/>
            <w:vAlign w:val="center"/>
          </w:tcPr>
          <w:p w14:paraId="27D93F21" w14:textId="77777777" w:rsidR="00552BCC" w:rsidRPr="00350815" w:rsidRDefault="00552BCC" w:rsidP="00FD1F0F">
            <w:pPr>
              <w:spacing w:before="40" w:after="40"/>
              <w:jc w:val="center"/>
              <w:rPr>
                <w:rFonts w:ascii="Times New Roman" w:hAnsi="Times New Roman" w:cs="Times New Roman"/>
                <w:sz w:val="14"/>
              </w:rPr>
            </w:pPr>
          </w:p>
        </w:tc>
        <w:tc>
          <w:tcPr>
            <w:tcW w:w="152" w:type="pct"/>
            <w:tcBorders>
              <w:top w:val="single" w:sz="4" w:space="0" w:color="auto"/>
              <w:left w:val="single" w:sz="4" w:space="0" w:color="auto"/>
              <w:bottom w:val="single" w:sz="4" w:space="0" w:color="auto"/>
              <w:right w:val="nil"/>
            </w:tcBorders>
            <w:shd w:val="clear" w:color="auto" w:fill="FFFFFF"/>
            <w:vAlign w:val="center"/>
          </w:tcPr>
          <w:p w14:paraId="54578D55" w14:textId="77777777" w:rsidR="00552BCC" w:rsidRPr="00350815" w:rsidRDefault="00552BCC" w:rsidP="00FD1F0F">
            <w:pPr>
              <w:spacing w:before="40" w:after="40"/>
              <w:jc w:val="center"/>
              <w:rPr>
                <w:rFonts w:ascii="Times New Roman" w:hAnsi="Times New Roman" w:cs="Times New Roman"/>
                <w:sz w:val="14"/>
              </w:rPr>
            </w:pPr>
          </w:p>
        </w:tc>
        <w:tc>
          <w:tcPr>
            <w:tcW w:w="127" w:type="pct"/>
            <w:tcBorders>
              <w:top w:val="single" w:sz="4" w:space="0" w:color="auto"/>
              <w:left w:val="single" w:sz="4" w:space="0" w:color="auto"/>
              <w:bottom w:val="single" w:sz="4" w:space="0" w:color="auto"/>
              <w:right w:val="nil"/>
            </w:tcBorders>
            <w:shd w:val="clear" w:color="auto" w:fill="FFFFFF"/>
            <w:vAlign w:val="center"/>
          </w:tcPr>
          <w:p w14:paraId="3DD5E67F" w14:textId="77777777" w:rsidR="00552BCC" w:rsidRPr="00350815" w:rsidRDefault="00552BCC" w:rsidP="00FD1F0F">
            <w:pPr>
              <w:spacing w:before="40" w:after="40"/>
              <w:jc w:val="center"/>
              <w:rPr>
                <w:rFonts w:ascii="Times New Roman" w:hAnsi="Times New Roman" w:cs="Times New Roman"/>
                <w:sz w:val="14"/>
              </w:rPr>
            </w:pPr>
          </w:p>
        </w:tc>
        <w:tc>
          <w:tcPr>
            <w:tcW w:w="134" w:type="pct"/>
            <w:tcBorders>
              <w:top w:val="single" w:sz="4" w:space="0" w:color="auto"/>
              <w:left w:val="single" w:sz="4" w:space="0" w:color="auto"/>
              <w:bottom w:val="single" w:sz="4" w:space="0" w:color="auto"/>
              <w:right w:val="nil"/>
            </w:tcBorders>
            <w:shd w:val="clear" w:color="auto" w:fill="FFFFFF"/>
            <w:vAlign w:val="center"/>
          </w:tcPr>
          <w:p w14:paraId="51F87033" w14:textId="77777777" w:rsidR="00552BCC" w:rsidRPr="00350815" w:rsidRDefault="00552BCC" w:rsidP="00FD1F0F">
            <w:pPr>
              <w:spacing w:before="40" w:after="40"/>
              <w:jc w:val="center"/>
              <w:rPr>
                <w:rFonts w:ascii="Times New Roman" w:hAnsi="Times New Roman" w:cs="Times New Roman"/>
                <w:sz w:val="14"/>
              </w:rPr>
            </w:pPr>
          </w:p>
        </w:tc>
        <w:tc>
          <w:tcPr>
            <w:tcW w:w="145" w:type="pct"/>
            <w:tcBorders>
              <w:top w:val="single" w:sz="4" w:space="0" w:color="auto"/>
              <w:left w:val="single" w:sz="4" w:space="0" w:color="auto"/>
              <w:bottom w:val="single" w:sz="4" w:space="0" w:color="auto"/>
              <w:right w:val="nil"/>
            </w:tcBorders>
            <w:shd w:val="clear" w:color="auto" w:fill="FFFFFF"/>
            <w:vAlign w:val="center"/>
          </w:tcPr>
          <w:p w14:paraId="42F53B1B" w14:textId="77777777" w:rsidR="00552BCC" w:rsidRPr="00350815" w:rsidRDefault="00552BCC" w:rsidP="00FD1F0F">
            <w:pPr>
              <w:spacing w:before="40" w:after="40"/>
              <w:jc w:val="center"/>
              <w:rPr>
                <w:rFonts w:ascii="Times New Roman" w:hAnsi="Times New Roman" w:cs="Times New Roman"/>
                <w:sz w:val="14"/>
              </w:rPr>
            </w:pPr>
          </w:p>
        </w:tc>
        <w:tc>
          <w:tcPr>
            <w:tcW w:w="143" w:type="pct"/>
            <w:tcBorders>
              <w:top w:val="single" w:sz="4" w:space="0" w:color="auto"/>
              <w:left w:val="single" w:sz="4" w:space="0" w:color="auto"/>
              <w:bottom w:val="single" w:sz="4" w:space="0" w:color="auto"/>
              <w:right w:val="nil"/>
            </w:tcBorders>
            <w:shd w:val="clear" w:color="auto" w:fill="FFFFFF"/>
            <w:vAlign w:val="center"/>
          </w:tcPr>
          <w:p w14:paraId="54E947D5" w14:textId="77777777" w:rsidR="00552BCC" w:rsidRPr="00350815" w:rsidRDefault="00552BCC" w:rsidP="00FD1F0F">
            <w:pPr>
              <w:spacing w:before="40" w:after="40"/>
              <w:jc w:val="center"/>
              <w:rPr>
                <w:rFonts w:ascii="Times New Roman" w:hAnsi="Times New Roman" w:cs="Times New Roman"/>
                <w:sz w:val="14"/>
              </w:rPr>
            </w:pPr>
          </w:p>
        </w:tc>
        <w:tc>
          <w:tcPr>
            <w:tcW w:w="146" w:type="pct"/>
            <w:tcBorders>
              <w:top w:val="single" w:sz="4" w:space="0" w:color="auto"/>
              <w:left w:val="single" w:sz="4" w:space="0" w:color="auto"/>
              <w:bottom w:val="single" w:sz="4" w:space="0" w:color="auto"/>
              <w:right w:val="nil"/>
            </w:tcBorders>
            <w:shd w:val="clear" w:color="auto" w:fill="FFFFFF"/>
            <w:vAlign w:val="center"/>
          </w:tcPr>
          <w:p w14:paraId="1475AC18" w14:textId="77777777" w:rsidR="00552BCC" w:rsidRPr="00350815" w:rsidRDefault="00552BCC" w:rsidP="00FD1F0F">
            <w:pPr>
              <w:spacing w:before="40" w:after="40"/>
              <w:jc w:val="center"/>
              <w:rPr>
                <w:rFonts w:ascii="Times New Roman" w:hAnsi="Times New Roman" w:cs="Times New Roman"/>
                <w:sz w:val="14"/>
              </w:rPr>
            </w:pPr>
          </w:p>
        </w:tc>
        <w:tc>
          <w:tcPr>
            <w:tcW w:w="147" w:type="pct"/>
            <w:tcBorders>
              <w:top w:val="single" w:sz="4" w:space="0" w:color="auto"/>
              <w:left w:val="single" w:sz="4" w:space="0" w:color="auto"/>
              <w:bottom w:val="single" w:sz="4" w:space="0" w:color="auto"/>
              <w:right w:val="nil"/>
            </w:tcBorders>
            <w:shd w:val="clear" w:color="auto" w:fill="FFFFFF"/>
            <w:vAlign w:val="center"/>
          </w:tcPr>
          <w:p w14:paraId="0157D5E9" w14:textId="77777777" w:rsidR="00552BCC" w:rsidRPr="00350815" w:rsidRDefault="00552BCC" w:rsidP="00FD1F0F">
            <w:pPr>
              <w:spacing w:before="40" w:after="40"/>
              <w:jc w:val="center"/>
              <w:rPr>
                <w:rFonts w:ascii="Times New Roman" w:hAnsi="Times New Roman" w:cs="Times New Roman"/>
                <w:sz w:val="14"/>
              </w:rPr>
            </w:pPr>
          </w:p>
        </w:tc>
        <w:tc>
          <w:tcPr>
            <w:tcW w:w="210" w:type="pct"/>
            <w:tcBorders>
              <w:top w:val="single" w:sz="4" w:space="0" w:color="auto"/>
              <w:left w:val="single" w:sz="4" w:space="0" w:color="auto"/>
              <w:bottom w:val="single" w:sz="4" w:space="0" w:color="auto"/>
              <w:right w:val="nil"/>
            </w:tcBorders>
            <w:shd w:val="clear" w:color="auto" w:fill="FFFFFF"/>
            <w:vAlign w:val="center"/>
          </w:tcPr>
          <w:p w14:paraId="21B6002C" w14:textId="77777777" w:rsidR="00552BCC" w:rsidRPr="00350815" w:rsidRDefault="00552BCC" w:rsidP="00FD1F0F">
            <w:pPr>
              <w:spacing w:before="40" w:after="40"/>
              <w:jc w:val="center"/>
              <w:rPr>
                <w:rFonts w:ascii="Times New Roman" w:hAnsi="Times New Roman" w:cs="Times New Roman"/>
                <w:sz w:val="14"/>
              </w:rPr>
            </w:pPr>
          </w:p>
        </w:tc>
        <w:tc>
          <w:tcPr>
            <w:tcW w:w="139" w:type="pct"/>
            <w:tcBorders>
              <w:top w:val="single" w:sz="4" w:space="0" w:color="auto"/>
              <w:left w:val="single" w:sz="4" w:space="0" w:color="auto"/>
              <w:bottom w:val="single" w:sz="4" w:space="0" w:color="auto"/>
              <w:right w:val="nil"/>
            </w:tcBorders>
            <w:shd w:val="clear" w:color="auto" w:fill="FFFFFF"/>
            <w:vAlign w:val="center"/>
          </w:tcPr>
          <w:p w14:paraId="5E31581F" w14:textId="77777777" w:rsidR="00552BCC" w:rsidRPr="00350815" w:rsidRDefault="00552BCC" w:rsidP="00FD1F0F">
            <w:pPr>
              <w:spacing w:before="40" w:after="40"/>
              <w:jc w:val="center"/>
              <w:rPr>
                <w:rFonts w:ascii="Times New Roman" w:hAnsi="Times New Roman" w:cs="Times New Roman"/>
                <w:sz w:val="14"/>
              </w:rPr>
            </w:pPr>
          </w:p>
        </w:tc>
        <w:tc>
          <w:tcPr>
            <w:tcW w:w="149" w:type="pct"/>
            <w:tcBorders>
              <w:top w:val="single" w:sz="4" w:space="0" w:color="auto"/>
              <w:left w:val="single" w:sz="4" w:space="0" w:color="auto"/>
              <w:bottom w:val="single" w:sz="4" w:space="0" w:color="auto"/>
              <w:right w:val="nil"/>
            </w:tcBorders>
            <w:shd w:val="clear" w:color="auto" w:fill="FFFFFF"/>
            <w:vAlign w:val="center"/>
          </w:tcPr>
          <w:p w14:paraId="260E9530" w14:textId="77777777" w:rsidR="00552BCC" w:rsidRPr="00350815" w:rsidRDefault="00552BCC" w:rsidP="00FD1F0F">
            <w:pPr>
              <w:spacing w:before="40" w:after="40"/>
              <w:jc w:val="center"/>
              <w:rPr>
                <w:rFonts w:ascii="Times New Roman" w:hAnsi="Times New Roman" w:cs="Times New Roman"/>
                <w:sz w:val="14"/>
              </w:rPr>
            </w:pPr>
          </w:p>
        </w:tc>
        <w:tc>
          <w:tcPr>
            <w:tcW w:w="154" w:type="pct"/>
            <w:tcBorders>
              <w:top w:val="single" w:sz="4" w:space="0" w:color="auto"/>
              <w:left w:val="single" w:sz="4" w:space="0" w:color="auto"/>
              <w:bottom w:val="single" w:sz="4" w:space="0" w:color="auto"/>
              <w:right w:val="nil"/>
            </w:tcBorders>
            <w:shd w:val="clear" w:color="auto" w:fill="FFFFFF"/>
            <w:vAlign w:val="center"/>
          </w:tcPr>
          <w:p w14:paraId="187E0E3C" w14:textId="77777777" w:rsidR="00552BCC" w:rsidRPr="00350815" w:rsidRDefault="00552BCC" w:rsidP="00FD1F0F">
            <w:pPr>
              <w:spacing w:before="40" w:after="40"/>
              <w:jc w:val="center"/>
              <w:rPr>
                <w:rFonts w:ascii="Times New Roman" w:hAnsi="Times New Roman" w:cs="Times New Roman"/>
                <w:sz w:val="14"/>
              </w:rPr>
            </w:pPr>
          </w:p>
        </w:tc>
        <w:tc>
          <w:tcPr>
            <w:tcW w:w="182" w:type="pct"/>
            <w:tcBorders>
              <w:top w:val="single" w:sz="4" w:space="0" w:color="auto"/>
              <w:left w:val="single" w:sz="4" w:space="0" w:color="auto"/>
              <w:bottom w:val="single" w:sz="4" w:space="0" w:color="auto"/>
              <w:right w:val="nil"/>
            </w:tcBorders>
            <w:shd w:val="clear" w:color="auto" w:fill="FFFFFF"/>
            <w:vAlign w:val="center"/>
          </w:tcPr>
          <w:p w14:paraId="36F4C553" w14:textId="77777777" w:rsidR="00552BCC" w:rsidRPr="00350815" w:rsidRDefault="00552BCC" w:rsidP="00FD1F0F">
            <w:pPr>
              <w:spacing w:before="40" w:after="40"/>
              <w:jc w:val="center"/>
              <w:rPr>
                <w:rFonts w:ascii="Times New Roman" w:hAnsi="Times New Roman" w:cs="Times New Roman"/>
                <w:sz w:val="14"/>
              </w:rPr>
            </w:pPr>
          </w:p>
        </w:tc>
        <w:tc>
          <w:tcPr>
            <w:tcW w:w="196" w:type="pct"/>
            <w:tcBorders>
              <w:top w:val="single" w:sz="4" w:space="0" w:color="auto"/>
              <w:left w:val="single" w:sz="4" w:space="0" w:color="auto"/>
              <w:bottom w:val="single" w:sz="4" w:space="0" w:color="auto"/>
              <w:right w:val="nil"/>
            </w:tcBorders>
            <w:shd w:val="clear" w:color="auto" w:fill="FFFFFF"/>
            <w:vAlign w:val="center"/>
          </w:tcPr>
          <w:p w14:paraId="6742DD76" w14:textId="77777777" w:rsidR="00552BCC" w:rsidRPr="00350815" w:rsidRDefault="00552BCC" w:rsidP="00FD1F0F">
            <w:pPr>
              <w:spacing w:before="40" w:after="40"/>
              <w:jc w:val="center"/>
              <w:rPr>
                <w:rFonts w:ascii="Times New Roman" w:hAnsi="Times New Roman" w:cs="Times New Roman"/>
                <w:sz w:val="14"/>
              </w:rPr>
            </w:pPr>
          </w:p>
        </w:tc>
        <w:tc>
          <w:tcPr>
            <w:tcW w:w="148" w:type="pct"/>
            <w:tcBorders>
              <w:top w:val="single" w:sz="4" w:space="0" w:color="auto"/>
              <w:left w:val="single" w:sz="4" w:space="0" w:color="auto"/>
              <w:bottom w:val="single" w:sz="4" w:space="0" w:color="auto"/>
              <w:right w:val="nil"/>
            </w:tcBorders>
            <w:shd w:val="clear" w:color="auto" w:fill="FFFFFF"/>
            <w:vAlign w:val="center"/>
          </w:tcPr>
          <w:p w14:paraId="0B36EFAE" w14:textId="77777777" w:rsidR="00552BCC" w:rsidRPr="00350815" w:rsidRDefault="00552BCC" w:rsidP="00FD1F0F">
            <w:pPr>
              <w:spacing w:before="40" w:after="40"/>
              <w:jc w:val="center"/>
              <w:rPr>
                <w:rFonts w:ascii="Times New Roman" w:hAnsi="Times New Roman" w:cs="Times New Roman"/>
                <w:sz w:val="14"/>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14:paraId="5595AAB2" w14:textId="77777777" w:rsidR="00552BCC" w:rsidRPr="00350815" w:rsidRDefault="00552BCC" w:rsidP="00FD1F0F">
            <w:pPr>
              <w:spacing w:before="40" w:after="40"/>
              <w:jc w:val="center"/>
              <w:rPr>
                <w:rFonts w:ascii="Times New Roman" w:hAnsi="Times New Roman" w:cs="Times New Roman"/>
                <w:sz w:val="14"/>
              </w:rPr>
            </w:pPr>
          </w:p>
        </w:tc>
      </w:tr>
    </w:tbl>
    <w:p w14:paraId="23F49331" w14:textId="75B346A7" w:rsidR="00552BCC" w:rsidRPr="00A904D8" w:rsidRDefault="00552BCC" w:rsidP="00552BCC">
      <w:pPr>
        <w:spacing w:before="240"/>
        <w:ind w:firstLine="567"/>
        <w:jc w:val="both"/>
        <w:rPr>
          <w:rFonts w:ascii="Times New Roman" w:hAnsi="Times New Roman" w:cs="Times New Roman"/>
          <w:b/>
          <w:iCs/>
          <w:szCs w:val="28"/>
          <w:lang w:val="en-US"/>
        </w:rPr>
      </w:pPr>
      <w:r>
        <w:rPr>
          <w:rFonts w:ascii="Times New Roman" w:hAnsi="Times New Roman" w:cs="Times New Roman"/>
          <w:b/>
          <w:iCs/>
          <w:szCs w:val="28"/>
          <w:lang w:val="en-US"/>
        </w:rPr>
        <w:t xml:space="preserve">31. </w:t>
      </w:r>
      <w:r w:rsidRPr="00A904D8">
        <w:rPr>
          <w:rFonts w:ascii="Times New Roman" w:hAnsi="Times New Roman" w:cs="Times New Roman"/>
          <w:b/>
          <w:iCs/>
          <w:szCs w:val="28"/>
          <w:lang w:val="en-US"/>
        </w:rPr>
        <w:t>Ghi chú:</w:t>
      </w:r>
    </w:p>
    <w:p w14:paraId="1EEB9026" w14:textId="77777777" w:rsidR="00F0022A" w:rsidRPr="006E04E9" w:rsidRDefault="00F0022A" w:rsidP="006E04E9">
      <w:pPr>
        <w:spacing w:before="120"/>
        <w:ind w:firstLine="567"/>
        <w:jc w:val="both"/>
        <w:rPr>
          <w:rFonts w:ascii="Times New Roman" w:hAnsi="Times New Roman" w:cs="Times New Roman"/>
          <w:b/>
          <w:i/>
          <w:szCs w:val="28"/>
        </w:rPr>
      </w:pPr>
      <w:r w:rsidRPr="006E04E9">
        <w:rPr>
          <w:rFonts w:ascii="Times New Roman" w:hAnsi="Times New Roman" w:cs="Times New Roman"/>
          <w:b/>
          <w:i/>
          <w:szCs w:val="28"/>
        </w:rPr>
        <w:t>Hướng dẫn cách ghi biểu</w:t>
      </w:r>
    </w:p>
    <w:p w14:paraId="4E05D0B4"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Đây là biểu chi tiết về kết quả xử lý đơn khiếu nại nhận được qua tiếp công dân và nhận từ các nguồn khác (gửi qua dịch vụ chuyển phát, cơ quan khác chuyển,...)</w:t>
      </w:r>
    </w:p>
    <w:p w14:paraId="50246D7F"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Số liệu tại Biểu này nằm trong số liệu tổng hợp tại Biểu 01/XLD</w:t>
      </w:r>
    </w:p>
    <w:p w14:paraId="20896E64"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(1) = (2) + (3) + (4) + (5)</w:t>
      </w:r>
    </w:p>
    <w:p w14:paraId="535CB038"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(2), (4): Đơn có từ 02 người đứng tên trở lên</w:t>
      </w:r>
    </w:p>
    <w:p w14:paraId="25E12F89"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(6) = (7) + (8): Là tổng số đơn khiếu nại đã hoàn thành quy trình xử lý (ra kết quả cuối cùng) theo quy định, nêu tại các cột từ (23)-(29)</w:t>
      </w:r>
    </w:p>
    <w:p w14:paraId="4AE9506B"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(9) = Cột (11) ở Biểu số 01/XLD</w:t>
      </w:r>
    </w:p>
    <w:p w14:paraId="73BEF4CE"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(10) = (11) + (15) + (16) + (17) = (18) + (19) + (20) + (21) + (22) = (23) + (26)</w:t>
      </w:r>
    </w:p>
    <w:p w14:paraId="7FC27E2A"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Từ Cột (11) trở đi là số liệu tổng hợp đối với các vụ việc khiếu nại đủ điều kiện xử lý (thống kê tại Cột (10))</w:t>
      </w:r>
    </w:p>
    <w:p w14:paraId="636F10DC"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lastRenderedPageBreak/>
        <w:t>- Cột (12) Chế độ, chính sách như: việc thực hiện chế độ chính sách đối với người lao động, người có công,...</w:t>
      </w:r>
    </w:p>
    <w:p w14:paraId="36E6AEA6"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(13) Đất đai, nhà cửa như: Bồi thường, hỗ trợ, tái định cư, cấp giấy chứng nhận QSDT, thu hồi, đòi đất, nhà,...</w:t>
      </w:r>
    </w:p>
    <w:p w14:paraId="4AC6F144"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(15) Lĩnh vực tư pháp như: Điều tra, truy tố, xét xử, thi hành án,...</w:t>
      </w:r>
    </w:p>
    <w:p w14:paraId="4D22AB2C"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(16) Lĩnh vực Đảng, đoàn thể như: liên quan đến vi phạm điều lệ, kỷ luật Đảng, đoàn thể...</w:t>
      </w:r>
    </w:p>
    <w:p w14:paraId="460D9F49"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(18): đã có quyết định giải quyết khiếu nại lần đầu của cơ quan có thẩm quyền</w:t>
      </w:r>
    </w:p>
    <w:p w14:paraId="13A4875E"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(19): đã có quyết định giải quyết khiếu nại lần 2 của cơ quan có thẩm quyền</w:t>
      </w:r>
    </w:p>
    <w:p w14:paraId="29E9DE71"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(20): đã thụ lý, giải quyết theo quy định nhưng chưa có quyết định giải quyết khiếu nại</w:t>
      </w:r>
    </w:p>
    <w:p w14:paraId="0C075EDC"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(23) = (24) + (25)</w:t>
      </w:r>
    </w:p>
    <w:p w14:paraId="11CECE2E"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(26) = (27)+(28)+(29)</w:t>
      </w:r>
    </w:p>
    <w:p w14:paraId="45C86D4A"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Cột (29): Thống kê số vụ việc có văn bản đôn đốc hoặc chuyển đơn từ lần thứ 2 trở lên do chưa nhận được kết quả giải quyết của cơ quan có thẩm quyền</w:t>
      </w:r>
    </w:p>
    <w:p w14:paraId="35157AAA" w14:textId="77777777" w:rsidR="00F0022A" w:rsidRPr="006E04E9" w:rsidRDefault="00F0022A" w:rsidP="006E04E9">
      <w:pPr>
        <w:spacing w:before="120"/>
        <w:ind w:firstLine="567"/>
        <w:jc w:val="both"/>
        <w:rPr>
          <w:rFonts w:ascii="Times New Roman" w:hAnsi="Times New Roman" w:cs="Times New Roman"/>
          <w:szCs w:val="28"/>
        </w:rPr>
      </w:pPr>
      <w:r w:rsidRPr="006E04E9">
        <w:rPr>
          <w:rFonts w:ascii="Times New Roman" w:hAnsi="Times New Roman" w:cs="Times New Roman"/>
          <w:szCs w:val="28"/>
        </w:rPr>
        <w:t>- Nội dung ghi chú viết vào dòng 31 (nếu có)</w:t>
      </w:r>
    </w:p>
    <w:p w14:paraId="140F89E0" w14:textId="77777777" w:rsidR="00F0022A" w:rsidRPr="00350815" w:rsidRDefault="00F0022A" w:rsidP="00F0022A">
      <w:pPr>
        <w:spacing w:before="120"/>
        <w:rPr>
          <w:rFonts w:ascii="Times New Roman" w:hAnsi="Times New Roman" w:cs="Times New Roman"/>
          <w:sz w:val="20"/>
        </w:rPr>
      </w:pPr>
    </w:p>
    <w:p w14:paraId="64989F7A" w14:textId="77777777" w:rsidR="00FF2D12" w:rsidRDefault="00FF2D12">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3329201B" w14:textId="3420ACF9" w:rsidR="00F0022A" w:rsidRPr="00FF2D12" w:rsidRDefault="00F0022A" w:rsidP="00F0022A">
      <w:pPr>
        <w:spacing w:before="120"/>
        <w:jc w:val="right"/>
        <w:rPr>
          <w:rFonts w:ascii="Times New Roman" w:hAnsi="Times New Roman" w:cs="Times New Roman"/>
          <w:b/>
          <w:szCs w:val="28"/>
        </w:rPr>
      </w:pPr>
      <w:r w:rsidRPr="00FF2D12">
        <w:rPr>
          <w:rFonts w:ascii="Times New Roman" w:hAnsi="Times New Roman" w:cs="Times New Roman"/>
          <w:b/>
          <w:szCs w:val="28"/>
        </w:rPr>
        <w:lastRenderedPageBreak/>
        <w:t>Biểu số: 03/XLD</w:t>
      </w:r>
    </w:p>
    <w:p w14:paraId="4BC17B75" w14:textId="77777777" w:rsidR="00F0022A" w:rsidRPr="00FF2D12" w:rsidRDefault="00F0022A" w:rsidP="00F0022A">
      <w:pPr>
        <w:spacing w:before="120"/>
        <w:jc w:val="center"/>
        <w:rPr>
          <w:rFonts w:ascii="Times New Roman" w:hAnsi="Times New Roman" w:cs="Times New Roman"/>
          <w:b/>
          <w:sz w:val="28"/>
          <w:szCs w:val="32"/>
        </w:rPr>
      </w:pPr>
      <w:r w:rsidRPr="00FF2D12">
        <w:rPr>
          <w:rFonts w:ascii="Times New Roman" w:hAnsi="Times New Roman" w:cs="Times New Roman"/>
          <w:b/>
          <w:sz w:val="28"/>
          <w:szCs w:val="32"/>
        </w:rPr>
        <w:t>TỔNG HỢP KẾT QUẢ XỬ LÝ ĐƠN TỐ CÁO</w:t>
      </w:r>
    </w:p>
    <w:p w14:paraId="58AA1490" w14:textId="77777777" w:rsidR="00F0022A" w:rsidRPr="00FF2D12" w:rsidRDefault="00F0022A" w:rsidP="00F0022A">
      <w:pPr>
        <w:spacing w:before="120"/>
        <w:jc w:val="center"/>
        <w:rPr>
          <w:rFonts w:ascii="Times New Roman" w:hAnsi="Times New Roman" w:cs="Times New Roman"/>
          <w:bCs/>
          <w:sz w:val="28"/>
          <w:szCs w:val="32"/>
        </w:rPr>
      </w:pPr>
      <w:r w:rsidRPr="00FF2D12">
        <w:rPr>
          <w:rFonts w:ascii="Times New Roman" w:hAnsi="Times New Roman" w:cs="Times New Roman"/>
          <w:bCs/>
          <w:sz w:val="28"/>
          <w:szCs w:val="32"/>
        </w:rPr>
        <w:t>Số liệu tính từ ngày ..../.../....đến....ngày.../.../...</w:t>
      </w:r>
    </w:p>
    <w:p w14:paraId="0FE3C915" w14:textId="4E2AEF0D" w:rsidR="00F0022A" w:rsidRDefault="00F0022A" w:rsidP="00F0022A">
      <w:pPr>
        <w:spacing w:before="120"/>
        <w:jc w:val="center"/>
        <w:rPr>
          <w:rFonts w:ascii="Times New Roman" w:hAnsi="Times New Roman" w:cs="Times New Roman"/>
          <w:i/>
          <w:sz w:val="28"/>
          <w:szCs w:val="32"/>
        </w:rPr>
      </w:pPr>
      <w:r w:rsidRPr="00FF2D12">
        <w:rPr>
          <w:rFonts w:ascii="Times New Roman" w:hAnsi="Times New Roman" w:cs="Times New Roman"/>
          <w:i/>
          <w:sz w:val="28"/>
          <w:szCs w:val="32"/>
        </w:rPr>
        <w:t>(Kèm theo Báo cáo số</w:t>
      </w:r>
      <w:r w:rsidRPr="00FF2D12">
        <w:rPr>
          <w:rFonts w:ascii="Times New Roman" w:hAnsi="Times New Roman" w:cs="Times New Roman"/>
          <w:i/>
          <w:sz w:val="28"/>
          <w:szCs w:val="32"/>
          <w:lang w:val="en-US"/>
        </w:rPr>
        <w:t>……</w:t>
      </w:r>
      <w:r w:rsidRPr="00FF2D12">
        <w:rPr>
          <w:rFonts w:ascii="Times New Roman" w:hAnsi="Times New Roman" w:cs="Times New Roman"/>
          <w:i/>
          <w:sz w:val="28"/>
          <w:szCs w:val="32"/>
        </w:rPr>
        <w:t>ngày</w:t>
      </w:r>
      <w:r w:rsidRPr="00FF2D12">
        <w:rPr>
          <w:rFonts w:ascii="Times New Roman" w:hAnsi="Times New Roman" w:cs="Times New Roman"/>
          <w:i/>
          <w:sz w:val="28"/>
          <w:szCs w:val="32"/>
          <w:lang w:val="en-US"/>
        </w:rPr>
        <w:t xml:space="preserve"> .….</w:t>
      </w:r>
      <w:r w:rsidRPr="00FF2D12">
        <w:rPr>
          <w:rFonts w:ascii="Times New Roman" w:hAnsi="Times New Roman" w:cs="Times New Roman"/>
          <w:i/>
          <w:sz w:val="28"/>
          <w:szCs w:val="32"/>
        </w:rPr>
        <w:t>tháng</w:t>
      </w:r>
      <w:r w:rsidRPr="00FF2D12">
        <w:rPr>
          <w:rFonts w:ascii="Times New Roman" w:hAnsi="Times New Roman" w:cs="Times New Roman"/>
          <w:i/>
          <w:sz w:val="28"/>
          <w:szCs w:val="32"/>
          <w:lang w:val="en-US"/>
        </w:rPr>
        <w:t xml:space="preserve"> .</w:t>
      </w:r>
      <w:r w:rsidRPr="00FF2D12">
        <w:rPr>
          <w:rFonts w:ascii="Times New Roman" w:hAnsi="Times New Roman" w:cs="Times New Roman"/>
          <w:i/>
          <w:sz w:val="28"/>
          <w:szCs w:val="32"/>
        </w:rPr>
        <w:t>….năm</w:t>
      </w:r>
      <w:r w:rsidRPr="00FF2D12">
        <w:rPr>
          <w:rFonts w:ascii="Times New Roman" w:hAnsi="Times New Roman" w:cs="Times New Roman"/>
          <w:i/>
          <w:sz w:val="28"/>
          <w:szCs w:val="32"/>
          <w:lang w:val="en-US"/>
        </w:rPr>
        <w:t xml:space="preserve"> </w:t>
      </w:r>
      <w:r w:rsidRPr="00FF2D12">
        <w:rPr>
          <w:rFonts w:ascii="Times New Roman" w:hAnsi="Times New Roman" w:cs="Times New Roman"/>
          <w:i/>
          <w:sz w:val="28"/>
          <w:szCs w:val="32"/>
        </w:rPr>
        <w:t>…</w:t>
      </w:r>
      <w:r w:rsidRPr="00FF2D12">
        <w:rPr>
          <w:rFonts w:ascii="Times New Roman" w:hAnsi="Times New Roman" w:cs="Times New Roman"/>
          <w:i/>
          <w:sz w:val="28"/>
          <w:szCs w:val="32"/>
          <w:lang w:val="en-US"/>
        </w:rPr>
        <w:t>…</w:t>
      </w:r>
      <w:r w:rsidRPr="00FF2D12">
        <w:rPr>
          <w:rFonts w:ascii="Times New Roman" w:hAnsi="Times New Roman" w:cs="Times New Roman"/>
          <w:i/>
          <w:sz w:val="28"/>
          <w:szCs w:val="32"/>
        </w:rPr>
        <w:t>.của</w:t>
      </w:r>
      <w:r w:rsidRPr="00FF2D12">
        <w:rPr>
          <w:rFonts w:ascii="Times New Roman" w:hAnsi="Times New Roman" w:cs="Times New Roman"/>
          <w:i/>
          <w:sz w:val="28"/>
          <w:szCs w:val="32"/>
          <w:lang w:val="en-US"/>
        </w:rPr>
        <w:t xml:space="preserve"> ………………</w:t>
      </w:r>
      <w:r w:rsidRPr="00FF2D12">
        <w:rPr>
          <w:rFonts w:ascii="Times New Roman" w:hAnsi="Times New Roman" w:cs="Times New Roman"/>
          <w:i/>
          <w:sz w:val="28"/>
          <w:szCs w:val="32"/>
        </w:rPr>
        <w:t xml:space="preserve"> )</w:t>
      </w:r>
    </w:p>
    <w:p w14:paraId="6021967E" w14:textId="77777777" w:rsidR="00FF2D12" w:rsidRPr="00FF2D12" w:rsidRDefault="00FF2D12" w:rsidP="00F0022A">
      <w:pPr>
        <w:spacing w:before="120"/>
        <w:jc w:val="center"/>
        <w:rPr>
          <w:rFonts w:ascii="Times New Roman" w:hAnsi="Times New Roman" w:cs="Times New Roman"/>
          <w:i/>
          <w:sz w:val="28"/>
          <w:szCs w:val="32"/>
        </w:rPr>
      </w:pPr>
    </w:p>
    <w:tbl>
      <w:tblPr>
        <w:tblW w:w="505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394"/>
        <w:gridCol w:w="875"/>
        <w:gridCol w:w="416"/>
        <w:gridCol w:w="416"/>
        <w:gridCol w:w="381"/>
        <w:gridCol w:w="416"/>
        <w:gridCol w:w="416"/>
        <w:gridCol w:w="382"/>
        <w:gridCol w:w="394"/>
        <w:gridCol w:w="461"/>
        <w:gridCol w:w="403"/>
        <w:gridCol w:w="350"/>
        <w:gridCol w:w="822"/>
        <w:gridCol w:w="394"/>
        <w:gridCol w:w="408"/>
        <w:gridCol w:w="345"/>
        <w:gridCol w:w="400"/>
        <w:gridCol w:w="399"/>
        <w:gridCol w:w="434"/>
        <w:gridCol w:w="390"/>
        <w:gridCol w:w="419"/>
        <w:gridCol w:w="382"/>
        <w:gridCol w:w="428"/>
        <w:gridCol w:w="408"/>
        <w:gridCol w:w="408"/>
        <w:gridCol w:w="409"/>
        <w:gridCol w:w="422"/>
        <w:gridCol w:w="345"/>
        <w:gridCol w:w="345"/>
        <w:gridCol w:w="467"/>
        <w:gridCol w:w="456"/>
        <w:gridCol w:w="483"/>
        <w:gridCol w:w="409"/>
        <w:gridCol w:w="461"/>
      </w:tblGrid>
      <w:tr w:rsidR="00073086" w:rsidRPr="00350815" w14:paraId="554EC584" w14:textId="4E1FBA4A" w:rsidTr="00D10271">
        <w:tc>
          <w:tcPr>
            <w:tcW w:w="134" w:type="pct"/>
            <w:vMerge w:val="restart"/>
            <w:shd w:val="clear" w:color="auto" w:fill="auto"/>
            <w:vAlign w:val="center"/>
          </w:tcPr>
          <w:p w14:paraId="30A5EC44"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vị</w:t>
            </w:r>
          </w:p>
        </w:tc>
        <w:tc>
          <w:tcPr>
            <w:tcW w:w="298" w:type="pct"/>
            <w:vMerge w:val="restart"/>
            <w:shd w:val="clear" w:color="auto" w:fill="auto"/>
            <w:vAlign w:val="center"/>
          </w:tcPr>
          <w:p w14:paraId="6865CB09"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Tổng số đơn</w:t>
            </w:r>
          </w:p>
        </w:tc>
        <w:tc>
          <w:tcPr>
            <w:tcW w:w="412" w:type="pct"/>
            <w:gridSpan w:val="3"/>
            <w:shd w:val="clear" w:color="auto" w:fill="auto"/>
            <w:vAlign w:val="center"/>
          </w:tcPr>
          <w:p w14:paraId="242B0C69"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kỳ trước chuyển sang</w:t>
            </w:r>
          </w:p>
        </w:tc>
        <w:tc>
          <w:tcPr>
            <w:tcW w:w="412" w:type="pct"/>
            <w:gridSpan w:val="3"/>
            <w:shd w:val="clear" w:color="auto" w:fill="auto"/>
            <w:vAlign w:val="center"/>
          </w:tcPr>
          <w:p w14:paraId="2287E074"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tiếp nhận đơn trong kỳ</w:t>
            </w:r>
          </w:p>
        </w:tc>
        <w:tc>
          <w:tcPr>
            <w:tcW w:w="427" w:type="pct"/>
            <w:gridSpan w:val="3"/>
            <w:shd w:val="clear" w:color="auto" w:fill="auto"/>
            <w:vAlign w:val="center"/>
          </w:tcPr>
          <w:p w14:paraId="51BA807B"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đã xử lý</w:t>
            </w:r>
          </w:p>
        </w:tc>
        <w:tc>
          <w:tcPr>
            <w:tcW w:w="398" w:type="pct"/>
            <w:gridSpan w:val="2"/>
            <w:shd w:val="clear" w:color="auto" w:fill="auto"/>
            <w:vAlign w:val="center"/>
          </w:tcPr>
          <w:p w14:paraId="7ADFCD51"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Đủ điều kiện xử lý</w:t>
            </w:r>
          </w:p>
        </w:tc>
        <w:tc>
          <w:tcPr>
            <w:tcW w:w="1211" w:type="pct"/>
            <w:gridSpan w:val="9"/>
            <w:shd w:val="clear" w:color="auto" w:fill="auto"/>
            <w:vAlign w:val="center"/>
          </w:tcPr>
          <w:p w14:paraId="76D48612"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Phân loại vụ việc theo nội dung</w:t>
            </w:r>
          </w:p>
        </w:tc>
        <w:tc>
          <w:tcPr>
            <w:tcW w:w="560" w:type="pct"/>
            <w:gridSpan w:val="4"/>
            <w:shd w:val="clear" w:color="auto" w:fill="auto"/>
            <w:vAlign w:val="center"/>
          </w:tcPr>
          <w:p w14:paraId="5228653C"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Phân loại vụ việc theo tình trạng giải quyết</w:t>
            </w:r>
          </w:p>
        </w:tc>
        <w:tc>
          <w:tcPr>
            <w:tcW w:w="993" w:type="pct"/>
            <w:gridSpan w:val="7"/>
            <w:shd w:val="clear" w:color="auto" w:fill="auto"/>
            <w:vAlign w:val="center"/>
          </w:tcPr>
          <w:p w14:paraId="72C0A302"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Kết quả xử lý</w:t>
            </w:r>
          </w:p>
        </w:tc>
        <w:tc>
          <w:tcPr>
            <w:tcW w:w="156" w:type="pct"/>
            <w:vMerge w:val="restart"/>
            <w:shd w:val="clear" w:color="auto" w:fill="auto"/>
            <w:vAlign w:val="center"/>
          </w:tcPr>
          <w:p w14:paraId="633A795D"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Số văn bản phúc đáp nhận được do chuyển đơn</w:t>
            </w:r>
          </w:p>
        </w:tc>
      </w:tr>
      <w:tr w:rsidR="00D10271" w:rsidRPr="00350815" w14:paraId="274332F7" w14:textId="0C67A5D8" w:rsidTr="00D10271">
        <w:tc>
          <w:tcPr>
            <w:tcW w:w="134" w:type="pct"/>
            <w:vMerge/>
            <w:shd w:val="clear" w:color="auto" w:fill="auto"/>
            <w:vAlign w:val="center"/>
          </w:tcPr>
          <w:p w14:paraId="49FC45E6" w14:textId="77777777" w:rsidR="00D10271" w:rsidRPr="00350815" w:rsidRDefault="00D10271" w:rsidP="00FF2D12">
            <w:pPr>
              <w:spacing w:before="40" w:after="40"/>
              <w:jc w:val="center"/>
              <w:rPr>
                <w:rFonts w:ascii="Times New Roman" w:hAnsi="Times New Roman" w:cs="Times New Roman"/>
                <w:b/>
                <w:sz w:val="8"/>
                <w:szCs w:val="14"/>
              </w:rPr>
            </w:pPr>
          </w:p>
        </w:tc>
        <w:tc>
          <w:tcPr>
            <w:tcW w:w="298" w:type="pct"/>
            <w:vMerge/>
            <w:shd w:val="clear" w:color="auto" w:fill="auto"/>
            <w:vAlign w:val="center"/>
          </w:tcPr>
          <w:p w14:paraId="6E126670" w14:textId="77777777" w:rsidR="00D10271" w:rsidRPr="00350815" w:rsidRDefault="00D10271" w:rsidP="00FF2D12">
            <w:pPr>
              <w:spacing w:before="40" w:after="40"/>
              <w:jc w:val="center"/>
              <w:rPr>
                <w:rFonts w:ascii="Times New Roman" w:hAnsi="Times New Roman" w:cs="Times New Roman"/>
                <w:b/>
                <w:sz w:val="8"/>
                <w:szCs w:val="14"/>
              </w:rPr>
            </w:pPr>
          </w:p>
        </w:tc>
        <w:tc>
          <w:tcPr>
            <w:tcW w:w="141" w:type="pct"/>
            <w:vMerge w:val="restart"/>
            <w:shd w:val="clear" w:color="auto" w:fill="auto"/>
            <w:vAlign w:val="center"/>
          </w:tcPr>
          <w:p w14:paraId="52F0C761"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có nhiều người đứng tên</w:t>
            </w:r>
          </w:p>
        </w:tc>
        <w:tc>
          <w:tcPr>
            <w:tcW w:w="141" w:type="pct"/>
            <w:vMerge w:val="restart"/>
            <w:shd w:val="clear" w:color="auto" w:fill="auto"/>
            <w:vAlign w:val="center"/>
          </w:tcPr>
          <w:p w14:paraId="7A1DB544"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một người đứng tên</w:t>
            </w:r>
          </w:p>
        </w:tc>
        <w:tc>
          <w:tcPr>
            <w:tcW w:w="129" w:type="pct"/>
            <w:vMerge w:val="restart"/>
            <w:shd w:val="clear" w:color="auto" w:fill="auto"/>
            <w:vAlign w:val="center"/>
          </w:tcPr>
          <w:p w14:paraId="60BFFA85"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khác</w:t>
            </w:r>
          </w:p>
        </w:tc>
        <w:tc>
          <w:tcPr>
            <w:tcW w:w="141" w:type="pct"/>
            <w:vMerge w:val="restart"/>
            <w:shd w:val="clear" w:color="auto" w:fill="auto"/>
            <w:vAlign w:val="center"/>
          </w:tcPr>
          <w:p w14:paraId="3FFAB43B"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có nhiều người đứng tên</w:t>
            </w:r>
          </w:p>
        </w:tc>
        <w:tc>
          <w:tcPr>
            <w:tcW w:w="141" w:type="pct"/>
            <w:vMerge w:val="restart"/>
            <w:shd w:val="clear" w:color="auto" w:fill="auto"/>
            <w:vAlign w:val="center"/>
          </w:tcPr>
          <w:p w14:paraId="0FE11533"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một người đứng tên</w:t>
            </w:r>
          </w:p>
        </w:tc>
        <w:tc>
          <w:tcPr>
            <w:tcW w:w="129" w:type="pct"/>
            <w:vMerge w:val="restart"/>
            <w:shd w:val="clear" w:color="auto" w:fill="auto"/>
            <w:vAlign w:val="center"/>
          </w:tcPr>
          <w:p w14:paraId="48F7103B"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khác</w:t>
            </w:r>
          </w:p>
        </w:tc>
        <w:tc>
          <w:tcPr>
            <w:tcW w:w="134" w:type="pct"/>
            <w:vMerge w:val="restart"/>
            <w:shd w:val="clear" w:color="auto" w:fill="auto"/>
            <w:vAlign w:val="center"/>
          </w:tcPr>
          <w:p w14:paraId="493684F2"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Tổng</w:t>
            </w:r>
          </w:p>
        </w:tc>
        <w:tc>
          <w:tcPr>
            <w:tcW w:w="156" w:type="pct"/>
            <w:vMerge w:val="restart"/>
            <w:shd w:val="clear" w:color="auto" w:fill="auto"/>
            <w:vAlign w:val="center"/>
          </w:tcPr>
          <w:p w14:paraId="4B9705C4"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kỳ trước chuyển sang</w:t>
            </w:r>
          </w:p>
        </w:tc>
        <w:tc>
          <w:tcPr>
            <w:tcW w:w="137" w:type="pct"/>
            <w:vMerge w:val="restart"/>
            <w:shd w:val="clear" w:color="auto" w:fill="auto"/>
            <w:vAlign w:val="center"/>
          </w:tcPr>
          <w:p w14:paraId="7BC4FF79"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Đơn tiếp nhận trong kỳ</w:t>
            </w:r>
          </w:p>
        </w:tc>
        <w:tc>
          <w:tcPr>
            <w:tcW w:w="119" w:type="pct"/>
            <w:vMerge w:val="restart"/>
            <w:shd w:val="clear" w:color="auto" w:fill="auto"/>
            <w:vAlign w:val="center"/>
          </w:tcPr>
          <w:p w14:paraId="4F89CBE7"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Số đơn</w:t>
            </w:r>
          </w:p>
        </w:tc>
        <w:tc>
          <w:tcPr>
            <w:tcW w:w="279" w:type="pct"/>
            <w:vMerge w:val="restart"/>
            <w:shd w:val="clear" w:color="auto" w:fill="auto"/>
            <w:vAlign w:val="center"/>
          </w:tcPr>
          <w:p w14:paraId="74603C00"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Số vụ việc</w:t>
            </w:r>
          </w:p>
        </w:tc>
        <w:tc>
          <w:tcPr>
            <w:tcW w:w="660" w:type="pct"/>
            <w:gridSpan w:val="5"/>
            <w:shd w:val="clear" w:color="auto" w:fill="auto"/>
            <w:vAlign w:val="center"/>
          </w:tcPr>
          <w:p w14:paraId="2AEAB919"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Lĩnh vực hành chính</w:t>
            </w:r>
          </w:p>
        </w:tc>
        <w:tc>
          <w:tcPr>
            <w:tcW w:w="147" w:type="pct"/>
            <w:vMerge w:val="restart"/>
            <w:shd w:val="clear" w:color="auto" w:fill="auto"/>
            <w:vAlign w:val="center"/>
          </w:tcPr>
          <w:p w14:paraId="09CBB98B"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Tham nhũng</w:t>
            </w:r>
          </w:p>
        </w:tc>
        <w:tc>
          <w:tcPr>
            <w:tcW w:w="132" w:type="pct"/>
            <w:vMerge w:val="restart"/>
            <w:shd w:val="clear" w:color="auto" w:fill="auto"/>
            <w:vAlign w:val="center"/>
          </w:tcPr>
          <w:p w14:paraId="6799CB95"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Lĩnh vực Tư pháp</w:t>
            </w:r>
          </w:p>
        </w:tc>
        <w:tc>
          <w:tcPr>
            <w:tcW w:w="142" w:type="pct"/>
            <w:vMerge w:val="restart"/>
            <w:shd w:val="clear" w:color="auto" w:fill="auto"/>
            <w:vAlign w:val="center"/>
          </w:tcPr>
          <w:p w14:paraId="1223F4EA"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Lĩnh vực Đảng, đoàn thể</w:t>
            </w:r>
          </w:p>
        </w:tc>
        <w:tc>
          <w:tcPr>
            <w:tcW w:w="129" w:type="pct"/>
            <w:vMerge w:val="restart"/>
            <w:shd w:val="clear" w:color="auto" w:fill="auto"/>
            <w:vAlign w:val="center"/>
          </w:tcPr>
          <w:p w14:paraId="08776A10"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Lĩnh vực khác</w:t>
            </w:r>
          </w:p>
        </w:tc>
        <w:tc>
          <w:tcPr>
            <w:tcW w:w="145" w:type="pct"/>
            <w:vMerge w:val="restart"/>
            <w:shd w:val="clear" w:color="auto" w:fill="auto"/>
            <w:vAlign w:val="center"/>
          </w:tcPr>
          <w:p w14:paraId="682C8C00"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Chưa giải quyết, trong hạn</w:t>
            </w:r>
          </w:p>
        </w:tc>
        <w:tc>
          <w:tcPr>
            <w:tcW w:w="138" w:type="pct"/>
            <w:vMerge w:val="restart"/>
            <w:shd w:val="clear" w:color="auto" w:fill="auto"/>
            <w:vAlign w:val="center"/>
          </w:tcPr>
          <w:p w14:paraId="1003D1F1"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Đang giải quyết</w:t>
            </w:r>
          </w:p>
        </w:tc>
        <w:tc>
          <w:tcPr>
            <w:tcW w:w="277" w:type="pct"/>
            <w:gridSpan w:val="2"/>
            <w:shd w:val="clear" w:color="auto" w:fill="auto"/>
            <w:vAlign w:val="center"/>
          </w:tcPr>
          <w:p w14:paraId="7D99BA47"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Tố cáo tiếp</w:t>
            </w:r>
          </w:p>
        </w:tc>
        <w:tc>
          <w:tcPr>
            <w:tcW w:w="377" w:type="pct"/>
            <w:gridSpan w:val="3"/>
            <w:shd w:val="clear" w:color="auto" w:fill="auto"/>
            <w:vAlign w:val="center"/>
          </w:tcPr>
          <w:p w14:paraId="0D8C2AAF"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Vụ việc thuộc thẩm quyền</w:t>
            </w:r>
          </w:p>
        </w:tc>
        <w:tc>
          <w:tcPr>
            <w:tcW w:w="615" w:type="pct"/>
            <w:gridSpan w:val="4"/>
            <w:shd w:val="clear" w:color="auto" w:fill="auto"/>
            <w:vAlign w:val="center"/>
          </w:tcPr>
          <w:p w14:paraId="554E3CD6"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Vụ việc không thuộc thẩm quyền</w:t>
            </w:r>
          </w:p>
        </w:tc>
        <w:tc>
          <w:tcPr>
            <w:tcW w:w="156" w:type="pct"/>
            <w:vMerge/>
            <w:shd w:val="clear" w:color="auto" w:fill="auto"/>
            <w:vAlign w:val="center"/>
          </w:tcPr>
          <w:p w14:paraId="3580BF99" w14:textId="77777777" w:rsidR="00D10271" w:rsidRPr="00350815" w:rsidRDefault="00D10271" w:rsidP="00FF2D12">
            <w:pPr>
              <w:spacing w:before="40" w:after="40"/>
              <w:jc w:val="center"/>
              <w:rPr>
                <w:rFonts w:ascii="Times New Roman" w:hAnsi="Times New Roman" w:cs="Times New Roman"/>
                <w:b/>
                <w:sz w:val="8"/>
                <w:szCs w:val="14"/>
              </w:rPr>
            </w:pPr>
          </w:p>
        </w:tc>
      </w:tr>
      <w:tr w:rsidR="00073086" w:rsidRPr="00350815" w14:paraId="1C5DE8DF" w14:textId="097881E2" w:rsidTr="00D10271">
        <w:tc>
          <w:tcPr>
            <w:tcW w:w="134" w:type="pct"/>
            <w:vMerge/>
            <w:shd w:val="clear" w:color="auto" w:fill="auto"/>
            <w:vAlign w:val="center"/>
          </w:tcPr>
          <w:p w14:paraId="5806F429" w14:textId="77777777" w:rsidR="00D10271" w:rsidRPr="00350815" w:rsidRDefault="00D10271" w:rsidP="00FF2D12">
            <w:pPr>
              <w:spacing w:before="40" w:after="40"/>
              <w:jc w:val="center"/>
              <w:rPr>
                <w:rFonts w:ascii="Times New Roman" w:hAnsi="Times New Roman" w:cs="Times New Roman"/>
                <w:b/>
                <w:sz w:val="8"/>
                <w:szCs w:val="14"/>
              </w:rPr>
            </w:pPr>
          </w:p>
        </w:tc>
        <w:tc>
          <w:tcPr>
            <w:tcW w:w="298" w:type="pct"/>
            <w:vMerge/>
            <w:shd w:val="clear" w:color="auto" w:fill="auto"/>
            <w:vAlign w:val="center"/>
          </w:tcPr>
          <w:p w14:paraId="1DD1BF35" w14:textId="77777777" w:rsidR="00D10271" w:rsidRPr="00350815" w:rsidRDefault="00D10271" w:rsidP="00FF2D12">
            <w:pPr>
              <w:spacing w:before="40" w:after="40"/>
              <w:jc w:val="center"/>
              <w:rPr>
                <w:rFonts w:ascii="Times New Roman" w:hAnsi="Times New Roman" w:cs="Times New Roman"/>
                <w:b/>
                <w:sz w:val="8"/>
                <w:szCs w:val="14"/>
              </w:rPr>
            </w:pPr>
          </w:p>
        </w:tc>
        <w:tc>
          <w:tcPr>
            <w:tcW w:w="141" w:type="pct"/>
            <w:vMerge/>
            <w:shd w:val="clear" w:color="auto" w:fill="auto"/>
            <w:vAlign w:val="center"/>
          </w:tcPr>
          <w:p w14:paraId="12A126D4" w14:textId="77777777" w:rsidR="00D10271" w:rsidRPr="00350815" w:rsidRDefault="00D10271" w:rsidP="00FF2D12">
            <w:pPr>
              <w:spacing w:before="40" w:after="40"/>
              <w:jc w:val="center"/>
              <w:rPr>
                <w:rFonts w:ascii="Times New Roman" w:hAnsi="Times New Roman" w:cs="Times New Roman"/>
                <w:b/>
                <w:sz w:val="8"/>
                <w:szCs w:val="14"/>
              </w:rPr>
            </w:pPr>
          </w:p>
        </w:tc>
        <w:tc>
          <w:tcPr>
            <w:tcW w:w="141" w:type="pct"/>
            <w:vMerge/>
            <w:shd w:val="clear" w:color="auto" w:fill="auto"/>
            <w:vAlign w:val="center"/>
          </w:tcPr>
          <w:p w14:paraId="4B5B4CEF" w14:textId="77777777" w:rsidR="00D10271" w:rsidRPr="00350815" w:rsidRDefault="00D10271" w:rsidP="00FF2D12">
            <w:pPr>
              <w:spacing w:before="40" w:after="40"/>
              <w:jc w:val="center"/>
              <w:rPr>
                <w:rFonts w:ascii="Times New Roman" w:hAnsi="Times New Roman" w:cs="Times New Roman"/>
                <w:b/>
                <w:sz w:val="8"/>
                <w:szCs w:val="14"/>
              </w:rPr>
            </w:pPr>
          </w:p>
        </w:tc>
        <w:tc>
          <w:tcPr>
            <w:tcW w:w="129" w:type="pct"/>
            <w:vMerge/>
            <w:shd w:val="clear" w:color="auto" w:fill="auto"/>
            <w:vAlign w:val="center"/>
          </w:tcPr>
          <w:p w14:paraId="08A35654" w14:textId="77777777" w:rsidR="00D10271" w:rsidRPr="00350815" w:rsidRDefault="00D10271" w:rsidP="00FF2D12">
            <w:pPr>
              <w:spacing w:before="40" w:after="40"/>
              <w:jc w:val="center"/>
              <w:rPr>
                <w:rFonts w:ascii="Times New Roman" w:hAnsi="Times New Roman" w:cs="Times New Roman"/>
                <w:b/>
                <w:sz w:val="8"/>
                <w:szCs w:val="14"/>
              </w:rPr>
            </w:pPr>
          </w:p>
        </w:tc>
        <w:tc>
          <w:tcPr>
            <w:tcW w:w="141" w:type="pct"/>
            <w:vMerge/>
            <w:shd w:val="clear" w:color="auto" w:fill="auto"/>
            <w:vAlign w:val="center"/>
          </w:tcPr>
          <w:p w14:paraId="7D337E66" w14:textId="77777777" w:rsidR="00D10271" w:rsidRPr="00350815" w:rsidRDefault="00D10271" w:rsidP="00FF2D12">
            <w:pPr>
              <w:spacing w:before="40" w:after="40"/>
              <w:jc w:val="center"/>
              <w:rPr>
                <w:rFonts w:ascii="Times New Roman" w:hAnsi="Times New Roman" w:cs="Times New Roman"/>
                <w:b/>
                <w:sz w:val="8"/>
                <w:szCs w:val="14"/>
              </w:rPr>
            </w:pPr>
          </w:p>
        </w:tc>
        <w:tc>
          <w:tcPr>
            <w:tcW w:w="141" w:type="pct"/>
            <w:vMerge/>
            <w:shd w:val="clear" w:color="auto" w:fill="auto"/>
            <w:vAlign w:val="center"/>
          </w:tcPr>
          <w:p w14:paraId="3B84FD80" w14:textId="77777777" w:rsidR="00D10271" w:rsidRPr="00350815" w:rsidRDefault="00D10271" w:rsidP="00FF2D12">
            <w:pPr>
              <w:spacing w:before="40" w:after="40"/>
              <w:jc w:val="center"/>
              <w:rPr>
                <w:rFonts w:ascii="Times New Roman" w:hAnsi="Times New Roman" w:cs="Times New Roman"/>
                <w:b/>
                <w:sz w:val="8"/>
                <w:szCs w:val="14"/>
              </w:rPr>
            </w:pPr>
          </w:p>
        </w:tc>
        <w:tc>
          <w:tcPr>
            <w:tcW w:w="129" w:type="pct"/>
            <w:vMerge/>
            <w:shd w:val="clear" w:color="auto" w:fill="auto"/>
            <w:vAlign w:val="center"/>
          </w:tcPr>
          <w:p w14:paraId="77FDE772" w14:textId="77777777" w:rsidR="00D10271" w:rsidRPr="00350815" w:rsidRDefault="00D10271" w:rsidP="00FF2D12">
            <w:pPr>
              <w:spacing w:before="40" w:after="40"/>
              <w:jc w:val="center"/>
              <w:rPr>
                <w:rFonts w:ascii="Times New Roman" w:hAnsi="Times New Roman" w:cs="Times New Roman"/>
                <w:b/>
                <w:sz w:val="8"/>
                <w:szCs w:val="14"/>
              </w:rPr>
            </w:pPr>
          </w:p>
        </w:tc>
        <w:tc>
          <w:tcPr>
            <w:tcW w:w="134" w:type="pct"/>
            <w:vMerge/>
            <w:shd w:val="clear" w:color="auto" w:fill="auto"/>
            <w:vAlign w:val="center"/>
          </w:tcPr>
          <w:p w14:paraId="62A4F959" w14:textId="77777777" w:rsidR="00D10271" w:rsidRPr="00350815" w:rsidRDefault="00D10271" w:rsidP="00FF2D12">
            <w:pPr>
              <w:spacing w:before="40" w:after="40"/>
              <w:jc w:val="center"/>
              <w:rPr>
                <w:rFonts w:ascii="Times New Roman" w:hAnsi="Times New Roman" w:cs="Times New Roman"/>
                <w:b/>
                <w:sz w:val="8"/>
                <w:szCs w:val="14"/>
              </w:rPr>
            </w:pPr>
          </w:p>
        </w:tc>
        <w:tc>
          <w:tcPr>
            <w:tcW w:w="156" w:type="pct"/>
            <w:vMerge/>
            <w:shd w:val="clear" w:color="auto" w:fill="auto"/>
            <w:vAlign w:val="center"/>
          </w:tcPr>
          <w:p w14:paraId="6DFEABC3" w14:textId="77777777" w:rsidR="00D10271" w:rsidRPr="00350815" w:rsidRDefault="00D10271" w:rsidP="00FF2D12">
            <w:pPr>
              <w:spacing w:before="40" w:after="40"/>
              <w:jc w:val="center"/>
              <w:rPr>
                <w:rFonts w:ascii="Times New Roman" w:hAnsi="Times New Roman" w:cs="Times New Roman"/>
                <w:b/>
                <w:sz w:val="8"/>
                <w:szCs w:val="14"/>
              </w:rPr>
            </w:pPr>
          </w:p>
        </w:tc>
        <w:tc>
          <w:tcPr>
            <w:tcW w:w="137" w:type="pct"/>
            <w:vMerge/>
            <w:shd w:val="clear" w:color="auto" w:fill="auto"/>
            <w:vAlign w:val="center"/>
          </w:tcPr>
          <w:p w14:paraId="5E104F46" w14:textId="77777777" w:rsidR="00D10271" w:rsidRPr="00350815" w:rsidRDefault="00D10271" w:rsidP="00FF2D12">
            <w:pPr>
              <w:spacing w:before="40" w:after="40"/>
              <w:jc w:val="center"/>
              <w:rPr>
                <w:rFonts w:ascii="Times New Roman" w:hAnsi="Times New Roman" w:cs="Times New Roman"/>
                <w:b/>
                <w:sz w:val="8"/>
                <w:szCs w:val="14"/>
              </w:rPr>
            </w:pPr>
          </w:p>
        </w:tc>
        <w:tc>
          <w:tcPr>
            <w:tcW w:w="119" w:type="pct"/>
            <w:vMerge/>
            <w:shd w:val="clear" w:color="auto" w:fill="auto"/>
            <w:vAlign w:val="center"/>
          </w:tcPr>
          <w:p w14:paraId="32BE1EF3" w14:textId="77777777" w:rsidR="00D10271" w:rsidRPr="00350815" w:rsidRDefault="00D10271" w:rsidP="00FF2D12">
            <w:pPr>
              <w:spacing w:before="40" w:after="40"/>
              <w:jc w:val="center"/>
              <w:rPr>
                <w:rFonts w:ascii="Times New Roman" w:hAnsi="Times New Roman" w:cs="Times New Roman"/>
                <w:b/>
                <w:sz w:val="8"/>
                <w:szCs w:val="14"/>
              </w:rPr>
            </w:pPr>
          </w:p>
        </w:tc>
        <w:tc>
          <w:tcPr>
            <w:tcW w:w="279" w:type="pct"/>
            <w:vMerge/>
            <w:shd w:val="clear" w:color="auto" w:fill="auto"/>
            <w:vAlign w:val="center"/>
          </w:tcPr>
          <w:p w14:paraId="42B6270B" w14:textId="77777777" w:rsidR="00D10271" w:rsidRPr="00350815" w:rsidRDefault="00D10271" w:rsidP="00FF2D12">
            <w:pPr>
              <w:spacing w:before="40" w:after="40"/>
              <w:jc w:val="center"/>
              <w:rPr>
                <w:rFonts w:ascii="Times New Roman" w:hAnsi="Times New Roman" w:cs="Times New Roman"/>
                <w:b/>
                <w:sz w:val="8"/>
                <w:szCs w:val="14"/>
              </w:rPr>
            </w:pPr>
          </w:p>
        </w:tc>
        <w:tc>
          <w:tcPr>
            <w:tcW w:w="134" w:type="pct"/>
            <w:shd w:val="clear" w:color="auto" w:fill="auto"/>
            <w:vAlign w:val="center"/>
          </w:tcPr>
          <w:p w14:paraId="6104B7DF"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Tổng cộng</w:t>
            </w:r>
          </w:p>
        </w:tc>
        <w:tc>
          <w:tcPr>
            <w:tcW w:w="138" w:type="pct"/>
            <w:shd w:val="clear" w:color="auto" w:fill="auto"/>
            <w:vAlign w:val="center"/>
          </w:tcPr>
          <w:p w14:paraId="0D0ECEEA"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Chế độ, chính sách</w:t>
            </w:r>
          </w:p>
        </w:tc>
        <w:tc>
          <w:tcPr>
            <w:tcW w:w="117" w:type="pct"/>
            <w:shd w:val="clear" w:color="auto" w:fill="auto"/>
            <w:vAlign w:val="center"/>
          </w:tcPr>
          <w:p w14:paraId="0C24A5E0"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Đất đai, nhà cửa</w:t>
            </w:r>
          </w:p>
        </w:tc>
        <w:tc>
          <w:tcPr>
            <w:tcW w:w="136" w:type="pct"/>
            <w:shd w:val="clear" w:color="auto" w:fill="auto"/>
            <w:vAlign w:val="center"/>
          </w:tcPr>
          <w:p w14:paraId="74FC450F"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Công chức, công vụ</w:t>
            </w:r>
          </w:p>
        </w:tc>
        <w:tc>
          <w:tcPr>
            <w:tcW w:w="135" w:type="pct"/>
            <w:shd w:val="clear" w:color="auto" w:fill="auto"/>
            <w:vAlign w:val="center"/>
          </w:tcPr>
          <w:p w14:paraId="0CF2439E"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Khác</w:t>
            </w:r>
          </w:p>
        </w:tc>
        <w:tc>
          <w:tcPr>
            <w:tcW w:w="147" w:type="pct"/>
            <w:vMerge/>
            <w:shd w:val="clear" w:color="auto" w:fill="auto"/>
            <w:vAlign w:val="center"/>
          </w:tcPr>
          <w:p w14:paraId="4518BEEB" w14:textId="77777777" w:rsidR="00D10271" w:rsidRPr="00350815" w:rsidRDefault="00D10271" w:rsidP="00FF2D12">
            <w:pPr>
              <w:spacing w:before="40" w:after="40"/>
              <w:jc w:val="center"/>
              <w:rPr>
                <w:rFonts w:ascii="Times New Roman" w:hAnsi="Times New Roman" w:cs="Times New Roman"/>
                <w:b/>
                <w:sz w:val="8"/>
                <w:szCs w:val="14"/>
              </w:rPr>
            </w:pPr>
          </w:p>
        </w:tc>
        <w:tc>
          <w:tcPr>
            <w:tcW w:w="132" w:type="pct"/>
            <w:vMerge/>
            <w:shd w:val="clear" w:color="auto" w:fill="auto"/>
            <w:vAlign w:val="center"/>
          </w:tcPr>
          <w:p w14:paraId="616111E3" w14:textId="77777777" w:rsidR="00D10271" w:rsidRPr="00350815" w:rsidRDefault="00D10271" w:rsidP="00FF2D12">
            <w:pPr>
              <w:spacing w:before="40" w:after="40"/>
              <w:jc w:val="center"/>
              <w:rPr>
                <w:rFonts w:ascii="Times New Roman" w:hAnsi="Times New Roman" w:cs="Times New Roman"/>
                <w:b/>
                <w:sz w:val="8"/>
                <w:szCs w:val="14"/>
              </w:rPr>
            </w:pPr>
          </w:p>
        </w:tc>
        <w:tc>
          <w:tcPr>
            <w:tcW w:w="142" w:type="pct"/>
            <w:vMerge/>
            <w:shd w:val="clear" w:color="auto" w:fill="auto"/>
            <w:vAlign w:val="center"/>
          </w:tcPr>
          <w:p w14:paraId="63F82D78" w14:textId="77777777" w:rsidR="00D10271" w:rsidRPr="00350815" w:rsidRDefault="00D10271" w:rsidP="00FF2D12">
            <w:pPr>
              <w:spacing w:before="40" w:after="40"/>
              <w:jc w:val="center"/>
              <w:rPr>
                <w:rFonts w:ascii="Times New Roman" w:hAnsi="Times New Roman" w:cs="Times New Roman"/>
                <w:b/>
                <w:sz w:val="8"/>
                <w:szCs w:val="14"/>
              </w:rPr>
            </w:pPr>
          </w:p>
        </w:tc>
        <w:tc>
          <w:tcPr>
            <w:tcW w:w="129" w:type="pct"/>
            <w:vMerge/>
            <w:shd w:val="clear" w:color="auto" w:fill="auto"/>
            <w:vAlign w:val="center"/>
          </w:tcPr>
          <w:p w14:paraId="42F54609" w14:textId="77777777" w:rsidR="00D10271" w:rsidRPr="00350815" w:rsidRDefault="00D10271" w:rsidP="00FF2D12">
            <w:pPr>
              <w:spacing w:before="40" w:after="40"/>
              <w:jc w:val="center"/>
              <w:rPr>
                <w:rFonts w:ascii="Times New Roman" w:hAnsi="Times New Roman" w:cs="Times New Roman"/>
                <w:b/>
                <w:sz w:val="8"/>
                <w:szCs w:val="14"/>
              </w:rPr>
            </w:pPr>
          </w:p>
        </w:tc>
        <w:tc>
          <w:tcPr>
            <w:tcW w:w="145" w:type="pct"/>
            <w:vMerge/>
            <w:shd w:val="clear" w:color="auto" w:fill="auto"/>
            <w:vAlign w:val="center"/>
          </w:tcPr>
          <w:p w14:paraId="568CA142" w14:textId="77777777" w:rsidR="00D10271" w:rsidRPr="00350815" w:rsidRDefault="00D10271" w:rsidP="00FF2D12">
            <w:pPr>
              <w:spacing w:before="40" w:after="40"/>
              <w:jc w:val="center"/>
              <w:rPr>
                <w:rFonts w:ascii="Times New Roman" w:hAnsi="Times New Roman" w:cs="Times New Roman"/>
                <w:b/>
                <w:sz w:val="8"/>
                <w:szCs w:val="14"/>
              </w:rPr>
            </w:pPr>
          </w:p>
        </w:tc>
        <w:tc>
          <w:tcPr>
            <w:tcW w:w="138" w:type="pct"/>
            <w:vMerge/>
            <w:shd w:val="clear" w:color="auto" w:fill="auto"/>
            <w:vAlign w:val="center"/>
          </w:tcPr>
          <w:p w14:paraId="6C134095" w14:textId="77777777" w:rsidR="00D10271" w:rsidRPr="00350815" w:rsidRDefault="00D10271" w:rsidP="00FF2D12">
            <w:pPr>
              <w:spacing w:before="40" w:after="40"/>
              <w:jc w:val="center"/>
              <w:rPr>
                <w:rFonts w:ascii="Times New Roman" w:hAnsi="Times New Roman" w:cs="Times New Roman"/>
                <w:b/>
                <w:sz w:val="8"/>
                <w:szCs w:val="14"/>
              </w:rPr>
            </w:pPr>
          </w:p>
        </w:tc>
        <w:tc>
          <w:tcPr>
            <w:tcW w:w="138" w:type="pct"/>
            <w:shd w:val="clear" w:color="auto" w:fill="auto"/>
            <w:vAlign w:val="center"/>
          </w:tcPr>
          <w:p w14:paraId="39A18BA4"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Quá thời hạn chưa giải quyết</w:t>
            </w:r>
          </w:p>
        </w:tc>
        <w:tc>
          <w:tcPr>
            <w:tcW w:w="138" w:type="pct"/>
            <w:shd w:val="clear" w:color="auto" w:fill="auto"/>
            <w:vAlign w:val="center"/>
          </w:tcPr>
          <w:p w14:paraId="0576E1A2"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Đã có kết luận giải quyết</w:t>
            </w:r>
          </w:p>
        </w:tc>
        <w:tc>
          <w:tcPr>
            <w:tcW w:w="143" w:type="pct"/>
            <w:shd w:val="clear" w:color="auto" w:fill="auto"/>
            <w:vAlign w:val="center"/>
          </w:tcPr>
          <w:p w14:paraId="3CBAA92B"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Tổng số</w:t>
            </w:r>
          </w:p>
        </w:tc>
        <w:tc>
          <w:tcPr>
            <w:tcW w:w="117" w:type="pct"/>
            <w:shd w:val="clear" w:color="auto" w:fill="auto"/>
            <w:vAlign w:val="center"/>
          </w:tcPr>
          <w:p w14:paraId="5FF89BA1"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Tố cáo lần đầu</w:t>
            </w:r>
          </w:p>
        </w:tc>
        <w:tc>
          <w:tcPr>
            <w:tcW w:w="117" w:type="pct"/>
            <w:shd w:val="clear" w:color="auto" w:fill="auto"/>
            <w:vAlign w:val="center"/>
          </w:tcPr>
          <w:p w14:paraId="5F77547D"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Tố cáo tiếp</w:t>
            </w:r>
          </w:p>
        </w:tc>
        <w:tc>
          <w:tcPr>
            <w:tcW w:w="158" w:type="pct"/>
            <w:shd w:val="clear" w:color="auto" w:fill="auto"/>
            <w:vAlign w:val="center"/>
          </w:tcPr>
          <w:p w14:paraId="7FF139EA"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Tổng số</w:t>
            </w:r>
          </w:p>
        </w:tc>
        <w:tc>
          <w:tcPr>
            <w:tcW w:w="155" w:type="pct"/>
            <w:shd w:val="clear" w:color="auto" w:fill="auto"/>
            <w:vAlign w:val="center"/>
          </w:tcPr>
          <w:p w14:paraId="6447C589"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Hướng dẫn</w:t>
            </w:r>
          </w:p>
        </w:tc>
        <w:tc>
          <w:tcPr>
            <w:tcW w:w="164" w:type="pct"/>
            <w:shd w:val="clear" w:color="auto" w:fill="auto"/>
            <w:vAlign w:val="center"/>
          </w:tcPr>
          <w:p w14:paraId="3071F89B"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Chuyển đơn</w:t>
            </w:r>
          </w:p>
        </w:tc>
        <w:tc>
          <w:tcPr>
            <w:tcW w:w="138" w:type="pct"/>
            <w:shd w:val="clear" w:color="auto" w:fill="auto"/>
            <w:vAlign w:val="center"/>
          </w:tcPr>
          <w:p w14:paraId="1F5B1200"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Đôn đốc giải quyết</w:t>
            </w:r>
          </w:p>
        </w:tc>
        <w:tc>
          <w:tcPr>
            <w:tcW w:w="156" w:type="pct"/>
            <w:vMerge/>
            <w:shd w:val="clear" w:color="auto" w:fill="auto"/>
            <w:vAlign w:val="center"/>
          </w:tcPr>
          <w:p w14:paraId="03CE4C9E" w14:textId="77777777" w:rsidR="00D10271" w:rsidRPr="00350815" w:rsidRDefault="00D10271" w:rsidP="00FF2D12">
            <w:pPr>
              <w:spacing w:before="40" w:after="40"/>
              <w:jc w:val="center"/>
              <w:rPr>
                <w:rFonts w:ascii="Times New Roman" w:hAnsi="Times New Roman" w:cs="Times New Roman"/>
                <w:b/>
                <w:sz w:val="8"/>
                <w:szCs w:val="14"/>
              </w:rPr>
            </w:pPr>
          </w:p>
        </w:tc>
      </w:tr>
      <w:tr w:rsidR="00073086" w:rsidRPr="00FF2D12" w14:paraId="1C58C012" w14:textId="08238FD3" w:rsidTr="00D10271">
        <w:tc>
          <w:tcPr>
            <w:tcW w:w="134" w:type="pct"/>
            <w:shd w:val="clear" w:color="auto" w:fill="auto"/>
            <w:vAlign w:val="center"/>
          </w:tcPr>
          <w:p w14:paraId="59BB7193"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MS</w:t>
            </w:r>
          </w:p>
        </w:tc>
        <w:tc>
          <w:tcPr>
            <w:tcW w:w="298" w:type="pct"/>
            <w:shd w:val="clear" w:color="auto" w:fill="auto"/>
            <w:vAlign w:val="center"/>
          </w:tcPr>
          <w:p w14:paraId="070107F2"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1=2+...+7</w:t>
            </w:r>
          </w:p>
        </w:tc>
        <w:tc>
          <w:tcPr>
            <w:tcW w:w="141" w:type="pct"/>
            <w:shd w:val="clear" w:color="auto" w:fill="auto"/>
            <w:vAlign w:val="center"/>
          </w:tcPr>
          <w:p w14:paraId="4D9A85D6"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w:t>
            </w:r>
          </w:p>
        </w:tc>
        <w:tc>
          <w:tcPr>
            <w:tcW w:w="141" w:type="pct"/>
            <w:shd w:val="clear" w:color="auto" w:fill="auto"/>
            <w:vAlign w:val="center"/>
          </w:tcPr>
          <w:p w14:paraId="3C0D420D"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3</w:t>
            </w:r>
          </w:p>
        </w:tc>
        <w:tc>
          <w:tcPr>
            <w:tcW w:w="129" w:type="pct"/>
            <w:shd w:val="clear" w:color="auto" w:fill="auto"/>
            <w:vAlign w:val="center"/>
          </w:tcPr>
          <w:p w14:paraId="63ABC85C"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4</w:t>
            </w:r>
          </w:p>
        </w:tc>
        <w:tc>
          <w:tcPr>
            <w:tcW w:w="141" w:type="pct"/>
            <w:shd w:val="clear" w:color="auto" w:fill="auto"/>
            <w:vAlign w:val="center"/>
          </w:tcPr>
          <w:p w14:paraId="503250E1"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5</w:t>
            </w:r>
          </w:p>
        </w:tc>
        <w:tc>
          <w:tcPr>
            <w:tcW w:w="141" w:type="pct"/>
            <w:shd w:val="clear" w:color="auto" w:fill="auto"/>
            <w:vAlign w:val="center"/>
          </w:tcPr>
          <w:p w14:paraId="3555B150"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6</w:t>
            </w:r>
          </w:p>
        </w:tc>
        <w:tc>
          <w:tcPr>
            <w:tcW w:w="129" w:type="pct"/>
            <w:shd w:val="clear" w:color="auto" w:fill="auto"/>
            <w:vAlign w:val="center"/>
          </w:tcPr>
          <w:p w14:paraId="33802148"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7</w:t>
            </w:r>
          </w:p>
        </w:tc>
        <w:tc>
          <w:tcPr>
            <w:tcW w:w="134" w:type="pct"/>
            <w:shd w:val="clear" w:color="auto" w:fill="auto"/>
            <w:vAlign w:val="center"/>
          </w:tcPr>
          <w:p w14:paraId="55898B1D"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8</w:t>
            </w:r>
          </w:p>
        </w:tc>
        <w:tc>
          <w:tcPr>
            <w:tcW w:w="156" w:type="pct"/>
            <w:shd w:val="clear" w:color="auto" w:fill="auto"/>
            <w:vAlign w:val="center"/>
          </w:tcPr>
          <w:p w14:paraId="18AACE13"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9</w:t>
            </w:r>
          </w:p>
        </w:tc>
        <w:tc>
          <w:tcPr>
            <w:tcW w:w="137" w:type="pct"/>
            <w:shd w:val="clear" w:color="auto" w:fill="auto"/>
            <w:vAlign w:val="center"/>
          </w:tcPr>
          <w:p w14:paraId="6BB07003"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10</w:t>
            </w:r>
          </w:p>
        </w:tc>
        <w:tc>
          <w:tcPr>
            <w:tcW w:w="119" w:type="pct"/>
            <w:shd w:val="clear" w:color="auto" w:fill="auto"/>
            <w:vAlign w:val="center"/>
          </w:tcPr>
          <w:p w14:paraId="6AC61D5F"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11</w:t>
            </w:r>
          </w:p>
        </w:tc>
        <w:tc>
          <w:tcPr>
            <w:tcW w:w="279" w:type="pct"/>
            <w:shd w:val="clear" w:color="auto" w:fill="auto"/>
            <w:vAlign w:val="center"/>
          </w:tcPr>
          <w:p w14:paraId="4D61B022"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12=13+18+...+21=</w:t>
            </w:r>
            <w:r w:rsidRPr="00FF2D12">
              <w:rPr>
                <w:rFonts w:ascii="Times New Roman" w:hAnsi="Times New Roman" w:cs="Times New Roman"/>
                <w:color w:val="auto"/>
                <w:sz w:val="8"/>
                <w:szCs w:val="14"/>
                <w:lang w:val="en-US"/>
              </w:rPr>
              <w:t xml:space="preserve"> </w:t>
            </w:r>
            <w:r w:rsidRPr="00FF2D12">
              <w:rPr>
                <w:rFonts w:ascii="Times New Roman" w:hAnsi="Times New Roman" w:cs="Times New Roman"/>
                <w:color w:val="auto"/>
                <w:sz w:val="8"/>
                <w:szCs w:val="14"/>
              </w:rPr>
              <w:t>22+...+25=26+29</w:t>
            </w:r>
          </w:p>
        </w:tc>
        <w:tc>
          <w:tcPr>
            <w:tcW w:w="134" w:type="pct"/>
            <w:shd w:val="clear" w:color="auto" w:fill="auto"/>
            <w:vAlign w:val="center"/>
          </w:tcPr>
          <w:p w14:paraId="37AEF479"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13</w:t>
            </w:r>
          </w:p>
        </w:tc>
        <w:tc>
          <w:tcPr>
            <w:tcW w:w="138" w:type="pct"/>
            <w:shd w:val="clear" w:color="auto" w:fill="auto"/>
            <w:vAlign w:val="center"/>
          </w:tcPr>
          <w:p w14:paraId="4DE5A3EB"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14</w:t>
            </w:r>
          </w:p>
        </w:tc>
        <w:tc>
          <w:tcPr>
            <w:tcW w:w="117" w:type="pct"/>
            <w:shd w:val="clear" w:color="auto" w:fill="auto"/>
            <w:vAlign w:val="center"/>
          </w:tcPr>
          <w:p w14:paraId="7DCE3FAA"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15</w:t>
            </w:r>
          </w:p>
        </w:tc>
        <w:tc>
          <w:tcPr>
            <w:tcW w:w="136" w:type="pct"/>
            <w:shd w:val="clear" w:color="auto" w:fill="auto"/>
            <w:vAlign w:val="center"/>
          </w:tcPr>
          <w:p w14:paraId="6C6D6008"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16</w:t>
            </w:r>
          </w:p>
        </w:tc>
        <w:tc>
          <w:tcPr>
            <w:tcW w:w="135" w:type="pct"/>
            <w:shd w:val="clear" w:color="auto" w:fill="auto"/>
            <w:vAlign w:val="center"/>
          </w:tcPr>
          <w:p w14:paraId="3B09F5BD"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17</w:t>
            </w:r>
          </w:p>
        </w:tc>
        <w:tc>
          <w:tcPr>
            <w:tcW w:w="147" w:type="pct"/>
            <w:shd w:val="clear" w:color="auto" w:fill="auto"/>
            <w:vAlign w:val="center"/>
          </w:tcPr>
          <w:p w14:paraId="08251D9E"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18</w:t>
            </w:r>
          </w:p>
        </w:tc>
        <w:tc>
          <w:tcPr>
            <w:tcW w:w="132" w:type="pct"/>
            <w:shd w:val="clear" w:color="auto" w:fill="auto"/>
            <w:vAlign w:val="center"/>
          </w:tcPr>
          <w:p w14:paraId="12EDF498"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19</w:t>
            </w:r>
          </w:p>
        </w:tc>
        <w:tc>
          <w:tcPr>
            <w:tcW w:w="142" w:type="pct"/>
            <w:shd w:val="clear" w:color="auto" w:fill="auto"/>
            <w:vAlign w:val="center"/>
          </w:tcPr>
          <w:p w14:paraId="4DCD158D"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20</w:t>
            </w:r>
          </w:p>
        </w:tc>
        <w:tc>
          <w:tcPr>
            <w:tcW w:w="129" w:type="pct"/>
            <w:shd w:val="clear" w:color="auto" w:fill="auto"/>
            <w:vAlign w:val="center"/>
          </w:tcPr>
          <w:p w14:paraId="4FC0B41D"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21</w:t>
            </w:r>
          </w:p>
        </w:tc>
        <w:tc>
          <w:tcPr>
            <w:tcW w:w="145" w:type="pct"/>
            <w:shd w:val="clear" w:color="auto" w:fill="auto"/>
            <w:vAlign w:val="center"/>
          </w:tcPr>
          <w:p w14:paraId="2ECA99F9"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22</w:t>
            </w:r>
          </w:p>
        </w:tc>
        <w:tc>
          <w:tcPr>
            <w:tcW w:w="138" w:type="pct"/>
            <w:shd w:val="clear" w:color="auto" w:fill="auto"/>
            <w:vAlign w:val="center"/>
          </w:tcPr>
          <w:p w14:paraId="2D81AC57"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23</w:t>
            </w:r>
          </w:p>
        </w:tc>
        <w:tc>
          <w:tcPr>
            <w:tcW w:w="138" w:type="pct"/>
            <w:shd w:val="clear" w:color="auto" w:fill="auto"/>
            <w:vAlign w:val="center"/>
          </w:tcPr>
          <w:p w14:paraId="62BD5900"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24</w:t>
            </w:r>
          </w:p>
        </w:tc>
        <w:tc>
          <w:tcPr>
            <w:tcW w:w="138" w:type="pct"/>
            <w:shd w:val="clear" w:color="auto" w:fill="auto"/>
            <w:vAlign w:val="center"/>
          </w:tcPr>
          <w:p w14:paraId="150C3536"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25</w:t>
            </w:r>
          </w:p>
        </w:tc>
        <w:tc>
          <w:tcPr>
            <w:tcW w:w="143" w:type="pct"/>
            <w:shd w:val="clear" w:color="auto" w:fill="auto"/>
            <w:vAlign w:val="center"/>
          </w:tcPr>
          <w:p w14:paraId="106214CA"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26 = 27+28</w:t>
            </w:r>
          </w:p>
        </w:tc>
        <w:tc>
          <w:tcPr>
            <w:tcW w:w="117" w:type="pct"/>
            <w:shd w:val="clear" w:color="auto" w:fill="auto"/>
            <w:vAlign w:val="center"/>
          </w:tcPr>
          <w:p w14:paraId="1DC43764"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27</w:t>
            </w:r>
          </w:p>
        </w:tc>
        <w:tc>
          <w:tcPr>
            <w:tcW w:w="117" w:type="pct"/>
            <w:shd w:val="clear" w:color="auto" w:fill="auto"/>
            <w:vAlign w:val="center"/>
          </w:tcPr>
          <w:p w14:paraId="0B8DBF0A"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28</w:t>
            </w:r>
          </w:p>
        </w:tc>
        <w:tc>
          <w:tcPr>
            <w:tcW w:w="158" w:type="pct"/>
            <w:shd w:val="clear" w:color="auto" w:fill="auto"/>
            <w:vAlign w:val="center"/>
          </w:tcPr>
          <w:p w14:paraId="57E68F97"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29=30+</w:t>
            </w:r>
            <w:r w:rsidRPr="00FF2D12">
              <w:rPr>
                <w:rFonts w:ascii="Times New Roman" w:hAnsi="Times New Roman" w:cs="Times New Roman"/>
                <w:color w:val="auto"/>
                <w:sz w:val="8"/>
                <w:szCs w:val="14"/>
                <w:lang w:val="en-US"/>
              </w:rPr>
              <w:t xml:space="preserve"> </w:t>
            </w:r>
            <w:r w:rsidRPr="00FF2D12">
              <w:rPr>
                <w:rFonts w:ascii="Times New Roman" w:hAnsi="Times New Roman" w:cs="Times New Roman"/>
                <w:color w:val="auto"/>
                <w:sz w:val="8"/>
                <w:szCs w:val="14"/>
              </w:rPr>
              <w:t>31+32</w:t>
            </w:r>
          </w:p>
        </w:tc>
        <w:tc>
          <w:tcPr>
            <w:tcW w:w="155" w:type="pct"/>
            <w:shd w:val="clear" w:color="auto" w:fill="auto"/>
            <w:vAlign w:val="center"/>
          </w:tcPr>
          <w:p w14:paraId="431F6D18"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30</w:t>
            </w:r>
          </w:p>
        </w:tc>
        <w:tc>
          <w:tcPr>
            <w:tcW w:w="164" w:type="pct"/>
            <w:shd w:val="clear" w:color="auto" w:fill="auto"/>
            <w:vAlign w:val="center"/>
          </w:tcPr>
          <w:p w14:paraId="27A9185F"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31</w:t>
            </w:r>
          </w:p>
        </w:tc>
        <w:tc>
          <w:tcPr>
            <w:tcW w:w="138" w:type="pct"/>
            <w:shd w:val="clear" w:color="auto" w:fill="auto"/>
            <w:vAlign w:val="center"/>
          </w:tcPr>
          <w:p w14:paraId="1D18C882"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32</w:t>
            </w:r>
          </w:p>
        </w:tc>
        <w:tc>
          <w:tcPr>
            <w:tcW w:w="156" w:type="pct"/>
            <w:shd w:val="clear" w:color="auto" w:fill="auto"/>
            <w:vAlign w:val="center"/>
          </w:tcPr>
          <w:p w14:paraId="5AD0EE74" w14:textId="77777777" w:rsidR="00D10271" w:rsidRPr="00FF2D12" w:rsidRDefault="00D10271" w:rsidP="00FF2D12">
            <w:pPr>
              <w:spacing w:before="40" w:after="40"/>
              <w:jc w:val="center"/>
              <w:rPr>
                <w:rFonts w:ascii="Times New Roman" w:hAnsi="Times New Roman" w:cs="Times New Roman"/>
                <w:color w:val="auto"/>
                <w:sz w:val="8"/>
                <w:szCs w:val="14"/>
              </w:rPr>
            </w:pPr>
            <w:r w:rsidRPr="00FF2D12">
              <w:rPr>
                <w:rFonts w:ascii="Times New Roman" w:hAnsi="Times New Roman" w:cs="Times New Roman"/>
                <w:color w:val="auto"/>
                <w:sz w:val="8"/>
                <w:szCs w:val="14"/>
              </w:rPr>
              <w:t>33</w:t>
            </w:r>
          </w:p>
        </w:tc>
      </w:tr>
      <w:tr w:rsidR="00073086" w:rsidRPr="00350815" w14:paraId="3687C3C5" w14:textId="634BDADE" w:rsidTr="00D10271">
        <w:tc>
          <w:tcPr>
            <w:tcW w:w="134" w:type="pct"/>
            <w:shd w:val="clear" w:color="auto" w:fill="auto"/>
            <w:vAlign w:val="center"/>
          </w:tcPr>
          <w:p w14:paraId="13CD238C" w14:textId="77777777" w:rsidR="00D10271" w:rsidRPr="00350815" w:rsidRDefault="00D10271" w:rsidP="00FF2D12">
            <w:pPr>
              <w:spacing w:before="40" w:after="40"/>
              <w:jc w:val="center"/>
              <w:rPr>
                <w:rFonts w:ascii="Times New Roman" w:hAnsi="Times New Roman" w:cs="Times New Roman"/>
                <w:sz w:val="8"/>
                <w:szCs w:val="14"/>
              </w:rPr>
            </w:pPr>
          </w:p>
        </w:tc>
        <w:tc>
          <w:tcPr>
            <w:tcW w:w="298" w:type="pct"/>
            <w:shd w:val="clear" w:color="auto" w:fill="auto"/>
            <w:vAlign w:val="center"/>
          </w:tcPr>
          <w:p w14:paraId="3FD95D65"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10E0B3A0"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1757C2FD"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1CE030CA"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5FBC76CB"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5C26398A"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417A3D46"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098D6D9D"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11B2E8F2" w14:textId="77777777" w:rsidR="00D10271" w:rsidRPr="00350815" w:rsidRDefault="00D10271" w:rsidP="00FF2D12">
            <w:pPr>
              <w:spacing w:before="40" w:after="40"/>
              <w:jc w:val="center"/>
              <w:rPr>
                <w:rFonts w:ascii="Times New Roman" w:hAnsi="Times New Roman" w:cs="Times New Roman"/>
                <w:sz w:val="8"/>
                <w:szCs w:val="14"/>
              </w:rPr>
            </w:pPr>
          </w:p>
        </w:tc>
        <w:tc>
          <w:tcPr>
            <w:tcW w:w="137" w:type="pct"/>
            <w:shd w:val="clear" w:color="auto" w:fill="auto"/>
            <w:vAlign w:val="center"/>
          </w:tcPr>
          <w:p w14:paraId="179F3547" w14:textId="77777777" w:rsidR="00D10271" w:rsidRPr="00350815" w:rsidRDefault="00D10271" w:rsidP="00FF2D12">
            <w:pPr>
              <w:spacing w:before="40" w:after="40"/>
              <w:jc w:val="center"/>
              <w:rPr>
                <w:rFonts w:ascii="Times New Roman" w:hAnsi="Times New Roman" w:cs="Times New Roman"/>
                <w:sz w:val="8"/>
                <w:szCs w:val="14"/>
              </w:rPr>
            </w:pPr>
          </w:p>
        </w:tc>
        <w:tc>
          <w:tcPr>
            <w:tcW w:w="119" w:type="pct"/>
            <w:shd w:val="clear" w:color="auto" w:fill="auto"/>
            <w:vAlign w:val="center"/>
          </w:tcPr>
          <w:p w14:paraId="51CBA275" w14:textId="77777777" w:rsidR="00D10271" w:rsidRPr="00350815" w:rsidRDefault="00D10271" w:rsidP="00FF2D12">
            <w:pPr>
              <w:spacing w:before="40" w:after="40"/>
              <w:jc w:val="center"/>
              <w:rPr>
                <w:rFonts w:ascii="Times New Roman" w:hAnsi="Times New Roman" w:cs="Times New Roman"/>
                <w:sz w:val="8"/>
                <w:szCs w:val="14"/>
              </w:rPr>
            </w:pPr>
          </w:p>
        </w:tc>
        <w:tc>
          <w:tcPr>
            <w:tcW w:w="279" w:type="pct"/>
            <w:shd w:val="clear" w:color="auto" w:fill="auto"/>
            <w:vAlign w:val="center"/>
          </w:tcPr>
          <w:p w14:paraId="0C244F27"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67FD4D2D"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7B86B885"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7A61CC36" w14:textId="77777777" w:rsidR="00D10271" w:rsidRPr="00350815" w:rsidRDefault="00D10271" w:rsidP="00FF2D12">
            <w:pPr>
              <w:spacing w:before="40" w:after="40"/>
              <w:jc w:val="center"/>
              <w:rPr>
                <w:rFonts w:ascii="Times New Roman" w:hAnsi="Times New Roman" w:cs="Times New Roman"/>
                <w:sz w:val="8"/>
                <w:szCs w:val="14"/>
              </w:rPr>
            </w:pPr>
          </w:p>
        </w:tc>
        <w:tc>
          <w:tcPr>
            <w:tcW w:w="136" w:type="pct"/>
            <w:shd w:val="clear" w:color="auto" w:fill="auto"/>
            <w:vAlign w:val="center"/>
          </w:tcPr>
          <w:p w14:paraId="14E4243D" w14:textId="77777777" w:rsidR="00D10271" w:rsidRPr="00350815" w:rsidRDefault="00D10271" w:rsidP="00FF2D12">
            <w:pPr>
              <w:spacing w:before="40" w:after="40"/>
              <w:jc w:val="center"/>
              <w:rPr>
                <w:rFonts w:ascii="Times New Roman" w:hAnsi="Times New Roman" w:cs="Times New Roman"/>
                <w:sz w:val="8"/>
                <w:szCs w:val="14"/>
              </w:rPr>
            </w:pPr>
          </w:p>
        </w:tc>
        <w:tc>
          <w:tcPr>
            <w:tcW w:w="135" w:type="pct"/>
            <w:shd w:val="clear" w:color="auto" w:fill="auto"/>
            <w:vAlign w:val="center"/>
          </w:tcPr>
          <w:p w14:paraId="0F4EEBF0" w14:textId="77777777" w:rsidR="00D10271" w:rsidRPr="00350815" w:rsidRDefault="00D10271" w:rsidP="00FF2D12">
            <w:pPr>
              <w:spacing w:before="40" w:after="40"/>
              <w:jc w:val="center"/>
              <w:rPr>
                <w:rFonts w:ascii="Times New Roman" w:hAnsi="Times New Roman" w:cs="Times New Roman"/>
                <w:sz w:val="8"/>
                <w:szCs w:val="14"/>
              </w:rPr>
            </w:pPr>
          </w:p>
        </w:tc>
        <w:tc>
          <w:tcPr>
            <w:tcW w:w="147" w:type="pct"/>
            <w:shd w:val="clear" w:color="auto" w:fill="auto"/>
            <w:vAlign w:val="center"/>
          </w:tcPr>
          <w:p w14:paraId="61BE1D5E" w14:textId="77777777" w:rsidR="00D10271" w:rsidRPr="00350815" w:rsidRDefault="00D10271" w:rsidP="00FF2D12">
            <w:pPr>
              <w:spacing w:before="40" w:after="40"/>
              <w:jc w:val="center"/>
              <w:rPr>
                <w:rFonts w:ascii="Times New Roman" w:hAnsi="Times New Roman" w:cs="Times New Roman"/>
                <w:sz w:val="8"/>
                <w:szCs w:val="14"/>
              </w:rPr>
            </w:pPr>
          </w:p>
        </w:tc>
        <w:tc>
          <w:tcPr>
            <w:tcW w:w="132" w:type="pct"/>
            <w:shd w:val="clear" w:color="auto" w:fill="auto"/>
            <w:vAlign w:val="center"/>
          </w:tcPr>
          <w:p w14:paraId="55798E6A" w14:textId="77777777" w:rsidR="00D10271" w:rsidRPr="00350815" w:rsidRDefault="00D10271" w:rsidP="00FF2D12">
            <w:pPr>
              <w:spacing w:before="40" w:after="40"/>
              <w:jc w:val="center"/>
              <w:rPr>
                <w:rFonts w:ascii="Times New Roman" w:hAnsi="Times New Roman" w:cs="Times New Roman"/>
                <w:sz w:val="8"/>
                <w:szCs w:val="14"/>
              </w:rPr>
            </w:pPr>
          </w:p>
        </w:tc>
        <w:tc>
          <w:tcPr>
            <w:tcW w:w="142" w:type="pct"/>
            <w:shd w:val="clear" w:color="auto" w:fill="auto"/>
            <w:vAlign w:val="center"/>
          </w:tcPr>
          <w:p w14:paraId="33596E99"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08F4A140" w14:textId="77777777" w:rsidR="00D10271" w:rsidRPr="00350815" w:rsidRDefault="00D10271" w:rsidP="00FF2D12">
            <w:pPr>
              <w:spacing w:before="40" w:after="40"/>
              <w:jc w:val="center"/>
              <w:rPr>
                <w:rFonts w:ascii="Times New Roman" w:hAnsi="Times New Roman" w:cs="Times New Roman"/>
                <w:sz w:val="8"/>
                <w:szCs w:val="14"/>
              </w:rPr>
            </w:pPr>
          </w:p>
        </w:tc>
        <w:tc>
          <w:tcPr>
            <w:tcW w:w="145" w:type="pct"/>
            <w:shd w:val="clear" w:color="auto" w:fill="auto"/>
            <w:vAlign w:val="center"/>
          </w:tcPr>
          <w:p w14:paraId="2BDADA89"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05FE7BC9"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0EDF8279"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2F9D1521" w14:textId="77777777" w:rsidR="00D10271" w:rsidRPr="00350815" w:rsidRDefault="00D10271" w:rsidP="00FF2D12">
            <w:pPr>
              <w:spacing w:before="40" w:after="40"/>
              <w:jc w:val="center"/>
              <w:rPr>
                <w:rFonts w:ascii="Times New Roman" w:hAnsi="Times New Roman" w:cs="Times New Roman"/>
                <w:sz w:val="8"/>
                <w:szCs w:val="14"/>
              </w:rPr>
            </w:pPr>
          </w:p>
        </w:tc>
        <w:tc>
          <w:tcPr>
            <w:tcW w:w="143" w:type="pct"/>
            <w:shd w:val="clear" w:color="auto" w:fill="auto"/>
            <w:vAlign w:val="center"/>
          </w:tcPr>
          <w:p w14:paraId="38405D2B"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18430DB8"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5F72102D" w14:textId="77777777" w:rsidR="00D10271" w:rsidRPr="00350815" w:rsidRDefault="00D10271" w:rsidP="00FF2D12">
            <w:pPr>
              <w:spacing w:before="40" w:after="40"/>
              <w:jc w:val="center"/>
              <w:rPr>
                <w:rFonts w:ascii="Times New Roman" w:hAnsi="Times New Roman" w:cs="Times New Roman"/>
                <w:sz w:val="8"/>
                <w:szCs w:val="14"/>
              </w:rPr>
            </w:pPr>
          </w:p>
        </w:tc>
        <w:tc>
          <w:tcPr>
            <w:tcW w:w="158" w:type="pct"/>
            <w:shd w:val="clear" w:color="auto" w:fill="auto"/>
            <w:vAlign w:val="center"/>
          </w:tcPr>
          <w:p w14:paraId="35E3815D" w14:textId="77777777" w:rsidR="00D10271" w:rsidRPr="00350815" w:rsidRDefault="00D10271" w:rsidP="00FF2D12">
            <w:pPr>
              <w:spacing w:before="40" w:after="40"/>
              <w:jc w:val="center"/>
              <w:rPr>
                <w:rFonts w:ascii="Times New Roman" w:hAnsi="Times New Roman" w:cs="Times New Roman"/>
                <w:sz w:val="8"/>
                <w:szCs w:val="14"/>
              </w:rPr>
            </w:pPr>
          </w:p>
        </w:tc>
        <w:tc>
          <w:tcPr>
            <w:tcW w:w="155" w:type="pct"/>
            <w:shd w:val="clear" w:color="auto" w:fill="auto"/>
            <w:vAlign w:val="center"/>
          </w:tcPr>
          <w:p w14:paraId="73E69FA7" w14:textId="77777777" w:rsidR="00D10271" w:rsidRPr="00350815" w:rsidRDefault="00D10271" w:rsidP="00FF2D12">
            <w:pPr>
              <w:spacing w:before="40" w:after="40"/>
              <w:jc w:val="center"/>
              <w:rPr>
                <w:rFonts w:ascii="Times New Roman" w:hAnsi="Times New Roman" w:cs="Times New Roman"/>
                <w:sz w:val="8"/>
                <w:szCs w:val="14"/>
              </w:rPr>
            </w:pPr>
          </w:p>
        </w:tc>
        <w:tc>
          <w:tcPr>
            <w:tcW w:w="164" w:type="pct"/>
            <w:shd w:val="clear" w:color="auto" w:fill="auto"/>
            <w:vAlign w:val="center"/>
          </w:tcPr>
          <w:p w14:paraId="7187C5D2"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00BD08BF"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6F0539D0" w14:textId="77777777" w:rsidR="00D10271" w:rsidRPr="00350815" w:rsidRDefault="00D10271" w:rsidP="00FF2D12">
            <w:pPr>
              <w:spacing w:before="40" w:after="40"/>
              <w:jc w:val="center"/>
              <w:rPr>
                <w:rFonts w:ascii="Times New Roman" w:hAnsi="Times New Roman" w:cs="Times New Roman"/>
                <w:sz w:val="8"/>
                <w:szCs w:val="14"/>
              </w:rPr>
            </w:pPr>
          </w:p>
        </w:tc>
      </w:tr>
      <w:tr w:rsidR="00073086" w:rsidRPr="00350815" w14:paraId="190204F0" w14:textId="70A95382" w:rsidTr="00D10271">
        <w:tc>
          <w:tcPr>
            <w:tcW w:w="134" w:type="pct"/>
            <w:shd w:val="clear" w:color="auto" w:fill="auto"/>
            <w:vAlign w:val="center"/>
          </w:tcPr>
          <w:p w14:paraId="116E2E77" w14:textId="77777777" w:rsidR="00D10271" w:rsidRPr="00350815" w:rsidRDefault="00D10271" w:rsidP="00FF2D12">
            <w:pPr>
              <w:spacing w:before="40" w:after="40"/>
              <w:jc w:val="center"/>
              <w:rPr>
                <w:rFonts w:ascii="Times New Roman" w:hAnsi="Times New Roman" w:cs="Times New Roman"/>
                <w:sz w:val="8"/>
                <w:szCs w:val="14"/>
              </w:rPr>
            </w:pPr>
          </w:p>
        </w:tc>
        <w:tc>
          <w:tcPr>
            <w:tcW w:w="298" w:type="pct"/>
            <w:shd w:val="clear" w:color="auto" w:fill="auto"/>
            <w:vAlign w:val="center"/>
          </w:tcPr>
          <w:p w14:paraId="4AF95329"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59F8341E"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21F45624"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3599647E"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58B0FF34"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193B4808"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12472217"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4DF39543"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14B1FB11" w14:textId="77777777" w:rsidR="00D10271" w:rsidRPr="00350815" w:rsidRDefault="00D10271" w:rsidP="00FF2D12">
            <w:pPr>
              <w:spacing w:before="40" w:after="40"/>
              <w:jc w:val="center"/>
              <w:rPr>
                <w:rFonts w:ascii="Times New Roman" w:hAnsi="Times New Roman" w:cs="Times New Roman"/>
                <w:sz w:val="8"/>
                <w:szCs w:val="14"/>
              </w:rPr>
            </w:pPr>
          </w:p>
        </w:tc>
        <w:tc>
          <w:tcPr>
            <w:tcW w:w="137" w:type="pct"/>
            <w:shd w:val="clear" w:color="auto" w:fill="auto"/>
            <w:vAlign w:val="center"/>
          </w:tcPr>
          <w:p w14:paraId="0AF978D8" w14:textId="77777777" w:rsidR="00D10271" w:rsidRPr="00350815" w:rsidRDefault="00D10271" w:rsidP="00FF2D12">
            <w:pPr>
              <w:spacing w:before="40" w:after="40"/>
              <w:jc w:val="center"/>
              <w:rPr>
                <w:rFonts w:ascii="Times New Roman" w:hAnsi="Times New Roman" w:cs="Times New Roman"/>
                <w:sz w:val="8"/>
                <w:szCs w:val="14"/>
              </w:rPr>
            </w:pPr>
          </w:p>
        </w:tc>
        <w:tc>
          <w:tcPr>
            <w:tcW w:w="119" w:type="pct"/>
            <w:shd w:val="clear" w:color="auto" w:fill="auto"/>
            <w:vAlign w:val="center"/>
          </w:tcPr>
          <w:p w14:paraId="1F9DBCC1" w14:textId="77777777" w:rsidR="00D10271" w:rsidRPr="00350815" w:rsidRDefault="00D10271" w:rsidP="00FF2D12">
            <w:pPr>
              <w:spacing w:before="40" w:after="40"/>
              <w:jc w:val="center"/>
              <w:rPr>
                <w:rFonts w:ascii="Times New Roman" w:hAnsi="Times New Roman" w:cs="Times New Roman"/>
                <w:sz w:val="8"/>
                <w:szCs w:val="14"/>
              </w:rPr>
            </w:pPr>
          </w:p>
        </w:tc>
        <w:tc>
          <w:tcPr>
            <w:tcW w:w="279" w:type="pct"/>
            <w:shd w:val="clear" w:color="auto" w:fill="auto"/>
            <w:vAlign w:val="center"/>
          </w:tcPr>
          <w:p w14:paraId="015EFA21"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33AE7870"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474F4039"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465FA063" w14:textId="77777777" w:rsidR="00D10271" w:rsidRPr="00350815" w:rsidRDefault="00D10271" w:rsidP="00FF2D12">
            <w:pPr>
              <w:spacing w:before="40" w:after="40"/>
              <w:jc w:val="center"/>
              <w:rPr>
                <w:rFonts w:ascii="Times New Roman" w:hAnsi="Times New Roman" w:cs="Times New Roman"/>
                <w:sz w:val="8"/>
                <w:szCs w:val="14"/>
              </w:rPr>
            </w:pPr>
          </w:p>
        </w:tc>
        <w:tc>
          <w:tcPr>
            <w:tcW w:w="136" w:type="pct"/>
            <w:shd w:val="clear" w:color="auto" w:fill="auto"/>
            <w:vAlign w:val="center"/>
          </w:tcPr>
          <w:p w14:paraId="5D98D7AB" w14:textId="77777777" w:rsidR="00D10271" w:rsidRPr="00350815" w:rsidRDefault="00D10271" w:rsidP="00FF2D12">
            <w:pPr>
              <w:spacing w:before="40" w:after="40"/>
              <w:jc w:val="center"/>
              <w:rPr>
                <w:rFonts w:ascii="Times New Roman" w:hAnsi="Times New Roman" w:cs="Times New Roman"/>
                <w:sz w:val="8"/>
                <w:szCs w:val="14"/>
              </w:rPr>
            </w:pPr>
          </w:p>
        </w:tc>
        <w:tc>
          <w:tcPr>
            <w:tcW w:w="135" w:type="pct"/>
            <w:shd w:val="clear" w:color="auto" w:fill="auto"/>
            <w:vAlign w:val="center"/>
          </w:tcPr>
          <w:p w14:paraId="4B96B5EE" w14:textId="77777777" w:rsidR="00D10271" w:rsidRPr="00350815" w:rsidRDefault="00D10271" w:rsidP="00FF2D12">
            <w:pPr>
              <w:spacing w:before="40" w:after="40"/>
              <w:jc w:val="center"/>
              <w:rPr>
                <w:rFonts w:ascii="Times New Roman" w:hAnsi="Times New Roman" w:cs="Times New Roman"/>
                <w:sz w:val="8"/>
                <w:szCs w:val="14"/>
              </w:rPr>
            </w:pPr>
          </w:p>
        </w:tc>
        <w:tc>
          <w:tcPr>
            <w:tcW w:w="147" w:type="pct"/>
            <w:shd w:val="clear" w:color="auto" w:fill="auto"/>
            <w:vAlign w:val="center"/>
          </w:tcPr>
          <w:p w14:paraId="6FCE3A22" w14:textId="77777777" w:rsidR="00D10271" w:rsidRPr="00350815" w:rsidRDefault="00D10271" w:rsidP="00FF2D12">
            <w:pPr>
              <w:spacing w:before="40" w:after="40"/>
              <w:jc w:val="center"/>
              <w:rPr>
                <w:rFonts w:ascii="Times New Roman" w:hAnsi="Times New Roman" w:cs="Times New Roman"/>
                <w:sz w:val="8"/>
                <w:szCs w:val="14"/>
              </w:rPr>
            </w:pPr>
          </w:p>
        </w:tc>
        <w:tc>
          <w:tcPr>
            <w:tcW w:w="132" w:type="pct"/>
            <w:shd w:val="clear" w:color="auto" w:fill="auto"/>
            <w:vAlign w:val="center"/>
          </w:tcPr>
          <w:p w14:paraId="55991FEA" w14:textId="77777777" w:rsidR="00D10271" w:rsidRPr="00350815" w:rsidRDefault="00D10271" w:rsidP="00FF2D12">
            <w:pPr>
              <w:spacing w:before="40" w:after="40"/>
              <w:jc w:val="center"/>
              <w:rPr>
                <w:rFonts w:ascii="Times New Roman" w:hAnsi="Times New Roman" w:cs="Times New Roman"/>
                <w:sz w:val="8"/>
                <w:szCs w:val="14"/>
              </w:rPr>
            </w:pPr>
          </w:p>
        </w:tc>
        <w:tc>
          <w:tcPr>
            <w:tcW w:w="142" w:type="pct"/>
            <w:shd w:val="clear" w:color="auto" w:fill="auto"/>
            <w:vAlign w:val="center"/>
          </w:tcPr>
          <w:p w14:paraId="6E6A2DB2"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7A67EFC2" w14:textId="77777777" w:rsidR="00D10271" w:rsidRPr="00350815" w:rsidRDefault="00D10271" w:rsidP="00FF2D12">
            <w:pPr>
              <w:spacing w:before="40" w:after="40"/>
              <w:jc w:val="center"/>
              <w:rPr>
                <w:rFonts w:ascii="Times New Roman" w:hAnsi="Times New Roman" w:cs="Times New Roman"/>
                <w:sz w:val="8"/>
                <w:szCs w:val="14"/>
              </w:rPr>
            </w:pPr>
          </w:p>
        </w:tc>
        <w:tc>
          <w:tcPr>
            <w:tcW w:w="145" w:type="pct"/>
            <w:shd w:val="clear" w:color="auto" w:fill="auto"/>
            <w:vAlign w:val="center"/>
          </w:tcPr>
          <w:p w14:paraId="0065ED7A"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61540882"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6FD73CFD"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2F4BB55D" w14:textId="77777777" w:rsidR="00D10271" w:rsidRPr="00350815" w:rsidRDefault="00D10271" w:rsidP="00FF2D12">
            <w:pPr>
              <w:spacing w:before="40" w:after="40"/>
              <w:jc w:val="center"/>
              <w:rPr>
                <w:rFonts w:ascii="Times New Roman" w:hAnsi="Times New Roman" w:cs="Times New Roman"/>
                <w:sz w:val="8"/>
                <w:szCs w:val="14"/>
              </w:rPr>
            </w:pPr>
          </w:p>
        </w:tc>
        <w:tc>
          <w:tcPr>
            <w:tcW w:w="143" w:type="pct"/>
            <w:shd w:val="clear" w:color="auto" w:fill="auto"/>
            <w:vAlign w:val="center"/>
          </w:tcPr>
          <w:p w14:paraId="06798994"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7F9FAF9B"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2C20BA08" w14:textId="77777777" w:rsidR="00D10271" w:rsidRPr="00350815" w:rsidRDefault="00D10271" w:rsidP="00FF2D12">
            <w:pPr>
              <w:spacing w:before="40" w:after="40"/>
              <w:jc w:val="center"/>
              <w:rPr>
                <w:rFonts w:ascii="Times New Roman" w:hAnsi="Times New Roman" w:cs="Times New Roman"/>
                <w:sz w:val="8"/>
                <w:szCs w:val="14"/>
              </w:rPr>
            </w:pPr>
          </w:p>
        </w:tc>
        <w:tc>
          <w:tcPr>
            <w:tcW w:w="158" w:type="pct"/>
            <w:shd w:val="clear" w:color="auto" w:fill="auto"/>
            <w:vAlign w:val="center"/>
          </w:tcPr>
          <w:p w14:paraId="7E8D8DF5" w14:textId="77777777" w:rsidR="00D10271" w:rsidRPr="00350815" w:rsidRDefault="00D10271" w:rsidP="00FF2D12">
            <w:pPr>
              <w:spacing w:before="40" w:after="40"/>
              <w:jc w:val="center"/>
              <w:rPr>
                <w:rFonts w:ascii="Times New Roman" w:hAnsi="Times New Roman" w:cs="Times New Roman"/>
                <w:sz w:val="8"/>
                <w:szCs w:val="14"/>
              </w:rPr>
            </w:pPr>
          </w:p>
        </w:tc>
        <w:tc>
          <w:tcPr>
            <w:tcW w:w="155" w:type="pct"/>
            <w:shd w:val="clear" w:color="auto" w:fill="auto"/>
            <w:vAlign w:val="center"/>
          </w:tcPr>
          <w:p w14:paraId="178BF408" w14:textId="77777777" w:rsidR="00D10271" w:rsidRPr="00350815" w:rsidRDefault="00D10271" w:rsidP="00FF2D12">
            <w:pPr>
              <w:spacing w:before="40" w:after="40"/>
              <w:jc w:val="center"/>
              <w:rPr>
                <w:rFonts w:ascii="Times New Roman" w:hAnsi="Times New Roman" w:cs="Times New Roman"/>
                <w:sz w:val="8"/>
                <w:szCs w:val="14"/>
              </w:rPr>
            </w:pPr>
          </w:p>
        </w:tc>
        <w:tc>
          <w:tcPr>
            <w:tcW w:w="164" w:type="pct"/>
            <w:shd w:val="clear" w:color="auto" w:fill="auto"/>
            <w:vAlign w:val="center"/>
          </w:tcPr>
          <w:p w14:paraId="6F1D8C7A"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5BA31FA7"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1C0222E9" w14:textId="77777777" w:rsidR="00D10271" w:rsidRPr="00350815" w:rsidRDefault="00D10271" w:rsidP="00FF2D12">
            <w:pPr>
              <w:spacing w:before="40" w:after="40"/>
              <w:jc w:val="center"/>
              <w:rPr>
                <w:rFonts w:ascii="Times New Roman" w:hAnsi="Times New Roman" w:cs="Times New Roman"/>
                <w:sz w:val="8"/>
                <w:szCs w:val="14"/>
              </w:rPr>
            </w:pPr>
          </w:p>
        </w:tc>
      </w:tr>
      <w:tr w:rsidR="00073086" w:rsidRPr="00350815" w14:paraId="6C82DD0D" w14:textId="2C9EA51F" w:rsidTr="00D10271">
        <w:tc>
          <w:tcPr>
            <w:tcW w:w="134" w:type="pct"/>
            <w:shd w:val="clear" w:color="auto" w:fill="auto"/>
            <w:vAlign w:val="center"/>
          </w:tcPr>
          <w:p w14:paraId="7D8418D1" w14:textId="77777777" w:rsidR="00D10271" w:rsidRPr="00350815" w:rsidRDefault="00D10271" w:rsidP="00FF2D12">
            <w:pPr>
              <w:spacing w:before="40" w:after="40"/>
              <w:jc w:val="center"/>
              <w:rPr>
                <w:rFonts w:ascii="Times New Roman" w:hAnsi="Times New Roman" w:cs="Times New Roman"/>
                <w:sz w:val="8"/>
                <w:szCs w:val="14"/>
              </w:rPr>
            </w:pPr>
          </w:p>
        </w:tc>
        <w:tc>
          <w:tcPr>
            <w:tcW w:w="298" w:type="pct"/>
            <w:shd w:val="clear" w:color="auto" w:fill="auto"/>
            <w:vAlign w:val="center"/>
          </w:tcPr>
          <w:p w14:paraId="4FB8FB84"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0695DEE2"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3E94351B"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56C61EB4"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0994CDB0"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2CA39ACD"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1B76775A"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2ACD791C"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27ABF09A" w14:textId="77777777" w:rsidR="00D10271" w:rsidRPr="00350815" w:rsidRDefault="00D10271" w:rsidP="00FF2D12">
            <w:pPr>
              <w:spacing w:before="40" w:after="40"/>
              <w:jc w:val="center"/>
              <w:rPr>
                <w:rFonts w:ascii="Times New Roman" w:hAnsi="Times New Roman" w:cs="Times New Roman"/>
                <w:sz w:val="8"/>
                <w:szCs w:val="14"/>
              </w:rPr>
            </w:pPr>
          </w:p>
        </w:tc>
        <w:tc>
          <w:tcPr>
            <w:tcW w:w="137" w:type="pct"/>
            <w:shd w:val="clear" w:color="auto" w:fill="auto"/>
            <w:vAlign w:val="center"/>
          </w:tcPr>
          <w:p w14:paraId="0A3A1E16" w14:textId="77777777" w:rsidR="00D10271" w:rsidRPr="00350815" w:rsidRDefault="00D10271" w:rsidP="00FF2D12">
            <w:pPr>
              <w:spacing w:before="40" w:after="40"/>
              <w:jc w:val="center"/>
              <w:rPr>
                <w:rFonts w:ascii="Times New Roman" w:hAnsi="Times New Roman" w:cs="Times New Roman"/>
                <w:sz w:val="8"/>
                <w:szCs w:val="14"/>
              </w:rPr>
            </w:pPr>
          </w:p>
        </w:tc>
        <w:tc>
          <w:tcPr>
            <w:tcW w:w="119" w:type="pct"/>
            <w:shd w:val="clear" w:color="auto" w:fill="auto"/>
            <w:vAlign w:val="center"/>
          </w:tcPr>
          <w:p w14:paraId="72A0F92C" w14:textId="77777777" w:rsidR="00D10271" w:rsidRPr="00350815" w:rsidRDefault="00D10271" w:rsidP="00FF2D12">
            <w:pPr>
              <w:spacing w:before="40" w:after="40"/>
              <w:jc w:val="center"/>
              <w:rPr>
                <w:rFonts w:ascii="Times New Roman" w:hAnsi="Times New Roman" w:cs="Times New Roman"/>
                <w:sz w:val="8"/>
                <w:szCs w:val="14"/>
              </w:rPr>
            </w:pPr>
          </w:p>
        </w:tc>
        <w:tc>
          <w:tcPr>
            <w:tcW w:w="279" w:type="pct"/>
            <w:shd w:val="clear" w:color="auto" w:fill="auto"/>
            <w:vAlign w:val="center"/>
          </w:tcPr>
          <w:p w14:paraId="2483FC41"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76711969"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6BE8BC24"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5A86999A" w14:textId="77777777" w:rsidR="00D10271" w:rsidRPr="00350815" w:rsidRDefault="00D10271" w:rsidP="00FF2D12">
            <w:pPr>
              <w:spacing w:before="40" w:after="40"/>
              <w:jc w:val="center"/>
              <w:rPr>
                <w:rFonts w:ascii="Times New Roman" w:hAnsi="Times New Roman" w:cs="Times New Roman"/>
                <w:sz w:val="8"/>
                <w:szCs w:val="14"/>
              </w:rPr>
            </w:pPr>
          </w:p>
        </w:tc>
        <w:tc>
          <w:tcPr>
            <w:tcW w:w="136" w:type="pct"/>
            <w:shd w:val="clear" w:color="auto" w:fill="auto"/>
            <w:vAlign w:val="center"/>
          </w:tcPr>
          <w:p w14:paraId="78BF91C4" w14:textId="77777777" w:rsidR="00D10271" w:rsidRPr="00350815" w:rsidRDefault="00D10271" w:rsidP="00FF2D12">
            <w:pPr>
              <w:spacing w:before="40" w:after="40"/>
              <w:jc w:val="center"/>
              <w:rPr>
                <w:rFonts w:ascii="Times New Roman" w:hAnsi="Times New Roman" w:cs="Times New Roman"/>
                <w:sz w:val="8"/>
                <w:szCs w:val="14"/>
              </w:rPr>
            </w:pPr>
          </w:p>
        </w:tc>
        <w:tc>
          <w:tcPr>
            <w:tcW w:w="135" w:type="pct"/>
            <w:shd w:val="clear" w:color="auto" w:fill="auto"/>
            <w:vAlign w:val="center"/>
          </w:tcPr>
          <w:p w14:paraId="684810D3" w14:textId="77777777" w:rsidR="00D10271" w:rsidRPr="00350815" w:rsidRDefault="00D10271" w:rsidP="00FF2D12">
            <w:pPr>
              <w:spacing w:before="40" w:after="40"/>
              <w:jc w:val="center"/>
              <w:rPr>
                <w:rFonts w:ascii="Times New Roman" w:hAnsi="Times New Roman" w:cs="Times New Roman"/>
                <w:sz w:val="8"/>
                <w:szCs w:val="14"/>
              </w:rPr>
            </w:pPr>
          </w:p>
        </w:tc>
        <w:tc>
          <w:tcPr>
            <w:tcW w:w="147" w:type="pct"/>
            <w:shd w:val="clear" w:color="auto" w:fill="auto"/>
            <w:vAlign w:val="center"/>
          </w:tcPr>
          <w:p w14:paraId="2FBA5BF9" w14:textId="77777777" w:rsidR="00D10271" w:rsidRPr="00350815" w:rsidRDefault="00D10271" w:rsidP="00FF2D12">
            <w:pPr>
              <w:spacing w:before="40" w:after="40"/>
              <w:jc w:val="center"/>
              <w:rPr>
                <w:rFonts w:ascii="Times New Roman" w:hAnsi="Times New Roman" w:cs="Times New Roman"/>
                <w:sz w:val="8"/>
                <w:szCs w:val="14"/>
              </w:rPr>
            </w:pPr>
          </w:p>
        </w:tc>
        <w:tc>
          <w:tcPr>
            <w:tcW w:w="132" w:type="pct"/>
            <w:shd w:val="clear" w:color="auto" w:fill="auto"/>
            <w:vAlign w:val="center"/>
          </w:tcPr>
          <w:p w14:paraId="1B6739D3" w14:textId="77777777" w:rsidR="00D10271" w:rsidRPr="00350815" w:rsidRDefault="00D10271" w:rsidP="00FF2D12">
            <w:pPr>
              <w:spacing w:before="40" w:after="40"/>
              <w:jc w:val="center"/>
              <w:rPr>
                <w:rFonts w:ascii="Times New Roman" w:hAnsi="Times New Roman" w:cs="Times New Roman"/>
                <w:sz w:val="8"/>
                <w:szCs w:val="14"/>
              </w:rPr>
            </w:pPr>
          </w:p>
        </w:tc>
        <w:tc>
          <w:tcPr>
            <w:tcW w:w="142" w:type="pct"/>
            <w:shd w:val="clear" w:color="auto" w:fill="auto"/>
            <w:vAlign w:val="center"/>
          </w:tcPr>
          <w:p w14:paraId="62220960"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4ECE8AC8" w14:textId="77777777" w:rsidR="00D10271" w:rsidRPr="00350815" w:rsidRDefault="00D10271" w:rsidP="00FF2D12">
            <w:pPr>
              <w:spacing w:before="40" w:after="40"/>
              <w:jc w:val="center"/>
              <w:rPr>
                <w:rFonts w:ascii="Times New Roman" w:hAnsi="Times New Roman" w:cs="Times New Roman"/>
                <w:sz w:val="8"/>
                <w:szCs w:val="14"/>
              </w:rPr>
            </w:pPr>
          </w:p>
        </w:tc>
        <w:tc>
          <w:tcPr>
            <w:tcW w:w="145" w:type="pct"/>
            <w:shd w:val="clear" w:color="auto" w:fill="auto"/>
            <w:vAlign w:val="center"/>
          </w:tcPr>
          <w:p w14:paraId="64AEEB81"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258D8D54"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4273A4B6"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6982A1BF" w14:textId="77777777" w:rsidR="00D10271" w:rsidRPr="00350815" w:rsidRDefault="00D10271" w:rsidP="00FF2D12">
            <w:pPr>
              <w:spacing w:before="40" w:after="40"/>
              <w:jc w:val="center"/>
              <w:rPr>
                <w:rFonts w:ascii="Times New Roman" w:hAnsi="Times New Roman" w:cs="Times New Roman"/>
                <w:sz w:val="8"/>
                <w:szCs w:val="14"/>
              </w:rPr>
            </w:pPr>
          </w:p>
        </w:tc>
        <w:tc>
          <w:tcPr>
            <w:tcW w:w="143" w:type="pct"/>
            <w:shd w:val="clear" w:color="auto" w:fill="auto"/>
            <w:vAlign w:val="center"/>
          </w:tcPr>
          <w:p w14:paraId="53840F1A"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0C4435CF"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2FD1061D" w14:textId="77777777" w:rsidR="00D10271" w:rsidRPr="00350815" w:rsidRDefault="00D10271" w:rsidP="00FF2D12">
            <w:pPr>
              <w:spacing w:before="40" w:after="40"/>
              <w:jc w:val="center"/>
              <w:rPr>
                <w:rFonts w:ascii="Times New Roman" w:hAnsi="Times New Roman" w:cs="Times New Roman"/>
                <w:sz w:val="8"/>
                <w:szCs w:val="14"/>
              </w:rPr>
            </w:pPr>
          </w:p>
        </w:tc>
        <w:tc>
          <w:tcPr>
            <w:tcW w:w="158" w:type="pct"/>
            <w:shd w:val="clear" w:color="auto" w:fill="auto"/>
            <w:vAlign w:val="center"/>
          </w:tcPr>
          <w:p w14:paraId="00E45E0E" w14:textId="77777777" w:rsidR="00D10271" w:rsidRPr="00350815" w:rsidRDefault="00D10271" w:rsidP="00FF2D12">
            <w:pPr>
              <w:spacing w:before="40" w:after="40"/>
              <w:jc w:val="center"/>
              <w:rPr>
                <w:rFonts w:ascii="Times New Roman" w:hAnsi="Times New Roman" w:cs="Times New Roman"/>
                <w:sz w:val="8"/>
                <w:szCs w:val="14"/>
              </w:rPr>
            </w:pPr>
          </w:p>
        </w:tc>
        <w:tc>
          <w:tcPr>
            <w:tcW w:w="155" w:type="pct"/>
            <w:shd w:val="clear" w:color="auto" w:fill="auto"/>
            <w:vAlign w:val="center"/>
          </w:tcPr>
          <w:p w14:paraId="53F8F88E" w14:textId="77777777" w:rsidR="00D10271" w:rsidRPr="00350815" w:rsidRDefault="00D10271" w:rsidP="00FF2D12">
            <w:pPr>
              <w:spacing w:before="40" w:after="40"/>
              <w:jc w:val="center"/>
              <w:rPr>
                <w:rFonts w:ascii="Times New Roman" w:hAnsi="Times New Roman" w:cs="Times New Roman"/>
                <w:sz w:val="8"/>
                <w:szCs w:val="14"/>
              </w:rPr>
            </w:pPr>
          </w:p>
        </w:tc>
        <w:tc>
          <w:tcPr>
            <w:tcW w:w="164" w:type="pct"/>
            <w:shd w:val="clear" w:color="auto" w:fill="auto"/>
            <w:vAlign w:val="center"/>
          </w:tcPr>
          <w:p w14:paraId="116445A5"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4ED072A7"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2DCB54D9" w14:textId="77777777" w:rsidR="00D10271" w:rsidRPr="00350815" w:rsidRDefault="00D10271" w:rsidP="00FF2D12">
            <w:pPr>
              <w:spacing w:before="40" w:after="40"/>
              <w:jc w:val="center"/>
              <w:rPr>
                <w:rFonts w:ascii="Times New Roman" w:hAnsi="Times New Roman" w:cs="Times New Roman"/>
                <w:sz w:val="8"/>
                <w:szCs w:val="14"/>
              </w:rPr>
            </w:pPr>
          </w:p>
        </w:tc>
      </w:tr>
      <w:tr w:rsidR="00073086" w:rsidRPr="00350815" w14:paraId="222F2B6F" w14:textId="4CC605B2" w:rsidTr="00D10271">
        <w:tc>
          <w:tcPr>
            <w:tcW w:w="134" w:type="pct"/>
            <w:shd w:val="clear" w:color="auto" w:fill="auto"/>
            <w:vAlign w:val="center"/>
          </w:tcPr>
          <w:p w14:paraId="73671BDA" w14:textId="77777777" w:rsidR="00D10271" w:rsidRPr="00350815" w:rsidRDefault="00D10271" w:rsidP="00FF2D12">
            <w:pPr>
              <w:spacing w:before="40" w:after="40"/>
              <w:jc w:val="center"/>
              <w:rPr>
                <w:rFonts w:ascii="Times New Roman" w:hAnsi="Times New Roman" w:cs="Times New Roman"/>
                <w:sz w:val="8"/>
                <w:szCs w:val="14"/>
              </w:rPr>
            </w:pPr>
          </w:p>
        </w:tc>
        <w:tc>
          <w:tcPr>
            <w:tcW w:w="298" w:type="pct"/>
            <w:shd w:val="clear" w:color="auto" w:fill="auto"/>
            <w:vAlign w:val="center"/>
          </w:tcPr>
          <w:p w14:paraId="55A47C32"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223D69B3"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290CC235"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69833E59"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6AFBC707"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580F4A8F"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5DAC22E5"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2FC387F4"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7B437088" w14:textId="77777777" w:rsidR="00D10271" w:rsidRPr="00350815" w:rsidRDefault="00D10271" w:rsidP="00FF2D12">
            <w:pPr>
              <w:spacing w:before="40" w:after="40"/>
              <w:jc w:val="center"/>
              <w:rPr>
                <w:rFonts w:ascii="Times New Roman" w:hAnsi="Times New Roman" w:cs="Times New Roman"/>
                <w:sz w:val="8"/>
                <w:szCs w:val="14"/>
              </w:rPr>
            </w:pPr>
          </w:p>
        </w:tc>
        <w:tc>
          <w:tcPr>
            <w:tcW w:w="137" w:type="pct"/>
            <w:shd w:val="clear" w:color="auto" w:fill="auto"/>
            <w:vAlign w:val="center"/>
          </w:tcPr>
          <w:p w14:paraId="654109E4" w14:textId="77777777" w:rsidR="00D10271" w:rsidRPr="00350815" w:rsidRDefault="00D10271" w:rsidP="00FF2D12">
            <w:pPr>
              <w:spacing w:before="40" w:after="40"/>
              <w:jc w:val="center"/>
              <w:rPr>
                <w:rFonts w:ascii="Times New Roman" w:hAnsi="Times New Roman" w:cs="Times New Roman"/>
                <w:sz w:val="8"/>
                <w:szCs w:val="14"/>
              </w:rPr>
            </w:pPr>
          </w:p>
        </w:tc>
        <w:tc>
          <w:tcPr>
            <w:tcW w:w="119" w:type="pct"/>
            <w:shd w:val="clear" w:color="auto" w:fill="auto"/>
            <w:vAlign w:val="center"/>
          </w:tcPr>
          <w:p w14:paraId="0B254CAB" w14:textId="77777777" w:rsidR="00D10271" w:rsidRPr="00350815" w:rsidRDefault="00D10271" w:rsidP="00FF2D12">
            <w:pPr>
              <w:spacing w:before="40" w:after="40"/>
              <w:jc w:val="center"/>
              <w:rPr>
                <w:rFonts w:ascii="Times New Roman" w:hAnsi="Times New Roman" w:cs="Times New Roman"/>
                <w:sz w:val="8"/>
                <w:szCs w:val="14"/>
              </w:rPr>
            </w:pPr>
          </w:p>
        </w:tc>
        <w:tc>
          <w:tcPr>
            <w:tcW w:w="279" w:type="pct"/>
            <w:shd w:val="clear" w:color="auto" w:fill="auto"/>
            <w:vAlign w:val="center"/>
          </w:tcPr>
          <w:p w14:paraId="30FAF19F"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26142EC4"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6F52CC0C"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566AE710" w14:textId="77777777" w:rsidR="00D10271" w:rsidRPr="00350815" w:rsidRDefault="00D10271" w:rsidP="00FF2D12">
            <w:pPr>
              <w:spacing w:before="40" w:after="40"/>
              <w:jc w:val="center"/>
              <w:rPr>
                <w:rFonts w:ascii="Times New Roman" w:hAnsi="Times New Roman" w:cs="Times New Roman"/>
                <w:sz w:val="8"/>
                <w:szCs w:val="14"/>
              </w:rPr>
            </w:pPr>
          </w:p>
        </w:tc>
        <w:tc>
          <w:tcPr>
            <w:tcW w:w="136" w:type="pct"/>
            <w:shd w:val="clear" w:color="auto" w:fill="auto"/>
            <w:vAlign w:val="center"/>
          </w:tcPr>
          <w:p w14:paraId="5E2F30A5" w14:textId="77777777" w:rsidR="00D10271" w:rsidRPr="00350815" w:rsidRDefault="00D10271" w:rsidP="00FF2D12">
            <w:pPr>
              <w:spacing w:before="40" w:after="40"/>
              <w:jc w:val="center"/>
              <w:rPr>
                <w:rFonts w:ascii="Times New Roman" w:hAnsi="Times New Roman" w:cs="Times New Roman"/>
                <w:sz w:val="8"/>
                <w:szCs w:val="14"/>
              </w:rPr>
            </w:pPr>
          </w:p>
        </w:tc>
        <w:tc>
          <w:tcPr>
            <w:tcW w:w="135" w:type="pct"/>
            <w:shd w:val="clear" w:color="auto" w:fill="auto"/>
            <w:vAlign w:val="center"/>
          </w:tcPr>
          <w:p w14:paraId="536A0FFE" w14:textId="77777777" w:rsidR="00D10271" w:rsidRPr="00350815" w:rsidRDefault="00D10271" w:rsidP="00FF2D12">
            <w:pPr>
              <w:spacing w:before="40" w:after="40"/>
              <w:jc w:val="center"/>
              <w:rPr>
                <w:rFonts w:ascii="Times New Roman" w:hAnsi="Times New Roman" w:cs="Times New Roman"/>
                <w:sz w:val="8"/>
                <w:szCs w:val="14"/>
              </w:rPr>
            </w:pPr>
          </w:p>
        </w:tc>
        <w:tc>
          <w:tcPr>
            <w:tcW w:w="147" w:type="pct"/>
            <w:shd w:val="clear" w:color="auto" w:fill="auto"/>
            <w:vAlign w:val="center"/>
          </w:tcPr>
          <w:p w14:paraId="26F46C40" w14:textId="77777777" w:rsidR="00D10271" w:rsidRPr="00350815" w:rsidRDefault="00D10271" w:rsidP="00FF2D12">
            <w:pPr>
              <w:spacing w:before="40" w:after="40"/>
              <w:jc w:val="center"/>
              <w:rPr>
                <w:rFonts w:ascii="Times New Roman" w:hAnsi="Times New Roman" w:cs="Times New Roman"/>
                <w:sz w:val="8"/>
                <w:szCs w:val="14"/>
              </w:rPr>
            </w:pPr>
          </w:p>
        </w:tc>
        <w:tc>
          <w:tcPr>
            <w:tcW w:w="132" w:type="pct"/>
            <w:shd w:val="clear" w:color="auto" w:fill="auto"/>
            <w:vAlign w:val="center"/>
          </w:tcPr>
          <w:p w14:paraId="09E99916" w14:textId="77777777" w:rsidR="00D10271" w:rsidRPr="00350815" w:rsidRDefault="00D10271" w:rsidP="00FF2D12">
            <w:pPr>
              <w:spacing w:before="40" w:after="40"/>
              <w:jc w:val="center"/>
              <w:rPr>
                <w:rFonts w:ascii="Times New Roman" w:hAnsi="Times New Roman" w:cs="Times New Roman"/>
                <w:sz w:val="8"/>
                <w:szCs w:val="14"/>
              </w:rPr>
            </w:pPr>
          </w:p>
        </w:tc>
        <w:tc>
          <w:tcPr>
            <w:tcW w:w="142" w:type="pct"/>
            <w:shd w:val="clear" w:color="auto" w:fill="auto"/>
            <w:vAlign w:val="center"/>
          </w:tcPr>
          <w:p w14:paraId="61A29F8E"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36CFFE20" w14:textId="77777777" w:rsidR="00D10271" w:rsidRPr="00350815" w:rsidRDefault="00D10271" w:rsidP="00FF2D12">
            <w:pPr>
              <w:spacing w:before="40" w:after="40"/>
              <w:jc w:val="center"/>
              <w:rPr>
                <w:rFonts w:ascii="Times New Roman" w:hAnsi="Times New Roman" w:cs="Times New Roman"/>
                <w:sz w:val="8"/>
                <w:szCs w:val="14"/>
              </w:rPr>
            </w:pPr>
          </w:p>
        </w:tc>
        <w:tc>
          <w:tcPr>
            <w:tcW w:w="145" w:type="pct"/>
            <w:shd w:val="clear" w:color="auto" w:fill="auto"/>
            <w:vAlign w:val="center"/>
          </w:tcPr>
          <w:p w14:paraId="6454EEE9"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295E3FF4"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1FC84F48"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62963640" w14:textId="77777777" w:rsidR="00D10271" w:rsidRPr="00350815" w:rsidRDefault="00D10271" w:rsidP="00FF2D12">
            <w:pPr>
              <w:spacing w:before="40" w:after="40"/>
              <w:jc w:val="center"/>
              <w:rPr>
                <w:rFonts w:ascii="Times New Roman" w:hAnsi="Times New Roman" w:cs="Times New Roman"/>
                <w:sz w:val="8"/>
                <w:szCs w:val="14"/>
              </w:rPr>
            </w:pPr>
          </w:p>
        </w:tc>
        <w:tc>
          <w:tcPr>
            <w:tcW w:w="143" w:type="pct"/>
            <w:shd w:val="clear" w:color="auto" w:fill="auto"/>
            <w:vAlign w:val="center"/>
          </w:tcPr>
          <w:p w14:paraId="37AC1ED3"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61275BDE"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3DFC3DF9" w14:textId="77777777" w:rsidR="00D10271" w:rsidRPr="00350815" w:rsidRDefault="00D10271" w:rsidP="00FF2D12">
            <w:pPr>
              <w:spacing w:before="40" w:after="40"/>
              <w:jc w:val="center"/>
              <w:rPr>
                <w:rFonts w:ascii="Times New Roman" w:hAnsi="Times New Roman" w:cs="Times New Roman"/>
                <w:sz w:val="8"/>
                <w:szCs w:val="14"/>
              </w:rPr>
            </w:pPr>
          </w:p>
        </w:tc>
        <w:tc>
          <w:tcPr>
            <w:tcW w:w="158" w:type="pct"/>
            <w:shd w:val="clear" w:color="auto" w:fill="auto"/>
            <w:vAlign w:val="center"/>
          </w:tcPr>
          <w:p w14:paraId="10E249A2" w14:textId="77777777" w:rsidR="00D10271" w:rsidRPr="00350815" w:rsidRDefault="00D10271" w:rsidP="00FF2D12">
            <w:pPr>
              <w:spacing w:before="40" w:after="40"/>
              <w:jc w:val="center"/>
              <w:rPr>
                <w:rFonts w:ascii="Times New Roman" w:hAnsi="Times New Roman" w:cs="Times New Roman"/>
                <w:sz w:val="8"/>
                <w:szCs w:val="14"/>
              </w:rPr>
            </w:pPr>
          </w:p>
        </w:tc>
        <w:tc>
          <w:tcPr>
            <w:tcW w:w="155" w:type="pct"/>
            <w:shd w:val="clear" w:color="auto" w:fill="auto"/>
            <w:vAlign w:val="center"/>
          </w:tcPr>
          <w:p w14:paraId="542F8CF7" w14:textId="77777777" w:rsidR="00D10271" w:rsidRPr="00350815" w:rsidRDefault="00D10271" w:rsidP="00FF2D12">
            <w:pPr>
              <w:spacing w:before="40" w:after="40"/>
              <w:jc w:val="center"/>
              <w:rPr>
                <w:rFonts w:ascii="Times New Roman" w:hAnsi="Times New Roman" w:cs="Times New Roman"/>
                <w:sz w:val="8"/>
                <w:szCs w:val="14"/>
              </w:rPr>
            </w:pPr>
          </w:p>
        </w:tc>
        <w:tc>
          <w:tcPr>
            <w:tcW w:w="164" w:type="pct"/>
            <w:shd w:val="clear" w:color="auto" w:fill="auto"/>
            <w:vAlign w:val="center"/>
          </w:tcPr>
          <w:p w14:paraId="3F3FB3A7"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09DBD1EE"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51115D25" w14:textId="77777777" w:rsidR="00D10271" w:rsidRPr="00350815" w:rsidRDefault="00D10271" w:rsidP="00FF2D12">
            <w:pPr>
              <w:spacing w:before="40" w:after="40"/>
              <w:jc w:val="center"/>
              <w:rPr>
                <w:rFonts w:ascii="Times New Roman" w:hAnsi="Times New Roman" w:cs="Times New Roman"/>
                <w:sz w:val="8"/>
                <w:szCs w:val="14"/>
              </w:rPr>
            </w:pPr>
          </w:p>
        </w:tc>
      </w:tr>
      <w:tr w:rsidR="00073086" w:rsidRPr="00350815" w14:paraId="7E934B75" w14:textId="096E2E58" w:rsidTr="00D10271">
        <w:tc>
          <w:tcPr>
            <w:tcW w:w="134" w:type="pct"/>
            <w:shd w:val="clear" w:color="auto" w:fill="auto"/>
            <w:vAlign w:val="center"/>
          </w:tcPr>
          <w:p w14:paraId="06A216BF" w14:textId="77777777" w:rsidR="00D10271" w:rsidRPr="00350815" w:rsidRDefault="00D10271" w:rsidP="00FF2D12">
            <w:pPr>
              <w:spacing w:before="40" w:after="40"/>
              <w:jc w:val="center"/>
              <w:rPr>
                <w:rFonts w:ascii="Times New Roman" w:hAnsi="Times New Roman" w:cs="Times New Roman"/>
                <w:b/>
                <w:sz w:val="8"/>
                <w:szCs w:val="14"/>
              </w:rPr>
            </w:pPr>
            <w:r w:rsidRPr="00350815">
              <w:rPr>
                <w:rFonts w:ascii="Times New Roman" w:hAnsi="Times New Roman" w:cs="Times New Roman"/>
                <w:b/>
                <w:sz w:val="8"/>
                <w:szCs w:val="14"/>
              </w:rPr>
              <w:t>Tổng</w:t>
            </w:r>
          </w:p>
        </w:tc>
        <w:tc>
          <w:tcPr>
            <w:tcW w:w="298" w:type="pct"/>
            <w:shd w:val="clear" w:color="auto" w:fill="auto"/>
            <w:vAlign w:val="center"/>
          </w:tcPr>
          <w:p w14:paraId="134F5390"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65457B4D"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35981775"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26C8BF38"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7E5C8767" w14:textId="77777777" w:rsidR="00D10271" w:rsidRPr="00350815" w:rsidRDefault="00D10271" w:rsidP="00FF2D12">
            <w:pPr>
              <w:spacing w:before="40" w:after="40"/>
              <w:jc w:val="center"/>
              <w:rPr>
                <w:rFonts w:ascii="Times New Roman" w:hAnsi="Times New Roman" w:cs="Times New Roman"/>
                <w:sz w:val="8"/>
                <w:szCs w:val="14"/>
              </w:rPr>
            </w:pPr>
          </w:p>
        </w:tc>
        <w:tc>
          <w:tcPr>
            <w:tcW w:w="141" w:type="pct"/>
            <w:shd w:val="clear" w:color="auto" w:fill="auto"/>
            <w:vAlign w:val="center"/>
          </w:tcPr>
          <w:p w14:paraId="3EC3863C"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6E018389"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4B201382"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28993C11" w14:textId="77777777" w:rsidR="00D10271" w:rsidRPr="00350815" w:rsidRDefault="00D10271" w:rsidP="00FF2D12">
            <w:pPr>
              <w:spacing w:before="40" w:after="40"/>
              <w:jc w:val="center"/>
              <w:rPr>
                <w:rFonts w:ascii="Times New Roman" w:hAnsi="Times New Roman" w:cs="Times New Roman"/>
                <w:sz w:val="8"/>
                <w:szCs w:val="14"/>
              </w:rPr>
            </w:pPr>
          </w:p>
        </w:tc>
        <w:tc>
          <w:tcPr>
            <w:tcW w:w="137" w:type="pct"/>
            <w:shd w:val="clear" w:color="auto" w:fill="auto"/>
            <w:vAlign w:val="center"/>
          </w:tcPr>
          <w:p w14:paraId="19A229DA" w14:textId="77777777" w:rsidR="00D10271" w:rsidRPr="00350815" w:rsidRDefault="00D10271" w:rsidP="00FF2D12">
            <w:pPr>
              <w:spacing w:before="40" w:after="40"/>
              <w:jc w:val="center"/>
              <w:rPr>
                <w:rFonts w:ascii="Times New Roman" w:hAnsi="Times New Roman" w:cs="Times New Roman"/>
                <w:sz w:val="8"/>
                <w:szCs w:val="14"/>
              </w:rPr>
            </w:pPr>
          </w:p>
        </w:tc>
        <w:tc>
          <w:tcPr>
            <w:tcW w:w="119" w:type="pct"/>
            <w:shd w:val="clear" w:color="auto" w:fill="auto"/>
            <w:vAlign w:val="center"/>
          </w:tcPr>
          <w:p w14:paraId="7D2C4338" w14:textId="77777777" w:rsidR="00D10271" w:rsidRPr="00350815" w:rsidRDefault="00D10271" w:rsidP="00FF2D12">
            <w:pPr>
              <w:spacing w:before="40" w:after="40"/>
              <w:jc w:val="center"/>
              <w:rPr>
                <w:rFonts w:ascii="Times New Roman" w:hAnsi="Times New Roman" w:cs="Times New Roman"/>
                <w:sz w:val="8"/>
                <w:szCs w:val="14"/>
              </w:rPr>
            </w:pPr>
          </w:p>
        </w:tc>
        <w:tc>
          <w:tcPr>
            <w:tcW w:w="279" w:type="pct"/>
            <w:shd w:val="clear" w:color="auto" w:fill="auto"/>
            <w:vAlign w:val="center"/>
          </w:tcPr>
          <w:p w14:paraId="261BAFEF" w14:textId="77777777" w:rsidR="00D10271" w:rsidRPr="00350815" w:rsidRDefault="00D10271" w:rsidP="00FF2D12">
            <w:pPr>
              <w:spacing w:before="40" w:after="40"/>
              <w:jc w:val="center"/>
              <w:rPr>
                <w:rFonts w:ascii="Times New Roman" w:hAnsi="Times New Roman" w:cs="Times New Roman"/>
                <w:sz w:val="8"/>
                <w:szCs w:val="14"/>
              </w:rPr>
            </w:pPr>
          </w:p>
        </w:tc>
        <w:tc>
          <w:tcPr>
            <w:tcW w:w="134" w:type="pct"/>
            <w:shd w:val="clear" w:color="auto" w:fill="auto"/>
            <w:vAlign w:val="center"/>
          </w:tcPr>
          <w:p w14:paraId="0F392F94"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1FE30CBF"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646CB5E7" w14:textId="77777777" w:rsidR="00D10271" w:rsidRPr="00350815" w:rsidRDefault="00D10271" w:rsidP="00FF2D12">
            <w:pPr>
              <w:spacing w:before="40" w:after="40"/>
              <w:jc w:val="center"/>
              <w:rPr>
                <w:rFonts w:ascii="Times New Roman" w:hAnsi="Times New Roman" w:cs="Times New Roman"/>
                <w:sz w:val="8"/>
                <w:szCs w:val="14"/>
              </w:rPr>
            </w:pPr>
          </w:p>
        </w:tc>
        <w:tc>
          <w:tcPr>
            <w:tcW w:w="136" w:type="pct"/>
            <w:shd w:val="clear" w:color="auto" w:fill="auto"/>
            <w:vAlign w:val="center"/>
          </w:tcPr>
          <w:p w14:paraId="398B59CD" w14:textId="77777777" w:rsidR="00D10271" w:rsidRPr="00350815" w:rsidRDefault="00D10271" w:rsidP="00FF2D12">
            <w:pPr>
              <w:spacing w:before="40" w:after="40"/>
              <w:jc w:val="center"/>
              <w:rPr>
                <w:rFonts w:ascii="Times New Roman" w:hAnsi="Times New Roman" w:cs="Times New Roman"/>
                <w:sz w:val="8"/>
                <w:szCs w:val="14"/>
              </w:rPr>
            </w:pPr>
          </w:p>
        </w:tc>
        <w:tc>
          <w:tcPr>
            <w:tcW w:w="135" w:type="pct"/>
            <w:shd w:val="clear" w:color="auto" w:fill="auto"/>
            <w:vAlign w:val="center"/>
          </w:tcPr>
          <w:p w14:paraId="3200E31E" w14:textId="77777777" w:rsidR="00D10271" w:rsidRPr="00350815" w:rsidRDefault="00D10271" w:rsidP="00FF2D12">
            <w:pPr>
              <w:spacing w:before="40" w:after="40"/>
              <w:jc w:val="center"/>
              <w:rPr>
                <w:rFonts w:ascii="Times New Roman" w:hAnsi="Times New Roman" w:cs="Times New Roman"/>
                <w:sz w:val="8"/>
                <w:szCs w:val="14"/>
              </w:rPr>
            </w:pPr>
          </w:p>
        </w:tc>
        <w:tc>
          <w:tcPr>
            <w:tcW w:w="147" w:type="pct"/>
            <w:shd w:val="clear" w:color="auto" w:fill="auto"/>
            <w:vAlign w:val="center"/>
          </w:tcPr>
          <w:p w14:paraId="6715C0F9" w14:textId="77777777" w:rsidR="00D10271" w:rsidRPr="00350815" w:rsidRDefault="00D10271" w:rsidP="00FF2D12">
            <w:pPr>
              <w:spacing w:before="40" w:after="40"/>
              <w:jc w:val="center"/>
              <w:rPr>
                <w:rFonts w:ascii="Times New Roman" w:hAnsi="Times New Roman" w:cs="Times New Roman"/>
                <w:sz w:val="8"/>
                <w:szCs w:val="14"/>
              </w:rPr>
            </w:pPr>
          </w:p>
        </w:tc>
        <w:tc>
          <w:tcPr>
            <w:tcW w:w="132" w:type="pct"/>
            <w:shd w:val="clear" w:color="auto" w:fill="auto"/>
            <w:vAlign w:val="center"/>
          </w:tcPr>
          <w:p w14:paraId="489910CF" w14:textId="77777777" w:rsidR="00D10271" w:rsidRPr="00350815" w:rsidRDefault="00D10271" w:rsidP="00FF2D12">
            <w:pPr>
              <w:spacing w:before="40" w:after="40"/>
              <w:jc w:val="center"/>
              <w:rPr>
                <w:rFonts w:ascii="Times New Roman" w:hAnsi="Times New Roman" w:cs="Times New Roman"/>
                <w:sz w:val="8"/>
                <w:szCs w:val="14"/>
              </w:rPr>
            </w:pPr>
          </w:p>
        </w:tc>
        <w:tc>
          <w:tcPr>
            <w:tcW w:w="142" w:type="pct"/>
            <w:shd w:val="clear" w:color="auto" w:fill="auto"/>
            <w:vAlign w:val="center"/>
          </w:tcPr>
          <w:p w14:paraId="3326B4CF" w14:textId="77777777" w:rsidR="00D10271" w:rsidRPr="00350815" w:rsidRDefault="00D10271" w:rsidP="00FF2D12">
            <w:pPr>
              <w:spacing w:before="40" w:after="40"/>
              <w:jc w:val="center"/>
              <w:rPr>
                <w:rFonts w:ascii="Times New Roman" w:hAnsi="Times New Roman" w:cs="Times New Roman"/>
                <w:sz w:val="8"/>
                <w:szCs w:val="14"/>
              </w:rPr>
            </w:pPr>
          </w:p>
        </w:tc>
        <w:tc>
          <w:tcPr>
            <w:tcW w:w="129" w:type="pct"/>
            <w:shd w:val="clear" w:color="auto" w:fill="auto"/>
            <w:vAlign w:val="center"/>
          </w:tcPr>
          <w:p w14:paraId="6EF33A58" w14:textId="77777777" w:rsidR="00D10271" w:rsidRPr="00350815" w:rsidRDefault="00D10271" w:rsidP="00FF2D12">
            <w:pPr>
              <w:spacing w:before="40" w:after="40"/>
              <w:jc w:val="center"/>
              <w:rPr>
                <w:rFonts w:ascii="Times New Roman" w:hAnsi="Times New Roman" w:cs="Times New Roman"/>
                <w:sz w:val="8"/>
                <w:szCs w:val="14"/>
              </w:rPr>
            </w:pPr>
          </w:p>
        </w:tc>
        <w:tc>
          <w:tcPr>
            <w:tcW w:w="145" w:type="pct"/>
            <w:shd w:val="clear" w:color="auto" w:fill="auto"/>
            <w:vAlign w:val="center"/>
          </w:tcPr>
          <w:p w14:paraId="0412374F"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49E0968F"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47FCC304"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46D24CD7" w14:textId="77777777" w:rsidR="00D10271" w:rsidRPr="00350815" w:rsidRDefault="00D10271" w:rsidP="00FF2D12">
            <w:pPr>
              <w:spacing w:before="40" w:after="40"/>
              <w:jc w:val="center"/>
              <w:rPr>
                <w:rFonts w:ascii="Times New Roman" w:hAnsi="Times New Roman" w:cs="Times New Roman"/>
                <w:sz w:val="8"/>
                <w:szCs w:val="14"/>
              </w:rPr>
            </w:pPr>
          </w:p>
        </w:tc>
        <w:tc>
          <w:tcPr>
            <w:tcW w:w="143" w:type="pct"/>
            <w:shd w:val="clear" w:color="auto" w:fill="auto"/>
            <w:vAlign w:val="center"/>
          </w:tcPr>
          <w:p w14:paraId="0CDAAC86"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3C19510B" w14:textId="77777777" w:rsidR="00D10271" w:rsidRPr="00350815" w:rsidRDefault="00D10271" w:rsidP="00FF2D12">
            <w:pPr>
              <w:spacing w:before="40" w:after="40"/>
              <w:jc w:val="center"/>
              <w:rPr>
                <w:rFonts w:ascii="Times New Roman" w:hAnsi="Times New Roman" w:cs="Times New Roman"/>
                <w:sz w:val="8"/>
                <w:szCs w:val="14"/>
              </w:rPr>
            </w:pPr>
          </w:p>
        </w:tc>
        <w:tc>
          <w:tcPr>
            <w:tcW w:w="117" w:type="pct"/>
            <w:shd w:val="clear" w:color="auto" w:fill="auto"/>
            <w:vAlign w:val="center"/>
          </w:tcPr>
          <w:p w14:paraId="3246EDF6" w14:textId="77777777" w:rsidR="00D10271" w:rsidRPr="00350815" w:rsidRDefault="00D10271" w:rsidP="00FF2D12">
            <w:pPr>
              <w:spacing w:before="40" w:after="40"/>
              <w:jc w:val="center"/>
              <w:rPr>
                <w:rFonts w:ascii="Times New Roman" w:hAnsi="Times New Roman" w:cs="Times New Roman"/>
                <w:sz w:val="8"/>
                <w:szCs w:val="14"/>
              </w:rPr>
            </w:pPr>
          </w:p>
        </w:tc>
        <w:tc>
          <w:tcPr>
            <w:tcW w:w="158" w:type="pct"/>
            <w:shd w:val="clear" w:color="auto" w:fill="auto"/>
            <w:vAlign w:val="center"/>
          </w:tcPr>
          <w:p w14:paraId="6623BD79" w14:textId="77777777" w:rsidR="00D10271" w:rsidRPr="00350815" w:rsidRDefault="00D10271" w:rsidP="00FF2D12">
            <w:pPr>
              <w:spacing w:before="40" w:after="40"/>
              <w:jc w:val="center"/>
              <w:rPr>
                <w:rFonts w:ascii="Times New Roman" w:hAnsi="Times New Roman" w:cs="Times New Roman"/>
                <w:sz w:val="8"/>
                <w:szCs w:val="14"/>
              </w:rPr>
            </w:pPr>
          </w:p>
        </w:tc>
        <w:tc>
          <w:tcPr>
            <w:tcW w:w="155" w:type="pct"/>
            <w:shd w:val="clear" w:color="auto" w:fill="auto"/>
            <w:vAlign w:val="center"/>
          </w:tcPr>
          <w:p w14:paraId="0428B343" w14:textId="77777777" w:rsidR="00D10271" w:rsidRPr="00350815" w:rsidRDefault="00D10271" w:rsidP="00FF2D12">
            <w:pPr>
              <w:spacing w:before="40" w:after="40"/>
              <w:jc w:val="center"/>
              <w:rPr>
                <w:rFonts w:ascii="Times New Roman" w:hAnsi="Times New Roman" w:cs="Times New Roman"/>
                <w:sz w:val="8"/>
                <w:szCs w:val="14"/>
              </w:rPr>
            </w:pPr>
          </w:p>
        </w:tc>
        <w:tc>
          <w:tcPr>
            <w:tcW w:w="164" w:type="pct"/>
            <w:shd w:val="clear" w:color="auto" w:fill="auto"/>
            <w:vAlign w:val="center"/>
          </w:tcPr>
          <w:p w14:paraId="2871BED3" w14:textId="77777777" w:rsidR="00D10271" w:rsidRPr="00350815" w:rsidRDefault="00D10271" w:rsidP="00FF2D12">
            <w:pPr>
              <w:spacing w:before="40" w:after="40"/>
              <w:jc w:val="center"/>
              <w:rPr>
                <w:rFonts w:ascii="Times New Roman" w:hAnsi="Times New Roman" w:cs="Times New Roman"/>
                <w:sz w:val="8"/>
                <w:szCs w:val="14"/>
              </w:rPr>
            </w:pPr>
          </w:p>
        </w:tc>
        <w:tc>
          <w:tcPr>
            <w:tcW w:w="138" w:type="pct"/>
            <w:shd w:val="clear" w:color="auto" w:fill="auto"/>
            <w:vAlign w:val="center"/>
          </w:tcPr>
          <w:p w14:paraId="2EB261F2" w14:textId="77777777" w:rsidR="00D10271" w:rsidRPr="00350815" w:rsidRDefault="00D10271" w:rsidP="00FF2D12">
            <w:pPr>
              <w:spacing w:before="40" w:after="40"/>
              <w:jc w:val="center"/>
              <w:rPr>
                <w:rFonts w:ascii="Times New Roman" w:hAnsi="Times New Roman" w:cs="Times New Roman"/>
                <w:sz w:val="8"/>
                <w:szCs w:val="14"/>
              </w:rPr>
            </w:pPr>
          </w:p>
        </w:tc>
        <w:tc>
          <w:tcPr>
            <w:tcW w:w="156" w:type="pct"/>
            <w:shd w:val="clear" w:color="auto" w:fill="auto"/>
            <w:vAlign w:val="center"/>
          </w:tcPr>
          <w:p w14:paraId="0C644AB9" w14:textId="77777777" w:rsidR="00D10271" w:rsidRPr="00350815" w:rsidRDefault="00D10271" w:rsidP="00FF2D12">
            <w:pPr>
              <w:spacing w:before="40" w:after="40"/>
              <w:jc w:val="center"/>
              <w:rPr>
                <w:rFonts w:ascii="Times New Roman" w:hAnsi="Times New Roman" w:cs="Times New Roman"/>
                <w:sz w:val="8"/>
                <w:szCs w:val="14"/>
              </w:rPr>
            </w:pPr>
          </w:p>
        </w:tc>
      </w:tr>
    </w:tbl>
    <w:p w14:paraId="5365803A" w14:textId="2621291A" w:rsidR="00D10271" w:rsidRPr="00A904D8" w:rsidRDefault="00D10271" w:rsidP="00D10271">
      <w:pPr>
        <w:spacing w:before="240"/>
        <w:ind w:firstLine="567"/>
        <w:jc w:val="both"/>
        <w:rPr>
          <w:rFonts w:ascii="Times New Roman" w:hAnsi="Times New Roman" w:cs="Times New Roman"/>
          <w:b/>
          <w:iCs/>
          <w:szCs w:val="28"/>
          <w:lang w:val="en-US"/>
        </w:rPr>
      </w:pPr>
      <w:r>
        <w:rPr>
          <w:rFonts w:ascii="Times New Roman" w:hAnsi="Times New Roman" w:cs="Times New Roman"/>
          <w:b/>
          <w:iCs/>
          <w:szCs w:val="28"/>
          <w:lang w:val="en-US"/>
        </w:rPr>
        <w:t xml:space="preserve">34. </w:t>
      </w:r>
      <w:r w:rsidRPr="00A904D8">
        <w:rPr>
          <w:rFonts w:ascii="Times New Roman" w:hAnsi="Times New Roman" w:cs="Times New Roman"/>
          <w:b/>
          <w:iCs/>
          <w:szCs w:val="28"/>
          <w:lang w:val="en-US"/>
        </w:rPr>
        <w:t>Ghi chú:</w:t>
      </w:r>
    </w:p>
    <w:p w14:paraId="64F4E43E" w14:textId="77777777" w:rsidR="00F0022A" w:rsidRPr="00073086" w:rsidRDefault="00F0022A" w:rsidP="00231328">
      <w:pPr>
        <w:spacing w:before="120"/>
        <w:ind w:firstLine="567"/>
        <w:jc w:val="both"/>
        <w:rPr>
          <w:rFonts w:ascii="Times New Roman" w:hAnsi="Times New Roman" w:cs="Times New Roman"/>
          <w:b/>
          <w:i/>
          <w:szCs w:val="28"/>
        </w:rPr>
      </w:pPr>
      <w:r w:rsidRPr="00073086">
        <w:rPr>
          <w:rFonts w:ascii="Times New Roman" w:hAnsi="Times New Roman" w:cs="Times New Roman"/>
          <w:b/>
          <w:i/>
          <w:szCs w:val="28"/>
        </w:rPr>
        <w:t>Hướng dẫn cách ghi biểu</w:t>
      </w:r>
    </w:p>
    <w:p w14:paraId="21E51177"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Đây là biểu chi tiết về kết quả xử lý đơn tố cáo, bao gồm đơn tố cáo nhận được qua tiếp công dân và nhận từ các nguồn khác (gửi qua dịch vụ chuyển phát, cơ quan khác chuyển,...)</w:t>
      </w:r>
    </w:p>
    <w:p w14:paraId="6BDBCE21"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xml:space="preserve">- </w:t>
      </w:r>
      <w:r w:rsidRPr="00073086">
        <w:rPr>
          <w:rFonts w:ascii="Times New Roman" w:hAnsi="Times New Roman" w:cs="Times New Roman"/>
          <w:szCs w:val="28"/>
          <w:lang w:val="en-US"/>
        </w:rPr>
        <w:t>S</w:t>
      </w:r>
      <w:r w:rsidRPr="00073086">
        <w:rPr>
          <w:rFonts w:ascii="Times New Roman" w:hAnsi="Times New Roman" w:cs="Times New Roman"/>
          <w:szCs w:val="28"/>
        </w:rPr>
        <w:t>ố liệu tại Biểu này nằm trong số liệu tổng hợp tại Biểu 01/XLD</w:t>
      </w:r>
    </w:p>
    <w:p w14:paraId="6A7FC843"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(1) = Cột (2) + (3) + (4) + (5) + (6) + (7)</w:t>
      </w:r>
    </w:p>
    <w:p w14:paraId="4332B158"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(2), (5): Đơn có từ 02 người đứng tên trở lên</w:t>
      </w:r>
    </w:p>
    <w:p w14:paraId="0ACA523E"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(4): Là số đơn kỳ trước chuyển sang còn lại, ngoài số đơn đã xác định được ở cột (2), (3). VD: đơn không rõ danh tính người có đơn,...)</w:t>
      </w:r>
    </w:p>
    <w:p w14:paraId="0EC1BCC3"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(7): Là số đơn tiếp nhận trong kỳ còn lại, ngoài số đơn đã xác định được ở cột (5), (6), VD: đơn không rõ danh tính người có đơn,...)</w:t>
      </w:r>
    </w:p>
    <w:p w14:paraId="39734D12"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(8) = (9) + (10): Là tổng số đơn tố cáo đã hoàn thành quy trình xử lý (ra kết quả cuối cùng) theo quy định, nêu tại các cột từ (26)-(32)</w:t>
      </w:r>
    </w:p>
    <w:p w14:paraId="17608947"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(11) = Cột (12) ở Biểu 01/XLD</w:t>
      </w:r>
    </w:p>
    <w:p w14:paraId="6D7F252F"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(12) = (13) + (18) + (19) + (20) + (21) = (22) + (23) + (24) + (25) = (26) + (29)</w:t>
      </w:r>
    </w:p>
    <w:p w14:paraId="41C26559"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Từ Cột (13) trở đi là số liệu tổng hợp đối với các vụ việc tố cáo đủ điều kiện xử lý (thống kê tại Cột (12))</w:t>
      </w:r>
    </w:p>
    <w:p w14:paraId="59B6E91D"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(14) Chế độ, chính sách như: việc thực hiện chế độ chính sách đối với người lao động, người có công,...</w:t>
      </w:r>
    </w:p>
    <w:p w14:paraId="5919D8F2"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lastRenderedPageBreak/>
        <w:t>- Cột (15) Đất đai, nhà cửa như: Bồi thường, hỗ trợ, tái định cư, cấp giấy chứng nhận QSDT, thu hồi, đòi đất, nhà,...</w:t>
      </w:r>
    </w:p>
    <w:p w14:paraId="4FA4ACD5"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(19) Lĩnh vực tư pháp như: Điều tra, truy tố, xét xử, thi hành án,...</w:t>
      </w:r>
    </w:p>
    <w:p w14:paraId="7B8736F3"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(20) Lĩnh vực Đảng, đoàn thể như: liên quan đến vi phạm điều lệ, kỷ luật Đảng, Đoàn thể,...</w:t>
      </w:r>
    </w:p>
    <w:p w14:paraId="0D5404BD"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(22): Chưa thực hiện trình tự thụ lý, giải quyết nhưng trong thời hạn theo quy định</w:t>
      </w:r>
    </w:p>
    <w:p w14:paraId="6B466EE5"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(23): Đã thụ lý, giải quyết theo quy định nhưng chưa có kết luận nội dung tố cáo</w:t>
      </w:r>
    </w:p>
    <w:p w14:paraId="081935CA"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(26) = Cột (27) + (28)</w:t>
      </w:r>
    </w:p>
    <w:p w14:paraId="4A313DC1"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(29) = Cột (30) + (31) +(32)</w:t>
      </w:r>
    </w:p>
    <w:p w14:paraId="5E1AF7DE" w14:textId="77777777" w:rsidR="00F0022A" w:rsidRPr="00073086" w:rsidRDefault="00F0022A" w:rsidP="00231328">
      <w:pPr>
        <w:spacing w:before="120"/>
        <w:ind w:firstLine="567"/>
        <w:jc w:val="both"/>
        <w:rPr>
          <w:rFonts w:ascii="Times New Roman" w:hAnsi="Times New Roman" w:cs="Times New Roman"/>
          <w:szCs w:val="28"/>
        </w:rPr>
      </w:pPr>
      <w:r w:rsidRPr="00073086">
        <w:rPr>
          <w:rFonts w:ascii="Times New Roman" w:hAnsi="Times New Roman" w:cs="Times New Roman"/>
          <w:szCs w:val="28"/>
        </w:rPr>
        <w:t>- Cột (31): Thống kê số vụ việc có văn bản đôn đốc hoặc chuyển đơn từ lần thứ 2 trở lên do chưa nhận được kết quả giải quyết của cơ quan có thẩm quyền</w:t>
      </w:r>
    </w:p>
    <w:p w14:paraId="4BA3E8EC" w14:textId="77777777" w:rsidR="00F0022A" w:rsidRPr="00073086" w:rsidRDefault="00F0022A" w:rsidP="00231328">
      <w:pPr>
        <w:spacing w:before="120"/>
        <w:ind w:firstLine="567"/>
        <w:jc w:val="both"/>
        <w:rPr>
          <w:rFonts w:ascii="Times New Roman" w:hAnsi="Times New Roman" w:cs="Times New Roman"/>
          <w:szCs w:val="28"/>
          <w:lang w:val="en-US"/>
        </w:rPr>
      </w:pPr>
      <w:r w:rsidRPr="00073086">
        <w:rPr>
          <w:rFonts w:ascii="Times New Roman" w:hAnsi="Times New Roman" w:cs="Times New Roman"/>
          <w:szCs w:val="28"/>
        </w:rPr>
        <w:t>- Nội dung ghi chú viết vào dòng 34 (nếu có)</w:t>
      </w:r>
    </w:p>
    <w:p w14:paraId="6A2B8770" w14:textId="77777777" w:rsidR="00F0022A" w:rsidRPr="00350815" w:rsidRDefault="00F0022A" w:rsidP="00F0022A">
      <w:pPr>
        <w:spacing w:before="120"/>
        <w:rPr>
          <w:rFonts w:ascii="Times New Roman" w:hAnsi="Times New Roman" w:cs="Times New Roman"/>
          <w:sz w:val="20"/>
          <w:lang w:val="en-US"/>
        </w:rPr>
      </w:pPr>
    </w:p>
    <w:p w14:paraId="63440468" w14:textId="77777777" w:rsidR="005C1313" w:rsidRDefault="005C1313">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22F7CE7F" w14:textId="668A50A0" w:rsidR="00F0022A" w:rsidRPr="005C1313" w:rsidRDefault="00F0022A" w:rsidP="00F0022A">
      <w:pPr>
        <w:spacing w:before="120"/>
        <w:jc w:val="right"/>
        <w:rPr>
          <w:rFonts w:ascii="Times New Roman" w:hAnsi="Times New Roman" w:cs="Times New Roman"/>
          <w:b/>
          <w:szCs w:val="28"/>
        </w:rPr>
      </w:pPr>
      <w:r w:rsidRPr="005C1313">
        <w:rPr>
          <w:rFonts w:ascii="Times New Roman" w:hAnsi="Times New Roman" w:cs="Times New Roman"/>
          <w:b/>
          <w:szCs w:val="28"/>
        </w:rPr>
        <w:lastRenderedPageBreak/>
        <w:t>Biểu số: 04/XLD</w:t>
      </w:r>
    </w:p>
    <w:p w14:paraId="17B9ACD0" w14:textId="77777777" w:rsidR="00F0022A" w:rsidRPr="005C1313" w:rsidRDefault="00F0022A" w:rsidP="00F0022A">
      <w:pPr>
        <w:spacing w:before="120"/>
        <w:jc w:val="center"/>
        <w:rPr>
          <w:rFonts w:ascii="Times New Roman" w:hAnsi="Times New Roman" w:cs="Times New Roman"/>
          <w:b/>
          <w:sz w:val="28"/>
          <w:szCs w:val="32"/>
        </w:rPr>
      </w:pPr>
      <w:r w:rsidRPr="005C1313">
        <w:rPr>
          <w:rFonts w:ascii="Times New Roman" w:hAnsi="Times New Roman" w:cs="Times New Roman"/>
          <w:b/>
          <w:sz w:val="28"/>
          <w:szCs w:val="32"/>
        </w:rPr>
        <w:t>TỔNG HỢP KẾT QUẢ XỬ LÝ ĐƠN KIẾN NGHỊ, PHẢN ÁNH</w:t>
      </w:r>
    </w:p>
    <w:p w14:paraId="492776C3" w14:textId="77777777" w:rsidR="00F0022A" w:rsidRPr="005C1313" w:rsidRDefault="00F0022A" w:rsidP="00F0022A">
      <w:pPr>
        <w:spacing w:before="120"/>
        <w:jc w:val="center"/>
        <w:rPr>
          <w:rFonts w:ascii="Times New Roman" w:hAnsi="Times New Roman" w:cs="Times New Roman"/>
          <w:bCs/>
          <w:sz w:val="28"/>
          <w:szCs w:val="32"/>
        </w:rPr>
      </w:pPr>
      <w:r w:rsidRPr="005C1313">
        <w:rPr>
          <w:rFonts w:ascii="Times New Roman" w:hAnsi="Times New Roman" w:cs="Times New Roman"/>
          <w:bCs/>
          <w:sz w:val="28"/>
          <w:szCs w:val="32"/>
        </w:rPr>
        <w:t>Số liệu tính từ ngày ..../.../....đến....ngày.../.../...</w:t>
      </w:r>
    </w:p>
    <w:p w14:paraId="0A03F075" w14:textId="4369F468" w:rsidR="00F0022A" w:rsidRDefault="00F0022A" w:rsidP="00F0022A">
      <w:pPr>
        <w:spacing w:before="120"/>
        <w:jc w:val="center"/>
        <w:rPr>
          <w:rFonts w:ascii="Times New Roman" w:hAnsi="Times New Roman" w:cs="Times New Roman"/>
          <w:i/>
          <w:sz w:val="28"/>
          <w:szCs w:val="32"/>
        </w:rPr>
      </w:pPr>
      <w:r w:rsidRPr="005C1313">
        <w:rPr>
          <w:rFonts w:ascii="Times New Roman" w:hAnsi="Times New Roman" w:cs="Times New Roman"/>
          <w:i/>
          <w:sz w:val="28"/>
          <w:szCs w:val="32"/>
        </w:rPr>
        <w:t xml:space="preserve">(Kèm theo Báo cáo số </w:t>
      </w:r>
      <w:r w:rsidRPr="005C1313">
        <w:rPr>
          <w:rFonts w:ascii="Times New Roman" w:hAnsi="Times New Roman" w:cs="Times New Roman"/>
          <w:i/>
          <w:sz w:val="28"/>
          <w:szCs w:val="32"/>
          <w:lang w:val="en-US"/>
        </w:rPr>
        <w:t>…….</w:t>
      </w:r>
      <w:r w:rsidRPr="005C1313">
        <w:rPr>
          <w:rFonts w:ascii="Times New Roman" w:hAnsi="Times New Roman" w:cs="Times New Roman"/>
          <w:i/>
          <w:sz w:val="28"/>
          <w:szCs w:val="32"/>
        </w:rPr>
        <w:t xml:space="preserve">ngày </w:t>
      </w:r>
      <w:r w:rsidRPr="005C1313">
        <w:rPr>
          <w:rFonts w:ascii="Times New Roman" w:hAnsi="Times New Roman" w:cs="Times New Roman"/>
          <w:i/>
          <w:sz w:val="28"/>
          <w:szCs w:val="32"/>
          <w:lang w:val="en-US"/>
        </w:rPr>
        <w:t>……</w:t>
      </w:r>
      <w:r w:rsidRPr="005C1313">
        <w:rPr>
          <w:rFonts w:ascii="Times New Roman" w:hAnsi="Times New Roman" w:cs="Times New Roman"/>
          <w:i/>
          <w:sz w:val="28"/>
          <w:szCs w:val="32"/>
        </w:rPr>
        <w:t>tháng</w:t>
      </w:r>
      <w:r w:rsidRPr="005C1313">
        <w:rPr>
          <w:rFonts w:ascii="Times New Roman" w:hAnsi="Times New Roman" w:cs="Times New Roman"/>
          <w:i/>
          <w:sz w:val="28"/>
          <w:szCs w:val="32"/>
          <w:lang w:val="en-US"/>
        </w:rPr>
        <w:t xml:space="preserve"> ..</w:t>
      </w:r>
      <w:r w:rsidRPr="005C1313">
        <w:rPr>
          <w:rFonts w:ascii="Times New Roman" w:hAnsi="Times New Roman" w:cs="Times New Roman"/>
          <w:i/>
          <w:sz w:val="28"/>
          <w:szCs w:val="32"/>
        </w:rPr>
        <w:t>….năm</w:t>
      </w:r>
      <w:r w:rsidRPr="005C1313">
        <w:rPr>
          <w:rFonts w:ascii="Times New Roman" w:hAnsi="Times New Roman" w:cs="Times New Roman"/>
          <w:i/>
          <w:sz w:val="28"/>
          <w:szCs w:val="32"/>
          <w:lang w:val="en-US"/>
        </w:rPr>
        <w:t xml:space="preserve"> </w:t>
      </w:r>
      <w:r w:rsidRPr="005C1313">
        <w:rPr>
          <w:rFonts w:ascii="Times New Roman" w:hAnsi="Times New Roman" w:cs="Times New Roman"/>
          <w:i/>
          <w:sz w:val="28"/>
          <w:szCs w:val="32"/>
        </w:rPr>
        <w:t>…</w:t>
      </w:r>
      <w:r w:rsidRPr="005C1313">
        <w:rPr>
          <w:rFonts w:ascii="Times New Roman" w:hAnsi="Times New Roman" w:cs="Times New Roman"/>
          <w:i/>
          <w:sz w:val="28"/>
          <w:szCs w:val="32"/>
          <w:lang w:val="en-US"/>
        </w:rPr>
        <w:t>…</w:t>
      </w:r>
      <w:r w:rsidRPr="005C1313">
        <w:rPr>
          <w:rFonts w:ascii="Times New Roman" w:hAnsi="Times New Roman" w:cs="Times New Roman"/>
          <w:i/>
          <w:sz w:val="28"/>
          <w:szCs w:val="32"/>
        </w:rPr>
        <w:t xml:space="preserve">.của </w:t>
      </w:r>
      <w:r w:rsidRPr="005C1313">
        <w:rPr>
          <w:rFonts w:ascii="Times New Roman" w:hAnsi="Times New Roman" w:cs="Times New Roman"/>
          <w:i/>
          <w:sz w:val="28"/>
          <w:szCs w:val="32"/>
          <w:lang w:val="en-US"/>
        </w:rPr>
        <w:t>…………..</w:t>
      </w:r>
      <w:r w:rsidRPr="005C1313">
        <w:rPr>
          <w:rFonts w:ascii="Times New Roman" w:hAnsi="Times New Roman" w:cs="Times New Roman"/>
          <w:i/>
          <w:sz w:val="28"/>
          <w:szCs w:val="32"/>
        </w:rPr>
        <w:t>)</w:t>
      </w:r>
    </w:p>
    <w:p w14:paraId="52D1FF77" w14:textId="77777777" w:rsidR="005C1313" w:rsidRPr="005C1313" w:rsidRDefault="005C1313" w:rsidP="005C1313">
      <w:pPr>
        <w:spacing w:before="40" w:after="40"/>
        <w:jc w:val="center"/>
        <w:rPr>
          <w:rFonts w:ascii="Times New Roman" w:hAnsi="Times New Roman" w:cs="Times New Roman"/>
          <w:i/>
          <w:sz w:val="28"/>
          <w:szCs w:val="32"/>
        </w:rPr>
      </w:pPr>
    </w:p>
    <w:tbl>
      <w:tblPr>
        <w:tblW w:w="5041" w:type="pct"/>
        <w:tblCellMar>
          <w:left w:w="0" w:type="dxa"/>
          <w:right w:w="0" w:type="dxa"/>
        </w:tblCellMar>
        <w:tblLook w:val="0000" w:firstRow="0" w:lastRow="0" w:firstColumn="0" w:lastColumn="0" w:noHBand="0" w:noVBand="0"/>
      </w:tblPr>
      <w:tblGrid>
        <w:gridCol w:w="479"/>
        <w:gridCol w:w="931"/>
        <w:gridCol w:w="573"/>
        <w:gridCol w:w="573"/>
        <w:gridCol w:w="552"/>
        <w:gridCol w:w="570"/>
        <w:gridCol w:w="570"/>
        <w:gridCol w:w="567"/>
        <w:gridCol w:w="652"/>
        <w:gridCol w:w="675"/>
        <w:gridCol w:w="502"/>
        <w:gridCol w:w="508"/>
        <w:gridCol w:w="687"/>
        <w:gridCol w:w="517"/>
        <w:gridCol w:w="496"/>
        <w:gridCol w:w="593"/>
        <w:gridCol w:w="487"/>
        <w:gridCol w:w="517"/>
        <w:gridCol w:w="517"/>
        <w:gridCol w:w="531"/>
        <w:gridCol w:w="570"/>
        <w:gridCol w:w="740"/>
        <w:gridCol w:w="705"/>
        <w:gridCol w:w="529"/>
        <w:gridCol w:w="640"/>
      </w:tblGrid>
      <w:tr w:rsidR="00073086" w:rsidRPr="00350815" w14:paraId="2183B85E" w14:textId="4B51143A" w:rsidTr="00663BAA">
        <w:tc>
          <w:tcPr>
            <w:tcW w:w="163" w:type="pct"/>
            <w:vMerge w:val="restart"/>
            <w:tcBorders>
              <w:top w:val="single" w:sz="4" w:space="0" w:color="auto"/>
              <w:left w:val="single" w:sz="4" w:space="0" w:color="auto"/>
              <w:bottom w:val="nil"/>
              <w:right w:val="nil"/>
            </w:tcBorders>
            <w:shd w:val="clear" w:color="auto" w:fill="FFFFFF"/>
            <w:vAlign w:val="center"/>
          </w:tcPr>
          <w:p w14:paraId="542C7545"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vị</w:t>
            </w:r>
          </w:p>
        </w:tc>
        <w:tc>
          <w:tcPr>
            <w:tcW w:w="317" w:type="pct"/>
            <w:vMerge w:val="restart"/>
            <w:tcBorders>
              <w:top w:val="single" w:sz="4" w:space="0" w:color="auto"/>
              <w:left w:val="single" w:sz="4" w:space="0" w:color="auto"/>
              <w:bottom w:val="nil"/>
              <w:right w:val="nil"/>
            </w:tcBorders>
            <w:shd w:val="clear" w:color="auto" w:fill="FFFFFF"/>
            <w:vAlign w:val="center"/>
          </w:tcPr>
          <w:p w14:paraId="489BBDD2"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Tổng số đơn</w:t>
            </w:r>
          </w:p>
        </w:tc>
        <w:tc>
          <w:tcPr>
            <w:tcW w:w="578" w:type="pct"/>
            <w:gridSpan w:val="3"/>
            <w:tcBorders>
              <w:top w:val="single" w:sz="4" w:space="0" w:color="auto"/>
              <w:left w:val="single" w:sz="4" w:space="0" w:color="auto"/>
              <w:bottom w:val="nil"/>
              <w:right w:val="nil"/>
            </w:tcBorders>
            <w:shd w:val="clear" w:color="auto" w:fill="FFFFFF"/>
            <w:vAlign w:val="center"/>
          </w:tcPr>
          <w:p w14:paraId="19CDEE65"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kỳ trước chuyển sang</w:t>
            </w:r>
          </w:p>
        </w:tc>
        <w:tc>
          <w:tcPr>
            <w:tcW w:w="581" w:type="pct"/>
            <w:gridSpan w:val="3"/>
            <w:tcBorders>
              <w:top w:val="single" w:sz="4" w:space="0" w:color="auto"/>
              <w:left w:val="single" w:sz="4" w:space="0" w:color="auto"/>
              <w:bottom w:val="nil"/>
              <w:right w:val="nil"/>
            </w:tcBorders>
            <w:shd w:val="clear" w:color="auto" w:fill="FFFFFF"/>
            <w:vAlign w:val="center"/>
          </w:tcPr>
          <w:p w14:paraId="0C3F48A6"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tiếp nhận đơn trong kỳ</w:t>
            </w:r>
          </w:p>
        </w:tc>
        <w:tc>
          <w:tcPr>
            <w:tcW w:w="623" w:type="pct"/>
            <w:gridSpan w:val="3"/>
            <w:tcBorders>
              <w:top w:val="single" w:sz="4" w:space="0" w:color="auto"/>
              <w:left w:val="single" w:sz="4" w:space="0" w:color="auto"/>
              <w:bottom w:val="nil"/>
              <w:right w:val="nil"/>
            </w:tcBorders>
            <w:shd w:val="clear" w:color="auto" w:fill="FFFFFF"/>
            <w:vAlign w:val="center"/>
          </w:tcPr>
          <w:p w14:paraId="72D2C55E"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Đã xử lý trong kỳ</w:t>
            </w:r>
          </w:p>
        </w:tc>
        <w:tc>
          <w:tcPr>
            <w:tcW w:w="407" w:type="pct"/>
            <w:gridSpan w:val="2"/>
            <w:tcBorders>
              <w:top w:val="single" w:sz="4" w:space="0" w:color="auto"/>
              <w:left w:val="single" w:sz="4" w:space="0" w:color="auto"/>
              <w:bottom w:val="nil"/>
              <w:right w:val="nil"/>
            </w:tcBorders>
            <w:shd w:val="clear" w:color="auto" w:fill="FFFFFF"/>
            <w:vAlign w:val="center"/>
          </w:tcPr>
          <w:p w14:paraId="1AEAA8C7"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Đủ điều kiện xử lý</w:t>
            </w:r>
          </w:p>
        </w:tc>
        <w:tc>
          <w:tcPr>
            <w:tcW w:w="713" w:type="pct"/>
            <w:gridSpan w:val="4"/>
            <w:tcBorders>
              <w:top w:val="single" w:sz="4" w:space="0" w:color="auto"/>
              <w:left w:val="single" w:sz="4" w:space="0" w:color="auto"/>
              <w:bottom w:val="nil"/>
              <w:right w:val="nil"/>
            </w:tcBorders>
            <w:shd w:val="clear" w:color="auto" w:fill="FFFFFF"/>
            <w:vAlign w:val="center"/>
          </w:tcPr>
          <w:p w14:paraId="37599710"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Phân loại vụ việc theo nội dung</w:t>
            </w:r>
          </w:p>
        </w:tc>
        <w:tc>
          <w:tcPr>
            <w:tcW w:w="533" w:type="pct"/>
            <w:gridSpan w:val="3"/>
            <w:tcBorders>
              <w:top w:val="single" w:sz="4" w:space="0" w:color="auto"/>
              <w:left w:val="single" w:sz="4" w:space="0" w:color="auto"/>
              <w:bottom w:val="nil"/>
              <w:right w:val="nil"/>
            </w:tcBorders>
            <w:shd w:val="clear" w:color="auto" w:fill="FFFFFF"/>
            <w:vAlign w:val="center"/>
          </w:tcPr>
          <w:p w14:paraId="03050035"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Phân loại vụ việc theo tình trạng giải quyết</w:t>
            </w:r>
          </w:p>
        </w:tc>
        <w:tc>
          <w:tcPr>
            <w:tcW w:w="866" w:type="pct"/>
            <w:gridSpan w:val="4"/>
            <w:tcBorders>
              <w:top w:val="single" w:sz="4" w:space="0" w:color="auto"/>
              <w:left w:val="single" w:sz="4" w:space="0" w:color="auto"/>
              <w:bottom w:val="nil"/>
              <w:right w:val="nil"/>
            </w:tcBorders>
            <w:shd w:val="clear" w:color="auto" w:fill="FFFFFF"/>
            <w:vAlign w:val="center"/>
          </w:tcPr>
          <w:p w14:paraId="71E597FD"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Kết quả xử lý</w:t>
            </w:r>
          </w:p>
        </w:tc>
        <w:tc>
          <w:tcPr>
            <w:tcW w:w="218" w:type="pct"/>
            <w:vMerge w:val="restart"/>
            <w:tcBorders>
              <w:top w:val="single" w:sz="4" w:space="0" w:color="auto"/>
              <w:left w:val="single" w:sz="4" w:space="0" w:color="auto"/>
              <w:right w:val="single" w:sz="4" w:space="0" w:color="auto"/>
            </w:tcBorders>
            <w:shd w:val="clear" w:color="auto" w:fill="FFFFFF"/>
            <w:vAlign w:val="center"/>
          </w:tcPr>
          <w:p w14:paraId="1004C199"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Số văn bản phúc đáp nhận được do chuyển đơn</w:t>
            </w:r>
          </w:p>
        </w:tc>
      </w:tr>
      <w:tr w:rsidR="00073086" w:rsidRPr="00350815" w14:paraId="6A6BD2E6" w14:textId="0D4DA4F1" w:rsidTr="00073086">
        <w:tc>
          <w:tcPr>
            <w:tcW w:w="163" w:type="pct"/>
            <w:vMerge/>
            <w:tcBorders>
              <w:top w:val="nil"/>
              <w:left w:val="single" w:sz="4" w:space="0" w:color="auto"/>
              <w:bottom w:val="nil"/>
              <w:right w:val="nil"/>
            </w:tcBorders>
            <w:shd w:val="clear" w:color="auto" w:fill="FFFFFF"/>
            <w:vAlign w:val="center"/>
          </w:tcPr>
          <w:p w14:paraId="5544A0F3" w14:textId="77777777" w:rsidR="00073086" w:rsidRPr="00350815" w:rsidRDefault="00073086" w:rsidP="005C1313">
            <w:pPr>
              <w:spacing w:before="40" w:after="40"/>
              <w:jc w:val="center"/>
              <w:rPr>
                <w:rFonts w:ascii="Times New Roman" w:hAnsi="Times New Roman" w:cs="Times New Roman"/>
                <w:b/>
                <w:sz w:val="14"/>
              </w:rPr>
            </w:pPr>
          </w:p>
        </w:tc>
        <w:tc>
          <w:tcPr>
            <w:tcW w:w="317" w:type="pct"/>
            <w:vMerge/>
            <w:tcBorders>
              <w:top w:val="nil"/>
              <w:left w:val="single" w:sz="4" w:space="0" w:color="auto"/>
              <w:bottom w:val="nil"/>
              <w:right w:val="nil"/>
            </w:tcBorders>
            <w:shd w:val="clear" w:color="auto" w:fill="FFFFFF"/>
            <w:vAlign w:val="center"/>
          </w:tcPr>
          <w:p w14:paraId="44DF69F6" w14:textId="77777777" w:rsidR="00073086" w:rsidRPr="00350815" w:rsidRDefault="00073086" w:rsidP="005C1313">
            <w:pPr>
              <w:spacing w:before="40" w:after="40"/>
              <w:jc w:val="center"/>
              <w:rPr>
                <w:rFonts w:ascii="Times New Roman" w:hAnsi="Times New Roman" w:cs="Times New Roman"/>
                <w:b/>
                <w:sz w:val="14"/>
              </w:rPr>
            </w:pPr>
          </w:p>
        </w:tc>
        <w:tc>
          <w:tcPr>
            <w:tcW w:w="195" w:type="pct"/>
            <w:vMerge w:val="restart"/>
            <w:tcBorders>
              <w:top w:val="single" w:sz="4" w:space="0" w:color="auto"/>
              <w:left w:val="single" w:sz="4" w:space="0" w:color="auto"/>
              <w:bottom w:val="nil"/>
              <w:right w:val="nil"/>
            </w:tcBorders>
            <w:shd w:val="clear" w:color="auto" w:fill="FFFFFF"/>
            <w:vAlign w:val="center"/>
          </w:tcPr>
          <w:p w14:paraId="49F0DA7C"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có nhiều người đứng tên</w:t>
            </w:r>
          </w:p>
        </w:tc>
        <w:tc>
          <w:tcPr>
            <w:tcW w:w="195" w:type="pct"/>
            <w:vMerge w:val="restart"/>
            <w:tcBorders>
              <w:top w:val="single" w:sz="4" w:space="0" w:color="auto"/>
              <w:left w:val="single" w:sz="4" w:space="0" w:color="auto"/>
              <w:bottom w:val="nil"/>
              <w:right w:val="nil"/>
            </w:tcBorders>
            <w:shd w:val="clear" w:color="auto" w:fill="FFFFFF"/>
            <w:vAlign w:val="center"/>
          </w:tcPr>
          <w:p w14:paraId="37FA91E7"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một người đứng tên</w:t>
            </w:r>
          </w:p>
        </w:tc>
        <w:tc>
          <w:tcPr>
            <w:tcW w:w="188" w:type="pct"/>
            <w:vMerge w:val="restart"/>
            <w:tcBorders>
              <w:top w:val="single" w:sz="4" w:space="0" w:color="auto"/>
              <w:left w:val="single" w:sz="4" w:space="0" w:color="auto"/>
              <w:bottom w:val="nil"/>
              <w:right w:val="nil"/>
            </w:tcBorders>
            <w:shd w:val="clear" w:color="auto" w:fill="FFFFFF"/>
            <w:vAlign w:val="center"/>
          </w:tcPr>
          <w:p w14:paraId="22BC1001"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khác</w:t>
            </w:r>
          </w:p>
        </w:tc>
        <w:tc>
          <w:tcPr>
            <w:tcW w:w="194" w:type="pct"/>
            <w:vMerge w:val="restart"/>
            <w:tcBorders>
              <w:top w:val="single" w:sz="4" w:space="0" w:color="auto"/>
              <w:left w:val="single" w:sz="4" w:space="0" w:color="auto"/>
              <w:bottom w:val="nil"/>
              <w:right w:val="nil"/>
            </w:tcBorders>
            <w:shd w:val="clear" w:color="auto" w:fill="FFFFFF"/>
            <w:vAlign w:val="center"/>
          </w:tcPr>
          <w:p w14:paraId="23BEBBF9"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có nhiều người đứng tên</w:t>
            </w:r>
          </w:p>
        </w:tc>
        <w:tc>
          <w:tcPr>
            <w:tcW w:w="194" w:type="pct"/>
            <w:vMerge w:val="restart"/>
            <w:tcBorders>
              <w:top w:val="single" w:sz="4" w:space="0" w:color="auto"/>
              <w:left w:val="single" w:sz="4" w:space="0" w:color="auto"/>
              <w:bottom w:val="nil"/>
              <w:right w:val="nil"/>
            </w:tcBorders>
            <w:shd w:val="clear" w:color="auto" w:fill="FFFFFF"/>
            <w:vAlign w:val="center"/>
          </w:tcPr>
          <w:p w14:paraId="673E0F7A"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một người đứng tên</w:t>
            </w:r>
          </w:p>
        </w:tc>
        <w:tc>
          <w:tcPr>
            <w:tcW w:w="193" w:type="pct"/>
            <w:vMerge w:val="restart"/>
            <w:tcBorders>
              <w:top w:val="single" w:sz="4" w:space="0" w:color="auto"/>
              <w:left w:val="single" w:sz="4" w:space="0" w:color="auto"/>
              <w:bottom w:val="nil"/>
              <w:right w:val="nil"/>
            </w:tcBorders>
            <w:shd w:val="clear" w:color="auto" w:fill="FFFFFF"/>
            <w:vAlign w:val="center"/>
          </w:tcPr>
          <w:p w14:paraId="52E4BB39"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khác</w:t>
            </w:r>
          </w:p>
        </w:tc>
        <w:tc>
          <w:tcPr>
            <w:tcW w:w="222" w:type="pct"/>
            <w:vMerge w:val="restart"/>
            <w:tcBorders>
              <w:top w:val="single" w:sz="4" w:space="0" w:color="auto"/>
              <w:left w:val="single" w:sz="4" w:space="0" w:color="auto"/>
              <w:bottom w:val="nil"/>
              <w:right w:val="nil"/>
            </w:tcBorders>
            <w:shd w:val="clear" w:color="auto" w:fill="FFFFFF"/>
            <w:vAlign w:val="center"/>
          </w:tcPr>
          <w:p w14:paraId="2BEF55DF"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Tổng số</w:t>
            </w:r>
          </w:p>
        </w:tc>
        <w:tc>
          <w:tcPr>
            <w:tcW w:w="230" w:type="pct"/>
            <w:vMerge w:val="restart"/>
            <w:tcBorders>
              <w:top w:val="single" w:sz="4" w:space="0" w:color="auto"/>
              <w:left w:val="single" w:sz="4" w:space="0" w:color="auto"/>
              <w:bottom w:val="nil"/>
              <w:right w:val="nil"/>
            </w:tcBorders>
            <w:shd w:val="clear" w:color="auto" w:fill="FFFFFF"/>
            <w:vAlign w:val="center"/>
          </w:tcPr>
          <w:p w14:paraId="17BE0F86"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kỳ trước chuyển sang</w:t>
            </w:r>
          </w:p>
        </w:tc>
        <w:tc>
          <w:tcPr>
            <w:tcW w:w="171" w:type="pct"/>
            <w:vMerge w:val="restart"/>
            <w:tcBorders>
              <w:top w:val="single" w:sz="4" w:space="0" w:color="auto"/>
              <w:left w:val="single" w:sz="4" w:space="0" w:color="auto"/>
              <w:bottom w:val="nil"/>
              <w:right w:val="nil"/>
            </w:tcBorders>
            <w:shd w:val="clear" w:color="auto" w:fill="FFFFFF"/>
            <w:vAlign w:val="center"/>
          </w:tcPr>
          <w:p w14:paraId="71665467"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Đơn tiếp nhận trong kỳ</w:t>
            </w:r>
          </w:p>
        </w:tc>
        <w:tc>
          <w:tcPr>
            <w:tcW w:w="173" w:type="pct"/>
            <w:vMerge w:val="restart"/>
            <w:tcBorders>
              <w:top w:val="single" w:sz="4" w:space="0" w:color="auto"/>
              <w:left w:val="single" w:sz="4" w:space="0" w:color="auto"/>
              <w:bottom w:val="nil"/>
              <w:right w:val="nil"/>
            </w:tcBorders>
            <w:shd w:val="clear" w:color="auto" w:fill="FFFFFF"/>
            <w:vAlign w:val="center"/>
          </w:tcPr>
          <w:p w14:paraId="7DC0F39E"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Số đơn</w:t>
            </w:r>
          </w:p>
        </w:tc>
        <w:tc>
          <w:tcPr>
            <w:tcW w:w="234" w:type="pct"/>
            <w:vMerge w:val="restart"/>
            <w:tcBorders>
              <w:top w:val="single" w:sz="4" w:space="0" w:color="auto"/>
              <w:left w:val="single" w:sz="4" w:space="0" w:color="auto"/>
              <w:bottom w:val="nil"/>
              <w:right w:val="nil"/>
            </w:tcBorders>
            <w:shd w:val="clear" w:color="auto" w:fill="FFFFFF"/>
            <w:vAlign w:val="center"/>
          </w:tcPr>
          <w:p w14:paraId="6E4EEC82"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Số vụ việc</w:t>
            </w:r>
          </w:p>
        </w:tc>
        <w:tc>
          <w:tcPr>
            <w:tcW w:w="176" w:type="pct"/>
            <w:vMerge w:val="restart"/>
            <w:tcBorders>
              <w:top w:val="single" w:sz="4" w:space="0" w:color="auto"/>
              <w:left w:val="single" w:sz="4" w:space="0" w:color="auto"/>
              <w:bottom w:val="nil"/>
              <w:right w:val="nil"/>
            </w:tcBorders>
            <w:shd w:val="clear" w:color="auto" w:fill="FFFFFF"/>
            <w:vAlign w:val="center"/>
          </w:tcPr>
          <w:p w14:paraId="64D417A8"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Chế độ, chính sách</w:t>
            </w:r>
          </w:p>
        </w:tc>
        <w:tc>
          <w:tcPr>
            <w:tcW w:w="169" w:type="pct"/>
            <w:vMerge w:val="restart"/>
            <w:tcBorders>
              <w:top w:val="single" w:sz="4" w:space="0" w:color="auto"/>
              <w:left w:val="single" w:sz="4" w:space="0" w:color="auto"/>
              <w:bottom w:val="nil"/>
              <w:right w:val="nil"/>
            </w:tcBorders>
            <w:shd w:val="clear" w:color="auto" w:fill="FFFFFF"/>
            <w:vAlign w:val="center"/>
          </w:tcPr>
          <w:p w14:paraId="379C7F8B"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Đất đai</w:t>
            </w:r>
          </w:p>
        </w:tc>
        <w:tc>
          <w:tcPr>
            <w:tcW w:w="202" w:type="pct"/>
            <w:vMerge w:val="restart"/>
            <w:tcBorders>
              <w:top w:val="single" w:sz="4" w:space="0" w:color="auto"/>
              <w:left w:val="single" w:sz="4" w:space="0" w:color="auto"/>
              <w:bottom w:val="nil"/>
              <w:right w:val="nil"/>
            </w:tcBorders>
            <w:shd w:val="clear" w:color="auto" w:fill="FFFFFF"/>
            <w:vAlign w:val="center"/>
          </w:tcPr>
          <w:p w14:paraId="09D5C679"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Tư pháp</w:t>
            </w:r>
          </w:p>
        </w:tc>
        <w:tc>
          <w:tcPr>
            <w:tcW w:w="166" w:type="pct"/>
            <w:vMerge w:val="restart"/>
            <w:tcBorders>
              <w:top w:val="single" w:sz="4" w:space="0" w:color="auto"/>
              <w:left w:val="single" w:sz="4" w:space="0" w:color="auto"/>
              <w:bottom w:val="nil"/>
              <w:right w:val="nil"/>
            </w:tcBorders>
            <w:shd w:val="clear" w:color="auto" w:fill="FFFFFF"/>
            <w:vAlign w:val="center"/>
          </w:tcPr>
          <w:p w14:paraId="692BD4AA"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Khác</w:t>
            </w:r>
          </w:p>
        </w:tc>
        <w:tc>
          <w:tcPr>
            <w:tcW w:w="176" w:type="pct"/>
            <w:vMerge w:val="restart"/>
            <w:tcBorders>
              <w:top w:val="single" w:sz="4" w:space="0" w:color="auto"/>
              <w:left w:val="single" w:sz="4" w:space="0" w:color="auto"/>
              <w:bottom w:val="nil"/>
              <w:right w:val="nil"/>
            </w:tcBorders>
            <w:shd w:val="clear" w:color="auto" w:fill="FFFFFF"/>
            <w:vAlign w:val="center"/>
          </w:tcPr>
          <w:p w14:paraId="518A6D40"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Đã được giải quyết</w:t>
            </w:r>
          </w:p>
        </w:tc>
        <w:tc>
          <w:tcPr>
            <w:tcW w:w="176" w:type="pct"/>
            <w:vMerge w:val="restart"/>
            <w:tcBorders>
              <w:top w:val="single" w:sz="4" w:space="0" w:color="auto"/>
              <w:left w:val="single" w:sz="4" w:space="0" w:color="auto"/>
              <w:bottom w:val="nil"/>
              <w:right w:val="nil"/>
            </w:tcBorders>
            <w:shd w:val="clear" w:color="auto" w:fill="FFFFFF"/>
            <w:vAlign w:val="center"/>
          </w:tcPr>
          <w:p w14:paraId="468E14E1"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Đang giải quyết</w:t>
            </w:r>
          </w:p>
        </w:tc>
        <w:tc>
          <w:tcPr>
            <w:tcW w:w="181" w:type="pct"/>
            <w:vMerge w:val="restart"/>
            <w:tcBorders>
              <w:top w:val="single" w:sz="4" w:space="0" w:color="auto"/>
              <w:left w:val="single" w:sz="4" w:space="0" w:color="auto"/>
              <w:bottom w:val="nil"/>
              <w:right w:val="nil"/>
            </w:tcBorders>
            <w:shd w:val="clear" w:color="auto" w:fill="FFFFFF"/>
            <w:vAlign w:val="center"/>
          </w:tcPr>
          <w:p w14:paraId="53C3D367"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Chưa được giải quyết</w:t>
            </w:r>
          </w:p>
        </w:tc>
        <w:tc>
          <w:tcPr>
            <w:tcW w:w="194" w:type="pct"/>
            <w:vMerge w:val="restart"/>
            <w:tcBorders>
              <w:top w:val="single" w:sz="4" w:space="0" w:color="auto"/>
              <w:left w:val="single" w:sz="4" w:space="0" w:color="auto"/>
              <w:bottom w:val="nil"/>
              <w:right w:val="nil"/>
            </w:tcBorders>
            <w:shd w:val="clear" w:color="auto" w:fill="FFFFFF"/>
            <w:vAlign w:val="center"/>
          </w:tcPr>
          <w:p w14:paraId="1A920431"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Vụ việc thuộc thẩm quyền</w:t>
            </w:r>
          </w:p>
        </w:tc>
        <w:tc>
          <w:tcPr>
            <w:tcW w:w="672" w:type="pct"/>
            <w:gridSpan w:val="3"/>
            <w:tcBorders>
              <w:top w:val="single" w:sz="4" w:space="0" w:color="auto"/>
              <w:left w:val="single" w:sz="4" w:space="0" w:color="auto"/>
              <w:bottom w:val="nil"/>
              <w:right w:val="nil"/>
            </w:tcBorders>
            <w:shd w:val="clear" w:color="auto" w:fill="FFFFFF"/>
            <w:vAlign w:val="center"/>
          </w:tcPr>
          <w:p w14:paraId="6EB7833F"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Vụ việc không thuộc thẩm quyền</w:t>
            </w:r>
          </w:p>
        </w:tc>
        <w:tc>
          <w:tcPr>
            <w:tcW w:w="218" w:type="pct"/>
            <w:vMerge/>
            <w:tcBorders>
              <w:left w:val="single" w:sz="4" w:space="0" w:color="auto"/>
              <w:right w:val="single" w:sz="4" w:space="0" w:color="auto"/>
            </w:tcBorders>
            <w:shd w:val="clear" w:color="auto" w:fill="FFFFFF"/>
            <w:vAlign w:val="center"/>
          </w:tcPr>
          <w:p w14:paraId="1132F19D" w14:textId="77777777" w:rsidR="00073086" w:rsidRPr="00350815" w:rsidRDefault="00073086" w:rsidP="005C1313">
            <w:pPr>
              <w:spacing w:before="40" w:after="40"/>
              <w:jc w:val="center"/>
              <w:rPr>
                <w:rFonts w:ascii="Times New Roman" w:hAnsi="Times New Roman" w:cs="Times New Roman"/>
                <w:b/>
                <w:sz w:val="14"/>
              </w:rPr>
            </w:pPr>
          </w:p>
        </w:tc>
      </w:tr>
      <w:tr w:rsidR="00073086" w:rsidRPr="00350815" w14:paraId="027EB1FD" w14:textId="5D7A3C74" w:rsidTr="00073086">
        <w:tc>
          <w:tcPr>
            <w:tcW w:w="163" w:type="pct"/>
            <w:vMerge/>
            <w:tcBorders>
              <w:top w:val="nil"/>
              <w:left w:val="single" w:sz="4" w:space="0" w:color="auto"/>
              <w:bottom w:val="nil"/>
              <w:right w:val="nil"/>
            </w:tcBorders>
            <w:shd w:val="clear" w:color="auto" w:fill="FFFFFF"/>
            <w:vAlign w:val="center"/>
          </w:tcPr>
          <w:p w14:paraId="4586AA9B" w14:textId="77777777" w:rsidR="00073086" w:rsidRPr="00350815" w:rsidRDefault="00073086" w:rsidP="005C1313">
            <w:pPr>
              <w:spacing w:before="40" w:after="40"/>
              <w:jc w:val="center"/>
              <w:rPr>
                <w:rFonts w:ascii="Times New Roman" w:hAnsi="Times New Roman" w:cs="Times New Roman"/>
                <w:b/>
                <w:sz w:val="14"/>
              </w:rPr>
            </w:pPr>
          </w:p>
        </w:tc>
        <w:tc>
          <w:tcPr>
            <w:tcW w:w="317" w:type="pct"/>
            <w:vMerge/>
            <w:tcBorders>
              <w:top w:val="nil"/>
              <w:left w:val="single" w:sz="4" w:space="0" w:color="auto"/>
              <w:bottom w:val="nil"/>
              <w:right w:val="nil"/>
            </w:tcBorders>
            <w:shd w:val="clear" w:color="auto" w:fill="FFFFFF"/>
            <w:vAlign w:val="center"/>
          </w:tcPr>
          <w:p w14:paraId="5A4BC91C" w14:textId="77777777" w:rsidR="00073086" w:rsidRPr="00350815" w:rsidRDefault="00073086" w:rsidP="005C1313">
            <w:pPr>
              <w:spacing w:before="40" w:after="40"/>
              <w:jc w:val="center"/>
              <w:rPr>
                <w:rFonts w:ascii="Times New Roman" w:hAnsi="Times New Roman" w:cs="Times New Roman"/>
                <w:b/>
                <w:sz w:val="14"/>
              </w:rPr>
            </w:pPr>
          </w:p>
        </w:tc>
        <w:tc>
          <w:tcPr>
            <w:tcW w:w="195" w:type="pct"/>
            <w:vMerge/>
            <w:tcBorders>
              <w:top w:val="nil"/>
              <w:left w:val="single" w:sz="4" w:space="0" w:color="auto"/>
              <w:bottom w:val="nil"/>
              <w:right w:val="nil"/>
            </w:tcBorders>
            <w:shd w:val="clear" w:color="auto" w:fill="FFFFFF"/>
            <w:vAlign w:val="center"/>
          </w:tcPr>
          <w:p w14:paraId="286F17FB" w14:textId="77777777" w:rsidR="00073086" w:rsidRPr="00350815" w:rsidRDefault="00073086" w:rsidP="005C1313">
            <w:pPr>
              <w:spacing w:before="40" w:after="40"/>
              <w:jc w:val="center"/>
              <w:rPr>
                <w:rFonts w:ascii="Times New Roman" w:hAnsi="Times New Roman" w:cs="Times New Roman"/>
                <w:b/>
                <w:sz w:val="14"/>
              </w:rPr>
            </w:pPr>
          </w:p>
        </w:tc>
        <w:tc>
          <w:tcPr>
            <w:tcW w:w="195" w:type="pct"/>
            <w:vMerge/>
            <w:tcBorders>
              <w:top w:val="nil"/>
              <w:left w:val="single" w:sz="4" w:space="0" w:color="auto"/>
              <w:bottom w:val="nil"/>
              <w:right w:val="nil"/>
            </w:tcBorders>
            <w:shd w:val="clear" w:color="auto" w:fill="FFFFFF"/>
            <w:vAlign w:val="center"/>
          </w:tcPr>
          <w:p w14:paraId="48F7C5BC" w14:textId="77777777" w:rsidR="00073086" w:rsidRPr="00350815" w:rsidRDefault="00073086" w:rsidP="005C1313">
            <w:pPr>
              <w:spacing w:before="40" w:after="40"/>
              <w:jc w:val="center"/>
              <w:rPr>
                <w:rFonts w:ascii="Times New Roman" w:hAnsi="Times New Roman" w:cs="Times New Roman"/>
                <w:b/>
                <w:sz w:val="14"/>
              </w:rPr>
            </w:pPr>
          </w:p>
        </w:tc>
        <w:tc>
          <w:tcPr>
            <w:tcW w:w="188" w:type="pct"/>
            <w:vMerge/>
            <w:tcBorders>
              <w:top w:val="nil"/>
              <w:left w:val="single" w:sz="4" w:space="0" w:color="auto"/>
              <w:bottom w:val="nil"/>
              <w:right w:val="nil"/>
            </w:tcBorders>
            <w:shd w:val="clear" w:color="auto" w:fill="FFFFFF"/>
            <w:vAlign w:val="center"/>
          </w:tcPr>
          <w:p w14:paraId="6469970F" w14:textId="77777777" w:rsidR="00073086" w:rsidRPr="00350815" w:rsidRDefault="00073086" w:rsidP="005C1313">
            <w:pPr>
              <w:spacing w:before="40" w:after="40"/>
              <w:jc w:val="center"/>
              <w:rPr>
                <w:rFonts w:ascii="Times New Roman" w:hAnsi="Times New Roman" w:cs="Times New Roman"/>
                <w:b/>
                <w:sz w:val="14"/>
              </w:rPr>
            </w:pPr>
          </w:p>
        </w:tc>
        <w:tc>
          <w:tcPr>
            <w:tcW w:w="194" w:type="pct"/>
            <w:vMerge/>
            <w:tcBorders>
              <w:top w:val="nil"/>
              <w:left w:val="single" w:sz="4" w:space="0" w:color="auto"/>
              <w:bottom w:val="nil"/>
              <w:right w:val="nil"/>
            </w:tcBorders>
            <w:shd w:val="clear" w:color="auto" w:fill="FFFFFF"/>
            <w:vAlign w:val="center"/>
          </w:tcPr>
          <w:p w14:paraId="41D50B84" w14:textId="77777777" w:rsidR="00073086" w:rsidRPr="00350815" w:rsidRDefault="00073086" w:rsidP="005C1313">
            <w:pPr>
              <w:spacing w:before="40" w:after="40"/>
              <w:jc w:val="center"/>
              <w:rPr>
                <w:rFonts w:ascii="Times New Roman" w:hAnsi="Times New Roman" w:cs="Times New Roman"/>
                <w:b/>
                <w:sz w:val="14"/>
              </w:rPr>
            </w:pPr>
          </w:p>
        </w:tc>
        <w:tc>
          <w:tcPr>
            <w:tcW w:w="194" w:type="pct"/>
            <w:vMerge/>
            <w:tcBorders>
              <w:top w:val="nil"/>
              <w:left w:val="single" w:sz="4" w:space="0" w:color="auto"/>
              <w:bottom w:val="nil"/>
              <w:right w:val="nil"/>
            </w:tcBorders>
            <w:shd w:val="clear" w:color="auto" w:fill="FFFFFF"/>
            <w:vAlign w:val="center"/>
          </w:tcPr>
          <w:p w14:paraId="2527A477" w14:textId="77777777" w:rsidR="00073086" w:rsidRPr="00350815" w:rsidRDefault="00073086" w:rsidP="005C1313">
            <w:pPr>
              <w:spacing w:before="40" w:after="40"/>
              <w:jc w:val="center"/>
              <w:rPr>
                <w:rFonts w:ascii="Times New Roman" w:hAnsi="Times New Roman" w:cs="Times New Roman"/>
                <w:b/>
                <w:sz w:val="14"/>
              </w:rPr>
            </w:pPr>
          </w:p>
        </w:tc>
        <w:tc>
          <w:tcPr>
            <w:tcW w:w="193" w:type="pct"/>
            <w:vMerge/>
            <w:tcBorders>
              <w:top w:val="nil"/>
              <w:left w:val="single" w:sz="4" w:space="0" w:color="auto"/>
              <w:bottom w:val="nil"/>
              <w:right w:val="nil"/>
            </w:tcBorders>
            <w:shd w:val="clear" w:color="auto" w:fill="FFFFFF"/>
            <w:vAlign w:val="center"/>
          </w:tcPr>
          <w:p w14:paraId="7CDD3714" w14:textId="77777777" w:rsidR="00073086" w:rsidRPr="00350815" w:rsidRDefault="00073086" w:rsidP="005C1313">
            <w:pPr>
              <w:spacing w:before="40" w:after="40"/>
              <w:jc w:val="center"/>
              <w:rPr>
                <w:rFonts w:ascii="Times New Roman" w:hAnsi="Times New Roman" w:cs="Times New Roman"/>
                <w:b/>
                <w:sz w:val="14"/>
              </w:rPr>
            </w:pPr>
          </w:p>
        </w:tc>
        <w:tc>
          <w:tcPr>
            <w:tcW w:w="222" w:type="pct"/>
            <w:vMerge/>
            <w:tcBorders>
              <w:top w:val="nil"/>
              <w:left w:val="single" w:sz="4" w:space="0" w:color="auto"/>
              <w:bottom w:val="nil"/>
              <w:right w:val="nil"/>
            </w:tcBorders>
            <w:shd w:val="clear" w:color="auto" w:fill="FFFFFF"/>
            <w:vAlign w:val="center"/>
          </w:tcPr>
          <w:p w14:paraId="4D96EFE7" w14:textId="77777777" w:rsidR="00073086" w:rsidRPr="00350815" w:rsidRDefault="00073086" w:rsidP="005C1313">
            <w:pPr>
              <w:spacing w:before="40" w:after="40"/>
              <w:jc w:val="center"/>
              <w:rPr>
                <w:rFonts w:ascii="Times New Roman" w:hAnsi="Times New Roman" w:cs="Times New Roman"/>
                <w:b/>
                <w:sz w:val="14"/>
              </w:rPr>
            </w:pPr>
          </w:p>
        </w:tc>
        <w:tc>
          <w:tcPr>
            <w:tcW w:w="230" w:type="pct"/>
            <w:vMerge/>
            <w:tcBorders>
              <w:top w:val="nil"/>
              <w:left w:val="single" w:sz="4" w:space="0" w:color="auto"/>
              <w:bottom w:val="nil"/>
              <w:right w:val="nil"/>
            </w:tcBorders>
            <w:shd w:val="clear" w:color="auto" w:fill="FFFFFF"/>
            <w:vAlign w:val="center"/>
          </w:tcPr>
          <w:p w14:paraId="327E51A7" w14:textId="77777777" w:rsidR="00073086" w:rsidRPr="00350815" w:rsidRDefault="00073086" w:rsidP="005C1313">
            <w:pPr>
              <w:spacing w:before="40" w:after="40"/>
              <w:jc w:val="center"/>
              <w:rPr>
                <w:rFonts w:ascii="Times New Roman" w:hAnsi="Times New Roman" w:cs="Times New Roman"/>
                <w:b/>
                <w:sz w:val="14"/>
              </w:rPr>
            </w:pPr>
          </w:p>
        </w:tc>
        <w:tc>
          <w:tcPr>
            <w:tcW w:w="171" w:type="pct"/>
            <w:vMerge/>
            <w:tcBorders>
              <w:top w:val="nil"/>
              <w:left w:val="single" w:sz="4" w:space="0" w:color="auto"/>
              <w:bottom w:val="nil"/>
              <w:right w:val="nil"/>
            </w:tcBorders>
            <w:shd w:val="clear" w:color="auto" w:fill="FFFFFF"/>
            <w:vAlign w:val="center"/>
          </w:tcPr>
          <w:p w14:paraId="330F3A40" w14:textId="77777777" w:rsidR="00073086" w:rsidRPr="00350815" w:rsidRDefault="00073086" w:rsidP="005C1313">
            <w:pPr>
              <w:spacing w:before="40" w:after="40"/>
              <w:jc w:val="center"/>
              <w:rPr>
                <w:rFonts w:ascii="Times New Roman" w:hAnsi="Times New Roman" w:cs="Times New Roman"/>
                <w:b/>
                <w:sz w:val="14"/>
              </w:rPr>
            </w:pPr>
          </w:p>
        </w:tc>
        <w:tc>
          <w:tcPr>
            <w:tcW w:w="173" w:type="pct"/>
            <w:vMerge/>
            <w:tcBorders>
              <w:top w:val="nil"/>
              <w:left w:val="single" w:sz="4" w:space="0" w:color="auto"/>
              <w:bottom w:val="nil"/>
              <w:right w:val="nil"/>
            </w:tcBorders>
            <w:shd w:val="clear" w:color="auto" w:fill="FFFFFF"/>
            <w:vAlign w:val="center"/>
          </w:tcPr>
          <w:p w14:paraId="6A3A8722" w14:textId="77777777" w:rsidR="00073086" w:rsidRPr="00350815" w:rsidRDefault="00073086" w:rsidP="005C1313">
            <w:pPr>
              <w:spacing w:before="40" w:after="40"/>
              <w:jc w:val="center"/>
              <w:rPr>
                <w:rFonts w:ascii="Times New Roman" w:hAnsi="Times New Roman" w:cs="Times New Roman"/>
                <w:b/>
                <w:sz w:val="14"/>
              </w:rPr>
            </w:pPr>
          </w:p>
        </w:tc>
        <w:tc>
          <w:tcPr>
            <w:tcW w:w="234" w:type="pct"/>
            <w:vMerge/>
            <w:tcBorders>
              <w:top w:val="nil"/>
              <w:left w:val="single" w:sz="4" w:space="0" w:color="auto"/>
              <w:bottom w:val="nil"/>
              <w:right w:val="nil"/>
            </w:tcBorders>
            <w:shd w:val="clear" w:color="auto" w:fill="FFFFFF"/>
            <w:vAlign w:val="center"/>
          </w:tcPr>
          <w:p w14:paraId="625F140B" w14:textId="77777777" w:rsidR="00073086" w:rsidRPr="00350815" w:rsidRDefault="00073086" w:rsidP="005C1313">
            <w:pPr>
              <w:spacing w:before="40" w:after="40"/>
              <w:jc w:val="center"/>
              <w:rPr>
                <w:rFonts w:ascii="Times New Roman" w:hAnsi="Times New Roman" w:cs="Times New Roman"/>
                <w:b/>
                <w:sz w:val="14"/>
              </w:rPr>
            </w:pPr>
          </w:p>
        </w:tc>
        <w:tc>
          <w:tcPr>
            <w:tcW w:w="176" w:type="pct"/>
            <w:vMerge/>
            <w:tcBorders>
              <w:top w:val="nil"/>
              <w:left w:val="single" w:sz="4" w:space="0" w:color="auto"/>
              <w:bottom w:val="nil"/>
              <w:right w:val="nil"/>
            </w:tcBorders>
            <w:shd w:val="clear" w:color="auto" w:fill="FFFFFF"/>
            <w:vAlign w:val="center"/>
          </w:tcPr>
          <w:p w14:paraId="7490CB06" w14:textId="77777777" w:rsidR="00073086" w:rsidRPr="00350815" w:rsidRDefault="00073086" w:rsidP="005C1313">
            <w:pPr>
              <w:spacing w:before="40" w:after="40"/>
              <w:jc w:val="center"/>
              <w:rPr>
                <w:rFonts w:ascii="Times New Roman" w:hAnsi="Times New Roman" w:cs="Times New Roman"/>
                <w:b/>
                <w:sz w:val="14"/>
              </w:rPr>
            </w:pPr>
          </w:p>
        </w:tc>
        <w:tc>
          <w:tcPr>
            <w:tcW w:w="169" w:type="pct"/>
            <w:vMerge/>
            <w:tcBorders>
              <w:top w:val="nil"/>
              <w:left w:val="single" w:sz="4" w:space="0" w:color="auto"/>
              <w:bottom w:val="nil"/>
              <w:right w:val="nil"/>
            </w:tcBorders>
            <w:shd w:val="clear" w:color="auto" w:fill="FFFFFF"/>
            <w:vAlign w:val="center"/>
          </w:tcPr>
          <w:p w14:paraId="71C9ADFF" w14:textId="77777777" w:rsidR="00073086" w:rsidRPr="00350815" w:rsidRDefault="00073086" w:rsidP="005C1313">
            <w:pPr>
              <w:spacing w:before="40" w:after="40"/>
              <w:jc w:val="center"/>
              <w:rPr>
                <w:rFonts w:ascii="Times New Roman" w:hAnsi="Times New Roman" w:cs="Times New Roman"/>
                <w:b/>
                <w:sz w:val="14"/>
              </w:rPr>
            </w:pPr>
          </w:p>
        </w:tc>
        <w:tc>
          <w:tcPr>
            <w:tcW w:w="202" w:type="pct"/>
            <w:vMerge/>
            <w:tcBorders>
              <w:top w:val="nil"/>
              <w:left w:val="single" w:sz="4" w:space="0" w:color="auto"/>
              <w:bottom w:val="nil"/>
              <w:right w:val="nil"/>
            </w:tcBorders>
            <w:shd w:val="clear" w:color="auto" w:fill="FFFFFF"/>
            <w:vAlign w:val="center"/>
          </w:tcPr>
          <w:p w14:paraId="6125038D" w14:textId="77777777" w:rsidR="00073086" w:rsidRPr="00350815" w:rsidRDefault="00073086" w:rsidP="005C1313">
            <w:pPr>
              <w:spacing w:before="40" w:after="40"/>
              <w:jc w:val="center"/>
              <w:rPr>
                <w:rFonts w:ascii="Times New Roman" w:hAnsi="Times New Roman" w:cs="Times New Roman"/>
                <w:b/>
                <w:sz w:val="14"/>
              </w:rPr>
            </w:pPr>
          </w:p>
        </w:tc>
        <w:tc>
          <w:tcPr>
            <w:tcW w:w="166" w:type="pct"/>
            <w:vMerge/>
            <w:tcBorders>
              <w:top w:val="nil"/>
              <w:left w:val="single" w:sz="4" w:space="0" w:color="auto"/>
              <w:bottom w:val="nil"/>
              <w:right w:val="nil"/>
            </w:tcBorders>
            <w:shd w:val="clear" w:color="auto" w:fill="FFFFFF"/>
            <w:vAlign w:val="center"/>
          </w:tcPr>
          <w:p w14:paraId="6406120F" w14:textId="77777777" w:rsidR="00073086" w:rsidRPr="00350815" w:rsidRDefault="00073086" w:rsidP="005C1313">
            <w:pPr>
              <w:spacing w:before="40" w:after="40"/>
              <w:jc w:val="center"/>
              <w:rPr>
                <w:rFonts w:ascii="Times New Roman" w:hAnsi="Times New Roman" w:cs="Times New Roman"/>
                <w:b/>
                <w:sz w:val="14"/>
              </w:rPr>
            </w:pPr>
          </w:p>
        </w:tc>
        <w:tc>
          <w:tcPr>
            <w:tcW w:w="176" w:type="pct"/>
            <w:vMerge/>
            <w:tcBorders>
              <w:top w:val="nil"/>
              <w:left w:val="single" w:sz="4" w:space="0" w:color="auto"/>
              <w:bottom w:val="nil"/>
              <w:right w:val="nil"/>
            </w:tcBorders>
            <w:shd w:val="clear" w:color="auto" w:fill="FFFFFF"/>
            <w:vAlign w:val="center"/>
          </w:tcPr>
          <w:p w14:paraId="57EFC17C" w14:textId="77777777" w:rsidR="00073086" w:rsidRPr="00350815" w:rsidRDefault="00073086" w:rsidP="005C1313">
            <w:pPr>
              <w:spacing w:before="40" w:after="40"/>
              <w:jc w:val="center"/>
              <w:rPr>
                <w:rFonts w:ascii="Times New Roman" w:hAnsi="Times New Roman" w:cs="Times New Roman"/>
                <w:b/>
                <w:sz w:val="14"/>
              </w:rPr>
            </w:pPr>
          </w:p>
        </w:tc>
        <w:tc>
          <w:tcPr>
            <w:tcW w:w="176" w:type="pct"/>
            <w:vMerge/>
            <w:tcBorders>
              <w:top w:val="nil"/>
              <w:left w:val="single" w:sz="4" w:space="0" w:color="auto"/>
              <w:bottom w:val="nil"/>
              <w:right w:val="nil"/>
            </w:tcBorders>
            <w:shd w:val="clear" w:color="auto" w:fill="FFFFFF"/>
            <w:vAlign w:val="center"/>
          </w:tcPr>
          <w:p w14:paraId="23DE8B70" w14:textId="77777777" w:rsidR="00073086" w:rsidRPr="00350815" w:rsidRDefault="00073086" w:rsidP="005C1313">
            <w:pPr>
              <w:spacing w:before="40" w:after="40"/>
              <w:jc w:val="center"/>
              <w:rPr>
                <w:rFonts w:ascii="Times New Roman" w:hAnsi="Times New Roman" w:cs="Times New Roman"/>
                <w:b/>
                <w:sz w:val="14"/>
              </w:rPr>
            </w:pPr>
          </w:p>
        </w:tc>
        <w:tc>
          <w:tcPr>
            <w:tcW w:w="181" w:type="pct"/>
            <w:vMerge/>
            <w:tcBorders>
              <w:top w:val="nil"/>
              <w:left w:val="single" w:sz="4" w:space="0" w:color="auto"/>
              <w:bottom w:val="nil"/>
              <w:right w:val="nil"/>
            </w:tcBorders>
            <w:shd w:val="clear" w:color="auto" w:fill="FFFFFF"/>
            <w:vAlign w:val="center"/>
          </w:tcPr>
          <w:p w14:paraId="2B9815EA" w14:textId="77777777" w:rsidR="00073086" w:rsidRPr="00350815" w:rsidRDefault="00073086" w:rsidP="005C1313">
            <w:pPr>
              <w:spacing w:before="40" w:after="40"/>
              <w:jc w:val="center"/>
              <w:rPr>
                <w:rFonts w:ascii="Times New Roman" w:hAnsi="Times New Roman" w:cs="Times New Roman"/>
                <w:b/>
                <w:sz w:val="14"/>
              </w:rPr>
            </w:pPr>
          </w:p>
        </w:tc>
        <w:tc>
          <w:tcPr>
            <w:tcW w:w="194" w:type="pct"/>
            <w:vMerge/>
            <w:tcBorders>
              <w:top w:val="nil"/>
              <w:left w:val="single" w:sz="4" w:space="0" w:color="auto"/>
              <w:bottom w:val="nil"/>
              <w:right w:val="nil"/>
            </w:tcBorders>
            <w:shd w:val="clear" w:color="auto" w:fill="FFFFFF"/>
            <w:vAlign w:val="center"/>
          </w:tcPr>
          <w:p w14:paraId="048D7DC4" w14:textId="77777777" w:rsidR="00073086" w:rsidRPr="00350815" w:rsidRDefault="00073086" w:rsidP="005C1313">
            <w:pPr>
              <w:spacing w:before="40" w:after="40"/>
              <w:jc w:val="center"/>
              <w:rPr>
                <w:rFonts w:ascii="Times New Roman" w:hAnsi="Times New Roman" w:cs="Times New Roman"/>
                <w:b/>
                <w:sz w:val="14"/>
              </w:rPr>
            </w:pPr>
          </w:p>
        </w:tc>
        <w:tc>
          <w:tcPr>
            <w:tcW w:w="252" w:type="pct"/>
            <w:tcBorders>
              <w:top w:val="single" w:sz="4" w:space="0" w:color="auto"/>
              <w:left w:val="single" w:sz="4" w:space="0" w:color="auto"/>
              <w:bottom w:val="nil"/>
              <w:right w:val="nil"/>
            </w:tcBorders>
            <w:shd w:val="clear" w:color="auto" w:fill="FFFFFF"/>
            <w:vAlign w:val="center"/>
          </w:tcPr>
          <w:p w14:paraId="431E6DD1"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Tổng số</w:t>
            </w:r>
          </w:p>
        </w:tc>
        <w:tc>
          <w:tcPr>
            <w:tcW w:w="240" w:type="pct"/>
            <w:tcBorders>
              <w:top w:val="single" w:sz="4" w:space="0" w:color="auto"/>
              <w:left w:val="single" w:sz="4" w:space="0" w:color="auto"/>
              <w:bottom w:val="nil"/>
              <w:right w:val="nil"/>
            </w:tcBorders>
            <w:shd w:val="clear" w:color="auto" w:fill="FFFFFF"/>
            <w:vAlign w:val="center"/>
          </w:tcPr>
          <w:p w14:paraId="0167CBD0"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Chuyển đơn</w:t>
            </w:r>
          </w:p>
        </w:tc>
        <w:tc>
          <w:tcPr>
            <w:tcW w:w="180" w:type="pct"/>
            <w:tcBorders>
              <w:top w:val="single" w:sz="4" w:space="0" w:color="auto"/>
              <w:left w:val="single" w:sz="4" w:space="0" w:color="auto"/>
              <w:bottom w:val="nil"/>
              <w:right w:val="nil"/>
            </w:tcBorders>
            <w:shd w:val="clear" w:color="auto" w:fill="FFFFFF"/>
            <w:vAlign w:val="center"/>
          </w:tcPr>
          <w:p w14:paraId="060298B9"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Đôn đốc giải quyết</w:t>
            </w:r>
          </w:p>
        </w:tc>
        <w:tc>
          <w:tcPr>
            <w:tcW w:w="218" w:type="pct"/>
            <w:vMerge/>
            <w:tcBorders>
              <w:left w:val="single" w:sz="4" w:space="0" w:color="auto"/>
              <w:bottom w:val="nil"/>
              <w:right w:val="single" w:sz="4" w:space="0" w:color="auto"/>
            </w:tcBorders>
            <w:shd w:val="clear" w:color="auto" w:fill="FFFFFF"/>
            <w:vAlign w:val="center"/>
          </w:tcPr>
          <w:p w14:paraId="2CA9A07D" w14:textId="77777777" w:rsidR="00073086" w:rsidRPr="00350815" w:rsidRDefault="00073086" w:rsidP="005C1313">
            <w:pPr>
              <w:spacing w:before="40" w:after="40"/>
              <w:jc w:val="center"/>
              <w:rPr>
                <w:rFonts w:ascii="Times New Roman" w:hAnsi="Times New Roman" w:cs="Times New Roman"/>
                <w:b/>
                <w:sz w:val="14"/>
              </w:rPr>
            </w:pPr>
          </w:p>
        </w:tc>
      </w:tr>
      <w:tr w:rsidR="00073086" w:rsidRPr="00350815" w14:paraId="05B67024" w14:textId="5A8DEA56" w:rsidTr="00073086">
        <w:tc>
          <w:tcPr>
            <w:tcW w:w="163" w:type="pct"/>
            <w:tcBorders>
              <w:top w:val="single" w:sz="4" w:space="0" w:color="auto"/>
              <w:left w:val="single" w:sz="4" w:space="0" w:color="auto"/>
              <w:bottom w:val="nil"/>
              <w:right w:val="nil"/>
            </w:tcBorders>
            <w:shd w:val="clear" w:color="auto" w:fill="FFFFFF"/>
            <w:vAlign w:val="center"/>
          </w:tcPr>
          <w:p w14:paraId="517EF18A"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MS</w:t>
            </w:r>
          </w:p>
        </w:tc>
        <w:tc>
          <w:tcPr>
            <w:tcW w:w="317" w:type="pct"/>
            <w:tcBorders>
              <w:top w:val="single" w:sz="4" w:space="0" w:color="auto"/>
              <w:left w:val="single" w:sz="4" w:space="0" w:color="auto"/>
              <w:bottom w:val="nil"/>
              <w:right w:val="nil"/>
            </w:tcBorders>
            <w:shd w:val="clear" w:color="auto" w:fill="FFFFFF"/>
            <w:vAlign w:val="center"/>
          </w:tcPr>
          <w:p w14:paraId="0E052D4B"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1=2+..+7</w:t>
            </w:r>
          </w:p>
        </w:tc>
        <w:tc>
          <w:tcPr>
            <w:tcW w:w="195" w:type="pct"/>
            <w:tcBorders>
              <w:top w:val="single" w:sz="4" w:space="0" w:color="auto"/>
              <w:left w:val="single" w:sz="4" w:space="0" w:color="auto"/>
              <w:bottom w:val="nil"/>
              <w:right w:val="nil"/>
            </w:tcBorders>
            <w:shd w:val="clear" w:color="auto" w:fill="FFFFFF"/>
            <w:vAlign w:val="center"/>
          </w:tcPr>
          <w:p w14:paraId="77A74320"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2</w:t>
            </w:r>
          </w:p>
        </w:tc>
        <w:tc>
          <w:tcPr>
            <w:tcW w:w="195" w:type="pct"/>
            <w:tcBorders>
              <w:top w:val="single" w:sz="4" w:space="0" w:color="auto"/>
              <w:left w:val="single" w:sz="4" w:space="0" w:color="auto"/>
              <w:bottom w:val="nil"/>
              <w:right w:val="nil"/>
            </w:tcBorders>
            <w:shd w:val="clear" w:color="auto" w:fill="FFFFFF"/>
            <w:vAlign w:val="center"/>
          </w:tcPr>
          <w:p w14:paraId="66C71B42"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3</w:t>
            </w:r>
          </w:p>
        </w:tc>
        <w:tc>
          <w:tcPr>
            <w:tcW w:w="188" w:type="pct"/>
            <w:tcBorders>
              <w:top w:val="single" w:sz="4" w:space="0" w:color="auto"/>
              <w:left w:val="single" w:sz="4" w:space="0" w:color="auto"/>
              <w:bottom w:val="nil"/>
              <w:right w:val="nil"/>
            </w:tcBorders>
            <w:shd w:val="clear" w:color="auto" w:fill="FFFFFF"/>
            <w:vAlign w:val="center"/>
          </w:tcPr>
          <w:p w14:paraId="7F6D9DE5"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4</w:t>
            </w:r>
          </w:p>
        </w:tc>
        <w:tc>
          <w:tcPr>
            <w:tcW w:w="194" w:type="pct"/>
            <w:tcBorders>
              <w:top w:val="single" w:sz="4" w:space="0" w:color="auto"/>
              <w:left w:val="single" w:sz="4" w:space="0" w:color="auto"/>
              <w:bottom w:val="nil"/>
              <w:right w:val="nil"/>
            </w:tcBorders>
            <w:shd w:val="clear" w:color="auto" w:fill="FFFFFF"/>
            <w:vAlign w:val="center"/>
          </w:tcPr>
          <w:p w14:paraId="2B4F621D"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5</w:t>
            </w:r>
          </w:p>
        </w:tc>
        <w:tc>
          <w:tcPr>
            <w:tcW w:w="194" w:type="pct"/>
            <w:tcBorders>
              <w:top w:val="single" w:sz="4" w:space="0" w:color="auto"/>
              <w:left w:val="single" w:sz="4" w:space="0" w:color="auto"/>
              <w:bottom w:val="nil"/>
              <w:right w:val="nil"/>
            </w:tcBorders>
            <w:shd w:val="clear" w:color="auto" w:fill="FFFFFF"/>
            <w:vAlign w:val="center"/>
          </w:tcPr>
          <w:p w14:paraId="1F73B932"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6</w:t>
            </w:r>
          </w:p>
        </w:tc>
        <w:tc>
          <w:tcPr>
            <w:tcW w:w="193" w:type="pct"/>
            <w:tcBorders>
              <w:top w:val="single" w:sz="4" w:space="0" w:color="auto"/>
              <w:left w:val="single" w:sz="4" w:space="0" w:color="auto"/>
              <w:bottom w:val="nil"/>
              <w:right w:val="nil"/>
            </w:tcBorders>
            <w:shd w:val="clear" w:color="auto" w:fill="FFFFFF"/>
            <w:vAlign w:val="center"/>
          </w:tcPr>
          <w:p w14:paraId="359471A8"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7</w:t>
            </w:r>
          </w:p>
        </w:tc>
        <w:tc>
          <w:tcPr>
            <w:tcW w:w="222" w:type="pct"/>
            <w:tcBorders>
              <w:top w:val="single" w:sz="4" w:space="0" w:color="auto"/>
              <w:left w:val="single" w:sz="4" w:space="0" w:color="auto"/>
              <w:bottom w:val="nil"/>
              <w:right w:val="nil"/>
            </w:tcBorders>
            <w:shd w:val="clear" w:color="auto" w:fill="FFFFFF"/>
            <w:vAlign w:val="center"/>
          </w:tcPr>
          <w:p w14:paraId="1AD9003E"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8=9+10</w:t>
            </w:r>
          </w:p>
        </w:tc>
        <w:tc>
          <w:tcPr>
            <w:tcW w:w="230" w:type="pct"/>
            <w:tcBorders>
              <w:top w:val="single" w:sz="4" w:space="0" w:color="auto"/>
              <w:left w:val="single" w:sz="4" w:space="0" w:color="auto"/>
              <w:bottom w:val="nil"/>
              <w:right w:val="nil"/>
            </w:tcBorders>
            <w:shd w:val="clear" w:color="auto" w:fill="FFFFFF"/>
            <w:vAlign w:val="center"/>
          </w:tcPr>
          <w:p w14:paraId="11EB0592"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9</w:t>
            </w:r>
          </w:p>
        </w:tc>
        <w:tc>
          <w:tcPr>
            <w:tcW w:w="171" w:type="pct"/>
            <w:tcBorders>
              <w:top w:val="single" w:sz="4" w:space="0" w:color="auto"/>
              <w:left w:val="single" w:sz="4" w:space="0" w:color="auto"/>
              <w:bottom w:val="nil"/>
              <w:right w:val="nil"/>
            </w:tcBorders>
            <w:shd w:val="clear" w:color="auto" w:fill="FFFFFF"/>
            <w:vAlign w:val="center"/>
          </w:tcPr>
          <w:p w14:paraId="00416A9D"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10</w:t>
            </w:r>
          </w:p>
        </w:tc>
        <w:tc>
          <w:tcPr>
            <w:tcW w:w="173" w:type="pct"/>
            <w:tcBorders>
              <w:top w:val="single" w:sz="4" w:space="0" w:color="auto"/>
              <w:left w:val="single" w:sz="4" w:space="0" w:color="auto"/>
              <w:bottom w:val="nil"/>
              <w:right w:val="nil"/>
            </w:tcBorders>
            <w:shd w:val="clear" w:color="auto" w:fill="FFFFFF"/>
            <w:vAlign w:val="center"/>
          </w:tcPr>
          <w:p w14:paraId="68A3C1D4"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11</w:t>
            </w:r>
          </w:p>
        </w:tc>
        <w:tc>
          <w:tcPr>
            <w:tcW w:w="234" w:type="pct"/>
            <w:tcBorders>
              <w:top w:val="single" w:sz="4" w:space="0" w:color="auto"/>
              <w:left w:val="single" w:sz="4" w:space="0" w:color="auto"/>
              <w:bottom w:val="nil"/>
              <w:right w:val="nil"/>
            </w:tcBorders>
            <w:shd w:val="clear" w:color="auto" w:fill="FFFFFF"/>
            <w:vAlign w:val="center"/>
          </w:tcPr>
          <w:p w14:paraId="6D4FD614"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12=13+..+</w:t>
            </w:r>
            <w:r w:rsidRPr="00350815">
              <w:rPr>
                <w:rFonts w:ascii="Times New Roman" w:hAnsi="Times New Roman" w:cs="Times New Roman"/>
                <w:sz w:val="14"/>
                <w:lang w:val="en-US"/>
              </w:rPr>
              <w:t xml:space="preserve"> </w:t>
            </w:r>
            <w:r w:rsidRPr="00350815">
              <w:rPr>
                <w:rFonts w:ascii="Times New Roman" w:hAnsi="Times New Roman" w:cs="Times New Roman"/>
                <w:sz w:val="14"/>
              </w:rPr>
              <w:t>16=17+..+</w:t>
            </w:r>
            <w:r w:rsidRPr="00350815">
              <w:rPr>
                <w:rFonts w:ascii="Times New Roman" w:hAnsi="Times New Roman" w:cs="Times New Roman"/>
                <w:sz w:val="14"/>
                <w:lang w:val="en-US"/>
              </w:rPr>
              <w:t xml:space="preserve"> </w:t>
            </w:r>
            <w:r w:rsidRPr="00350815">
              <w:rPr>
                <w:rFonts w:ascii="Times New Roman" w:hAnsi="Times New Roman" w:cs="Times New Roman"/>
                <w:sz w:val="14"/>
              </w:rPr>
              <w:t>19=20+21</w:t>
            </w:r>
          </w:p>
        </w:tc>
        <w:tc>
          <w:tcPr>
            <w:tcW w:w="176" w:type="pct"/>
            <w:tcBorders>
              <w:top w:val="single" w:sz="4" w:space="0" w:color="auto"/>
              <w:left w:val="single" w:sz="4" w:space="0" w:color="auto"/>
              <w:bottom w:val="nil"/>
              <w:right w:val="nil"/>
            </w:tcBorders>
            <w:shd w:val="clear" w:color="auto" w:fill="FFFFFF"/>
            <w:vAlign w:val="center"/>
          </w:tcPr>
          <w:p w14:paraId="2AD4B35B"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13</w:t>
            </w:r>
          </w:p>
        </w:tc>
        <w:tc>
          <w:tcPr>
            <w:tcW w:w="169" w:type="pct"/>
            <w:tcBorders>
              <w:top w:val="single" w:sz="4" w:space="0" w:color="auto"/>
              <w:left w:val="single" w:sz="4" w:space="0" w:color="auto"/>
              <w:bottom w:val="nil"/>
              <w:right w:val="nil"/>
            </w:tcBorders>
            <w:shd w:val="clear" w:color="auto" w:fill="FFFFFF"/>
            <w:vAlign w:val="center"/>
          </w:tcPr>
          <w:p w14:paraId="3CF167BA"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14</w:t>
            </w:r>
          </w:p>
        </w:tc>
        <w:tc>
          <w:tcPr>
            <w:tcW w:w="202" w:type="pct"/>
            <w:tcBorders>
              <w:top w:val="single" w:sz="4" w:space="0" w:color="auto"/>
              <w:left w:val="single" w:sz="4" w:space="0" w:color="auto"/>
              <w:bottom w:val="nil"/>
              <w:right w:val="nil"/>
            </w:tcBorders>
            <w:shd w:val="clear" w:color="auto" w:fill="FFFFFF"/>
            <w:vAlign w:val="center"/>
          </w:tcPr>
          <w:p w14:paraId="142510DB"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15</w:t>
            </w:r>
          </w:p>
        </w:tc>
        <w:tc>
          <w:tcPr>
            <w:tcW w:w="166" w:type="pct"/>
            <w:tcBorders>
              <w:top w:val="single" w:sz="4" w:space="0" w:color="auto"/>
              <w:left w:val="single" w:sz="4" w:space="0" w:color="auto"/>
              <w:bottom w:val="nil"/>
              <w:right w:val="nil"/>
            </w:tcBorders>
            <w:shd w:val="clear" w:color="auto" w:fill="FFFFFF"/>
            <w:vAlign w:val="center"/>
          </w:tcPr>
          <w:p w14:paraId="6D046391"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16</w:t>
            </w:r>
          </w:p>
        </w:tc>
        <w:tc>
          <w:tcPr>
            <w:tcW w:w="176" w:type="pct"/>
            <w:tcBorders>
              <w:top w:val="single" w:sz="4" w:space="0" w:color="auto"/>
              <w:left w:val="single" w:sz="4" w:space="0" w:color="auto"/>
              <w:bottom w:val="nil"/>
              <w:right w:val="nil"/>
            </w:tcBorders>
            <w:shd w:val="clear" w:color="auto" w:fill="FFFFFF"/>
            <w:vAlign w:val="center"/>
          </w:tcPr>
          <w:p w14:paraId="5C6CB2DA"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17</w:t>
            </w:r>
          </w:p>
        </w:tc>
        <w:tc>
          <w:tcPr>
            <w:tcW w:w="176" w:type="pct"/>
            <w:tcBorders>
              <w:top w:val="single" w:sz="4" w:space="0" w:color="auto"/>
              <w:left w:val="single" w:sz="4" w:space="0" w:color="auto"/>
              <w:bottom w:val="nil"/>
              <w:right w:val="nil"/>
            </w:tcBorders>
            <w:shd w:val="clear" w:color="auto" w:fill="FFFFFF"/>
            <w:vAlign w:val="center"/>
          </w:tcPr>
          <w:p w14:paraId="511634BA"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18</w:t>
            </w:r>
          </w:p>
        </w:tc>
        <w:tc>
          <w:tcPr>
            <w:tcW w:w="181" w:type="pct"/>
            <w:tcBorders>
              <w:top w:val="single" w:sz="4" w:space="0" w:color="auto"/>
              <w:left w:val="single" w:sz="4" w:space="0" w:color="auto"/>
              <w:bottom w:val="nil"/>
              <w:right w:val="nil"/>
            </w:tcBorders>
            <w:shd w:val="clear" w:color="auto" w:fill="FFFFFF"/>
            <w:vAlign w:val="center"/>
          </w:tcPr>
          <w:p w14:paraId="5BF1B41C"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19</w:t>
            </w:r>
          </w:p>
        </w:tc>
        <w:tc>
          <w:tcPr>
            <w:tcW w:w="194" w:type="pct"/>
            <w:tcBorders>
              <w:top w:val="single" w:sz="4" w:space="0" w:color="auto"/>
              <w:left w:val="single" w:sz="4" w:space="0" w:color="auto"/>
              <w:bottom w:val="nil"/>
              <w:right w:val="nil"/>
            </w:tcBorders>
            <w:shd w:val="clear" w:color="auto" w:fill="FFFFFF"/>
            <w:vAlign w:val="center"/>
          </w:tcPr>
          <w:p w14:paraId="62978FA1"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20</w:t>
            </w:r>
          </w:p>
        </w:tc>
        <w:tc>
          <w:tcPr>
            <w:tcW w:w="252" w:type="pct"/>
            <w:tcBorders>
              <w:top w:val="single" w:sz="4" w:space="0" w:color="auto"/>
              <w:left w:val="single" w:sz="4" w:space="0" w:color="auto"/>
              <w:bottom w:val="nil"/>
              <w:right w:val="nil"/>
            </w:tcBorders>
            <w:shd w:val="clear" w:color="auto" w:fill="FFFFFF"/>
            <w:vAlign w:val="center"/>
          </w:tcPr>
          <w:p w14:paraId="6B6DFE2F"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21=22+23</w:t>
            </w:r>
          </w:p>
        </w:tc>
        <w:tc>
          <w:tcPr>
            <w:tcW w:w="240" w:type="pct"/>
            <w:tcBorders>
              <w:top w:val="single" w:sz="4" w:space="0" w:color="auto"/>
              <w:left w:val="single" w:sz="4" w:space="0" w:color="auto"/>
              <w:bottom w:val="nil"/>
              <w:right w:val="nil"/>
            </w:tcBorders>
            <w:shd w:val="clear" w:color="auto" w:fill="FFFFFF"/>
            <w:vAlign w:val="center"/>
          </w:tcPr>
          <w:p w14:paraId="75BD4416"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22</w:t>
            </w:r>
          </w:p>
        </w:tc>
        <w:tc>
          <w:tcPr>
            <w:tcW w:w="180" w:type="pct"/>
            <w:tcBorders>
              <w:top w:val="single" w:sz="4" w:space="0" w:color="auto"/>
              <w:left w:val="single" w:sz="4" w:space="0" w:color="auto"/>
              <w:bottom w:val="nil"/>
              <w:right w:val="nil"/>
            </w:tcBorders>
            <w:shd w:val="clear" w:color="auto" w:fill="FFFFFF"/>
            <w:vAlign w:val="center"/>
          </w:tcPr>
          <w:p w14:paraId="78E9F94C"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23</w:t>
            </w:r>
          </w:p>
        </w:tc>
        <w:tc>
          <w:tcPr>
            <w:tcW w:w="218" w:type="pct"/>
            <w:tcBorders>
              <w:top w:val="single" w:sz="4" w:space="0" w:color="auto"/>
              <w:left w:val="single" w:sz="4" w:space="0" w:color="auto"/>
              <w:bottom w:val="nil"/>
              <w:right w:val="single" w:sz="4" w:space="0" w:color="auto"/>
            </w:tcBorders>
            <w:shd w:val="clear" w:color="auto" w:fill="FFFFFF"/>
            <w:vAlign w:val="center"/>
          </w:tcPr>
          <w:p w14:paraId="430DDBCF" w14:textId="77777777" w:rsidR="00073086" w:rsidRPr="00350815" w:rsidRDefault="00073086" w:rsidP="005C1313">
            <w:pPr>
              <w:spacing w:before="40" w:after="40"/>
              <w:jc w:val="center"/>
              <w:rPr>
                <w:rFonts w:ascii="Times New Roman" w:hAnsi="Times New Roman" w:cs="Times New Roman"/>
                <w:sz w:val="14"/>
              </w:rPr>
            </w:pPr>
            <w:r w:rsidRPr="00350815">
              <w:rPr>
                <w:rFonts w:ascii="Times New Roman" w:hAnsi="Times New Roman" w:cs="Times New Roman"/>
                <w:sz w:val="14"/>
              </w:rPr>
              <w:t>24</w:t>
            </w:r>
          </w:p>
        </w:tc>
      </w:tr>
      <w:tr w:rsidR="00073086" w:rsidRPr="00350815" w14:paraId="374E0A37" w14:textId="3B3613D6" w:rsidTr="00073086">
        <w:tc>
          <w:tcPr>
            <w:tcW w:w="163" w:type="pct"/>
            <w:tcBorders>
              <w:top w:val="single" w:sz="4" w:space="0" w:color="auto"/>
              <w:left w:val="single" w:sz="4" w:space="0" w:color="auto"/>
              <w:bottom w:val="nil"/>
              <w:right w:val="nil"/>
            </w:tcBorders>
            <w:shd w:val="clear" w:color="auto" w:fill="FFFFFF"/>
            <w:vAlign w:val="center"/>
          </w:tcPr>
          <w:p w14:paraId="42F8C3AF" w14:textId="77777777" w:rsidR="00073086" w:rsidRPr="00350815" w:rsidRDefault="00073086" w:rsidP="005C1313">
            <w:pPr>
              <w:spacing w:before="40" w:after="40"/>
              <w:jc w:val="center"/>
              <w:rPr>
                <w:rFonts w:ascii="Times New Roman" w:hAnsi="Times New Roman" w:cs="Times New Roman"/>
                <w:sz w:val="14"/>
              </w:rPr>
            </w:pPr>
          </w:p>
        </w:tc>
        <w:tc>
          <w:tcPr>
            <w:tcW w:w="317" w:type="pct"/>
            <w:tcBorders>
              <w:top w:val="single" w:sz="4" w:space="0" w:color="auto"/>
              <w:left w:val="single" w:sz="4" w:space="0" w:color="auto"/>
              <w:bottom w:val="nil"/>
              <w:right w:val="nil"/>
            </w:tcBorders>
            <w:shd w:val="clear" w:color="auto" w:fill="FFFFFF"/>
            <w:vAlign w:val="center"/>
          </w:tcPr>
          <w:p w14:paraId="5C77E9AA"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nil"/>
              <w:right w:val="nil"/>
            </w:tcBorders>
            <w:shd w:val="clear" w:color="auto" w:fill="FFFFFF"/>
            <w:vAlign w:val="center"/>
          </w:tcPr>
          <w:p w14:paraId="7F4BF778"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nil"/>
              <w:right w:val="nil"/>
            </w:tcBorders>
            <w:shd w:val="clear" w:color="auto" w:fill="FFFFFF"/>
            <w:vAlign w:val="center"/>
          </w:tcPr>
          <w:p w14:paraId="2061B932" w14:textId="77777777" w:rsidR="00073086" w:rsidRPr="00350815" w:rsidRDefault="00073086" w:rsidP="005C1313">
            <w:pPr>
              <w:spacing w:before="40" w:after="40"/>
              <w:jc w:val="center"/>
              <w:rPr>
                <w:rFonts w:ascii="Times New Roman" w:hAnsi="Times New Roman" w:cs="Times New Roman"/>
                <w:sz w:val="14"/>
              </w:rPr>
            </w:pPr>
          </w:p>
        </w:tc>
        <w:tc>
          <w:tcPr>
            <w:tcW w:w="188" w:type="pct"/>
            <w:tcBorders>
              <w:top w:val="single" w:sz="4" w:space="0" w:color="auto"/>
              <w:left w:val="single" w:sz="4" w:space="0" w:color="auto"/>
              <w:bottom w:val="nil"/>
              <w:right w:val="nil"/>
            </w:tcBorders>
            <w:shd w:val="clear" w:color="auto" w:fill="FFFFFF"/>
            <w:vAlign w:val="center"/>
          </w:tcPr>
          <w:p w14:paraId="600A7DB7"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0D85CB6C"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60D99DF6" w14:textId="77777777" w:rsidR="00073086" w:rsidRPr="00350815" w:rsidRDefault="00073086" w:rsidP="005C1313">
            <w:pPr>
              <w:spacing w:before="40" w:after="40"/>
              <w:jc w:val="center"/>
              <w:rPr>
                <w:rFonts w:ascii="Times New Roman" w:hAnsi="Times New Roman" w:cs="Times New Roman"/>
                <w:sz w:val="14"/>
              </w:rPr>
            </w:pPr>
          </w:p>
        </w:tc>
        <w:tc>
          <w:tcPr>
            <w:tcW w:w="193" w:type="pct"/>
            <w:tcBorders>
              <w:top w:val="single" w:sz="4" w:space="0" w:color="auto"/>
              <w:left w:val="single" w:sz="4" w:space="0" w:color="auto"/>
              <w:bottom w:val="nil"/>
              <w:right w:val="nil"/>
            </w:tcBorders>
            <w:shd w:val="clear" w:color="auto" w:fill="FFFFFF"/>
            <w:vAlign w:val="center"/>
          </w:tcPr>
          <w:p w14:paraId="178DDB42" w14:textId="77777777" w:rsidR="00073086" w:rsidRPr="00350815" w:rsidRDefault="00073086" w:rsidP="005C1313">
            <w:pPr>
              <w:spacing w:before="40" w:after="40"/>
              <w:jc w:val="center"/>
              <w:rPr>
                <w:rFonts w:ascii="Times New Roman" w:hAnsi="Times New Roman" w:cs="Times New Roman"/>
                <w:sz w:val="14"/>
              </w:rPr>
            </w:pPr>
          </w:p>
        </w:tc>
        <w:tc>
          <w:tcPr>
            <w:tcW w:w="222" w:type="pct"/>
            <w:tcBorders>
              <w:top w:val="single" w:sz="4" w:space="0" w:color="auto"/>
              <w:left w:val="single" w:sz="4" w:space="0" w:color="auto"/>
              <w:bottom w:val="nil"/>
              <w:right w:val="nil"/>
            </w:tcBorders>
            <w:shd w:val="clear" w:color="auto" w:fill="FFFFFF"/>
            <w:vAlign w:val="center"/>
          </w:tcPr>
          <w:p w14:paraId="3821343D" w14:textId="77777777" w:rsidR="00073086" w:rsidRPr="00350815" w:rsidRDefault="00073086" w:rsidP="005C1313">
            <w:pPr>
              <w:spacing w:before="40" w:after="40"/>
              <w:jc w:val="center"/>
              <w:rPr>
                <w:rFonts w:ascii="Times New Roman" w:hAnsi="Times New Roman" w:cs="Times New Roman"/>
                <w:sz w:val="14"/>
              </w:rPr>
            </w:pPr>
          </w:p>
        </w:tc>
        <w:tc>
          <w:tcPr>
            <w:tcW w:w="230" w:type="pct"/>
            <w:tcBorders>
              <w:top w:val="single" w:sz="4" w:space="0" w:color="auto"/>
              <w:left w:val="single" w:sz="4" w:space="0" w:color="auto"/>
              <w:bottom w:val="nil"/>
              <w:right w:val="nil"/>
            </w:tcBorders>
            <w:shd w:val="clear" w:color="auto" w:fill="FFFFFF"/>
            <w:vAlign w:val="center"/>
          </w:tcPr>
          <w:p w14:paraId="6CDDEA04" w14:textId="77777777" w:rsidR="00073086" w:rsidRPr="00350815" w:rsidRDefault="00073086" w:rsidP="005C1313">
            <w:pPr>
              <w:spacing w:before="40" w:after="40"/>
              <w:jc w:val="center"/>
              <w:rPr>
                <w:rFonts w:ascii="Times New Roman" w:hAnsi="Times New Roman" w:cs="Times New Roman"/>
                <w:sz w:val="14"/>
              </w:rPr>
            </w:pPr>
          </w:p>
        </w:tc>
        <w:tc>
          <w:tcPr>
            <w:tcW w:w="171" w:type="pct"/>
            <w:tcBorders>
              <w:top w:val="single" w:sz="4" w:space="0" w:color="auto"/>
              <w:left w:val="single" w:sz="4" w:space="0" w:color="auto"/>
              <w:bottom w:val="nil"/>
              <w:right w:val="nil"/>
            </w:tcBorders>
            <w:shd w:val="clear" w:color="auto" w:fill="FFFFFF"/>
            <w:vAlign w:val="center"/>
          </w:tcPr>
          <w:p w14:paraId="18677DD6" w14:textId="77777777" w:rsidR="00073086" w:rsidRPr="00350815" w:rsidRDefault="00073086" w:rsidP="005C1313">
            <w:pPr>
              <w:spacing w:before="40" w:after="40"/>
              <w:jc w:val="center"/>
              <w:rPr>
                <w:rFonts w:ascii="Times New Roman" w:hAnsi="Times New Roman" w:cs="Times New Roman"/>
                <w:sz w:val="14"/>
              </w:rPr>
            </w:pPr>
          </w:p>
        </w:tc>
        <w:tc>
          <w:tcPr>
            <w:tcW w:w="173" w:type="pct"/>
            <w:tcBorders>
              <w:top w:val="single" w:sz="4" w:space="0" w:color="auto"/>
              <w:left w:val="single" w:sz="4" w:space="0" w:color="auto"/>
              <w:bottom w:val="nil"/>
              <w:right w:val="nil"/>
            </w:tcBorders>
            <w:shd w:val="clear" w:color="auto" w:fill="FFFFFF"/>
            <w:vAlign w:val="center"/>
          </w:tcPr>
          <w:p w14:paraId="55534140" w14:textId="77777777" w:rsidR="00073086" w:rsidRPr="00350815" w:rsidRDefault="00073086" w:rsidP="005C1313">
            <w:pPr>
              <w:spacing w:before="40" w:after="40"/>
              <w:jc w:val="center"/>
              <w:rPr>
                <w:rFonts w:ascii="Times New Roman" w:hAnsi="Times New Roman" w:cs="Times New Roman"/>
                <w:sz w:val="14"/>
              </w:rPr>
            </w:pPr>
          </w:p>
        </w:tc>
        <w:tc>
          <w:tcPr>
            <w:tcW w:w="234" w:type="pct"/>
            <w:tcBorders>
              <w:top w:val="single" w:sz="4" w:space="0" w:color="auto"/>
              <w:left w:val="single" w:sz="4" w:space="0" w:color="auto"/>
              <w:bottom w:val="nil"/>
              <w:right w:val="nil"/>
            </w:tcBorders>
            <w:shd w:val="clear" w:color="auto" w:fill="FFFFFF"/>
            <w:vAlign w:val="center"/>
          </w:tcPr>
          <w:p w14:paraId="75FB0B2A"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3AE83F12" w14:textId="77777777" w:rsidR="00073086" w:rsidRPr="00350815" w:rsidRDefault="00073086" w:rsidP="005C1313">
            <w:pPr>
              <w:spacing w:before="40" w:after="40"/>
              <w:jc w:val="center"/>
              <w:rPr>
                <w:rFonts w:ascii="Times New Roman" w:hAnsi="Times New Roman" w:cs="Times New Roman"/>
                <w:sz w:val="14"/>
              </w:rPr>
            </w:pPr>
          </w:p>
        </w:tc>
        <w:tc>
          <w:tcPr>
            <w:tcW w:w="169" w:type="pct"/>
            <w:tcBorders>
              <w:top w:val="single" w:sz="4" w:space="0" w:color="auto"/>
              <w:left w:val="single" w:sz="4" w:space="0" w:color="auto"/>
              <w:bottom w:val="nil"/>
              <w:right w:val="nil"/>
            </w:tcBorders>
            <w:shd w:val="clear" w:color="auto" w:fill="FFFFFF"/>
            <w:vAlign w:val="center"/>
          </w:tcPr>
          <w:p w14:paraId="7AC87645" w14:textId="77777777" w:rsidR="00073086" w:rsidRPr="00350815" w:rsidRDefault="00073086" w:rsidP="005C1313">
            <w:pPr>
              <w:spacing w:before="40" w:after="40"/>
              <w:jc w:val="center"/>
              <w:rPr>
                <w:rFonts w:ascii="Times New Roman" w:hAnsi="Times New Roman" w:cs="Times New Roman"/>
                <w:sz w:val="14"/>
              </w:rPr>
            </w:pPr>
          </w:p>
        </w:tc>
        <w:tc>
          <w:tcPr>
            <w:tcW w:w="202" w:type="pct"/>
            <w:tcBorders>
              <w:top w:val="single" w:sz="4" w:space="0" w:color="auto"/>
              <w:left w:val="single" w:sz="4" w:space="0" w:color="auto"/>
              <w:bottom w:val="nil"/>
              <w:right w:val="nil"/>
            </w:tcBorders>
            <w:shd w:val="clear" w:color="auto" w:fill="FFFFFF"/>
            <w:vAlign w:val="center"/>
          </w:tcPr>
          <w:p w14:paraId="776E2202" w14:textId="77777777" w:rsidR="00073086" w:rsidRPr="00350815" w:rsidRDefault="00073086" w:rsidP="005C1313">
            <w:pPr>
              <w:spacing w:before="40" w:after="40"/>
              <w:jc w:val="center"/>
              <w:rPr>
                <w:rFonts w:ascii="Times New Roman" w:hAnsi="Times New Roman" w:cs="Times New Roman"/>
                <w:sz w:val="14"/>
              </w:rPr>
            </w:pPr>
          </w:p>
        </w:tc>
        <w:tc>
          <w:tcPr>
            <w:tcW w:w="166" w:type="pct"/>
            <w:tcBorders>
              <w:top w:val="single" w:sz="4" w:space="0" w:color="auto"/>
              <w:left w:val="single" w:sz="4" w:space="0" w:color="auto"/>
              <w:bottom w:val="nil"/>
              <w:right w:val="nil"/>
            </w:tcBorders>
            <w:shd w:val="clear" w:color="auto" w:fill="FFFFFF"/>
            <w:vAlign w:val="center"/>
          </w:tcPr>
          <w:p w14:paraId="571BAB20"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5B80C2F7"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75C45D7C" w14:textId="77777777" w:rsidR="00073086" w:rsidRPr="00350815" w:rsidRDefault="00073086" w:rsidP="005C1313">
            <w:pPr>
              <w:spacing w:before="40" w:after="40"/>
              <w:jc w:val="center"/>
              <w:rPr>
                <w:rFonts w:ascii="Times New Roman" w:hAnsi="Times New Roman" w:cs="Times New Roman"/>
                <w:sz w:val="14"/>
              </w:rPr>
            </w:pPr>
          </w:p>
        </w:tc>
        <w:tc>
          <w:tcPr>
            <w:tcW w:w="181" w:type="pct"/>
            <w:tcBorders>
              <w:top w:val="single" w:sz="4" w:space="0" w:color="auto"/>
              <w:left w:val="single" w:sz="4" w:space="0" w:color="auto"/>
              <w:bottom w:val="nil"/>
              <w:right w:val="nil"/>
            </w:tcBorders>
            <w:shd w:val="clear" w:color="auto" w:fill="FFFFFF"/>
            <w:vAlign w:val="center"/>
          </w:tcPr>
          <w:p w14:paraId="0943637F"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794CC5F1" w14:textId="77777777" w:rsidR="00073086" w:rsidRPr="00350815" w:rsidRDefault="00073086" w:rsidP="005C1313">
            <w:pPr>
              <w:spacing w:before="40" w:after="40"/>
              <w:jc w:val="center"/>
              <w:rPr>
                <w:rFonts w:ascii="Times New Roman" w:hAnsi="Times New Roman" w:cs="Times New Roman"/>
                <w:sz w:val="14"/>
              </w:rPr>
            </w:pPr>
          </w:p>
        </w:tc>
        <w:tc>
          <w:tcPr>
            <w:tcW w:w="252" w:type="pct"/>
            <w:tcBorders>
              <w:top w:val="single" w:sz="4" w:space="0" w:color="auto"/>
              <w:left w:val="single" w:sz="4" w:space="0" w:color="auto"/>
              <w:bottom w:val="nil"/>
              <w:right w:val="nil"/>
            </w:tcBorders>
            <w:shd w:val="clear" w:color="auto" w:fill="FFFFFF"/>
            <w:vAlign w:val="center"/>
          </w:tcPr>
          <w:p w14:paraId="1152A158" w14:textId="77777777" w:rsidR="00073086" w:rsidRPr="00350815" w:rsidRDefault="00073086" w:rsidP="005C1313">
            <w:pPr>
              <w:spacing w:before="40" w:after="40"/>
              <w:jc w:val="center"/>
              <w:rPr>
                <w:rFonts w:ascii="Times New Roman" w:hAnsi="Times New Roman" w:cs="Times New Roman"/>
                <w:sz w:val="14"/>
              </w:rPr>
            </w:pPr>
          </w:p>
        </w:tc>
        <w:tc>
          <w:tcPr>
            <w:tcW w:w="240" w:type="pct"/>
            <w:tcBorders>
              <w:top w:val="single" w:sz="4" w:space="0" w:color="auto"/>
              <w:left w:val="single" w:sz="4" w:space="0" w:color="auto"/>
              <w:bottom w:val="nil"/>
              <w:right w:val="nil"/>
            </w:tcBorders>
            <w:shd w:val="clear" w:color="auto" w:fill="FFFFFF"/>
            <w:vAlign w:val="center"/>
          </w:tcPr>
          <w:p w14:paraId="2A046AF0" w14:textId="77777777" w:rsidR="00073086" w:rsidRPr="00350815" w:rsidRDefault="00073086" w:rsidP="005C1313">
            <w:pPr>
              <w:spacing w:before="40" w:after="40"/>
              <w:jc w:val="center"/>
              <w:rPr>
                <w:rFonts w:ascii="Times New Roman" w:hAnsi="Times New Roman" w:cs="Times New Roman"/>
                <w:sz w:val="14"/>
              </w:rPr>
            </w:pPr>
          </w:p>
        </w:tc>
        <w:tc>
          <w:tcPr>
            <w:tcW w:w="180" w:type="pct"/>
            <w:tcBorders>
              <w:top w:val="single" w:sz="4" w:space="0" w:color="auto"/>
              <w:left w:val="single" w:sz="4" w:space="0" w:color="auto"/>
              <w:bottom w:val="nil"/>
              <w:right w:val="nil"/>
            </w:tcBorders>
            <w:shd w:val="clear" w:color="auto" w:fill="FFFFFF"/>
            <w:vAlign w:val="center"/>
          </w:tcPr>
          <w:p w14:paraId="068734FC" w14:textId="77777777" w:rsidR="00073086" w:rsidRPr="00350815" w:rsidRDefault="00073086" w:rsidP="005C1313">
            <w:pPr>
              <w:spacing w:before="40" w:after="40"/>
              <w:jc w:val="center"/>
              <w:rPr>
                <w:rFonts w:ascii="Times New Roman" w:hAnsi="Times New Roman" w:cs="Times New Roman"/>
                <w:sz w:val="14"/>
              </w:rPr>
            </w:pPr>
          </w:p>
        </w:tc>
        <w:tc>
          <w:tcPr>
            <w:tcW w:w="218" w:type="pct"/>
            <w:tcBorders>
              <w:top w:val="single" w:sz="4" w:space="0" w:color="auto"/>
              <w:left w:val="single" w:sz="4" w:space="0" w:color="auto"/>
              <w:bottom w:val="nil"/>
              <w:right w:val="single" w:sz="4" w:space="0" w:color="auto"/>
            </w:tcBorders>
            <w:shd w:val="clear" w:color="auto" w:fill="FFFFFF"/>
            <w:vAlign w:val="center"/>
          </w:tcPr>
          <w:p w14:paraId="0C085914" w14:textId="77777777" w:rsidR="00073086" w:rsidRPr="00350815" w:rsidRDefault="00073086" w:rsidP="005C1313">
            <w:pPr>
              <w:spacing w:before="40" w:after="40"/>
              <w:jc w:val="center"/>
              <w:rPr>
                <w:rFonts w:ascii="Times New Roman" w:hAnsi="Times New Roman" w:cs="Times New Roman"/>
                <w:sz w:val="14"/>
              </w:rPr>
            </w:pPr>
          </w:p>
        </w:tc>
      </w:tr>
      <w:tr w:rsidR="00073086" w:rsidRPr="00350815" w14:paraId="6B136119" w14:textId="399F0926" w:rsidTr="00073086">
        <w:tc>
          <w:tcPr>
            <w:tcW w:w="163" w:type="pct"/>
            <w:tcBorders>
              <w:top w:val="single" w:sz="4" w:space="0" w:color="auto"/>
              <w:left w:val="single" w:sz="4" w:space="0" w:color="auto"/>
              <w:bottom w:val="nil"/>
              <w:right w:val="nil"/>
            </w:tcBorders>
            <w:shd w:val="clear" w:color="auto" w:fill="FFFFFF"/>
            <w:vAlign w:val="center"/>
          </w:tcPr>
          <w:p w14:paraId="47EAB16D" w14:textId="77777777" w:rsidR="00073086" w:rsidRPr="00350815" w:rsidRDefault="00073086" w:rsidP="005C1313">
            <w:pPr>
              <w:spacing w:before="40" w:after="40"/>
              <w:jc w:val="center"/>
              <w:rPr>
                <w:rFonts w:ascii="Times New Roman" w:hAnsi="Times New Roman" w:cs="Times New Roman"/>
                <w:sz w:val="14"/>
              </w:rPr>
            </w:pPr>
          </w:p>
        </w:tc>
        <w:tc>
          <w:tcPr>
            <w:tcW w:w="317" w:type="pct"/>
            <w:tcBorders>
              <w:top w:val="single" w:sz="4" w:space="0" w:color="auto"/>
              <w:left w:val="single" w:sz="4" w:space="0" w:color="auto"/>
              <w:bottom w:val="nil"/>
              <w:right w:val="nil"/>
            </w:tcBorders>
            <w:shd w:val="clear" w:color="auto" w:fill="FFFFFF"/>
            <w:vAlign w:val="center"/>
          </w:tcPr>
          <w:p w14:paraId="11A58D73"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nil"/>
              <w:right w:val="nil"/>
            </w:tcBorders>
            <w:shd w:val="clear" w:color="auto" w:fill="FFFFFF"/>
            <w:vAlign w:val="center"/>
          </w:tcPr>
          <w:p w14:paraId="17302901"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nil"/>
              <w:right w:val="nil"/>
            </w:tcBorders>
            <w:shd w:val="clear" w:color="auto" w:fill="FFFFFF"/>
            <w:vAlign w:val="center"/>
          </w:tcPr>
          <w:p w14:paraId="2DA1D5FE" w14:textId="77777777" w:rsidR="00073086" w:rsidRPr="00350815" w:rsidRDefault="00073086" w:rsidP="005C1313">
            <w:pPr>
              <w:spacing w:before="40" w:after="40"/>
              <w:jc w:val="center"/>
              <w:rPr>
                <w:rFonts w:ascii="Times New Roman" w:hAnsi="Times New Roman" w:cs="Times New Roman"/>
                <w:sz w:val="14"/>
              </w:rPr>
            </w:pPr>
          </w:p>
        </w:tc>
        <w:tc>
          <w:tcPr>
            <w:tcW w:w="188" w:type="pct"/>
            <w:tcBorders>
              <w:top w:val="single" w:sz="4" w:space="0" w:color="auto"/>
              <w:left w:val="single" w:sz="4" w:space="0" w:color="auto"/>
              <w:bottom w:val="nil"/>
              <w:right w:val="nil"/>
            </w:tcBorders>
            <w:shd w:val="clear" w:color="auto" w:fill="FFFFFF"/>
            <w:vAlign w:val="center"/>
          </w:tcPr>
          <w:p w14:paraId="349B47D1"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441EEEE6"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71BFBC74" w14:textId="77777777" w:rsidR="00073086" w:rsidRPr="00350815" w:rsidRDefault="00073086" w:rsidP="005C1313">
            <w:pPr>
              <w:spacing w:before="40" w:after="40"/>
              <w:jc w:val="center"/>
              <w:rPr>
                <w:rFonts w:ascii="Times New Roman" w:hAnsi="Times New Roman" w:cs="Times New Roman"/>
                <w:sz w:val="14"/>
              </w:rPr>
            </w:pPr>
          </w:p>
        </w:tc>
        <w:tc>
          <w:tcPr>
            <w:tcW w:w="193" w:type="pct"/>
            <w:tcBorders>
              <w:top w:val="single" w:sz="4" w:space="0" w:color="auto"/>
              <w:left w:val="single" w:sz="4" w:space="0" w:color="auto"/>
              <w:bottom w:val="nil"/>
              <w:right w:val="nil"/>
            </w:tcBorders>
            <w:shd w:val="clear" w:color="auto" w:fill="FFFFFF"/>
            <w:vAlign w:val="center"/>
          </w:tcPr>
          <w:p w14:paraId="63AD923E" w14:textId="77777777" w:rsidR="00073086" w:rsidRPr="00350815" w:rsidRDefault="00073086" w:rsidP="005C1313">
            <w:pPr>
              <w:spacing w:before="40" w:after="40"/>
              <w:jc w:val="center"/>
              <w:rPr>
                <w:rFonts w:ascii="Times New Roman" w:hAnsi="Times New Roman" w:cs="Times New Roman"/>
                <w:sz w:val="14"/>
              </w:rPr>
            </w:pPr>
          </w:p>
        </w:tc>
        <w:tc>
          <w:tcPr>
            <w:tcW w:w="222" w:type="pct"/>
            <w:tcBorders>
              <w:top w:val="single" w:sz="4" w:space="0" w:color="auto"/>
              <w:left w:val="single" w:sz="4" w:space="0" w:color="auto"/>
              <w:bottom w:val="nil"/>
              <w:right w:val="nil"/>
            </w:tcBorders>
            <w:shd w:val="clear" w:color="auto" w:fill="FFFFFF"/>
            <w:vAlign w:val="center"/>
          </w:tcPr>
          <w:p w14:paraId="14D04824" w14:textId="77777777" w:rsidR="00073086" w:rsidRPr="00350815" w:rsidRDefault="00073086" w:rsidP="005C1313">
            <w:pPr>
              <w:spacing w:before="40" w:after="40"/>
              <w:jc w:val="center"/>
              <w:rPr>
                <w:rFonts w:ascii="Times New Roman" w:hAnsi="Times New Roman" w:cs="Times New Roman"/>
                <w:sz w:val="14"/>
              </w:rPr>
            </w:pPr>
          </w:p>
        </w:tc>
        <w:tc>
          <w:tcPr>
            <w:tcW w:w="230" w:type="pct"/>
            <w:tcBorders>
              <w:top w:val="single" w:sz="4" w:space="0" w:color="auto"/>
              <w:left w:val="single" w:sz="4" w:space="0" w:color="auto"/>
              <w:bottom w:val="nil"/>
              <w:right w:val="nil"/>
            </w:tcBorders>
            <w:shd w:val="clear" w:color="auto" w:fill="FFFFFF"/>
            <w:vAlign w:val="center"/>
          </w:tcPr>
          <w:p w14:paraId="156C4AF9" w14:textId="77777777" w:rsidR="00073086" w:rsidRPr="00350815" w:rsidRDefault="00073086" w:rsidP="005C1313">
            <w:pPr>
              <w:spacing w:before="40" w:after="40"/>
              <w:jc w:val="center"/>
              <w:rPr>
                <w:rFonts w:ascii="Times New Roman" w:hAnsi="Times New Roman" w:cs="Times New Roman"/>
                <w:sz w:val="14"/>
              </w:rPr>
            </w:pPr>
          </w:p>
        </w:tc>
        <w:tc>
          <w:tcPr>
            <w:tcW w:w="171" w:type="pct"/>
            <w:tcBorders>
              <w:top w:val="single" w:sz="4" w:space="0" w:color="auto"/>
              <w:left w:val="single" w:sz="4" w:space="0" w:color="auto"/>
              <w:bottom w:val="nil"/>
              <w:right w:val="nil"/>
            </w:tcBorders>
            <w:shd w:val="clear" w:color="auto" w:fill="FFFFFF"/>
            <w:vAlign w:val="center"/>
          </w:tcPr>
          <w:p w14:paraId="7684E747" w14:textId="77777777" w:rsidR="00073086" w:rsidRPr="00350815" w:rsidRDefault="00073086" w:rsidP="005C1313">
            <w:pPr>
              <w:spacing w:before="40" w:after="40"/>
              <w:jc w:val="center"/>
              <w:rPr>
                <w:rFonts w:ascii="Times New Roman" w:hAnsi="Times New Roman" w:cs="Times New Roman"/>
                <w:sz w:val="14"/>
              </w:rPr>
            </w:pPr>
          </w:p>
        </w:tc>
        <w:tc>
          <w:tcPr>
            <w:tcW w:w="173" w:type="pct"/>
            <w:tcBorders>
              <w:top w:val="single" w:sz="4" w:space="0" w:color="auto"/>
              <w:left w:val="single" w:sz="4" w:space="0" w:color="auto"/>
              <w:bottom w:val="nil"/>
              <w:right w:val="nil"/>
            </w:tcBorders>
            <w:shd w:val="clear" w:color="auto" w:fill="FFFFFF"/>
            <w:vAlign w:val="center"/>
          </w:tcPr>
          <w:p w14:paraId="63A9912B" w14:textId="77777777" w:rsidR="00073086" w:rsidRPr="00350815" w:rsidRDefault="00073086" w:rsidP="005C1313">
            <w:pPr>
              <w:spacing w:before="40" w:after="40"/>
              <w:jc w:val="center"/>
              <w:rPr>
                <w:rFonts w:ascii="Times New Roman" w:hAnsi="Times New Roman" w:cs="Times New Roman"/>
                <w:sz w:val="14"/>
              </w:rPr>
            </w:pPr>
          </w:p>
        </w:tc>
        <w:tc>
          <w:tcPr>
            <w:tcW w:w="234" w:type="pct"/>
            <w:tcBorders>
              <w:top w:val="single" w:sz="4" w:space="0" w:color="auto"/>
              <w:left w:val="single" w:sz="4" w:space="0" w:color="auto"/>
              <w:bottom w:val="nil"/>
              <w:right w:val="nil"/>
            </w:tcBorders>
            <w:shd w:val="clear" w:color="auto" w:fill="FFFFFF"/>
            <w:vAlign w:val="center"/>
          </w:tcPr>
          <w:p w14:paraId="7B32FA8E"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6DC314EA" w14:textId="77777777" w:rsidR="00073086" w:rsidRPr="00350815" w:rsidRDefault="00073086" w:rsidP="005C1313">
            <w:pPr>
              <w:spacing w:before="40" w:after="40"/>
              <w:jc w:val="center"/>
              <w:rPr>
                <w:rFonts w:ascii="Times New Roman" w:hAnsi="Times New Roman" w:cs="Times New Roman"/>
                <w:sz w:val="14"/>
              </w:rPr>
            </w:pPr>
          </w:p>
        </w:tc>
        <w:tc>
          <w:tcPr>
            <w:tcW w:w="169" w:type="pct"/>
            <w:tcBorders>
              <w:top w:val="single" w:sz="4" w:space="0" w:color="auto"/>
              <w:left w:val="single" w:sz="4" w:space="0" w:color="auto"/>
              <w:bottom w:val="nil"/>
              <w:right w:val="nil"/>
            </w:tcBorders>
            <w:shd w:val="clear" w:color="auto" w:fill="FFFFFF"/>
            <w:vAlign w:val="center"/>
          </w:tcPr>
          <w:p w14:paraId="7006549C" w14:textId="77777777" w:rsidR="00073086" w:rsidRPr="00350815" w:rsidRDefault="00073086" w:rsidP="005C1313">
            <w:pPr>
              <w:spacing w:before="40" w:after="40"/>
              <w:jc w:val="center"/>
              <w:rPr>
                <w:rFonts w:ascii="Times New Roman" w:hAnsi="Times New Roman" w:cs="Times New Roman"/>
                <w:sz w:val="14"/>
              </w:rPr>
            </w:pPr>
          </w:p>
        </w:tc>
        <w:tc>
          <w:tcPr>
            <w:tcW w:w="202" w:type="pct"/>
            <w:tcBorders>
              <w:top w:val="single" w:sz="4" w:space="0" w:color="auto"/>
              <w:left w:val="single" w:sz="4" w:space="0" w:color="auto"/>
              <w:bottom w:val="nil"/>
              <w:right w:val="nil"/>
            </w:tcBorders>
            <w:shd w:val="clear" w:color="auto" w:fill="FFFFFF"/>
            <w:vAlign w:val="center"/>
          </w:tcPr>
          <w:p w14:paraId="3DE8CB66" w14:textId="77777777" w:rsidR="00073086" w:rsidRPr="00350815" w:rsidRDefault="00073086" w:rsidP="005C1313">
            <w:pPr>
              <w:spacing w:before="40" w:after="40"/>
              <w:jc w:val="center"/>
              <w:rPr>
                <w:rFonts w:ascii="Times New Roman" w:hAnsi="Times New Roman" w:cs="Times New Roman"/>
                <w:sz w:val="14"/>
              </w:rPr>
            </w:pPr>
          </w:p>
        </w:tc>
        <w:tc>
          <w:tcPr>
            <w:tcW w:w="166" w:type="pct"/>
            <w:tcBorders>
              <w:top w:val="single" w:sz="4" w:space="0" w:color="auto"/>
              <w:left w:val="single" w:sz="4" w:space="0" w:color="auto"/>
              <w:bottom w:val="nil"/>
              <w:right w:val="nil"/>
            </w:tcBorders>
            <w:shd w:val="clear" w:color="auto" w:fill="FFFFFF"/>
            <w:vAlign w:val="center"/>
          </w:tcPr>
          <w:p w14:paraId="26CFE318"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1047DDCC"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301498ED" w14:textId="77777777" w:rsidR="00073086" w:rsidRPr="00350815" w:rsidRDefault="00073086" w:rsidP="005C1313">
            <w:pPr>
              <w:spacing w:before="40" w:after="40"/>
              <w:jc w:val="center"/>
              <w:rPr>
                <w:rFonts w:ascii="Times New Roman" w:hAnsi="Times New Roman" w:cs="Times New Roman"/>
                <w:sz w:val="14"/>
              </w:rPr>
            </w:pPr>
          </w:p>
        </w:tc>
        <w:tc>
          <w:tcPr>
            <w:tcW w:w="181" w:type="pct"/>
            <w:tcBorders>
              <w:top w:val="single" w:sz="4" w:space="0" w:color="auto"/>
              <w:left w:val="single" w:sz="4" w:space="0" w:color="auto"/>
              <w:bottom w:val="nil"/>
              <w:right w:val="nil"/>
            </w:tcBorders>
            <w:shd w:val="clear" w:color="auto" w:fill="FFFFFF"/>
            <w:vAlign w:val="center"/>
          </w:tcPr>
          <w:p w14:paraId="213B9052"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051C5390" w14:textId="77777777" w:rsidR="00073086" w:rsidRPr="00350815" w:rsidRDefault="00073086" w:rsidP="005C1313">
            <w:pPr>
              <w:spacing w:before="40" w:after="40"/>
              <w:jc w:val="center"/>
              <w:rPr>
                <w:rFonts w:ascii="Times New Roman" w:hAnsi="Times New Roman" w:cs="Times New Roman"/>
                <w:sz w:val="14"/>
              </w:rPr>
            </w:pPr>
          </w:p>
        </w:tc>
        <w:tc>
          <w:tcPr>
            <w:tcW w:w="252" w:type="pct"/>
            <w:tcBorders>
              <w:top w:val="single" w:sz="4" w:space="0" w:color="auto"/>
              <w:left w:val="single" w:sz="4" w:space="0" w:color="auto"/>
              <w:bottom w:val="nil"/>
              <w:right w:val="nil"/>
            </w:tcBorders>
            <w:shd w:val="clear" w:color="auto" w:fill="FFFFFF"/>
            <w:vAlign w:val="center"/>
          </w:tcPr>
          <w:p w14:paraId="2ABE7083" w14:textId="77777777" w:rsidR="00073086" w:rsidRPr="00350815" w:rsidRDefault="00073086" w:rsidP="005C1313">
            <w:pPr>
              <w:spacing w:before="40" w:after="40"/>
              <w:jc w:val="center"/>
              <w:rPr>
                <w:rFonts w:ascii="Times New Roman" w:hAnsi="Times New Roman" w:cs="Times New Roman"/>
                <w:sz w:val="14"/>
              </w:rPr>
            </w:pPr>
          </w:p>
        </w:tc>
        <w:tc>
          <w:tcPr>
            <w:tcW w:w="240" w:type="pct"/>
            <w:tcBorders>
              <w:top w:val="single" w:sz="4" w:space="0" w:color="auto"/>
              <w:left w:val="single" w:sz="4" w:space="0" w:color="auto"/>
              <w:bottom w:val="nil"/>
              <w:right w:val="nil"/>
            </w:tcBorders>
            <w:shd w:val="clear" w:color="auto" w:fill="FFFFFF"/>
            <w:vAlign w:val="center"/>
          </w:tcPr>
          <w:p w14:paraId="66EF2A14" w14:textId="77777777" w:rsidR="00073086" w:rsidRPr="00350815" w:rsidRDefault="00073086" w:rsidP="005C1313">
            <w:pPr>
              <w:spacing w:before="40" w:after="40"/>
              <w:jc w:val="center"/>
              <w:rPr>
                <w:rFonts w:ascii="Times New Roman" w:hAnsi="Times New Roman" w:cs="Times New Roman"/>
                <w:sz w:val="14"/>
              </w:rPr>
            </w:pPr>
          </w:p>
        </w:tc>
        <w:tc>
          <w:tcPr>
            <w:tcW w:w="180" w:type="pct"/>
            <w:tcBorders>
              <w:top w:val="single" w:sz="4" w:space="0" w:color="auto"/>
              <w:left w:val="single" w:sz="4" w:space="0" w:color="auto"/>
              <w:bottom w:val="nil"/>
              <w:right w:val="nil"/>
            </w:tcBorders>
            <w:shd w:val="clear" w:color="auto" w:fill="FFFFFF"/>
            <w:vAlign w:val="center"/>
          </w:tcPr>
          <w:p w14:paraId="002E2EF7" w14:textId="77777777" w:rsidR="00073086" w:rsidRPr="00350815" w:rsidRDefault="00073086" w:rsidP="005C1313">
            <w:pPr>
              <w:spacing w:before="40" w:after="40"/>
              <w:jc w:val="center"/>
              <w:rPr>
                <w:rFonts w:ascii="Times New Roman" w:hAnsi="Times New Roman" w:cs="Times New Roman"/>
                <w:sz w:val="14"/>
              </w:rPr>
            </w:pPr>
          </w:p>
        </w:tc>
        <w:tc>
          <w:tcPr>
            <w:tcW w:w="218" w:type="pct"/>
            <w:tcBorders>
              <w:top w:val="single" w:sz="4" w:space="0" w:color="auto"/>
              <w:left w:val="single" w:sz="4" w:space="0" w:color="auto"/>
              <w:bottom w:val="nil"/>
              <w:right w:val="single" w:sz="4" w:space="0" w:color="auto"/>
            </w:tcBorders>
            <w:shd w:val="clear" w:color="auto" w:fill="FFFFFF"/>
            <w:vAlign w:val="center"/>
          </w:tcPr>
          <w:p w14:paraId="06CC6A37" w14:textId="77777777" w:rsidR="00073086" w:rsidRPr="00350815" w:rsidRDefault="00073086" w:rsidP="005C1313">
            <w:pPr>
              <w:spacing w:before="40" w:after="40"/>
              <w:jc w:val="center"/>
              <w:rPr>
                <w:rFonts w:ascii="Times New Roman" w:hAnsi="Times New Roman" w:cs="Times New Roman"/>
                <w:sz w:val="14"/>
              </w:rPr>
            </w:pPr>
          </w:p>
        </w:tc>
      </w:tr>
      <w:tr w:rsidR="00073086" w:rsidRPr="00350815" w14:paraId="79B925DF" w14:textId="104658C5" w:rsidTr="00073086">
        <w:tc>
          <w:tcPr>
            <w:tcW w:w="163" w:type="pct"/>
            <w:tcBorders>
              <w:top w:val="single" w:sz="4" w:space="0" w:color="auto"/>
              <w:left w:val="single" w:sz="4" w:space="0" w:color="auto"/>
              <w:bottom w:val="nil"/>
              <w:right w:val="nil"/>
            </w:tcBorders>
            <w:shd w:val="clear" w:color="auto" w:fill="FFFFFF"/>
            <w:vAlign w:val="center"/>
          </w:tcPr>
          <w:p w14:paraId="6180EF3C" w14:textId="77777777" w:rsidR="00073086" w:rsidRPr="00350815" w:rsidRDefault="00073086" w:rsidP="005C1313">
            <w:pPr>
              <w:spacing w:before="40" w:after="40"/>
              <w:jc w:val="center"/>
              <w:rPr>
                <w:rFonts w:ascii="Times New Roman" w:hAnsi="Times New Roman" w:cs="Times New Roman"/>
                <w:sz w:val="14"/>
              </w:rPr>
            </w:pPr>
          </w:p>
        </w:tc>
        <w:tc>
          <w:tcPr>
            <w:tcW w:w="317" w:type="pct"/>
            <w:tcBorders>
              <w:top w:val="single" w:sz="4" w:space="0" w:color="auto"/>
              <w:left w:val="single" w:sz="4" w:space="0" w:color="auto"/>
              <w:bottom w:val="nil"/>
              <w:right w:val="nil"/>
            </w:tcBorders>
            <w:shd w:val="clear" w:color="auto" w:fill="FFFFFF"/>
            <w:vAlign w:val="center"/>
          </w:tcPr>
          <w:p w14:paraId="2A66C8C2"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nil"/>
              <w:right w:val="nil"/>
            </w:tcBorders>
            <w:shd w:val="clear" w:color="auto" w:fill="FFFFFF"/>
            <w:vAlign w:val="center"/>
          </w:tcPr>
          <w:p w14:paraId="44308CE6"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nil"/>
              <w:right w:val="nil"/>
            </w:tcBorders>
            <w:shd w:val="clear" w:color="auto" w:fill="FFFFFF"/>
            <w:vAlign w:val="center"/>
          </w:tcPr>
          <w:p w14:paraId="159A25E7" w14:textId="77777777" w:rsidR="00073086" w:rsidRPr="00350815" w:rsidRDefault="00073086" w:rsidP="005C1313">
            <w:pPr>
              <w:spacing w:before="40" w:after="40"/>
              <w:jc w:val="center"/>
              <w:rPr>
                <w:rFonts w:ascii="Times New Roman" w:hAnsi="Times New Roman" w:cs="Times New Roman"/>
                <w:sz w:val="14"/>
              </w:rPr>
            </w:pPr>
          </w:p>
        </w:tc>
        <w:tc>
          <w:tcPr>
            <w:tcW w:w="188" w:type="pct"/>
            <w:tcBorders>
              <w:top w:val="single" w:sz="4" w:space="0" w:color="auto"/>
              <w:left w:val="single" w:sz="4" w:space="0" w:color="auto"/>
              <w:bottom w:val="nil"/>
              <w:right w:val="nil"/>
            </w:tcBorders>
            <w:shd w:val="clear" w:color="auto" w:fill="FFFFFF"/>
            <w:vAlign w:val="center"/>
          </w:tcPr>
          <w:p w14:paraId="55ACDA4B"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633F651B"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1216B24D" w14:textId="77777777" w:rsidR="00073086" w:rsidRPr="00350815" w:rsidRDefault="00073086" w:rsidP="005C1313">
            <w:pPr>
              <w:spacing w:before="40" w:after="40"/>
              <w:jc w:val="center"/>
              <w:rPr>
                <w:rFonts w:ascii="Times New Roman" w:hAnsi="Times New Roman" w:cs="Times New Roman"/>
                <w:sz w:val="14"/>
              </w:rPr>
            </w:pPr>
          </w:p>
        </w:tc>
        <w:tc>
          <w:tcPr>
            <w:tcW w:w="193" w:type="pct"/>
            <w:tcBorders>
              <w:top w:val="single" w:sz="4" w:space="0" w:color="auto"/>
              <w:left w:val="single" w:sz="4" w:space="0" w:color="auto"/>
              <w:bottom w:val="nil"/>
              <w:right w:val="nil"/>
            </w:tcBorders>
            <w:shd w:val="clear" w:color="auto" w:fill="FFFFFF"/>
            <w:vAlign w:val="center"/>
          </w:tcPr>
          <w:p w14:paraId="0BC2E042" w14:textId="77777777" w:rsidR="00073086" w:rsidRPr="00350815" w:rsidRDefault="00073086" w:rsidP="005C1313">
            <w:pPr>
              <w:spacing w:before="40" w:after="40"/>
              <w:jc w:val="center"/>
              <w:rPr>
                <w:rFonts w:ascii="Times New Roman" w:hAnsi="Times New Roman" w:cs="Times New Roman"/>
                <w:sz w:val="14"/>
              </w:rPr>
            </w:pPr>
          </w:p>
        </w:tc>
        <w:tc>
          <w:tcPr>
            <w:tcW w:w="222" w:type="pct"/>
            <w:tcBorders>
              <w:top w:val="single" w:sz="4" w:space="0" w:color="auto"/>
              <w:left w:val="single" w:sz="4" w:space="0" w:color="auto"/>
              <w:bottom w:val="nil"/>
              <w:right w:val="nil"/>
            </w:tcBorders>
            <w:shd w:val="clear" w:color="auto" w:fill="FFFFFF"/>
            <w:vAlign w:val="center"/>
          </w:tcPr>
          <w:p w14:paraId="4E2204DD" w14:textId="77777777" w:rsidR="00073086" w:rsidRPr="00350815" w:rsidRDefault="00073086" w:rsidP="005C1313">
            <w:pPr>
              <w:spacing w:before="40" w:after="40"/>
              <w:jc w:val="center"/>
              <w:rPr>
                <w:rFonts w:ascii="Times New Roman" w:hAnsi="Times New Roman" w:cs="Times New Roman"/>
                <w:sz w:val="14"/>
              </w:rPr>
            </w:pPr>
          </w:p>
        </w:tc>
        <w:tc>
          <w:tcPr>
            <w:tcW w:w="230" w:type="pct"/>
            <w:tcBorders>
              <w:top w:val="single" w:sz="4" w:space="0" w:color="auto"/>
              <w:left w:val="single" w:sz="4" w:space="0" w:color="auto"/>
              <w:bottom w:val="nil"/>
              <w:right w:val="nil"/>
            </w:tcBorders>
            <w:shd w:val="clear" w:color="auto" w:fill="FFFFFF"/>
            <w:vAlign w:val="center"/>
          </w:tcPr>
          <w:p w14:paraId="0A2177AB" w14:textId="77777777" w:rsidR="00073086" w:rsidRPr="00350815" w:rsidRDefault="00073086" w:rsidP="005C1313">
            <w:pPr>
              <w:spacing w:before="40" w:after="40"/>
              <w:jc w:val="center"/>
              <w:rPr>
                <w:rFonts w:ascii="Times New Roman" w:hAnsi="Times New Roman" w:cs="Times New Roman"/>
                <w:sz w:val="14"/>
              </w:rPr>
            </w:pPr>
          </w:p>
        </w:tc>
        <w:tc>
          <w:tcPr>
            <w:tcW w:w="171" w:type="pct"/>
            <w:tcBorders>
              <w:top w:val="single" w:sz="4" w:space="0" w:color="auto"/>
              <w:left w:val="single" w:sz="4" w:space="0" w:color="auto"/>
              <w:bottom w:val="nil"/>
              <w:right w:val="nil"/>
            </w:tcBorders>
            <w:shd w:val="clear" w:color="auto" w:fill="FFFFFF"/>
            <w:vAlign w:val="center"/>
          </w:tcPr>
          <w:p w14:paraId="40F88562" w14:textId="77777777" w:rsidR="00073086" w:rsidRPr="00350815" w:rsidRDefault="00073086" w:rsidP="005C1313">
            <w:pPr>
              <w:spacing w:before="40" w:after="40"/>
              <w:jc w:val="center"/>
              <w:rPr>
                <w:rFonts w:ascii="Times New Roman" w:hAnsi="Times New Roman" w:cs="Times New Roman"/>
                <w:sz w:val="14"/>
              </w:rPr>
            </w:pPr>
          </w:p>
        </w:tc>
        <w:tc>
          <w:tcPr>
            <w:tcW w:w="173" w:type="pct"/>
            <w:tcBorders>
              <w:top w:val="single" w:sz="4" w:space="0" w:color="auto"/>
              <w:left w:val="single" w:sz="4" w:space="0" w:color="auto"/>
              <w:bottom w:val="nil"/>
              <w:right w:val="nil"/>
            </w:tcBorders>
            <w:shd w:val="clear" w:color="auto" w:fill="FFFFFF"/>
            <w:vAlign w:val="center"/>
          </w:tcPr>
          <w:p w14:paraId="1921C52A" w14:textId="77777777" w:rsidR="00073086" w:rsidRPr="00350815" w:rsidRDefault="00073086" w:rsidP="005C1313">
            <w:pPr>
              <w:spacing w:before="40" w:after="40"/>
              <w:jc w:val="center"/>
              <w:rPr>
                <w:rFonts w:ascii="Times New Roman" w:hAnsi="Times New Roman" w:cs="Times New Roman"/>
                <w:sz w:val="14"/>
              </w:rPr>
            </w:pPr>
          </w:p>
        </w:tc>
        <w:tc>
          <w:tcPr>
            <w:tcW w:w="234" w:type="pct"/>
            <w:tcBorders>
              <w:top w:val="single" w:sz="4" w:space="0" w:color="auto"/>
              <w:left w:val="single" w:sz="4" w:space="0" w:color="auto"/>
              <w:bottom w:val="nil"/>
              <w:right w:val="nil"/>
            </w:tcBorders>
            <w:shd w:val="clear" w:color="auto" w:fill="FFFFFF"/>
            <w:vAlign w:val="center"/>
          </w:tcPr>
          <w:p w14:paraId="3F959774"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68E003A5" w14:textId="77777777" w:rsidR="00073086" w:rsidRPr="00350815" w:rsidRDefault="00073086" w:rsidP="005C1313">
            <w:pPr>
              <w:spacing w:before="40" w:after="40"/>
              <w:jc w:val="center"/>
              <w:rPr>
                <w:rFonts w:ascii="Times New Roman" w:hAnsi="Times New Roman" w:cs="Times New Roman"/>
                <w:sz w:val="14"/>
              </w:rPr>
            </w:pPr>
          </w:p>
        </w:tc>
        <w:tc>
          <w:tcPr>
            <w:tcW w:w="169" w:type="pct"/>
            <w:tcBorders>
              <w:top w:val="single" w:sz="4" w:space="0" w:color="auto"/>
              <w:left w:val="single" w:sz="4" w:space="0" w:color="auto"/>
              <w:bottom w:val="nil"/>
              <w:right w:val="nil"/>
            </w:tcBorders>
            <w:shd w:val="clear" w:color="auto" w:fill="FFFFFF"/>
            <w:vAlign w:val="center"/>
          </w:tcPr>
          <w:p w14:paraId="74F8CE38" w14:textId="77777777" w:rsidR="00073086" w:rsidRPr="00350815" w:rsidRDefault="00073086" w:rsidP="005C1313">
            <w:pPr>
              <w:spacing w:before="40" w:after="40"/>
              <w:jc w:val="center"/>
              <w:rPr>
                <w:rFonts w:ascii="Times New Roman" w:hAnsi="Times New Roman" w:cs="Times New Roman"/>
                <w:sz w:val="14"/>
              </w:rPr>
            </w:pPr>
          </w:p>
        </w:tc>
        <w:tc>
          <w:tcPr>
            <w:tcW w:w="202" w:type="pct"/>
            <w:tcBorders>
              <w:top w:val="single" w:sz="4" w:space="0" w:color="auto"/>
              <w:left w:val="single" w:sz="4" w:space="0" w:color="auto"/>
              <w:bottom w:val="nil"/>
              <w:right w:val="nil"/>
            </w:tcBorders>
            <w:shd w:val="clear" w:color="auto" w:fill="FFFFFF"/>
            <w:vAlign w:val="center"/>
          </w:tcPr>
          <w:p w14:paraId="080C2F29" w14:textId="77777777" w:rsidR="00073086" w:rsidRPr="00350815" w:rsidRDefault="00073086" w:rsidP="005C1313">
            <w:pPr>
              <w:spacing w:before="40" w:after="40"/>
              <w:jc w:val="center"/>
              <w:rPr>
                <w:rFonts w:ascii="Times New Roman" w:hAnsi="Times New Roman" w:cs="Times New Roman"/>
                <w:sz w:val="14"/>
              </w:rPr>
            </w:pPr>
          </w:p>
        </w:tc>
        <w:tc>
          <w:tcPr>
            <w:tcW w:w="166" w:type="pct"/>
            <w:tcBorders>
              <w:top w:val="single" w:sz="4" w:space="0" w:color="auto"/>
              <w:left w:val="single" w:sz="4" w:space="0" w:color="auto"/>
              <w:bottom w:val="nil"/>
              <w:right w:val="nil"/>
            </w:tcBorders>
            <w:shd w:val="clear" w:color="auto" w:fill="FFFFFF"/>
            <w:vAlign w:val="center"/>
          </w:tcPr>
          <w:p w14:paraId="5679F243"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1F4FE14A"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56828B67" w14:textId="77777777" w:rsidR="00073086" w:rsidRPr="00350815" w:rsidRDefault="00073086" w:rsidP="005C1313">
            <w:pPr>
              <w:spacing w:before="40" w:after="40"/>
              <w:jc w:val="center"/>
              <w:rPr>
                <w:rFonts w:ascii="Times New Roman" w:hAnsi="Times New Roman" w:cs="Times New Roman"/>
                <w:sz w:val="14"/>
              </w:rPr>
            </w:pPr>
          </w:p>
        </w:tc>
        <w:tc>
          <w:tcPr>
            <w:tcW w:w="181" w:type="pct"/>
            <w:tcBorders>
              <w:top w:val="single" w:sz="4" w:space="0" w:color="auto"/>
              <w:left w:val="single" w:sz="4" w:space="0" w:color="auto"/>
              <w:bottom w:val="nil"/>
              <w:right w:val="nil"/>
            </w:tcBorders>
            <w:shd w:val="clear" w:color="auto" w:fill="FFFFFF"/>
            <w:vAlign w:val="center"/>
          </w:tcPr>
          <w:p w14:paraId="692ADF1C"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2CBE1635" w14:textId="77777777" w:rsidR="00073086" w:rsidRPr="00350815" w:rsidRDefault="00073086" w:rsidP="005C1313">
            <w:pPr>
              <w:spacing w:before="40" w:after="40"/>
              <w:jc w:val="center"/>
              <w:rPr>
                <w:rFonts w:ascii="Times New Roman" w:hAnsi="Times New Roman" w:cs="Times New Roman"/>
                <w:sz w:val="14"/>
              </w:rPr>
            </w:pPr>
          </w:p>
        </w:tc>
        <w:tc>
          <w:tcPr>
            <w:tcW w:w="252" w:type="pct"/>
            <w:tcBorders>
              <w:top w:val="single" w:sz="4" w:space="0" w:color="auto"/>
              <w:left w:val="single" w:sz="4" w:space="0" w:color="auto"/>
              <w:bottom w:val="nil"/>
              <w:right w:val="nil"/>
            </w:tcBorders>
            <w:shd w:val="clear" w:color="auto" w:fill="FFFFFF"/>
            <w:vAlign w:val="center"/>
          </w:tcPr>
          <w:p w14:paraId="1366AB59" w14:textId="77777777" w:rsidR="00073086" w:rsidRPr="00350815" w:rsidRDefault="00073086" w:rsidP="005C1313">
            <w:pPr>
              <w:spacing w:before="40" w:after="40"/>
              <w:jc w:val="center"/>
              <w:rPr>
                <w:rFonts w:ascii="Times New Roman" w:hAnsi="Times New Roman" w:cs="Times New Roman"/>
                <w:sz w:val="14"/>
              </w:rPr>
            </w:pPr>
          </w:p>
        </w:tc>
        <w:tc>
          <w:tcPr>
            <w:tcW w:w="240" w:type="pct"/>
            <w:tcBorders>
              <w:top w:val="single" w:sz="4" w:space="0" w:color="auto"/>
              <w:left w:val="single" w:sz="4" w:space="0" w:color="auto"/>
              <w:bottom w:val="nil"/>
              <w:right w:val="nil"/>
            </w:tcBorders>
            <w:shd w:val="clear" w:color="auto" w:fill="FFFFFF"/>
            <w:vAlign w:val="center"/>
          </w:tcPr>
          <w:p w14:paraId="64C842BB" w14:textId="77777777" w:rsidR="00073086" w:rsidRPr="00350815" w:rsidRDefault="00073086" w:rsidP="005C1313">
            <w:pPr>
              <w:spacing w:before="40" w:after="40"/>
              <w:jc w:val="center"/>
              <w:rPr>
                <w:rFonts w:ascii="Times New Roman" w:hAnsi="Times New Roman" w:cs="Times New Roman"/>
                <w:sz w:val="14"/>
              </w:rPr>
            </w:pPr>
          </w:p>
        </w:tc>
        <w:tc>
          <w:tcPr>
            <w:tcW w:w="180" w:type="pct"/>
            <w:tcBorders>
              <w:top w:val="single" w:sz="4" w:space="0" w:color="auto"/>
              <w:left w:val="single" w:sz="4" w:space="0" w:color="auto"/>
              <w:bottom w:val="nil"/>
              <w:right w:val="nil"/>
            </w:tcBorders>
            <w:shd w:val="clear" w:color="auto" w:fill="FFFFFF"/>
            <w:vAlign w:val="center"/>
          </w:tcPr>
          <w:p w14:paraId="71B4F21F" w14:textId="77777777" w:rsidR="00073086" w:rsidRPr="00350815" w:rsidRDefault="00073086" w:rsidP="005C1313">
            <w:pPr>
              <w:spacing w:before="40" w:after="40"/>
              <w:jc w:val="center"/>
              <w:rPr>
                <w:rFonts w:ascii="Times New Roman" w:hAnsi="Times New Roman" w:cs="Times New Roman"/>
                <w:sz w:val="14"/>
              </w:rPr>
            </w:pPr>
          </w:p>
        </w:tc>
        <w:tc>
          <w:tcPr>
            <w:tcW w:w="218" w:type="pct"/>
            <w:tcBorders>
              <w:top w:val="single" w:sz="4" w:space="0" w:color="auto"/>
              <w:left w:val="single" w:sz="4" w:space="0" w:color="auto"/>
              <w:bottom w:val="nil"/>
              <w:right w:val="single" w:sz="4" w:space="0" w:color="auto"/>
            </w:tcBorders>
            <w:shd w:val="clear" w:color="auto" w:fill="FFFFFF"/>
            <w:vAlign w:val="center"/>
          </w:tcPr>
          <w:p w14:paraId="45B98892" w14:textId="77777777" w:rsidR="00073086" w:rsidRPr="00350815" w:rsidRDefault="00073086" w:rsidP="005C1313">
            <w:pPr>
              <w:spacing w:before="40" w:after="40"/>
              <w:jc w:val="center"/>
              <w:rPr>
                <w:rFonts w:ascii="Times New Roman" w:hAnsi="Times New Roman" w:cs="Times New Roman"/>
                <w:sz w:val="14"/>
              </w:rPr>
            </w:pPr>
          </w:p>
        </w:tc>
      </w:tr>
      <w:tr w:rsidR="00073086" w:rsidRPr="00350815" w14:paraId="73E7C632" w14:textId="1FA61B49" w:rsidTr="00073086">
        <w:tc>
          <w:tcPr>
            <w:tcW w:w="163" w:type="pct"/>
            <w:tcBorders>
              <w:top w:val="single" w:sz="4" w:space="0" w:color="auto"/>
              <w:left w:val="single" w:sz="4" w:space="0" w:color="auto"/>
              <w:bottom w:val="nil"/>
              <w:right w:val="nil"/>
            </w:tcBorders>
            <w:shd w:val="clear" w:color="auto" w:fill="FFFFFF"/>
            <w:vAlign w:val="center"/>
          </w:tcPr>
          <w:p w14:paraId="4EEEDE3D" w14:textId="77777777" w:rsidR="00073086" w:rsidRPr="00350815" w:rsidRDefault="00073086" w:rsidP="005C1313">
            <w:pPr>
              <w:spacing w:before="40" w:after="40"/>
              <w:jc w:val="center"/>
              <w:rPr>
                <w:rFonts w:ascii="Times New Roman" w:hAnsi="Times New Roman" w:cs="Times New Roman"/>
                <w:sz w:val="14"/>
              </w:rPr>
            </w:pPr>
          </w:p>
        </w:tc>
        <w:tc>
          <w:tcPr>
            <w:tcW w:w="317" w:type="pct"/>
            <w:tcBorders>
              <w:top w:val="single" w:sz="4" w:space="0" w:color="auto"/>
              <w:left w:val="single" w:sz="4" w:space="0" w:color="auto"/>
              <w:bottom w:val="nil"/>
              <w:right w:val="nil"/>
            </w:tcBorders>
            <w:shd w:val="clear" w:color="auto" w:fill="FFFFFF"/>
            <w:vAlign w:val="center"/>
          </w:tcPr>
          <w:p w14:paraId="3CD09850"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nil"/>
              <w:right w:val="nil"/>
            </w:tcBorders>
            <w:shd w:val="clear" w:color="auto" w:fill="FFFFFF"/>
            <w:vAlign w:val="center"/>
          </w:tcPr>
          <w:p w14:paraId="296FF9D9"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nil"/>
              <w:right w:val="nil"/>
            </w:tcBorders>
            <w:shd w:val="clear" w:color="auto" w:fill="FFFFFF"/>
            <w:vAlign w:val="center"/>
          </w:tcPr>
          <w:p w14:paraId="47D0C9EE" w14:textId="77777777" w:rsidR="00073086" w:rsidRPr="00350815" w:rsidRDefault="00073086" w:rsidP="005C1313">
            <w:pPr>
              <w:spacing w:before="40" w:after="40"/>
              <w:jc w:val="center"/>
              <w:rPr>
                <w:rFonts w:ascii="Times New Roman" w:hAnsi="Times New Roman" w:cs="Times New Roman"/>
                <w:sz w:val="14"/>
              </w:rPr>
            </w:pPr>
          </w:p>
        </w:tc>
        <w:tc>
          <w:tcPr>
            <w:tcW w:w="188" w:type="pct"/>
            <w:tcBorders>
              <w:top w:val="single" w:sz="4" w:space="0" w:color="auto"/>
              <w:left w:val="single" w:sz="4" w:space="0" w:color="auto"/>
              <w:bottom w:val="nil"/>
              <w:right w:val="nil"/>
            </w:tcBorders>
            <w:shd w:val="clear" w:color="auto" w:fill="FFFFFF"/>
            <w:vAlign w:val="center"/>
          </w:tcPr>
          <w:p w14:paraId="2FDF8FF8"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2EA2F523"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3CA3039A" w14:textId="77777777" w:rsidR="00073086" w:rsidRPr="00350815" w:rsidRDefault="00073086" w:rsidP="005C1313">
            <w:pPr>
              <w:spacing w:before="40" w:after="40"/>
              <w:jc w:val="center"/>
              <w:rPr>
                <w:rFonts w:ascii="Times New Roman" w:hAnsi="Times New Roman" w:cs="Times New Roman"/>
                <w:sz w:val="14"/>
              </w:rPr>
            </w:pPr>
          </w:p>
        </w:tc>
        <w:tc>
          <w:tcPr>
            <w:tcW w:w="193" w:type="pct"/>
            <w:tcBorders>
              <w:top w:val="single" w:sz="4" w:space="0" w:color="auto"/>
              <w:left w:val="single" w:sz="4" w:space="0" w:color="auto"/>
              <w:bottom w:val="nil"/>
              <w:right w:val="nil"/>
            </w:tcBorders>
            <w:shd w:val="clear" w:color="auto" w:fill="FFFFFF"/>
            <w:vAlign w:val="center"/>
          </w:tcPr>
          <w:p w14:paraId="54CDF426" w14:textId="77777777" w:rsidR="00073086" w:rsidRPr="00350815" w:rsidRDefault="00073086" w:rsidP="005C1313">
            <w:pPr>
              <w:spacing w:before="40" w:after="40"/>
              <w:jc w:val="center"/>
              <w:rPr>
                <w:rFonts w:ascii="Times New Roman" w:hAnsi="Times New Roman" w:cs="Times New Roman"/>
                <w:sz w:val="14"/>
              </w:rPr>
            </w:pPr>
          </w:p>
        </w:tc>
        <w:tc>
          <w:tcPr>
            <w:tcW w:w="222" w:type="pct"/>
            <w:tcBorders>
              <w:top w:val="single" w:sz="4" w:space="0" w:color="auto"/>
              <w:left w:val="single" w:sz="4" w:space="0" w:color="auto"/>
              <w:bottom w:val="nil"/>
              <w:right w:val="nil"/>
            </w:tcBorders>
            <w:shd w:val="clear" w:color="auto" w:fill="FFFFFF"/>
            <w:vAlign w:val="center"/>
          </w:tcPr>
          <w:p w14:paraId="7C1C4166" w14:textId="77777777" w:rsidR="00073086" w:rsidRPr="00350815" w:rsidRDefault="00073086" w:rsidP="005C1313">
            <w:pPr>
              <w:spacing w:before="40" w:after="40"/>
              <w:jc w:val="center"/>
              <w:rPr>
                <w:rFonts w:ascii="Times New Roman" w:hAnsi="Times New Roman" w:cs="Times New Roman"/>
                <w:sz w:val="14"/>
              </w:rPr>
            </w:pPr>
          </w:p>
        </w:tc>
        <w:tc>
          <w:tcPr>
            <w:tcW w:w="230" w:type="pct"/>
            <w:tcBorders>
              <w:top w:val="single" w:sz="4" w:space="0" w:color="auto"/>
              <w:left w:val="single" w:sz="4" w:space="0" w:color="auto"/>
              <w:bottom w:val="nil"/>
              <w:right w:val="nil"/>
            </w:tcBorders>
            <w:shd w:val="clear" w:color="auto" w:fill="FFFFFF"/>
            <w:vAlign w:val="center"/>
          </w:tcPr>
          <w:p w14:paraId="6305DFF6" w14:textId="77777777" w:rsidR="00073086" w:rsidRPr="00350815" w:rsidRDefault="00073086" w:rsidP="005C1313">
            <w:pPr>
              <w:spacing w:before="40" w:after="40"/>
              <w:jc w:val="center"/>
              <w:rPr>
                <w:rFonts w:ascii="Times New Roman" w:hAnsi="Times New Roman" w:cs="Times New Roman"/>
                <w:sz w:val="14"/>
              </w:rPr>
            </w:pPr>
          </w:p>
        </w:tc>
        <w:tc>
          <w:tcPr>
            <w:tcW w:w="171" w:type="pct"/>
            <w:tcBorders>
              <w:top w:val="single" w:sz="4" w:space="0" w:color="auto"/>
              <w:left w:val="single" w:sz="4" w:space="0" w:color="auto"/>
              <w:bottom w:val="nil"/>
              <w:right w:val="nil"/>
            </w:tcBorders>
            <w:shd w:val="clear" w:color="auto" w:fill="FFFFFF"/>
            <w:vAlign w:val="center"/>
          </w:tcPr>
          <w:p w14:paraId="736DCE95" w14:textId="77777777" w:rsidR="00073086" w:rsidRPr="00350815" w:rsidRDefault="00073086" w:rsidP="005C1313">
            <w:pPr>
              <w:spacing w:before="40" w:after="40"/>
              <w:jc w:val="center"/>
              <w:rPr>
                <w:rFonts w:ascii="Times New Roman" w:hAnsi="Times New Roman" w:cs="Times New Roman"/>
                <w:sz w:val="14"/>
              </w:rPr>
            </w:pPr>
          </w:p>
        </w:tc>
        <w:tc>
          <w:tcPr>
            <w:tcW w:w="173" w:type="pct"/>
            <w:tcBorders>
              <w:top w:val="single" w:sz="4" w:space="0" w:color="auto"/>
              <w:left w:val="single" w:sz="4" w:space="0" w:color="auto"/>
              <w:bottom w:val="nil"/>
              <w:right w:val="nil"/>
            </w:tcBorders>
            <w:shd w:val="clear" w:color="auto" w:fill="FFFFFF"/>
            <w:vAlign w:val="center"/>
          </w:tcPr>
          <w:p w14:paraId="569B31C0" w14:textId="77777777" w:rsidR="00073086" w:rsidRPr="00350815" w:rsidRDefault="00073086" w:rsidP="005C1313">
            <w:pPr>
              <w:spacing w:before="40" w:after="40"/>
              <w:jc w:val="center"/>
              <w:rPr>
                <w:rFonts w:ascii="Times New Roman" w:hAnsi="Times New Roman" w:cs="Times New Roman"/>
                <w:sz w:val="14"/>
              </w:rPr>
            </w:pPr>
          </w:p>
        </w:tc>
        <w:tc>
          <w:tcPr>
            <w:tcW w:w="234" w:type="pct"/>
            <w:tcBorders>
              <w:top w:val="single" w:sz="4" w:space="0" w:color="auto"/>
              <w:left w:val="single" w:sz="4" w:space="0" w:color="auto"/>
              <w:bottom w:val="nil"/>
              <w:right w:val="nil"/>
            </w:tcBorders>
            <w:shd w:val="clear" w:color="auto" w:fill="FFFFFF"/>
            <w:vAlign w:val="center"/>
          </w:tcPr>
          <w:p w14:paraId="1AD063E6"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47953D87" w14:textId="77777777" w:rsidR="00073086" w:rsidRPr="00350815" w:rsidRDefault="00073086" w:rsidP="005C1313">
            <w:pPr>
              <w:spacing w:before="40" w:after="40"/>
              <w:jc w:val="center"/>
              <w:rPr>
                <w:rFonts w:ascii="Times New Roman" w:hAnsi="Times New Roman" w:cs="Times New Roman"/>
                <w:sz w:val="14"/>
              </w:rPr>
            </w:pPr>
          </w:p>
        </w:tc>
        <w:tc>
          <w:tcPr>
            <w:tcW w:w="169" w:type="pct"/>
            <w:tcBorders>
              <w:top w:val="single" w:sz="4" w:space="0" w:color="auto"/>
              <w:left w:val="single" w:sz="4" w:space="0" w:color="auto"/>
              <w:bottom w:val="nil"/>
              <w:right w:val="nil"/>
            </w:tcBorders>
            <w:shd w:val="clear" w:color="auto" w:fill="FFFFFF"/>
            <w:vAlign w:val="center"/>
          </w:tcPr>
          <w:p w14:paraId="43664F1E" w14:textId="77777777" w:rsidR="00073086" w:rsidRPr="00350815" w:rsidRDefault="00073086" w:rsidP="005C1313">
            <w:pPr>
              <w:spacing w:before="40" w:after="40"/>
              <w:jc w:val="center"/>
              <w:rPr>
                <w:rFonts w:ascii="Times New Roman" w:hAnsi="Times New Roman" w:cs="Times New Roman"/>
                <w:sz w:val="14"/>
              </w:rPr>
            </w:pPr>
          </w:p>
        </w:tc>
        <w:tc>
          <w:tcPr>
            <w:tcW w:w="202" w:type="pct"/>
            <w:tcBorders>
              <w:top w:val="single" w:sz="4" w:space="0" w:color="auto"/>
              <w:left w:val="single" w:sz="4" w:space="0" w:color="auto"/>
              <w:bottom w:val="nil"/>
              <w:right w:val="nil"/>
            </w:tcBorders>
            <w:shd w:val="clear" w:color="auto" w:fill="FFFFFF"/>
            <w:vAlign w:val="center"/>
          </w:tcPr>
          <w:p w14:paraId="46F5FB07" w14:textId="77777777" w:rsidR="00073086" w:rsidRPr="00350815" w:rsidRDefault="00073086" w:rsidP="005C1313">
            <w:pPr>
              <w:spacing w:before="40" w:after="40"/>
              <w:jc w:val="center"/>
              <w:rPr>
                <w:rFonts w:ascii="Times New Roman" w:hAnsi="Times New Roman" w:cs="Times New Roman"/>
                <w:sz w:val="14"/>
              </w:rPr>
            </w:pPr>
          </w:p>
        </w:tc>
        <w:tc>
          <w:tcPr>
            <w:tcW w:w="166" w:type="pct"/>
            <w:tcBorders>
              <w:top w:val="single" w:sz="4" w:space="0" w:color="auto"/>
              <w:left w:val="single" w:sz="4" w:space="0" w:color="auto"/>
              <w:bottom w:val="nil"/>
              <w:right w:val="nil"/>
            </w:tcBorders>
            <w:shd w:val="clear" w:color="auto" w:fill="FFFFFF"/>
            <w:vAlign w:val="center"/>
          </w:tcPr>
          <w:p w14:paraId="65AC202B"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175B0FA7"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nil"/>
              <w:right w:val="nil"/>
            </w:tcBorders>
            <w:shd w:val="clear" w:color="auto" w:fill="FFFFFF"/>
            <w:vAlign w:val="center"/>
          </w:tcPr>
          <w:p w14:paraId="1B744114" w14:textId="77777777" w:rsidR="00073086" w:rsidRPr="00350815" w:rsidRDefault="00073086" w:rsidP="005C1313">
            <w:pPr>
              <w:spacing w:before="40" w:after="40"/>
              <w:jc w:val="center"/>
              <w:rPr>
                <w:rFonts w:ascii="Times New Roman" w:hAnsi="Times New Roman" w:cs="Times New Roman"/>
                <w:sz w:val="14"/>
              </w:rPr>
            </w:pPr>
          </w:p>
        </w:tc>
        <w:tc>
          <w:tcPr>
            <w:tcW w:w="181" w:type="pct"/>
            <w:tcBorders>
              <w:top w:val="single" w:sz="4" w:space="0" w:color="auto"/>
              <w:left w:val="single" w:sz="4" w:space="0" w:color="auto"/>
              <w:bottom w:val="nil"/>
              <w:right w:val="nil"/>
            </w:tcBorders>
            <w:shd w:val="clear" w:color="auto" w:fill="FFFFFF"/>
            <w:vAlign w:val="center"/>
          </w:tcPr>
          <w:p w14:paraId="55F153B6"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nil"/>
              <w:right w:val="nil"/>
            </w:tcBorders>
            <w:shd w:val="clear" w:color="auto" w:fill="FFFFFF"/>
            <w:vAlign w:val="center"/>
          </w:tcPr>
          <w:p w14:paraId="262556D8" w14:textId="77777777" w:rsidR="00073086" w:rsidRPr="00350815" w:rsidRDefault="00073086" w:rsidP="005C1313">
            <w:pPr>
              <w:spacing w:before="40" w:after="40"/>
              <w:jc w:val="center"/>
              <w:rPr>
                <w:rFonts w:ascii="Times New Roman" w:hAnsi="Times New Roman" w:cs="Times New Roman"/>
                <w:sz w:val="14"/>
              </w:rPr>
            </w:pPr>
          </w:p>
        </w:tc>
        <w:tc>
          <w:tcPr>
            <w:tcW w:w="252" w:type="pct"/>
            <w:tcBorders>
              <w:top w:val="single" w:sz="4" w:space="0" w:color="auto"/>
              <w:left w:val="single" w:sz="4" w:space="0" w:color="auto"/>
              <w:bottom w:val="nil"/>
              <w:right w:val="nil"/>
            </w:tcBorders>
            <w:shd w:val="clear" w:color="auto" w:fill="FFFFFF"/>
            <w:vAlign w:val="center"/>
          </w:tcPr>
          <w:p w14:paraId="01815B43" w14:textId="77777777" w:rsidR="00073086" w:rsidRPr="00350815" w:rsidRDefault="00073086" w:rsidP="005C1313">
            <w:pPr>
              <w:spacing w:before="40" w:after="40"/>
              <w:jc w:val="center"/>
              <w:rPr>
                <w:rFonts w:ascii="Times New Roman" w:hAnsi="Times New Roman" w:cs="Times New Roman"/>
                <w:sz w:val="14"/>
              </w:rPr>
            </w:pPr>
          </w:p>
        </w:tc>
        <w:tc>
          <w:tcPr>
            <w:tcW w:w="240" w:type="pct"/>
            <w:tcBorders>
              <w:top w:val="single" w:sz="4" w:space="0" w:color="auto"/>
              <w:left w:val="single" w:sz="4" w:space="0" w:color="auto"/>
              <w:bottom w:val="nil"/>
              <w:right w:val="nil"/>
            </w:tcBorders>
            <w:shd w:val="clear" w:color="auto" w:fill="FFFFFF"/>
            <w:vAlign w:val="center"/>
          </w:tcPr>
          <w:p w14:paraId="5A96D50E" w14:textId="77777777" w:rsidR="00073086" w:rsidRPr="00350815" w:rsidRDefault="00073086" w:rsidP="005C1313">
            <w:pPr>
              <w:spacing w:before="40" w:after="40"/>
              <w:jc w:val="center"/>
              <w:rPr>
                <w:rFonts w:ascii="Times New Roman" w:hAnsi="Times New Roman" w:cs="Times New Roman"/>
                <w:sz w:val="14"/>
              </w:rPr>
            </w:pPr>
          </w:p>
        </w:tc>
        <w:tc>
          <w:tcPr>
            <w:tcW w:w="180" w:type="pct"/>
            <w:tcBorders>
              <w:top w:val="single" w:sz="4" w:space="0" w:color="auto"/>
              <w:left w:val="single" w:sz="4" w:space="0" w:color="auto"/>
              <w:bottom w:val="nil"/>
              <w:right w:val="nil"/>
            </w:tcBorders>
            <w:shd w:val="clear" w:color="auto" w:fill="FFFFFF"/>
            <w:vAlign w:val="center"/>
          </w:tcPr>
          <w:p w14:paraId="6778715F" w14:textId="77777777" w:rsidR="00073086" w:rsidRPr="00350815" w:rsidRDefault="00073086" w:rsidP="005C1313">
            <w:pPr>
              <w:spacing w:before="40" w:after="40"/>
              <w:jc w:val="center"/>
              <w:rPr>
                <w:rFonts w:ascii="Times New Roman" w:hAnsi="Times New Roman" w:cs="Times New Roman"/>
                <w:sz w:val="14"/>
              </w:rPr>
            </w:pPr>
          </w:p>
        </w:tc>
        <w:tc>
          <w:tcPr>
            <w:tcW w:w="218" w:type="pct"/>
            <w:tcBorders>
              <w:top w:val="single" w:sz="4" w:space="0" w:color="auto"/>
              <w:left w:val="single" w:sz="4" w:space="0" w:color="auto"/>
              <w:bottom w:val="nil"/>
              <w:right w:val="single" w:sz="4" w:space="0" w:color="auto"/>
            </w:tcBorders>
            <w:shd w:val="clear" w:color="auto" w:fill="FFFFFF"/>
            <w:vAlign w:val="center"/>
          </w:tcPr>
          <w:p w14:paraId="12A23569" w14:textId="77777777" w:rsidR="00073086" w:rsidRPr="00350815" w:rsidRDefault="00073086" w:rsidP="005C1313">
            <w:pPr>
              <w:spacing w:before="40" w:after="40"/>
              <w:jc w:val="center"/>
              <w:rPr>
                <w:rFonts w:ascii="Times New Roman" w:hAnsi="Times New Roman" w:cs="Times New Roman"/>
                <w:sz w:val="14"/>
              </w:rPr>
            </w:pPr>
          </w:p>
        </w:tc>
      </w:tr>
      <w:tr w:rsidR="00073086" w:rsidRPr="00350815" w14:paraId="07007805" w14:textId="18E1C972" w:rsidTr="00073086">
        <w:tc>
          <w:tcPr>
            <w:tcW w:w="163" w:type="pct"/>
            <w:tcBorders>
              <w:top w:val="single" w:sz="4" w:space="0" w:color="auto"/>
              <w:left w:val="single" w:sz="4" w:space="0" w:color="auto"/>
              <w:bottom w:val="single" w:sz="4" w:space="0" w:color="auto"/>
              <w:right w:val="nil"/>
            </w:tcBorders>
            <w:shd w:val="clear" w:color="auto" w:fill="FFFFFF"/>
            <w:vAlign w:val="center"/>
          </w:tcPr>
          <w:p w14:paraId="1DAB7031" w14:textId="77777777" w:rsidR="00073086" w:rsidRPr="00350815" w:rsidRDefault="00073086" w:rsidP="005C1313">
            <w:pPr>
              <w:spacing w:before="40" w:after="40"/>
              <w:jc w:val="center"/>
              <w:rPr>
                <w:rFonts w:ascii="Times New Roman" w:hAnsi="Times New Roman" w:cs="Times New Roman"/>
                <w:b/>
                <w:sz w:val="14"/>
              </w:rPr>
            </w:pPr>
            <w:r w:rsidRPr="00350815">
              <w:rPr>
                <w:rFonts w:ascii="Times New Roman" w:hAnsi="Times New Roman" w:cs="Times New Roman"/>
                <w:b/>
                <w:sz w:val="14"/>
              </w:rPr>
              <w:t>Tổng</w:t>
            </w:r>
          </w:p>
        </w:tc>
        <w:tc>
          <w:tcPr>
            <w:tcW w:w="317" w:type="pct"/>
            <w:tcBorders>
              <w:top w:val="single" w:sz="4" w:space="0" w:color="auto"/>
              <w:left w:val="single" w:sz="4" w:space="0" w:color="auto"/>
              <w:bottom w:val="single" w:sz="4" w:space="0" w:color="auto"/>
              <w:right w:val="nil"/>
            </w:tcBorders>
            <w:shd w:val="clear" w:color="auto" w:fill="FFFFFF"/>
            <w:vAlign w:val="center"/>
          </w:tcPr>
          <w:p w14:paraId="54FBBD60"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single" w:sz="4" w:space="0" w:color="auto"/>
              <w:right w:val="nil"/>
            </w:tcBorders>
            <w:shd w:val="clear" w:color="auto" w:fill="FFFFFF"/>
            <w:vAlign w:val="center"/>
          </w:tcPr>
          <w:p w14:paraId="589CE0D8" w14:textId="77777777" w:rsidR="00073086" w:rsidRPr="00350815" w:rsidRDefault="00073086" w:rsidP="005C1313">
            <w:pPr>
              <w:spacing w:before="40" w:after="40"/>
              <w:jc w:val="center"/>
              <w:rPr>
                <w:rFonts w:ascii="Times New Roman" w:hAnsi="Times New Roman" w:cs="Times New Roman"/>
                <w:sz w:val="14"/>
              </w:rPr>
            </w:pPr>
          </w:p>
        </w:tc>
        <w:tc>
          <w:tcPr>
            <w:tcW w:w="195" w:type="pct"/>
            <w:tcBorders>
              <w:top w:val="single" w:sz="4" w:space="0" w:color="auto"/>
              <w:left w:val="single" w:sz="4" w:space="0" w:color="auto"/>
              <w:bottom w:val="single" w:sz="4" w:space="0" w:color="auto"/>
              <w:right w:val="nil"/>
            </w:tcBorders>
            <w:shd w:val="clear" w:color="auto" w:fill="FFFFFF"/>
            <w:vAlign w:val="center"/>
          </w:tcPr>
          <w:p w14:paraId="156A9790" w14:textId="77777777" w:rsidR="00073086" w:rsidRPr="00350815" w:rsidRDefault="00073086" w:rsidP="005C1313">
            <w:pPr>
              <w:spacing w:before="40" w:after="40"/>
              <w:jc w:val="center"/>
              <w:rPr>
                <w:rFonts w:ascii="Times New Roman" w:hAnsi="Times New Roman" w:cs="Times New Roman"/>
                <w:sz w:val="14"/>
              </w:rPr>
            </w:pPr>
          </w:p>
        </w:tc>
        <w:tc>
          <w:tcPr>
            <w:tcW w:w="188" w:type="pct"/>
            <w:tcBorders>
              <w:top w:val="single" w:sz="4" w:space="0" w:color="auto"/>
              <w:left w:val="single" w:sz="4" w:space="0" w:color="auto"/>
              <w:bottom w:val="single" w:sz="4" w:space="0" w:color="auto"/>
              <w:right w:val="nil"/>
            </w:tcBorders>
            <w:shd w:val="clear" w:color="auto" w:fill="FFFFFF"/>
            <w:vAlign w:val="center"/>
          </w:tcPr>
          <w:p w14:paraId="354521AA"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single" w:sz="4" w:space="0" w:color="auto"/>
              <w:right w:val="nil"/>
            </w:tcBorders>
            <w:shd w:val="clear" w:color="auto" w:fill="FFFFFF"/>
            <w:vAlign w:val="center"/>
          </w:tcPr>
          <w:p w14:paraId="382952FF"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single" w:sz="4" w:space="0" w:color="auto"/>
              <w:right w:val="nil"/>
            </w:tcBorders>
            <w:shd w:val="clear" w:color="auto" w:fill="FFFFFF"/>
            <w:vAlign w:val="center"/>
          </w:tcPr>
          <w:p w14:paraId="2461CB1E" w14:textId="77777777" w:rsidR="00073086" w:rsidRPr="00350815" w:rsidRDefault="00073086" w:rsidP="005C1313">
            <w:pPr>
              <w:spacing w:before="40" w:after="40"/>
              <w:jc w:val="center"/>
              <w:rPr>
                <w:rFonts w:ascii="Times New Roman" w:hAnsi="Times New Roman" w:cs="Times New Roman"/>
                <w:sz w:val="14"/>
              </w:rPr>
            </w:pPr>
          </w:p>
        </w:tc>
        <w:tc>
          <w:tcPr>
            <w:tcW w:w="193" w:type="pct"/>
            <w:tcBorders>
              <w:top w:val="single" w:sz="4" w:space="0" w:color="auto"/>
              <w:left w:val="single" w:sz="4" w:space="0" w:color="auto"/>
              <w:bottom w:val="single" w:sz="4" w:space="0" w:color="auto"/>
              <w:right w:val="nil"/>
            </w:tcBorders>
            <w:shd w:val="clear" w:color="auto" w:fill="FFFFFF"/>
            <w:vAlign w:val="center"/>
          </w:tcPr>
          <w:p w14:paraId="56BA0681" w14:textId="77777777" w:rsidR="00073086" w:rsidRPr="00350815" w:rsidRDefault="00073086" w:rsidP="005C1313">
            <w:pPr>
              <w:spacing w:before="40" w:after="40"/>
              <w:jc w:val="center"/>
              <w:rPr>
                <w:rFonts w:ascii="Times New Roman" w:hAnsi="Times New Roman" w:cs="Times New Roman"/>
                <w:sz w:val="14"/>
              </w:rPr>
            </w:pPr>
          </w:p>
        </w:tc>
        <w:tc>
          <w:tcPr>
            <w:tcW w:w="222" w:type="pct"/>
            <w:tcBorders>
              <w:top w:val="single" w:sz="4" w:space="0" w:color="auto"/>
              <w:left w:val="single" w:sz="4" w:space="0" w:color="auto"/>
              <w:bottom w:val="single" w:sz="4" w:space="0" w:color="auto"/>
              <w:right w:val="nil"/>
            </w:tcBorders>
            <w:shd w:val="clear" w:color="auto" w:fill="FFFFFF"/>
            <w:vAlign w:val="center"/>
          </w:tcPr>
          <w:p w14:paraId="39985D14" w14:textId="77777777" w:rsidR="00073086" w:rsidRPr="00350815" w:rsidRDefault="00073086" w:rsidP="005C1313">
            <w:pPr>
              <w:spacing w:before="40" w:after="40"/>
              <w:jc w:val="center"/>
              <w:rPr>
                <w:rFonts w:ascii="Times New Roman" w:hAnsi="Times New Roman" w:cs="Times New Roman"/>
                <w:sz w:val="14"/>
              </w:rPr>
            </w:pPr>
          </w:p>
        </w:tc>
        <w:tc>
          <w:tcPr>
            <w:tcW w:w="230" w:type="pct"/>
            <w:tcBorders>
              <w:top w:val="single" w:sz="4" w:space="0" w:color="auto"/>
              <w:left w:val="single" w:sz="4" w:space="0" w:color="auto"/>
              <w:bottom w:val="single" w:sz="4" w:space="0" w:color="auto"/>
              <w:right w:val="nil"/>
            </w:tcBorders>
            <w:shd w:val="clear" w:color="auto" w:fill="FFFFFF"/>
            <w:vAlign w:val="center"/>
          </w:tcPr>
          <w:p w14:paraId="2537966B" w14:textId="77777777" w:rsidR="00073086" w:rsidRPr="00350815" w:rsidRDefault="00073086" w:rsidP="005C1313">
            <w:pPr>
              <w:spacing w:before="40" w:after="40"/>
              <w:jc w:val="center"/>
              <w:rPr>
                <w:rFonts w:ascii="Times New Roman" w:hAnsi="Times New Roman" w:cs="Times New Roman"/>
                <w:sz w:val="14"/>
              </w:rPr>
            </w:pPr>
          </w:p>
        </w:tc>
        <w:tc>
          <w:tcPr>
            <w:tcW w:w="171" w:type="pct"/>
            <w:tcBorders>
              <w:top w:val="single" w:sz="4" w:space="0" w:color="auto"/>
              <w:left w:val="single" w:sz="4" w:space="0" w:color="auto"/>
              <w:bottom w:val="single" w:sz="4" w:space="0" w:color="auto"/>
              <w:right w:val="nil"/>
            </w:tcBorders>
            <w:shd w:val="clear" w:color="auto" w:fill="FFFFFF"/>
            <w:vAlign w:val="center"/>
          </w:tcPr>
          <w:p w14:paraId="60924BA7" w14:textId="77777777" w:rsidR="00073086" w:rsidRPr="00350815" w:rsidRDefault="00073086" w:rsidP="005C1313">
            <w:pPr>
              <w:spacing w:before="40" w:after="40"/>
              <w:jc w:val="center"/>
              <w:rPr>
                <w:rFonts w:ascii="Times New Roman" w:hAnsi="Times New Roman" w:cs="Times New Roman"/>
                <w:sz w:val="14"/>
              </w:rPr>
            </w:pPr>
          </w:p>
        </w:tc>
        <w:tc>
          <w:tcPr>
            <w:tcW w:w="173" w:type="pct"/>
            <w:tcBorders>
              <w:top w:val="single" w:sz="4" w:space="0" w:color="auto"/>
              <w:left w:val="single" w:sz="4" w:space="0" w:color="auto"/>
              <w:bottom w:val="single" w:sz="4" w:space="0" w:color="auto"/>
              <w:right w:val="nil"/>
            </w:tcBorders>
            <w:shd w:val="clear" w:color="auto" w:fill="FFFFFF"/>
            <w:vAlign w:val="center"/>
          </w:tcPr>
          <w:p w14:paraId="676D3C21" w14:textId="77777777" w:rsidR="00073086" w:rsidRPr="00350815" w:rsidRDefault="00073086" w:rsidP="005C1313">
            <w:pPr>
              <w:spacing w:before="40" w:after="40"/>
              <w:jc w:val="center"/>
              <w:rPr>
                <w:rFonts w:ascii="Times New Roman" w:hAnsi="Times New Roman" w:cs="Times New Roman"/>
                <w:sz w:val="14"/>
              </w:rPr>
            </w:pPr>
          </w:p>
        </w:tc>
        <w:tc>
          <w:tcPr>
            <w:tcW w:w="234" w:type="pct"/>
            <w:tcBorders>
              <w:top w:val="single" w:sz="4" w:space="0" w:color="auto"/>
              <w:left w:val="single" w:sz="4" w:space="0" w:color="auto"/>
              <w:bottom w:val="single" w:sz="4" w:space="0" w:color="auto"/>
              <w:right w:val="nil"/>
            </w:tcBorders>
            <w:shd w:val="clear" w:color="auto" w:fill="FFFFFF"/>
            <w:vAlign w:val="center"/>
          </w:tcPr>
          <w:p w14:paraId="64A89E7E"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single" w:sz="4" w:space="0" w:color="auto"/>
              <w:right w:val="nil"/>
            </w:tcBorders>
            <w:shd w:val="clear" w:color="auto" w:fill="FFFFFF"/>
            <w:vAlign w:val="center"/>
          </w:tcPr>
          <w:p w14:paraId="33D5462E" w14:textId="77777777" w:rsidR="00073086" w:rsidRPr="00350815" w:rsidRDefault="00073086" w:rsidP="005C1313">
            <w:pPr>
              <w:spacing w:before="40" w:after="40"/>
              <w:jc w:val="center"/>
              <w:rPr>
                <w:rFonts w:ascii="Times New Roman" w:hAnsi="Times New Roman" w:cs="Times New Roman"/>
                <w:sz w:val="14"/>
              </w:rPr>
            </w:pPr>
          </w:p>
        </w:tc>
        <w:tc>
          <w:tcPr>
            <w:tcW w:w="169" w:type="pct"/>
            <w:tcBorders>
              <w:top w:val="single" w:sz="4" w:space="0" w:color="auto"/>
              <w:left w:val="single" w:sz="4" w:space="0" w:color="auto"/>
              <w:bottom w:val="single" w:sz="4" w:space="0" w:color="auto"/>
              <w:right w:val="nil"/>
            </w:tcBorders>
            <w:shd w:val="clear" w:color="auto" w:fill="FFFFFF"/>
            <w:vAlign w:val="center"/>
          </w:tcPr>
          <w:p w14:paraId="17F21699" w14:textId="77777777" w:rsidR="00073086" w:rsidRPr="00350815" w:rsidRDefault="00073086" w:rsidP="005C1313">
            <w:pPr>
              <w:spacing w:before="40" w:after="40"/>
              <w:jc w:val="center"/>
              <w:rPr>
                <w:rFonts w:ascii="Times New Roman" w:hAnsi="Times New Roman" w:cs="Times New Roman"/>
                <w:sz w:val="14"/>
              </w:rPr>
            </w:pPr>
          </w:p>
        </w:tc>
        <w:tc>
          <w:tcPr>
            <w:tcW w:w="202" w:type="pct"/>
            <w:tcBorders>
              <w:top w:val="single" w:sz="4" w:space="0" w:color="auto"/>
              <w:left w:val="single" w:sz="4" w:space="0" w:color="auto"/>
              <w:bottom w:val="single" w:sz="4" w:space="0" w:color="auto"/>
              <w:right w:val="nil"/>
            </w:tcBorders>
            <w:shd w:val="clear" w:color="auto" w:fill="FFFFFF"/>
            <w:vAlign w:val="center"/>
          </w:tcPr>
          <w:p w14:paraId="3D59B4CA" w14:textId="77777777" w:rsidR="00073086" w:rsidRPr="00350815" w:rsidRDefault="00073086" w:rsidP="005C1313">
            <w:pPr>
              <w:spacing w:before="40" w:after="40"/>
              <w:jc w:val="center"/>
              <w:rPr>
                <w:rFonts w:ascii="Times New Roman" w:hAnsi="Times New Roman" w:cs="Times New Roman"/>
                <w:sz w:val="14"/>
              </w:rPr>
            </w:pPr>
          </w:p>
        </w:tc>
        <w:tc>
          <w:tcPr>
            <w:tcW w:w="166" w:type="pct"/>
            <w:tcBorders>
              <w:top w:val="single" w:sz="4" w:space="0" w:color="auto"/>
              <w:left w:val="single" w:sz="4" w:space="0" w:color="auto"/>
              <w:bottom w:val="single" w:sz="4" w:space="0" w:color="auto"/>
              <w:right w:val="nil"/>
            </w:tcBorders>
            <w:shd w:val="clear" w:color="auto" w:fill="FFFFFF"/>
            <w:vAlign w:val="center"/>
          </w:tcPr>
          <w:p w14:paraId="35796E9E"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single" w:sz="4" w:space="0" w:color="auto"/>
              <w:right w:val="nil"/>
            </w:tcBorders>
            <w:shd w:val="clear" w:color="auto" w:fill="FFFFFF"/>
            <w:vAlign w:val="center"/>
          </w:tcPr>
          <w:p w14:paraId="0E9576F2" w14:textId="77777777" w:rsidR="00073086" w:rsidRPr="00350815" w:rsidRDefault="00073086" w:rsidP="005C1313">
            <w:pPr>
              <w:spacing w:before="40" w:after="40"/>
              <w:jc w:val="center"/>
              <w:rPr>
                <w:rFonts w:ascii="Times New Roman" w:hAnsi="Times New Roman" w:cs="Times New Roman"/>
                <w:sz w:val="14"/>
              </w:rPr>
            </w:pPr>
          </w:p>
        </w:tc>
        <w:tc>
          <w:tcPr>
            <w:tcW w:w="176" w:type="pct"/>
            <w:tcBorders>
              <w:top w:val="single" w:sz="4" w:space="0" w:color="auto"/>
              <w:left w:val="single" w:sz="4" w:space="0" w:color="auto"/>
              <w:bottom w:val="single" w:sz="4" w:space="0" w:color="auto"/>
              <w:right w:val="nil"/>
            </w:tcBorders>
            <w:shd w:val="clear" w:color="auto" w:fill="FFFFFF"/>
            <w:vAlign w:val="center"/>
          </w:tcPr>
          <w:p w14:paraId="1700E9B3" w14:textId="77777777" w:rsidR="00073086" w:rsidRPr="00350815" w:rsidRDefault="00073086" w:rsidP="005C1313">
            <w:pPr>
              <w:spacing w:before="40" w:after="40"/>
              <w:jc w:val="center"/>
              <w:rPr>
                <w:rFonts w:ascii="Times New Roman" w:hAnsi="Times New Roman" w:cs="Times New Roman"/>
                <w:sz w:val="14"/>
              </w:rPr>
            </w:pPr>
          </w:p>
        </w:tc>
        <w:tc>
          <w:tcPr>
            <w:tcW w:w="181" w:type="pct"/>
            <w:tcBorders>
              <w:top w:val="single" w:sz="4" w:space="0" w:color="auto"/>
              <w:left w:val="single" w:sz="4" w:space="0" w:color="auto"/>
              <w:bottom w:val="single" w:sz="4" w:space="0" w:color="auto"/>
              <w:right w:val="nil"/>
            </w:tcBorders>
            <w:shd w:val="clear" w:color="auto" w:fill="FFFFFF"/>
            <w:vAlign w:val="center"/>
          </w:tcPr>
          <w:p w14:paraId="19122BF5" w14:textId="77777777" w:rsidR="00073086" w:rsidRPr="00350815" w:rsidRDefault="00073086" w:rsidP="005C1313">
            <w:pPr>
              <w:spacing w:before="40" w:after="40"/>
              <w:jc w:val="center"/>
              <w:rPr>
                <w:rFonts w:ascii="Times New Roman" w:hAnsi="Times New Roman" w:cs="Times New Roman"/>
                <w:sz w:val="14"/>
              </w:rPr>
            </w:pPr>
          </w:p>
        </w:tc>
        <w:tc>
          <w:tcPr>
            <w:tcW w:w="194" w:type="pct"/>
            <w:tcBorders>
              <w:top w:val="single" w:sz="4" w:space="0" w:color="auto"/>
              <w:left w:val="single" w:sz="4" w:space="0" w:color="auto"/>
              <w:bottom w:val="single" w:sz="4" w:space="0" w:color="auto"/>
              <w:right w:val="nil"/>
            </w:tcBorders>
            <w:shd w:val="clear" w:color="auto" w:fill="FFFFFF"/>
            <w:vAlign w:val="center"/>
          </w:tcPr>
          <w:p w14:paraId="692D04C2" w14:textId="77777777" w:rsidR="00073086" w:rsidRPr="00350815" w:rsidRDefault="00073086" w:rsidP="005C1313">
            <w:pPr>
              <w:spacing w:before="40" w:after="40"/>
              <w:jc w:val="center"/>
              <w:rPr>
                <w:rFonts w:ascii="Times New Roman" w:hAnsi="Times New Roman" w:cs="Times New Roman"/>
                <w:sz w:val="14"/>
              </w:rPr>
            </w:pPr>
          </w:p>
        </w:tc>
        <w:tc>
          <w:tcPr>
            <w:tcW w:w="252" w:type="pct"/>
            <w:tcBorders>
              <w:top w:val="single" w:sz="4" w:space="0" w:color="auto"/>
              <w:left w:val="single" w:sz="4" w:space="0" w:color="auto"/>
              <w:bottom w:val="single" w:sz="4" w:space="0" w:color="auto"/>
              <w:right w:val="nil"/>
            </w:tcBorders>
            <w:shd w:val="clear" w:color="auto" w:fill="FFFFFF"/>
            <w:vAlign w:val="center"/>
          </w:tcPr>
          <w:p w14:paraId="7F1C6D80" w14:textId="77777777" w:rsidR="00073086" w:rsidRPr="00350815" w:rsidRDefault="00073086" w:rsidP="005C1313">
            <w:pPr>
              <w:spacing w:before="40" w:after="40"/>
              <w:jc w:val="center"/>
              <w:rPr>
                <w:rFonts w:ascii="Times New Roman" w:hAnsi="Times New Roman" w:cs="Times New Roman"/>
                <w:sz w:val="14"/>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00A1BE57" w14:textId="77777777" w:rsidR="00073086" w:rsidRPr="00350815" w:rsidRDefault="00073086" w:rsidP="005C1313">
            <w:pPr>
              <w:spacing w:before="40" w:after="40"/>
              <w:jc w:val="center"/>
              <w:rPr>
                <w:rFonts w:ascii="Times New Roman" w:hAnsi="Times New Roman" w:cs="Times New Roman"/>
                <w:sz w:val="14"/>
              </w:rPr>
            </w:pPr>
          </w:p>
        </w:tc>
        <w:tc>
          <w:tcPr>
            <w:tcW w:w="180" w:type="pct"/>
            <w:tcBorders>
              <w:top w:val="single" w:sz="4" w:space="0" w:color="auto"/>
              <w:left w:val="single" w:sz="4" w:space="0" w:color="auto"/>
              <w:bottom w:val="single" w:sz="4" w:space="0" w:color="auto"/>
              <w:right w:val="nil"/>
            </w:tcBorders>
            <w:shd w:val="clear" w:color="auto" w:fill="FFFFFF"/>
            <w:vAlign w:val="center"/>
          </w:tcPr>
          <w:p w14:paraId="580FC660" w14:textId="77777777" w:rsidR="00073086" w:rsidRPr="00350815" w:rsidRDefault="00073086" w:rsidP="005C1313">
            <w:pPr>
              <w:spacing w:before="40" w:after="40"/>
              <w:jc w:val="center"/>
              <w:rPr>
                <w:rFonts w:ascii="Times New Roman" w:hAnsi="Times New Roman" w:cs="Times New Roman"/>
                <w:sz w:val="14"/>
              </w:rPr>
            </w:pPr>
          </w:p>
        </w:tc>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14:paraId="703A489C" w14:textId="77777777" w:rsidR="00073086" w:rsidRPr="00350815" w:rsidRDefault="00073086" w:rsidP="005C1313">
            <w:pPr>
              <w:spacing w:before="40" w:after="40"/>
              <w:jc w:val="center"/>
              <w:rPr>
                <w:rFonts w:ascii="Times New Roman" w:hAnsi="Times New Roman" w:cs="Times New Roman"/>
                <w:sz w:val="14"/>
              </w:rPr>
            </w:pPr>
          </w:p>
        </w:tc>
      </w:tr>
    </w:tbl>
    <w:p w14:paraId="46B90420" w14:textId="294C46C4" w:rsidR="00073086" w:rsidRPr="00A904D8" w:rsidRDefault="00073086" w:rsidP="00073086">
      <w:pPr>
        <w:spacing w:before="240"/>
        <w:ind w:firstLine="567"/>
        <w:jc w:val="both"/>
        <w:rPr>
          <w:rFonts w:ascii="Times New Roman" w:hAnsi="Times New Roman" w:cs="Times New Roman"/>
          <w:b/>
          <w:iCs/>
          <w:szCs w:val="28"/>
          <w:lang w:val="en-US"/>
        </w:rPr>
      </w:pPr>
      <w:r>
        <w:rPr>
          <w:rFonts w:ascii="Times New Roman" w:hAnsi="Times New Roman" w:cs="Times New Roman"/>
          <w:b/>
          <w:iCs/>
          <w:szCs w:val="28"/>
          <w:lang w:val="en-US"/>
        </w:rPr>
        <w:t xml:space="preserve">25. </w:t>
      </w:r>
      <w:r w:rsidRPr="00A904D8">
        <w:rPr>
          <w:rFonts w:ascii="Times New Roman" w:hAnsi="Times New Roman" w:cs="Times New Roman"/>
          <w:b/>
          <w:iCs/>
          <w:szCs w:val="28"/>
          <w:lang w:val="en-US"/>
        </w:rPr>
        <w:t>Ghi chú:</w:t>
      </w:r>
    </w:p>
    <w:p w14:paraId="2B393E23" w14:textId="77777777" w:rsidR="00F0022A" w:rsidRPr="00567FE9" w:rsidRDefault="00F0022A" w:rsidP="00567FE9">
      <w:pPr>
        <w:spacing w:before="120"/>
        <w:ind w:firstLine="567"/>
        <w:jc w:val="both"/>
        <w:rPr>
          <w:rFonts w:ascii="Times New Roman" w:hAnsi="Times New Roman" w:cs="Times New Roman"/>
          <w:b/>
          <w:i/>
          <w:szCs w:val="28"/>
        </w:rPr>
      </w:pPr>
      <w:r w:rsidRPr="00567FE9">
        <w:rPr>
          <w:rFonts w:ascii="Times New Roman" w:hAnsi="Times New Roman" w:cs="Times New Roman"/>
          <w:b/>
          <w:i/>
          <w:szCs w:val="28"/>
        </w:rPr>
        <w:t>Hướng dẫn cách ghi biểu</w:t>
      </w:r>
    </w:p>
    <w:p w14:paraId="4E1183F4"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Đây là biểu chi tiết về kết quả xử lý đơn kiến nghị, phản ánh nhận được qua tiếp công dân và nhận từ các nguồn khác (gửi qua dịch vụ chuyển phát, cơ quan khác chuyển,...)</w:t>
      </w:r>
    </w:p>
    <w:p w14:paraId="11000D2C"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Số liệu tại Biểu này nằm trong số liệu tổng hợp tại Biểu 01/XLD</w:t>
      </w:r>
    </w:p>
    <w:p w14:paraId="4A06092E"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(1) = Cột (2) + (3) + (4) + (5) + (6) + (7)</w:t>
      </w:r>
    </w:p>
    <w:p w14:paraId="649B0C64"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(2), (5): Đơn có từ 02 người đứng tên trở lên</w:t>
      </w:r>
    </w:p>
    <w:p w14:paraId="2B373AA3"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(4): Là số đơn kỳ trước chuyển sang còn lại, ngoài số đơn đã xác định được ở cột (2), (3), VD: đơn không rõ danh tính người có đơn,...)</w:t>
      </w:r>
    </w:p>
    <w:p w14:paraId="00D13EAF"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(7): Là số đơn tiếp nhận trong kỳ còn lại, ngoài số đơn đã xác định được ở cột (5), (6), VD: đơn không rõ danh tính người có đơn,...)</w:t>
      </w:r>
    </w:p>
    <w:p w14:paraId="765E6D47"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(8) = Cột (9) + (10): Là tổng số đơn kiến nghị, phản ánh đã có kết quả xử lý cuối cùng (nêu tại các cột (20) - (23))</w:t>
      </w:r>
    </w:p>
    <w:p w14:paraId="1F93355B"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(11) = Cột (13) ở Biểu 01/XLD</w:t>
      </w:r>
    </w:p>
    <w:p w14:paraId="6D72AD1C"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(12) = Cột (13) + (14) + (15) + (16) = Cột (17) + (18) + (19) = Cột (20) + (21)</w:t>
      </w:r>
    </w:p>
    <w:p w14:paraId="63680F32"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lastRenderedPageBreak/>
        <w:t>- Từ Cột (13) trở đi là số liệu tổng hợp đối với các vụ việc kiến nghị, phản ánh đủ điều kiện xử lý (thống kê tại Cột (12))</w:t>
      </w:r>
    </w:p>
    <w:p w14:paraId="2A1BCD1A"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(17): Đã giải quyết và có kết luận, trả lời người kiến nghị, phản ánh</w:t>
      </w:r>
    </w:p>
    <w:p w14:paraId="0798336B"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(18): Đã thực hiện việc thụ lý, giải quyết nhưng chưa có kết luận, trả lời người kiến nghị, phản ánh</w:t>
      </w:r>
    </w:p>
    <w:p w14:paraId="74F94298"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(19): Chưa thực hiện việc thụ lý, giải quyết</w:t>
      </w:r>
    </w:p>
    <w:p w14:paraId="197CC04D"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(21)</w:t>
      </w:r>
      <w:r w:rsidRPr="00567FE9">
        <w:rPr>
          <w:rFonts w:ascii="Times New Roman" w:hAnsi="Times New Roman" w:cs="Times New Roman"/>
          <w:szCs w:val="28"/>
          <w:lang w:val="en-US"/>
        </w:rPr>
        <w:t xml:space="preserve"> </w:t>
      </w:r>
      <w:r w:rsidRPr="00567FE9">
        <w:rPr>
          <w:rFonts w:ascii="Times New Roman" w:hAnsi="Times New Roman" w:cs="Times New Roman"/>
          <w:szCs w:val="28"/>
        </w:rPr>
        <w:t>= (22)+ (23)</w:t>
      </w:r>
    </w:p>
    <w:p w14:paraId="61E9FFD8"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Cột (23): Thống kê số vụ việc có văn bản đôn đốc hoặc chuyển đơn từ lần thứ 2 trở lên do chưa nhận được kết quả giải quyết của cơ quan có thẩm quyền</w:t>
      </w:r>
    </w:p>
    <w:p w14:paraId="6908F24F" w14:textId="77777777" w:rsidR="00F0022A" w:rsidRPr="00567FE9" w:rsidRDefault="00F0022A" w:rsidP="00567FE9">
      <w:pPr>
        <w:spacing w:before="120"/>
        <w:ind w:firstLine="567"/>
        <w:jc w:val="both"/>
        <w:rPr>
          <w:rFonts w:ascii="Times New Roman" w:hAnsi="Times New Roman" w:cs="Times New Roman"/>
          <w:szCs w:val="28"/>
        </w:rPr>
      </w:pPr>
      <w:r w:rsidRPr="00567FE9">
        <w:rPr>
          <w:rFonts w:ascii="Times New Roman" w:hAnsi="Times New Roman" w:cs="Times New Roman"/>
          <w:szCs w:val="28"/>
        </w:rPr>
        <w:t>- Nội dung ghi chú viết vào dòng 25 (nếu có)</w:t>
      </w:r>
    </w:p>
    <w:p w14:paraId="1744AFAC" w14:textId="77777777" w:rsidR="00F0022A" w:rsidRPr="00350815" w:rsidRDefault="00F0022A" w:rsidP="00F0022A">
      <w:pPr>
        <w:spacing w:before="120"/>
        <w:rPr>
          <w:rFonts w:ascii="Times New Roman" w:hAnsi="Times New Roman" w:cs="Times New Roman"/>
          <w:sz w:val="20"/>
        </w:rPr>
      </w:pPr>
    </w:p>
    <w:p w14:paraId="1599EC59" w14:textId="77777777" w:rsidR="00645209" w:rsidRDefault="00645209">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41140D56" w14:textId="649079B4" w:rsidR="00F0022A" w:rsidRPr="00073086" w:rsidRDefault="00F0022A" w:rsidP="00F0022A">
      <w:pPr>
        <w:spacing w:before="120"/>
        <w:jc w:val="right"/>
        <w:rPr>
          <w:rFonts w:ascii="Times New Roman" w:hAnsi="Times New Roman" w:cs="Times New Roman"/>
          <w:b/>
          <w:szCs w:val="28"/>
        </w:rPr>
      </w:pPr>
      <w:r w:rsidRPr="00073086">
        <w:rPr>
          <w:rFonts w:ascii="Times New Roman" w:hAnsi="Times New Roman" w:cs="Times New Roman"/>
          <w:b/>
          <w:szCs w:val="28"/>
        </w:rPr>
        <w:lastRenderedPageBreak/>
        <w:t>Biểu số: 01/KQGQ</w:t>
      </w:r>
    </w:p>
    <w:p w14:paraId="39506A65" w14:textId="77777777" w:rsidR="00F0022A" w:rsidRPr="00645209" w:rsidRDefault="00F0022A" w:rsidP="00F0022A">
      <w:pPr>
        <w:spacing w:before="120"/>
        <w:jc w:val="center"/>
        <w:rPr>
          <w:rFonts w:ascii="Times New Roman" w:hAnsi="Times New Roman" w:cs="Times New Roman"/>
          <w:b/>
          <w:sz w:val="28"/>
          <w:szCs w:val="32"/>
        </w:rPr>
      </w:pPr>
      <w:r w:rsidRPr="00645209">
        <w:rPr>
          <w:rFonts w:ascii="Times New Roman" w:hAnsi="Times New Roman" w:cs="Times New Roman"/>
          <w:b/>
          <w:sz w:val="28"/>
          <w:szCs w:val="32"/>
        </w:rPr>
        <w:t>TỔNG HỢP KẾT QUẢ GIẢI QUYẾT THUỘC THẨM QUYỀN</w:t>
      </w:r>
    </w:p>
    <w:p w14:paraId="5D0E6979" w14:textId="77777777" w:rsidR="00F0022A" w:rsidRPr="00645209" w:rsidRDefault="00F0022A" w:rsidP="00F0022A">
      <w:pPr>
        <w:spacing w:before="120"/>
        <w:jc w:val="center"/>
        <w:rPr>
          <w:rFonts w:ascii="Times New Roman" w:hAnsi="Times New Roman" w:cs="Times New Roman"/>
          <w:bCs/>
          <w:sz w:val="28"/>
          <w:szCs w:val="32"/>
        </w:rPr>
      </w:pPr>
      <w:r w:rsidRPr="00645209">
        <w:rPr>
          <w:rFonts w:ascii="Times New Roman" w:hAnsi="Times New Roman" w:cs="Times New Roman"/>
          <w:bCs/>
          <w:sz w:val="28"/>
          <w:szCs w:val="32"/>
        </w:rPr>
        <w:t>Số liệu tính từ ngày ..../.../....đến....ngày.../.../...</w:t>
      </w:r>
    </w:p>
    <w:p w14:paraId="3D204A67" w14:textId="397F661B" w:rsidR="00073086" w:rsidRDefault="00073086" w:rsidP="00073086">
      <w:pPr>
        <w:spacing w:before="120"/>
        <w:jc w:val="center"/>
        <w:rPr>
          <w:rFonts w:ascii="Times New Roman" w:hAnsi="Times New Roman" w:cs="Times New Roman"/>
          <w:i/>
          <w:sz w:val="28"/>
          <w:szCs w:val="32"/>
        </w:rPr>
      </w:pPr>
      <w:r w:rsidRPr="00073086">
        <w:rPr>
          <w:rFonts w:ascii="Times New Roman" w:hAnsi="Times New Roman" w:cs="Times New Roman"/>
          <w:i/>
          <w:sz w:val="28"/>
          <w:szCs w:val="32"/>
        </w:rPr>
        <w:t xml:space="preserve">(Kèm theo Báo cáo số </w:t>
      </w:r>
      <w:r w:rsidRPr="00073086">
        <w:rPr>
          <w:rFonts w:ascii="Times New Roman" w:hAnsi="Times New Roman" w:cs="Times New Roman"/>
          <w:i/>
          <w:sz w:val="28"/>
          <w:szCs w:val="32"/>
          <w:lang w:val="en-US"/>
        </w:rPr>
        <w:t>..…..</w:t>
      </w:r>
      <w:r w:rsidRPr="00073086">
        <w:rPr>
          <w:rFonts w:ascii="Times New Roman" w:hAnsi="Times New Roman" w:cs="Times New Roman"/>
          <w:i/>
          <w:sz w:val="28"/>
          <w:szCs w:val="32"/>
        </w:rPr>
        <w:t xml:space="preserve">ngày </w:t>
      </w:r>
      <w:r w:rsidRPr="00073086">
        <w:rPr>
          <w:rFonts w:ascii="Times New Roman" w:hAnsi="Times New Roman" w:cs="Times New Roman"/>
          <w:i/>
          <w:sz w:val="28"/>
          <w:szCs w:val="32"/>
          <w:lang w:val="en-US"/>
        </w:rPr>
        <w:t>…...</w:t>
      </w:r>
      <w:r w:rsidRPr="00073086">
        <w:rPr>
          <w:rFonts w:ascii="Times New Roman" w:hAnsi="Times New Roman" w:cs="Times New Roman"/>
          <w:i/>
          <w:sz w:val="28"/>
          <w:szCs w:val="32"/>
        </w:rPr>
        <w:t>tháng</w:t>
      </w:r>
      <w:r w:rsidRPr="00073086">
        <w:rPr>
          <w:rFonts w:ascii="Times New Roman" w:hAnsi="Times New Roman" w:cs="Times New Roman"/>
          <w:i/>
          <w:sz w:val="28"/>
          <w:szCs w:val="32"/>
          <w:lang w:val="en-US"/>
        </w:rPr>
        <w:t xml:space="preserve"> ..</w:t>
      </w:r>
      <w:r w:rsidRPr="00073086">
        <w:rPr>
          <w:rFonts w:ascii="Times New Roman" w:hAnsi="Times New Roman" w:cs="Times New Roman"/>
          <w:i/>
          <w:sz w:val="28"/>
          <w:szCs w:val="32"/>
        </w:rPr>
        <w:t>….năm</w:t>
      </w:r>
      <w:r w:rsidRPr="00073086">
        <w:rPr>
          <w:rFonts w:ascii="Times New Roman" w:hAnsi="Times New Roman" w:cs="Times New Roman"/>
          <w:i/>
          <w:sz w:val="28"/>
          <w:szCs w:val="32"/>
          <w:lang w:val="en-US"/>
        </w:rPr>
        <w:t xml:space="preserve"> </w:t>
      </w:r>
      <w:r w:rsidRPr="00073086">
        <w:rPr>
          <w:rFonts w:ascii="Times New Roman" w:hAnsi="Times New Roman" w:cs="Times New Roman"/>
          <w:i/>
          <w:sz w:val="28"/>
          <w:szCs w:val="32"/>
        </w:rPr>
        <w:t>…</w:t>
      </w:r>
      <w:r w:rsidRPr="00073086">
        <w:rPr>
          <w:rFonts w:ascii="Times New Roman" w:hAnsi="Times New Roman" w:cs="Times New Roman"/>
          <w:i/>
          <w:sz w:val="28"/>
          <w:szCs w:val="32"/>
          <w:lang w:val="en-US"/>
        </w:rPr>
        <w:t>..</w:t>
      </w:r>
      <w:r w:rsidRPr="00073086">
        <w:rPr>
          <w:rFonts w:ascii="Times New Roman" w:hAnsi="Times New Roman" w:cs="Times New Roman"/>
          <w:i/>
          <w:sz w:val="28"/>
          <w:szCs w:val="32"/>
        </w:rPr>
        <w:t xml:space="preserve">.của </w:t>
      </w:r>
      <w:r w:rsidRPr="00073086">
        <w:rPr>
          <w:rFonts w:ascii="Times New Roman" w:hAnsi="Times New Roman" w:cs="Times New Roman"/>
          <w:i/>
          <w:sz w:val="28"/>
          <w:szCs w:val="32"/>
          <w:lang w:val="en-US"/>
        </w:rPr>
        <w:t>…………..</w:t>
      </w:r>
      <w:r w:rsidRPr="00073086">
        <w:rPr>
          <w:rFonts w:ascii="Times New Roman" w:hAnsi="Times New Roman" w:cs="Times New Roman"/>
          <w:i/>
          <w:sz w:val="28"/>
          <w:szCs w:val="32"/>
        </w:rPr>
        <w:t>)</w:t>
      </w:r>
    </w:p>
    <w:p w14:paraId="677CF8F7" w14:textId="77777777" w:rsidR="00073086" w:rsidRPr="00073086" w:rsidRDefault="00073086" w:rsidP="00073086">
      <w:pPr>
        <w:spacing w:before="120"/>
        <w:jc w:val="center"/>
        <w:rPr>
          <w:rFonts w:ascii="Times New Roman" w:hAnsi="Times New Roman" w:cs="Times New Roman"/>
          <w:i/>
          <w:sz w:val="28"/>
          <w:szCs w:val="32"/>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2"/>
        <w:gridCol w:w="569"/>
        <w:gridCol w:w="638"/>
        <w:gridCol w:w="516"/>
        <w:gridCol w:w="589"/>
        <w:gridCol w:w="810"/>
        <w:gridCol w:w="604"/>
        <w:gridCol w:w="461"/>
        <w:gridCol w:w="503"/>
        <w:gridCol w:w="461"/>
        <w:gridCol w:w="506"/>
        <w:gridCol w:w="461"/>
        <w:gridCol w:w="533"/>
        <w:gridCol w:w="589"/>
        <w:gridCol w:w="598"/>
        <w:gridCol w:w="586"/>
        <w:gridCol w:w="577"/>
        <w:gridCol w:w="461"/>
        <w:gridCol w:w="586"/>
        <w:gridCol w:w="586"/>
        <w:gridCol w:w="557"/>
        <w:gridCol w:w="557"/>
        <w:gridCol w:w="568"/>
        <w:gridCol w:w="515"/>
        <w:gridCol w:w="443"/>
        <w:gridCol w:w="515"/>
        <w:gridCol w:w="601"/>
      </w:tblGrid>
      <w:tr w:rsidR="00E40BBE" w:rsidRPr="00073086" w14:paraId="4F3ECE44" w14:textId="77777777" w:rsidTr="00E40BBE">
        <w:tc>
          <w:tcPr>
            <w:tcW w:w="165" w:type="pct"/>
            <w:vMerge w:val="restart"/>
            <w:shd w:val="clear" w:color="auto" w:fill="FFFFFF"/>
            <w:vAlign w:val="center"/>
          </w:tcPr>
          <w:p w14:paraId="1AD314B5"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Đơn vị</w:t>
            </w:r>
          </w:p>
        </w:tc>
        <w:tc>
          <w:tcPr>
            <w:tcW w:w="578" w:type="pct"/>
            <w:gridSpan w:val="3"/>
            <w:shd w:val="clear" w:color="auto" w:fill="FFFFFF"/>
            <w:vAlign w:val="center"/>
          </w:tcPr>
          <w:p w14:paraId="2ECE1B94"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Đơn khiếu nại thuộc thẩm quyền</w:t>
            </w:r>
          </w:p>
        </w:tc>
        <w:tc>
          <w:tcPr>
            <w:tcW w:w="198" w:type="pct"/>
            <w:vMerge w:val="restart"/>
            <w:shd w:val="clear" w:color="auto" w:fill="FFFFFF"/>
            <w:vAlign w:val="center"/>
          </w:tcPr>
          <w:p w14:paraId="3404BC9B"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Tổng số vụ việc khiếu nại thuộc thẩm quyền</w:t>
            </w:r>
          </w:p>
        </w:tc>
        <w:tc>
          <w:tcPr>
            <w:tcW w:w="2794" w:type="pct"/>
            <w:gridSpan w:val="15"/>
            <w:shd w:val="clear" w:color="auto" w:fill="FFFFFF"/>
            <w:vAlign w:val="center"/>
          </w:tcPr>
          <w:p w14:paraId="34C456DC"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Kết quả giải quyết</w:t>
            </w:r>
          </w:p>
        </w:tc>
        <w:tc>
          <w:tcPr>
            <w:tcW w:w="1265" w:type="pct"/>
            <w:gridSpan w:val="7"/>
            <w:shd w:val="clear" w:color="auto" w:fill="FFFFFF"/>
            <w:vAlign w:val="center"/>
          </w:tcPr>
          <w:p w14:paraId="6B44F383"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Phân tích kết quả giải quyết (vụ việc)</w:t>
            </w:r>
          </w:p>
        </w:tc>
      </w:tr>
      <w:tr w:rsidR="00E40BBE" w:rsidRPr="00073086" w14:paraId="2EDF6CDB" w14:textId="77777777" w:rsidTr="00E40BBE">
        <w:tc>
          <w:tcPr>
            <w:tcW w:w="165" w:type="pct"/>
            <w:vMerge/>
            <w:shd w:val="clear" w:color="auto" w:fill="FFFFFF"/>
            <w:vAlign w:val="center"/>
          </w:tcPr>
          <w:p w14:paraId="377BF346" w14:textId="77777777" w:rsidR="00073086" w:rsidRPr="00073086" w:rsidRDefault="00073086" w:rsidP="00073086">
            <w:pPr>
              <w:spacing w:before="60" w:after="40"/>
              <w:jc w:val="center"/>
              <w:rPr>
                <w:rFonts w:ascii="Times New Roman" w:hAnsi="Times New Roman" w:cs="Times New Roman"/>
                <w:b/>
                <w:sz w:val="12"/>
              </w:rPr>
            </w:pPr>
          </w:p>
        </w:tc>
        <w:tc>
          <w:tcPr>
            <w:tcW w:w="191" w:type="pct"/>
            <w:vMerge w:val="restart"/>
            <w:shd w:val="clear" w:color="auto" w:fill="FFFFFF"/>
            <w:vAlign w:val="center"/>
          </w:tcPr>
          <w:p w14:paraId="2930A5D7"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Tổng số</w:t>
            </w:r>
          </w:p>
        </w:tc>
        <w:tc>
          <w:tcPr>
            <w:tcW w:w="214" w:type="pct"/>
            <w:vMerge w:val="restart"/>
            <w:shd w:val="clear" w:color="auto" w:fill="FFFFFF"/>
            <w:vAlign w:val="center"/>
          </w:tcPr>
          <w:p w14:paraId="4A56E1AD"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Kỳ trước chuyển sang</w:t>
            </w:r>
          </w:p>
        </w:tc>
        <w:tc>
          <w:tcPr>
            <w:tcW w:w="173" w:type="pct"/>
            <w:vMerge w:val="restart"/>
            <w:shd w:val="clear" w:color="auto" w:fill="FFFFFF"/>
            <w:vAlign w:val="center"/>
          </w:tcPr>
          <w:p w14:paraId="021C8903"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Tiếp nhận trong kỳ</w:t>
            </w:r>
          </w:p>
        </w:tc>
        <w:tc>
          <w:tcPr>
            <w:tcW w:w="198" w:type="pct"/>
            <w:vMerge/>
            <w:shd w:val="clear" w:color="auto" w:fill="FFFFFF"/>
            <w:vAlign w:val="center"/>
          </w:tcPr>
          <w:p w14:paraId="1BC0DF6E" w14:textId="77777777" w:rsidR="00073086" w:rsidRPr="00073086" w:rsidRDefault="00073086" w:rsidP="00073086">
            <w:pPr>
              <w:spacing w:before="60" w:after="40"/>
              <w:jc w:val="center"/>
              <w:rPr>
                <w:rFonts w:ascii="Times New Roman" w:hAnsi="Times New Roman" w:cs="Times New Roman"/>
                <w:b/>
                <w:sz w:val="12"/>
              </w:rPr>
            </w:pPr>
          </w:p>
        </w:tc>
        <w:tc>
          <w:tcPr>
            <w:tcW w:w="475" w:type="pct"/>
            <w:gridSpan w:val="2"/>
            <w:shd w:val="clear" w:color="auto" w:fill="FFFFFF"/>
            <w:vAlign w:val="center"/>
          </w:tcPr>
          <w:p w14:paraId="5148404D"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Đã giải quyết</w:t>
            </w:r>
          </w:p>
        </w:tc>
        <w:tc>
          <w:tcPr>
            <w:tcW w:w="323" w:type="pct"/>
            <w:gridSpan w:val="2"/>
            <w:shd w:val="clear" w:color="auto" w:fill="FFFFFF"/>
            <w:vAlign w:val="center"/>
          </w:tcPr>
          <w:p w14:paraId="5BD7A370"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Kiến nghị thu hồi cho NN</w:t>
            </w:r>
          </w:p>
        </w:tc>
        <w:tc>
          <w:tcPr>
            <w:tcW w:w="1056" w:type="pct"/>
            <w:gridSpan w:val="6"/>
            <w:shd w:val="clear" w:color="auto" w:fill="FFFFFF"/>
            <w:vAlign w:val="center"/>
          </w:tcPr>
          <w:p w14:paraId="7AA5D4E1"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Trả lại cho tổ chức, cá nhân</w:t>
            </w:r>
          </w:p>
        </w:tc>
        <w:tc>
          <w:tcPr>
            <w:tcW w:w="391" w:type="pct"/>
            <w:gridSpan w:val="2"/>
            <w:shd w:val="clear" w:color="auto" w:fill="FFFFFF"/>
            <w:vAlign w:val="center"/>
          </w:tcPr>
          <w:p w14:paraId="46E4A9BC"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Kiến nghị xử lý hành chính</w:t>
            </w:r>
          </w:p>
        </w:tc>
        <w:tc>
          <w:tcPr>
            <w:tcW w:w="548" w:type="pct"/>
            <w:gridSpan w:val="3"/>
            <w:shd w:val="clear" w:color="auto" w:fill="FFFFFF"/>
            <w:vAlign w:val="center"/>
          </w:tcPr>
          <w:p w14:paraId="4D505DA6"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Chuyển cơ quan điều tra</w:t>
            </w:r>
          </w:p>
        </w:tc>
        <w:tc>
          <w:tcPr>
            <w:tcW w:w="564" w:type="pct"/>
            <w:gridSpan w:val="3"/>
            <w:shd w:val="clear" w:color="auto" w:fill="FFFFFF"/>
            <w:vAlign w:val="center"/>
          </w:tcPr>
          <w:p w14:paraId="1F2586AB"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Giải quyết lần đầu</w:t>
            </w:r>
          </w:p>
        </w:tc>
        <w:tc>
          <w:tcPr>
            <w:tcW w:w="321" w:type="pct"/>
            <w:gridSpan w:val="2"/>
            <w:shd w:val="clear" w:color="auto" w:fill="FFFFFF"/>
            <w:vAlign w:val="center"/>
          </w:tcPr>
          <w:p w14:paraId="7DAC0E08"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Giải quyết lần 2</w:t>
            </w:r>
          </w:p>
        </w:tc>
        <w:tc>
          <w:tcPr>
            <w:tcW w:w="380" w:type="pct"/>
            <w:gridSpan w:val="2"/>
            <w:shd w:val="clear" w:color="auto" w:fill="FFFFFF"/>
            <w:vAlign w:val="center"/>
          </w:tcPr>
          <w:p w14:paraId="4CA346C9"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Chấp hành thời hạn giải quyết</w:t>
            </w:r>
          </w:p>
        </w:tc>
      </w:tr>
      <w:tr w:rsidR="00E40BBE" w:rsidRPr="00073086" w14:paraId="15C35A34" w14:textId="77777777" w:rsidTr="00E40BBE">
        <w:tc>
          <w:tcPr>
            <w:tcW w:w="165" w:type="pct"/>
            <w:vMerge/>
            <w:shd w:val="clear" w:color="auto" w:fill="FFFFFF"/>
            <w:vAlign w:val="center"/>
          </w:tcPr>
          <w:p w14:paraId="4C5FCD3F" w14:textId="77777777" w:rsidR="00073086" w:rsidRPr="00073086" w:rsidRDefault="00073086" w:rsidP="00073086">
            <w:pPr>
              <w:spacing w:before="60" w:after="40"/>
              <w:jc w:val="center"/>
              <w:rPr>
                <w:rFonts w:ascii="Times New Roman" w:hAnsi="Times New Roman" w:cs="Times New Roman"/>
                <w:b/>
                <w:sz w:val="12"/>
              </w:rPr>
            </w:pPr>
          </w:p>
        </w:tc>
        <w:tc>
          <w:tcPr>
            <w:tcW w:w="191" w:type="pct"/>
            <w:vMerge/>
            <w:shd w:val="clear" w:color="auto" w:fill="FFFFFF"/>
            <w:vAlign w:val="center"/>
          </w:tcPr>
          <w:p w14:paraId="1251D2DD" w14:textId="77777777" w:rsidR="00073086" w:rsidRPr="00073086" w:rsidRDefault="00073086" w:rsidP="00073086">
            <w:pPr>
              <w:spacing w:before="60" w:after="40"/>
              <w:jc w:val="center"/>
              <w:rPr>
                <w:rFonts w:ascii="Times New Roman" w:hAnsi="Times New Roman" w:cs="Times New Roman"/>
                <w:b/>
                <w:sz w:val="12"/>
              </w:rPr>
            </w:pPr>
          </w:p>
        </w:tc>
        <w:tc>
          <w:tcPr>
            <w:tcW w:w="214" w:type="pct"/>
            <w:vMerge/>
            <w:shd w:val="clear" w:color="auto" w:fill="FFFFFF"/>
            <w:vAlign w:val="center"/>
          </w:tcPr>
          <w:p w14:paraId="68132E1E" w14:textId="77777777" w:rsidR="00073086" w:rsidRPr="00073086" w:rsidRDefault="00073086" w:rsidP="00073086">
            <w:pPr>
              <w:spacing w:before="60" w:after="40"/>
              <w:jc w:val="center"/>
              <w:rPr>
                <w:rFonts w:ascii="Times New Roman" w:hAnsi="Times New Roman" w:cs="Times New Roman"/>
                <w:b/>
                <w:sz w:val="12"/>
              </w:rPr>
            </w:pPr>
          </w:p>
        </w:tc>
        <w:tc>
          <w:tcPr>
            <w:tcW w:w="173" w:type="pct"/>
            <w:vMerge/>
            <w:shd w:val="clear" w:color="auto" w:fill="FFFFFF"/>
            <w:vAlign w:val="center"/>
          </w:tcPr>
          <w:p w14:paraId="42DD19D4" w14:textId="77777777" w:rsidR="00073086" w:rsidRPr="00073086" w:rsidRDefault="00073086" w:rsidP="00073086">
            <w:pPr>
              <w:spacing w:before="60" w:after="40"/>
              <w:jc w:val="center"/>
              <w:rPr>
                <w:rFonts w:ascii="Times New Roman" w:hAnsi="Times New Roman" w:cs="Times New Roman"/>
                <w:b/>
                <w:sz w:val="12"/>
              </w:rPr>
            </w:pPr>
          </w:p>
        </w:tc>
        <w:tc>
          <w:tcPr>
            <w:tcW w:w="198" w:type="pct"/>
            <w:vMerge/>
            <w:shd w:val="clear" w:color="auto" w:fill="FFFFFF"/>
            <w:vAlign w:val="center"/>
          </w:tcPr>
          <w:p w14:paraId="3734A731" w14:textId="77777777" w:rsidR="00073086" w:rsidRPr="00073086" w:rsidRDefault="00073086" w:rsidP="00073086">
            <w:pPr>
              <w:spacing w:before="60" w:after="40"/>
              <w:jc w:val="center"/>
              <w:rPr>
                <w:rFonts w:ascii="Times New Roman" w:hAnsi="Times New Roman" w:cs="Times New Roman"/>
                <w:b/>
                <w:sz w:val="12"/>
              </w:rPr>
            </w:pPr>
          </w:p>
        </w:tc>
        <w:tc>
          <w:tcPr>
            <w:tcW w:w="272" w:type="pct"/>
            <w:vMerge w:val="restart"/>
            <w:shd w:val="clear" w:color="auto" w:fill="FFFFFF"/>
            <w:vAlign w:val="center"/>
          </w:tcPr>
          <w:p w14:paraId="79FEE015"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Số vụ việc giải quyết bằng QĐ hành chính</w:t>
            </w:r>
          </w:p>
        </w:tc>
        <w:tc>
          <w:tcPr>
            <w:tcW w:w="203" w:type="pct"/>
            <w:vMerge w:val="restart"/>
            <w:shd w:val="clear" w:color="auto" w:fill="FFFFFF"/>
            <w:vAlign w:val="center"/>
          </w:tcPr>
          <w:p w14:paraId="41E78B4D"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Số vụ việc rút đơn thông qua giải thích, thuyết phục</w:t>
            </w:r>
          </w:p>
        </w:tc>
        <w:tc>
          <w:tcPr>
            <w:tcW w:w="155" w:type="pct"/>
            <w:vMerge w:val="restart"/>
            <w:shd w:val="clear" w:color="auto" w:fill="FFFFFF"/>
            <w:vAlign w:val="center"/>
          </w:tcPr>
          <w:p w14:paraId="6AD7E49C"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Tiền (Trđ)</w:t>
            </w:r>
          </w:p>
        </w:tc>
        <w:tc>
          <w:tcPr>
            <w:tcW w:w="169" w:type="pct"/>
            <w:vMerge w:val="restart"/>
            <w:shd w:val="clear" w:color="auto" w:fill="FFFFFF"/>
            <w:vAlign w:val="center"/>
          </w:tcPr>
          <w:p w14:paraId="776A1421"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Đất (m</w:t>
            </w:r>
            <w:r w:rsidRPr="00073086">
              <w:rPr>
                <w:rFonts w:ascii="Times New Roman" w:hAnsi="Times New Roman" w:cs="Times New Roman"/>
                <w:b/>
                <w:sz w:val="12"/>
                <w:vertAlign w:val="superscript"/>
              </w:rPr>
              <w:t>2</w:t>
            </w:r>
            <w:r w:rsidRPr="00073086">
              <w:rPr>
                <w:rFonts w:ascii="Times New Roman" w:hAnsi="Times New Roman" w:cs="Times New Roman"/>
                <w:b/>
                <w:sz w:val="12"/>
              </w:rPr>
              <w:t>)</w:t>
            </w:r>
          </w:p>
        </w:tc>
        <w:tc>
          <w:tcPr>
            <w:tcW w:w="324" w:type="pct"/>
            <w:gridSpan w:val="2"/>
            <w:shd w:val="clear" w:color="auto" w:fill="FFFFFF"/>
            <w:vAlign w:val="center"/>
          </w:tcPr>
          <w:p w14:paraId="3B931FB6"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Tổ chức</w:t>
            </w:r>
          </w:p>
        </w:tc>
        <w:tc>
          <w:tcPr>
            <w:tcW w:w="333" w:type="pct"/>
            <w:gridSpan w:val="2"/>
            <w:shd w:val="clear" w:color="auto" w:fill="FFFFFF"/>
            <w:vAlign w:val="center"/>
          </w:tcPr>
          <w:p w14:paraId="16346E59"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Cá nhân</w:t>
            </w:r>
          </w:p>
        </w:tc>
        <w:tc>
          <w:tcPr>
            <w:tcW w:w="198" w:type="pct"/>
            <w:vMerge w:val="restart"/>
            <w:shd w:val="clear" w:color="auto" w:fill="FFFFFF"/>
            <w:vAlign w:val="center"/>
          </w:tcPr>
          <w:p w14:paraId="747A0F04"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Số tổ chức được trả lại quyền lợi</w:t>
            </w:r>
          </w:p>
        </w:tc>
        <w:tc>
          <w:tcPr>
            <w:tcW w:w="201" w:type="pct"/>
            <w:vMerge w:val="restart"/>
            <w:shd w:val="clear" w:color="auto" w:fill="FFFFFF"/>
            <w:vAlign w:val="center"/>
          </w:tcPr>
          <w:p w14:paraId="099EFF9F"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Số cá nhân được trả</w:t>
            </w:r>
            <w:r w:rsidRPr="00073086">
              <w:rPr>
                <w:rFonts w:ascii="Times New Roman" w:hAnsi="Times New Roman" w:cs="Times New Roman"/>
                <w:b/>
                <w:sz w:val="12"/>
                <w:lang w:val="en-US"/>
              </w:rPr>
              <w:t xml:space="preserve"> l</w:t>
            </w:r>
            <w:r w:rsidRPr="00073086">
              <w:rPr>
                <w:rFonts w:ascii="Times New Roman" w:hAnsi="Times New Roman" w:cs="Times New Roman"/>
                <w:b/>
                <w:sz w:val="12"/>
              </w:rPr>
              <w:t>ại</w:t>
            </w:r>
            <w:r w:rsidRPr="00073086">
              <w:rPr>
                <w:rFonts w:ascii="Times New Roman" w:hAnsi="Times New Roman" w:cs="Times New Roman"/>
                <w:b/>
                <w:sz w:val="12"/>
                <w:lang w:val="en-US"/>
              </w:rPr>
              <w:t xml:space="preserve"> </w:t>
            </w:r>
            <w:r w:rsidRPr="00073086">
              <w:rPr>
                <w:rFonts w:ascii="Times New Roman" w:hAnsi="Times New Roman" w:cs="Times New Roman"/>
                <w:b/>
                <w:sz w:val="12"/>
              </w:rPr>
              <w:t>quyền lợi</w:t>
            </w:r>
          </w:p>
        </w:tc>
        <w:tc>
          <w:tcPr>
            <w:tcW w:w="197" w:type="pct"/>
            <w:vMerge w:val="restart"/>
            <w:shd w:val="clear" w:color="auto" w:fill="FFFFFF"/>
            <w:vAlign w:val="center"/>
          </w:tcPr>
          <w:p w14:paraId="33C13148"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Tổng số người bị kiến</w:t>
            </w:r>
            <w:r w:rsidRPr="00073086">
              <w:rPr>
                <w:rFonts w:ascii="Times New Roman" w:hAnsi="Times New Roman" w:cs="Times New Roman"/>
                <w:b/>
                <w:sz w:val="12"/>
                <w:lang w:val="en-US"/>
              </w:rPr>
              <w:t xml:space="preserve"> </w:t>
            </w:r>
            <w:r w:rsidRPr="00073086">
              <w:rPr>
                <w:rFonts w:ascii="Times New Roman" w:hAnsi="Times New Roman" w:cs="Times New Roman"/>
                <w:b/>
                <w:sz w:val="12"/>
              </w:rPr>
              <w:t>nghị xử lý</w:t>
            </w:r>
          </w:p>
        </w:tc>
        <w:tc>
          <w:tcPr>
            <w:tcW w:w="194" w:type="pct"/>
            <w:vMerge w:val="restart"/>
            <w:shd w:val="clear" w:color="auto" w:fill="FFFFFF"/>
            <w:vAlign w:val="center"/>
          </w:tcPr>
          <w:p w14:paraId="158C6BAE"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Trong đó số cán bộ, công chức, viên chức</w:t>
            </w:r>
          </w:p>
        </w:tc>
        <w:tc>
          <w:tcPr>
            <w:tcW w:w="155" w:type="pct"/>
            <w:vMerge w:val="restart"/>
            <w:shd w:val="clear" w:color="auto" w:fill="FFFFFF"/>
            <w:vAlign w:val="center"/>
          </w:tcPr>
          <w:p w14:paraId="470BA17E"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Số vụ</w:t>
            </w:r>
          </w:p>
        </w:tc>
        <w:tc>
          <w:tcPr>
            <w:tcW w:w="197" w:type="pct"/>
            <w:vMerge w:val="restart"/>
            <w:shd w:val="clear" w:color="auto" w:fill="FFFFFF"/>
            <w:vAlign w:val="center"/>
          </w:tcPr>
          <w:p w14:paraId="243F29DB"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Tổng số người</w:t>
            </w:r>
          </w:p>
        </w:tc>
        <w:tc>
          <w:tcPr>
            <w:tcW w:w="197" w:type="pct"/>
            <w:vMerge w:val="restart"/>
            <w:shd w:val="clear" w:color="auto" w:fill="FFFFFF"/>
            <w:vAlign w:val="center"/>
          </w:tcPr>
          <w:p w14:paraId="26356A30"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Trong đó số cán bộ, công chức, viên chức</w:t>
            </w:r>
          </w:p>
        </w:tc>
        <w:tc>
          <w:tcPr>
            <w:tcW w:w="187" w:type="pct"/>
            <w:vMerge w:val="restart"/>
            <w:shd w:val="clear" w:color="auto" w:fill="FFFFFF"/>
            <w:vAlign w:val="center"/>
          </w:tcPr>
          <w:p w14:paraId="6A376CAE"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Khiếu nại đúng</w:t>
            </w:r>
          </w:p>
        </w:tc>
        <w:tc>
          <w:tcPr>
            <w:tcW w:w="187" w:type="pct"/>
            <w:vMerge w:val="restart"/>
            <w:shd w:val="clear" w:color="auto" w:fill="FFFFFF"/>
            <w:vAlign w:val="center"/>
          </w:tcPr>
          <w:p w14:paraId="6B5146B8"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Khiếu nại sai</w:t>
            </w:r>
          </w:p>
        </w:tc>
        <w:tc>
          <w:tcPr>
            <w:tcW w:w="191" w:type="pct"/>
            <w:vMerge w:val="restart"/>
            <w:shd w:val="clear" w:color="auto" w:fill="FFFFFF"/>
            <w:vAlign w:val="center"/>
          </w:tcPr>
          <w:p w14:paraId="2812F62F"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Khiếu nại đúng một phần</w:t>
            </w:r>
          </w:p>
        </w:tc>
        <w:tc>
          <w:tcPr>
            <w:tcW w:w="173" w:type="pct"/>
            <w:vMerge w:val="restart"/>
            <w:shd w:val="clear" w:color="auto" w:fill="FFFFFF"/>
            <w:vAlign w:val="center"/>
          </w:tcPr>
          <w:p w14:paraId="7A7B2DEE"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Công nhận QĐ g/q lần đ</w:t>
            </w:r>
            <w:r w:rsidRPr="00073086">
              <w:rPr>
                <w:rFonts w:ascii="Times New Roman" w:hAnsi="Times New Roman" w:cs="Times New Roman"/>
                <w:b/>
                <w:sz w:val="12"/>
                <w:lang w:val="en-US"/>
              </w:rPr>
              <w:t>ầ</w:t>
            </w:r>
            <w:r w:rsidRPr="00073086">
              <w:rPr>
                <w:rFonts w:ascii="Times New Roman" w:hAnsi="Times New Roman" w:cs="Times New Roman"/>
                <w:b/>
                <w:sz w:val="12"/>
              </w:rPr>
              <w:t>u</w:t>
            </w:r>
          </w:p>
        </w:tc>
        <w:tc>
          <w:tcPr>
            <w:tcW w:w="149" w:type="pct"/>
            <w:vMerge w:val="restart"/>
            <w:shd w:val="clear" w:color="auto" w:fill="FFFFFF"/>
            <w:vAlign w:val="center"/>
          </w:tcPr>
          <w:p w14:paraId="629E00E4"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Hủy, sửa QĐ g/q lần đầu</w:t>
            </w:r>
          </w:p>
        </w:tc>
        <w:tc>
          <w:tcPr>
            <w:tcW w:w="173" w:type="pct"/>
            <w:vMerge w:val="restart"/>
            <w:shd w:val="clear" w:color="auto" w:fill="FFFFFF"/>
            <w:vAlign w:val="center"/>
          </w:tcPr>
          <w:p w14:paraId="6295075D"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Đúng quy định</w:t>
            </w:r>
          </w:p>
        </w:tc>
        <w:tc>
          <w:tcPr>
            <w:tcW w:w="207" w:type="pct"/>
            <w:vMerge w:val="restart"/>
            <w:shd w:val="clear" w:color="auto" w:fill="FFFFFF"/>
            <w:vAlign w:val="center"/>
          </w:tcPr>
          <w:p w14:paraId="0A486124"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Không đúng quy định</w:t>
            </w:r>
          </w:p>
        </w:tc>
      </w:tr>
      <w:tr w:rsidR="00E40BBE" w:rsidRPr="00073086" w14:paraId="66D54DD4" w14:textId="77777777" w:rsidTr="00E40BBE">
        <w:tc>
          <w:tcPr>
            <w:tcW w:w="165" w:type="pct"/>
            <w:vMerge/>
            <w:shd w:val="clear" w:color="auto" w:fill="FFFFFF"/>
            <w:vAlign w:val="center"/>
          </w:tcPr>
          <w:p w14:paraId="0268323E" w14:textId="77777777" w:rsidR="00073086" w:rsidRPr="00073086" w:rsidRDefault="00073086" w:rsidP="00073086">
            <w:pPr>
              <w:spacing w:before="60" w:after="40"/>
              <w:jc w:val="center"/>
              <w:rPr>
                <w:rFonts w:ascii="Times New Roman" w:hAnsi="Times New Roman" w:cs="Times New Roman"/>
                <w:b/>
                <w:sz w:val="12"/>
              </w:rPr>
            </w:pPr>
          </w:p>
        </w:tc>
        <w:tc>
          <w:tcPr>
            <w:tcW w:w="191" w:type="pct"/>
            <w:vMerge/>
            <w:shd w:val="clear" w:color="auto" w:fill="FFFFFF"/>
            <w:vAlign w:val="center"/>
          </w:tcPr>
          <w:p w14:paraId="725C3496" w14:textId="77777777" w:rsidR="00073086" w:rsidRPr="00073086" w:rsidRDefault="00073086" w:rsidP="00073086">
            <w:pPr>
              <w:spacing w:before="60" w:after="40"/>
              <w:jc w:val="center"/>
              <w:rPr>
                <w:rFonts w:ascii="Times New Roman" w:hAnsi="Times New Roman" w:cs="Times New Roman"/>
                <w:b/>
                <w:sz w:val="12"/>
              </w:rPr>
            </w:pPr>
          </w:p>
        </w:tc>
        <w:tc>
          <w:tcPr>
            <w:tcW w:w="214" w:type="pct"/>
            <w:vMerge/>
            <w:shd w:val="clear" w:color="auto" w:fill="FFFFFF"/>
            <w:vAlign w:val="center"/>
          </w:tcPr>
          <w:p w14:paraId="565A43F2" w14:textId="77777777" w:rsidR="00073086" w:rsidRPr="00073086" w:rsidRDefault="00073086" w:rsidP="00073086">
            <w:pPr>
              <w:spacing w:before="60" w:after="40"/>
              <w:jc w:val="center"/>
              <w:rPr>
                <w:rFonts w:ascii="Times New Roman" w:hAnsi="Times New Roman" w:cs="Times New Roman"/>
                <w:b/>
                <w:sz w:val="12"/>
              </w:rPr>
            </w:pPr>
          </w:p>
        </w:tc>
        <w:tc>
          <w:tcPr>
            <w:tcW w:w="173" w:type="pct"/>
            <w:vMerge/>
            <w:shd w:val="clear" w:color="auto" w:fill="FFFFFF"/>
            <w:vAlign w:val="center"/>
          </w:tcPr>
          <w:p w14:paraId="5FED8995" w14:textId="77777777" w:rsidR="00073086" w:rsidRPr="00073086" w:rsidRDefault="00073086" w:rsidP="00073086">
            <w:pPr>
              <w:spacing w:before="60" w:after="40"/>
              <w:jc w:val="center"/>
              <w:rPr>
                <w:rFonts w:ascii="Times New Roman" w:hAnsi="Times New Roman" w:cs="Times New Roman"/>
                <w:b/>
                <w:sz w:val="12"/>
              </w:rPr>
            </w:pPr>
          </w:p>
        </w:tc>
        <w:tc>
          <w:tcPr>
            <w:tcW w:w="198" w:type="pct"/>
            <w:vMerge/>
            <w:shd w:val="clear" w:color="auto" w:fill="FFFFFF"/>
            <w:vAlign w:val="center"/>
          </w:tcPr>
          <w:p w14:paraId="36C3FDD5" w14:textId="77777777" w:rsidR="00073086" w:rsidRPr="00073086" w:rsidRDefault="00073086" w:rsidP="00073086">
            <w:pPr>
              <w:spacing w:before="60" w:after="40"/>
              <w:jc w:val="center"/>
              <w:rPr>
                <w:rFonts w:ascii="Times New Roman" w:hAnsi="Times New Roman" w:cs="Times New Roman"/>
                <w:b/>
                <w:sz w:val="12"/>
              </w:rPr>
            </w:pPr>
          </w:p>
        </w:tc>
        <w:tc>
          <w:tcPr>
            <w:tcW w:w="272" w:type="pct"/>
            <w:vMerge/>
            <w:shd w:val="clear" w:color="auto" w:fill="FFFFFF"/>
            <w:vAlign w:val="center"/>
          </w:tcPr>
          <w:p w14:paraId="17EDB304" w14:textId="77777777" w:rsidR="00073086" w:rsidRPr="00073086" w:rsidRDefault="00073086" w:rsidP="00073086">
            <w:pPr>
              <w:spacing w:before="60" w:after="40"/>
              <w:jc w:val="center"/>
              <w:rPr>
                <w:rFonts w:ascii="Times New Roman" w:hAnsi="Times New Roman" w:cs="Times New Roman"/>
                <w:b/>
                <w:sz w:val="12"/>
              </w:rPr>
            </w:pPr>
          </w:p>
        </w:tc>
        <w:tc>
          <w:tcPr>
            <w:tcW w:w="203" w:type="pct"/>
            <w:vMerge/>
            <w:shd w:val="clear" w:color="auto" w:fill="FFFFFF"/>
            <w:vAlign w:val="center"/>
          </w:tcPr>
          <w:p w14:paraId="14F963BE" w14:textId="77777777" w:rsidR="00073086" w:rsidRPr="00073086" w:rsidRDefault="00073086" w:rsidP="00073086">
            <w:pPr>
              <w:spacing w:before="60" w:after="40"/>
              <w:jc w:val="center"/>
              <w:rPr>
                <w:rFonts w:ascii="Times New Roman" w:hAnsi="Times New Roman" w:cs="Times New Roman"/>
                <w:b/>
                <w:sz w:val="12"/>
              </w:rPr>
            </w:pPr>
          </w:p>
        </w:tc>
        <w:tc>
          <w:tcPr>
            <w:tcW w:w="155" w:type="pct"/>
            <w:vMerge/>
            <w:shd w:val="clear" w:color="auto" w:fill="FFFFFF"/>
            <w:vAlign w:val="center"/>
          </w:tcPr>
          <w:p w14:paraId="3E7427D8" w14:textId="77777777" w:rsidR="00073086" w:rsidRPr="00073086" w:rsidRDefault="00073086" w:rsidP="00073086">
            <w:pPr>
              <w:spacing w:before="60" w:after="40"/>
              <w:jc w:val="center"/>
              <w:rPr>
                <w:rFonts w:ascii="Times New Roman" w:hAnsi="Times New Roman" w:cs="Times New Roman"/>
                <w:b/>
                <w:sz w:val="12"/>
              </w:rPr>
            </w:pPr>
          </w:p>
        </w:tc>
        <w:tc>
          <w:tcPr>
            <w:tcW w:w="169" w:type="pct"/>
            <w:vMerge/>
            <w:shd w:val="clear" w:color="auto" w:fill="FFFFFF"/>
            <w:vAlign w:val="center"/>
          </w:tcPr>
          <w:p w14:paraId="09296FAD" w14:textId="77777777" w:rsidR="00073086" w:rsidRPr="00073086" w:rsidRDefault="00073086" w:rsidP="00073086">
            <w:pPr>
              <w:spacing w:before="60" w:after="40"/>
              <w:jc w:val="center"/>
              <w:rPr>
                <w:rFonts w:ascii="Times New Roman" w:hAnsi="Times New Roman" w:cs="Times New Roman"/>
                <w:b/>
                <w:sz w:val="12"/>
              </w:rPr>
            </w:pPr>
          </w:p>
        </w:tc>
        <w:tc>
          <w:tcPr>
            <w:tcW w:w="155" w:type="pct"/>
            <w:shd w:val="clear" w:color="auto" w:fill="FFFFFF"/>
            <w:vAlign w:val="center"/>
          </w:tcPr>
          <w:p w14:paraId="15ADEA09"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Tiền (Trđ)</w:t>
            </w:r>
          </w:p>
        </w:tc>
        <w:tc>
          <w:tcPr>
            <w:tcW w:w="170" w:type="pct"/>
            <w:shd w:val="clear" w:color="auto" w:fill="FFFFFF"/>
            <w:vAlign w:val="center"/>
          </w:tcPr>
          <w:p w14:paraId="4BF818DC"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Đất (m</w:t>
            </w:r>
            <w:r w:rsidRPr="00073086">
              <w:rPr>
                <w:rFonts w:ascii="Times New Roman" w:hAnsi="Times New Roman" w:cs="Times New Roman"/>
                <w:b/>
                <w:sz w:val="12"/>
                <w:vertAlign w:val="superscript"/>
              </w:rPr>
              <w:t>2</w:t>
            </w:r>
            <w:r w:rsidRPr="00073086">
              <w:rPr>
                <w:rFonts w:ascii="Times New Roman" w:hAnsi="Times New Roman" w:cs="Times New Roman"/>
                <w:b/>
                <w:sz w:val="12"/>
              </w:rPr>
              <w:t>)</w:t>
            </w:r>
          </w:p>
        </w:tc>
        <w:tc>
          <w:tcPr>
            <w:tcW w:w="155" w:type="pct"/>
            <w:shd w:val="clear" w:color="auto" w:fill="FFFFFF"/>
            <w:vAlign w:val="center"/>
          </w:tcPr>
          <w:p w14:paraId="07DE959A"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Tiền (Trđ)</w:t>
            </w:r>
          </w:p>
        </w:tc>
        <w:tc>
          <w:tcPr>
            <w:tcW w:w="179" w:type="pct"/>
            <w:shd w:val="clear" w:color="auto" w:fill="FFFFFF"/>
            <w:vAlign w:val="center"/>
          </w:tcPr>
          <w:p w14:paraId="011DFB15"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Đất (m</w:t>
            </w:r>
            <w:r w:rsidRPr="00073086">
              <w:rPr>
                <w:rFonts w:ascii="Times New Roman" w:hAnsi="Times New Roman" w:cs="Times New Roman"/>
                <w:b/>
                <w:sz w:val="12"/>
                <w:vertAlign w:val="superscript"/>
              </w:rPr>
              <w:t>2</w:t>
            </w:r>
            <w:r w:rsidRPr="00073086">
              <w:rPr>
                <w:rFonts w:ascii="Times New Roman" w:hAnsi="Times New Roman" w:cs="Times New Roman"/>
                <w:b/>
                <w:sz w:val="12"/>
              </w:rPr>
              <w:t>)</w:t>
            </w:r>
          </w:p>
        </w:tc>
        <w:tc>
          <w:tcPr>
            <w:tcW w:w="198" w:type="pct"/>
            <w:vMerge/>
            <w:shd w:val="clear" w:color="auto" w:fill="FFFFFF"/>
            <w:vAlign w:val="center"/>
          </w:tcPr>
          <w:p w14:paraId="763608B3" w14:textId="77777777" w:rsidR="00073086" w:rsidRPr="00073086" w:rsidRDefault="00073086" w:rsidP="00073086">
            <w:pPr>
              <w:spacing w:before="60" w:after="40"/>
              <w:jc w:val="center"/>
              <w:rPr>
                <w:rFonts w:ascii="Times New Roman" w:hAnsi="Times New Roman" w:cs="Times New Roman"/>
                <w:b/>
                <w:sz w:val="12"/>
              </w:rPr>
            </w:pPr>
          </w:p>
        </w:tc>
        <w:tc>
          <w:tcPr>
            <w:tcW w:w="201" w:type="pct"/>
            <w:vMerge/>
            <w:shd w:val="clear" w:color="auto" w:fill="FFFFFF"/>
            <w:vAlign w:val="center"/>
          </w:tcPr>
          <w:p w14:paraId="11F8C473" w14:textId="77777777" w:rsidR="00073086" w:rsidRPr="00073086" w:rsidRDefault="00073086" w:rsidP="00073086">
            <w:pPr>
              <w:spacing w:before="60" w:after="40"/>
              <w:jc w:val="center"/>
              <w:rPr>
                <w:rFonts w:ascii="Times New Roman" w:hAnsi="Times New Roman" w:cs="Times New Roman"/>
                <w:b/>
                <w:sz w:val="12"/>
              </w:rPr>
            </w:pPr>
          </w:p>
        </w:tc>
        <w:tc>
          <w:tcPr>
            <w:tcW w:w="197" w:type="pct"/>
            <w:vMerge/>
            <w:shd w:val="clear" w:color="auto" w:fill="FFFFFF"/>
            <w:vAlign w:val="center"/>
          </w:tcPr>
          <w:p w14:paraId="0F9533BE" w14:textId="77777777" w:rsidR="00073086" w:rsidRPr="00073086" w:rsidRDefault="00073086" w:rsidP="00073086">
            <w:pPr>
              <w:spacing w:before="60" w:after="40"/>
              <w:jc w:val="center"/>
              <w:rPr>
                <w:rFonts w:ascii="Times New Roman" w:hAnsi="Times New Roman" w:cs="Times New Roman"/>
                <w:b/>
                <w:sz w:val="12"/>
              </w:rPr>
            </w:pPr>
          </w:p>
        </w:tc>
        <w:tc>
          <w:tcPr>
            <w:tcW w:w="194" w:type="pct"/>
            <w:vMerge/>
            <w:shd w:val="clear" w:color="auto" w:fill="FFFFFF"/>
            <w:vAlign w:val="center"/>
          </w:tcPr>
          <w:p w14:paraId="69EEA9D5" w14:textId="77777777" w:rsidR="00073086" w:rsidRPr="00073086" w:rsidRDefault="00073086" w:rsidP="00073086">
            <w:pPr>
              <w:spacing w:before="60" w:after="40"/>
              <w:jc w:val="center"/>
              <w:rPr>
                <w:rFonts w:ascii="Times New Roman" w:hAnsi="Times New Roman" w:cs="Times New Roman"/>
                <w:b/>
                <w:sz w:val="12"/>
              </w:rPr>
            </w:pPr>
          </w:p>
        </w:tc>
        <w:tc>
          <w:tcPr>
            <w:tcW w:w="155" w:type="pct"/>
            <w:vMerge/>
            <w:shd w:val="clear" w:color="auto" w:fill="FFFFFF"/>
            <w:vAlign w:val="center"/>
          </w:tcPr>
          <w:p w14:paraId="03F637DC" w14:textId="77777777" w:rsidR="00073086" w:rsidRPr="00073086" w:rsidRDefault="00073086" w:rsidP="00073086">
            <w:pPr>
              <w:spacing w:before="60" w:after="40"/>
              <w:jc w:val="center"/>
              <w:rPr>
                <w:rFonts w:ascii="Times New Roman" w:hAnsi="Times New Roman" w:cs="Times New Roman"/>
                <w:b/>
                <w:sz w:val="12"/>
              </w:rPr>
            </w:pPr>
          </w:p>
        </w:tc>
        <w:tc>
          <w:tcPr>
            <w:tcW w:w="197" w:type="pct"/>
            <w:vMerge/>
            <w:shd w:val="clear" w:color="auto" w:fill="FFFFFF"/>
            <w:vAlign w:val="center"/>
          </w:tcPr>
          <w:p w14:paraId="17C9A07B" w14:textId="77777777" w:rsidR="00073086" w:rsidRPr="00073086" w:rsidRDefault="00073086" w:rsidP="00073086">
            <w:pPr>
              <w:spacing w:before="60" w:after="40"/>
              <w:jc w:val="center"/>
              <w:rPr>
                <w:rFonts w:ascii="Times New Roman" w:hAnsi="Times New Roman" w:cs="Times New Roman"/>
                <w:b/>
                <w:sz w:val="12"/>
              </w:rPr>
            </w:pPr>
          </w:p>
        </w:tc>
        <w:tc>
          <w:tcPr>
            <w:tcW w:w="197" w:type="pct"/>
            <w:vMerge/>
            <w:shd w:val="clear" w:color="auto" w:fill="FFFFFF"/>
            <w:vAlign w:val="center"/>
          </w:tcPr>
          <w:p w14:paraId="2D1E52F2" w14:textId="77777777" w:rsidR="00073086" w:rsidRPr="00073086" w:rsidRDefault="00073086" w:rsidP="00073086">
            <w:pPr>
              <w:spacing w:before="60" w:after="40"/>
              <w:jc w:val="center"/>
              <w:rPr>
                <w:rFonts w:ascii="Times New Roman" w:hAnsi="Times New Roman" w:cs="Times New Roman"/>
                <w:b/>
                <w:sz w:val="12"/>
              </w:rPr>
            </w:pPr>
          </w:p>
        </w:tc>
        <w:tc>
          <w:tcPr>
            <w:tcW w:w="187" w:type="pct"/>
            <w:vMerge/>
            <w:shd w:val="clear" w:color="auto" w:fill="FFFFFF"/>
            <w:vAlign w:val="center"/>
          </w:tcPr>
          <w:p w14:paraId="7F60D398" w14:textId="77777777" w:rsidR="00073086" w:rsidRPr="00073086" w:rsidRDefault="00073086" w:rsidP="00073086">
            <w:pPr>
              <w:spacing w:before="60" w:after="40"/>
              <w:jc w:val="center"/>
              <w:rPr>
                <w:rFonts w:ascii="Times New Roman" w:hAnsi="Times New Roman" w:cs="Times New Roman"/>
                <w:b/>
                <w:sz w:val="12"/>
              </w:rPr>
            </w:pPr>
          </w:p>
        </w:tc>
        <w:tc>
          <w:tcPr>
            <w:tcW w:w="187" w:type="pct"/>
            <w:vMerge/>
            <w:shd w:val="clear" w:color="auto" w:fill="FFFFFF"/>
            <w:vAlign w:val="center"/>
          </w:tcPr>
          <w:p w14:paraId="40A26B93" w14:textId="77777777" w:rsidR="00073086" w:rsidRPr="00073086" w:rsidRDefault="00073086" w:rsidP="00073086">
            <w:pPr>
              <w:spacing w:before="60" w:after="40"/>
              <w:jc w:val="center"/>
              <w:rPr>
                <w:rFonts w:ascii="Times New Roman" w:hAnsi="Times New Roman" w:cs="Times New Roman"/>
                <w:b/>
                <w:sz w:val="12"/>
              </w:rPr>
            </w:pPr>
          </w:p>
        </w:tc>
        <w:tc>
          <w:tcPr>
            <w:tcW w:w="191" w:type="pct"/>
            <w:vMerge/>
            <w:shd w:val="clear" w:color="auto" w:fill="FFFFFF"/>
            <w:vAlign w:val="center"/>
          </w:tcPr>
          <w:p w14:paraId="3205BBE6" w14:textId="77777777" w:rsidR="00073086" w:rsidRPr="00073086" w:rsidRDefault="00073086" w:rsidP="00073086">
            <w:pPr>
              <w:spacing w:before="60" w:after="40"/>
              <w:jc w:val="center"/>
              <w:rPr>
                <w:rFonts w:ascii="Times New Roman" w:hAnsi="Times New Roman" w:cs="Times New Roman"/>
                <w:b/>
                <w:sz w:val="12"/>
              </w:rPr>
            </w:pPr>
          </w:p>
        </w:tc>
        <w:tc>
          <w:tcPr>
            <w:tcW w:w="173" w:type="pct"/>
            <w:vMerge/>
            <w:shd w:val="clear" w:color="auto" w:fill="FFFFFF"/>
            <w:vAlign w:val="center"/>
          </w:tcPr>
          <w:p w14:paraId="210623B3" w14:textId="77777777" w:rsidR="00073086" w:rsidRPr="00073086" w:rsidRDefault="00073086" w:rsidP="00073086">
            <w:pPr>
              <w:spacing w:before="60" w:after="40"/>
              <w:jc w:val="center"/>
              <w:rPr>
                <w:rFonts w:ascii="Times New Roman" w:hAnsi="Times New Roman" w:cs="Times New Roman"/>
                <w:b/>
                <w:sz w:val="12"/>
              </w:rPr>
            </w:pPr>
          </w:p>
        </w:tc>
        <w:tc>
          <w:tcPr>
            <w:tcW w:w="149" w:type="pct"/>
            <w:vMerge/>
            <w:shd w:val="clear" w:color="auto" w:fill="FFFFFF"/>
            <w:vAlign w:val="center"/>
          </w:tcPr>
          <w:p w14:paraId="039445E6" w14:textId="77777777" w:rsidR="00073086" w:rsidRPr="00073086" w:rsidRDefault="00073086" w:rsidP="00073086">
            <w:pPr>
              <w:spacing w:before="60" w:after="40"/>
              <w:jc w:val="center"/>
              <w:rPr>
                <w:rFonts w:ascii="Times New Roman" w:hAnsi="Times New Roman" w:cs="Times New Roman"/>
                <w:b/>
                <w:sz w:val="12"/>
              </w:rPr>
            </w:pPr>
          </w:p>
        </w:tc>
        <w:tc>
          <w:tcPr>
            <w:tcW w:w="173" w:type="pct"/>
            <w:vMerge/>
            <w:shd w:val="clear" w:color="auto" w:fill="FFFFFF"/>
            <w:vAlign w:val="center"/>
          </w:tcPr>
          <w:p w14:paraId="6A4A410C" w14:textId="77777777" w:rsidR="00073086" w:rsidRPr="00073086" w:rsidRDefault="00073086" w:rsidP="00073086">
            <w:pPr>
              <w:spacing w:before="60" w:after="40"/>
              <w:jc w:val="center"/>
              <w:rPr>
                <w:rFonts w:ascii="Times New Roman" w:hAnsi="Times New Roman" w:cs="Times New Roman"/>
                <w:b/>
                <w:sz w:val="12"/>
              </w:rPr>
            </w:pPr>
          </w:p>
        </w:tc>
        <w:tc>
          <w:tcPr>
            <w:tcW w:w="207" w:type="pct"/>
            <w:vMerge/>
            <w:shd w:val="clear" w:color="auto" w:fill="FFFFFF"/>
            <w:vAlign w:val="center"/>
          </w:tcPr>
          <w:p w14:paraId="3DAE67EA" w14:textId="77777777" w:rsidR="00073086" w:rsidRPr="00073086" w:rsidRDefault="00073086" w:rsidP="00073086">
            <w:pPr>
              <w:spacing w:before="60" w:after="40"/>
              <w:jc w:val="center"/>
              <w:rPr>
                <w:rFonts w:ascii="Times New Roman" w:hAnsi="Times New Roman" w:cs="Times New Roman"/>
                <w:b/>
                <w:sz w:val="12"/>
              </w:rPr>
            </w:pPr>
          </w:p>
        </w:tc>
      </w:tr>
      <w:tr w:rsidR="00E40BBE" w:rsidRPr="00073086" w14:paraId="510A7CC8" w14:textId="77777777" w:rsidTr="00E40BBE">
        <w:tc>
          <w:tcPr>
            <w:tcW w:w="165" w:type="pct"/>
            <w:shd w:val="clear" w:color="auto" w:fill="FFFFFF"/>
            <w:vAlign w:val="center"/>
          </w:tcPr>
          <w:p w14:paraId="2017A558"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MS</w:t>
            </w:r>
          </w:p>
        </w:tc>
        <w:tc>
          <w:tcPr>
            <w:tcW w:w="191" w:type="pct"/>
            <w:shd w:val="clear" w:color="auto" w:fill="FFFFFF"/>
            <w:vAlign w:val="center"/>
          </w:tcPr>
          <w:p w14:paraId="462EE6F4"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1=2+3</w:t>
            </w:r>
          </w:p>
        </w:tc>
        <w:tc>
          <w:tcPr>
            <w:tcW w:w="214" w:type="pct"/>
            <w:shd w:val="clear" w:color="auto" w:fill="FFFFFF"/>
            <w:vAlign w:val="center"/>
          </w:tcPr>
          <w:p w14:paraId="105EEB25"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2</w:t>
            </w:r>
          </w:p>
        </w:tc>
        <w:tc>
          <w:tcPr>
            <w:tcW w:w="173" w:type="pct"/>
            <w:shd w:val="clear" w:color="auto" w:fill="FFFFFF"/>
            <w:vAlign w:val="center"/>
          </w:tcPr>
          <w:p w14:paraId="246FAF61"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3</w:t>
            </w:r>
          </w:p>
        </w:tc>
        <w:tc>
          <w:tcPr>
            <w:tcW w:w="198" w:type="pct"/>
            <w:shd w:val="clear" w:color="auto" w:fill="FFFFFF"/>
            <w:vAlign w:val="center"/>
          </w:tcPr>
          <w:p w14:paraId="6BA7D3E8"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4</w:t>
            </w:r>
          </w:p>
        </w:tc>
        <w:tc>
          <w:tcPr>
            <w:tcW w:w="272" w:type="pct"/>
            <w:shd w:val="clear" w:color="auto" w:fill="FFFFFF"/>
            <w:vAlign w:val="center"/>
          </w:tcPr>
          <w:p w14:paraId="207969EA"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5=20+..+24</w:t>
            </w:r>
          </w:p>
        </w:tc>
        <w:tc>
          <w:tcPr>
            <w:tcW w:w="203" w:type="pct"/>
            <w:shd w:val="clear" w:color="auto" w:fill="FFFFFF"/>
            <w:vAlign w:val="center"/>
          </w:tcPr>
          <w:p w14:paraId="6CE0E895"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6</w:t>
            </w:r>
          </w:p>
        </w:tc>
        <w:tc>
          <w:tcPr>
            <w:tcW w:w="155" w:type="pct"/>
            <w:shd w:val="clear" w:color="auto" w:fill="FFFFFF"/>
            <w:vAlign w:val="center"/>
          </w:tcPr>
          <w:p w14:paraId="0B478D46"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7</w:t>
            </w:r>
          </w:p>
        </w:tc>
        <w:tc>
          <w:tcPr>
            <w:tcW w:w="169" w:type="pct"/>
            <w:shd w:val="clear" w:color="auto" w:fill="FFFFFF"/>
            <w:vAlign w:val="center"/>
          </w:tcPr>
          <w:p w14:paraId="530374B2"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8</w:t>
            </w:r>
          </w:p>
        </w:tc>
        <w:tc>
          <w:tcPr>
            <w:tcW w:w="155" w:type="pct"/>
            <w:shd w:val="clear" w:color="auto" w:fill="FFFFFF"/>
            <w:vAlign w:val="center"/>
          </w:tcPr>
          <w:p w14:paraId="46A0A855"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9</w:t>
            </w:r>
          </w:p>
        </w:tc>
        <w:tc>
          <w:tcPr>
            <w:tcW w:w="170" w:type="pct"/>
            <w:shd w:val="clear" w:color="auto" w:fill="FFFFFF"/>
            <w:vAlign w:val="center"/>
          </w:tcPr>
          <w:p w14:paraId="1C668C4A"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10</w:t>
            </w:r>
          </w:p>
        </w:tc>
        <w:tc>
          <w:tcPr>
            <w:tcW w:w="155" w:type="pct"/>
            <w:shd w:val="clear" w:color="auto" w:fill="FFFFFF"/>
            <w:vAlign w:val="center"/>
          </w:tcPr>
          <w:p w14:paraId="2520AA55"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11</w:t>
            </w:r>
          </w:p>
        </w:tc>
        <w:tc>
          <w:tcPr>
            <w:tcW w:w="179" w:type="pct"/>
            <w:shd w:val="clear" w:color="auto" w:fill="FFFFFF"/>
            <w:vAlign w:val="center"/>
          </w:tcPr>
          <w:p w14:paraId="7133423D"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12</w:t>
            </w:r>
          </w:p>
        </w:tc>
        <w:tc>
          <w:tcPr>
            <w:tcW w:w="198" w:type="pct"/>
            <w:shd w:val="clear" w:color="auto" w:fill="FFFFFF"/>
            <w:vAlign w:val="center"/>
          </w:tcPr>
          <w:p w14:paraId="56810350"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13</w:t>
            </w:r>
          </w:p>
        </w:tc>
        <w:tc>
          <w:tcPr>
            <w:tcW w:w="201" w:type="pct"/>
            <w:shd w:val="clear" w:color="auto" w:fill="FFFFFF"/>
            <w:vAlign w:val="center"/>
          </w:tcPr>
          <w:p w14:paraId="2E68F64B"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14</w:t>
            </w:r>
          </w:p>
        </w:tc>
        <w:tc>
          <w:tcPr>
            <w:tcW w:w="197" w:type="pct"/>
            <w:shd w:val="clear" w:color="auto" w:fill="FFFFFF"/>
            <w:vAlign w:val="center"/>
          </w:tcPr>
          <w:p w14:paraId="0BBD7A1C"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15</w:t>
            </w:r>
          </w:p>
        </w:tc>
        <w:tc>
          <w:tcPr>
            <w:tcW w:w="194" w:type="pct"/>
            <w:shd w:val="clear" w:color="auto" w:fill="FFFFFF"/>
            <w:vAlign w:val="center"/>
          </w:tcPr>
          <w:p w14:paraId="7F0235FF"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16</w:t>
            </w:r>
          </w:p>
        </w:tc>
        <w:tc>
          <w:tcPr>
            <w:tcW w:w="155" w:type="pct"/>
            <w:shd w:val="clear" w:color="auto" w:fill="FFFFFF"/>
            <w:vAlign w:val="center"/>
          </w:tcPr>
          <w:p w14:paraId="12DE6FD3"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17</w:t>
            </w:r>
          </w:p>
        </w:tc>
        <w:tc>
          <w:tcPr>
            <w:tcW w:w="197" w:type="pct"/>
            <w:shd w:val="clear" w:color="auto" w:fill="FFFFFF"/>
            <w:vAlign w:val="center"/>
          </w:tcPr>
          <w:p w14:paraId="7A74B29D"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18</w:t>
            </w:r>
          </w:p>
        </w:tc>
        <w:tc>
          <w:tcPr>
            <w:tcW w:w="197" w:type="pct"/>
            <w:shd w:val="clear" w:color="auto" w:fill="FFFFFF"/>
            <w:vAlign w:val="center"/>
          </w:tcPr>
          <w:p w14:paraId="69F51D61"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19</w:t>
            </w:r>
          </w:p>
        </w:tc>
        <w:tc>
          <w:tcPr>
            <w:tcW w:w="187" w:type="pct"/>
            <w:shd w:val="clear" w:color="auto" w:fill="FFFFFF"/>
            <w:vAlign w:val="center"/>
          </w:tcPr>
          <w:p w14:paraId="7B750540"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20</w:t>
            </w:r>
          </w:p>
        </w:tc>
        <w:tc>
          <w:tcPr>
            <w:tcW w:w="187" w:type="pct"/>
            <w:shd w:val="clear" w:color="auto" w:fill="FFFFFF"/>
            <w:vAlign w:val="center"/>
          </w:tcPr>
          <w:p w14:paraId="5357617C"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21</w:t>
            </w:r>
          </w:p>
        </w:tc>
        <w:tc>
          <w:tcPr>
            <w:tcW w:w="191" w:type="pct"/>
            <w:shd w:val="clear" w:color="auto" w:fill="FFFFFF"/>
            <w:vAlign w:val="center"/>
          </w:tcPr>
          <w:p w14:paraId="5A43A7FD"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22</w:t>
            </w:r>
          </w:p>
        </w:tc>
        <w:tc>
          <w:tcPr>
            <w:tcW w:w="173" w:type="pct"/>
            <w:shd w:val="clear" w:color="auto" w:fill="FFFFFF"/>
            <w:vAlign w:val="center"/>
          </w:tcPr>
          <w:p w14:paraId="70907BDC"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23</w:t>
            </w:r>
          </w:p>
        </w:tc>
        <w:tc>
          <w:tcPr>
            <w:tcW w:w="149" w:type="pct"/>
            <w:shd w:val="clear" w:color="auto" w:fill="FFFFFF"/>
            <w:vAlign w:val="center"/>
          </w:tcPr>
          <w:p w14:paraId="71EC96C9"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24</w:t>
            </w:r>
          </w:p>
        </w:tc>
        <w:tc>
          <w:tcPr>
            <w:tcW w:w="173" w:type="pct"/>
            <w:shd w:val="clear" w:color="auto" w:fill="FFFFFF"/>
            <w:vAlign w:val="center"/>
          </w:tcPr>
          <w:p w14:paraId="1C61A491"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25</w:t>
            </w:r>
          </w:p>
        </w:tc>
        <w:tc>
          <w:tcPr>
            <w:tcW w:w="207" w:type="pct"/>
            <w:shd w:val="clear" w:color="auto" w:fill="FFFFFF"/>
            <w:vAlign w:val="center"/>
          </w:tcPr>
          <w:p w14:paraId="68F318C7" w14:textId="77777777" w:rsidR="00073086" w:rsidRPr="00073086" w:rsidRDefault="00073086" w:rsidP="00073086">
            <w:pPr>
              <w:spacing w:before="60" w:after="40"/>
              <w:jc w:val="center"/>
              <w:rPr>
                <w:rFonts w:ascii="Times New Roman" w:hAnsi="Times New Roman" w:cs="Times New Roman"/>
                <w:sz w:val="12"/>
              </w:rPr>
            </w:pPr>
            <w:r w:rsidRPr="00073086">
              <w:rPr>
                <w:rFonts w:ascii="Times New Roman" w:hAnsi="Times New Roman" w:cs="Times New Roman"/>
                <w:sz w:val="12"/>
              </w:rPr>
              <w:t>26</w:t>
            </w:r>
          </w:p>
        </w:tc>
      </w:tr>
      <w:tr w:rsidR="00E40BBE" w:rsidRPr="00073086" w14:paraId="0305D2BA" w14:textId="77777777" w:rsidTr="00E40BBE">
        <w:tc>
          <w:tcPr>
            <w:tcW w:w="165" w:type="pct"/>
            <w:shd w:val="clear" w:color="auto" w:fill="FFFFFF"/>
            <w:vAlign w:val="center"/>
          </w:tcPr>
          <w:p w14:paraId="1A61F37A" w14:textId="77777777" w:rsidR="00073086" w:rsidRPr="00073086" w:rsidRDefault="00073086" w:rsidP="00073086">
            <w:pPr>
              <w:spacing w:before="60" w:after="40"/>
              <w:jc w:val="center"/>
              <w:rPr>
                <w:rFonts w:ascii="Times New Roman" w:hAnsi="Times New Roman" w:cs="Times New Roman"/>
                <w:sz w:val="12"/>
              </w:rPr>
            </w:pPr>
          </w:p>
        </w:tc>
        <w:tc>
          <w:tcPr>
            <w:tcW w:w="191" w:type="pct"/>
            <w:shd w:val="clear" w:color="auto" w:fill="FFFFFF"/>
            <w:vAlign w:val="center"/>
          </w:tcPr>
          <w:p w14:paraId="3AC65B99" w14:textId="77777777" w:rsidR="00073086" w:rsidRPr="00073086" w:rsidRDefault="00073086" w:rsidP="00073086">
            <w:pPr>
              <w:spacing w:before="60" w:after="40"/>
              <w:jc w:val="center"/>
              <w:rPr>
                <w:rFonts w:ascii="Times New Roman" w:hAnsi="Times New Roman" w:cs="Times New Roman"/>
                <w:sz w:val="12"/>
              </w:rPr>
            </w:pPr>
          </w:p>
        </w:tc>
        <w:tc>
          <w:tcPr>
            <w:tcW w:w="214" w:type="pct"/>
            <w:shd w:val="clear" w:color="auto" w:fill="FFFFFF"/>
            <w:vAlign w:val="center"/>
          </w:tcPr>
          <w:p w14:paraId="66B4D2F9"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420E84DB"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420B9CB3" w14:textId="77777777" w:rsidR="00073086" w:rsidRPr="00073086" w:rsidRDefault="00073086" w:rsidP="00073086">
            <w:pPr>
              <w:spacing w:before="60" w:after="40"/>
              <w:jc w:val="center"/>
              <w:rPr>
                <w:rFonts w:ascii="Times New Roman" w:hAnsi="Times New Roman" w:cs="Times New Roman"/>
                <w:sz w:val="12"/>
              </w:rPr>
            </w:pPr>
          </w:p>
        </w:tc>
        <w:tc>
          <w:tcPr>
            <w:tcW w:w="272" w:type="pct"/>
            <w:shd w:val="clear" w:color="auto" w:fill="FFFFFF"/>
            <w:vAlign w:val="center"/>
          </w:tcPr>
          <w:p w14:paraId="52876262" w14:textId="77777777" w:rsidR="00073086" w:rsidRPr="00073086" w:rsidRDefault="00073086" w:rsidP="00073086">
            <w:pPr>
              <w:spacing w:before="60" w:after="40"/>
              <w:jc w:val="center"/>
              <w:rPr>
                <w:rFonts w:ascii="Times New Roman" w:hAnsi="Times New Roman" w:cs="Times New Roman"/>
                <w:sz w:val="12"/>
              </w:rPr>
            </w:pPr>
          </w:p>
        </w:tc>
        <w:tc>
          <w:tcPr>
            <w:tcW w:w="203" w:type="pct"/>
            <w:shd w:val="clear" w:color="auto" w:fill="FFFFFF"/>
            <w:vAlign w:val="center"/>
          </w:tcPr>
          <w:p w14:paraId="2ED61DE6"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6745C14A" w14:textId="77777777" w:rsidR="00073086" w:rsidRPr="00073086" w:rsidRDefault="00073086" w:rsidP="00073086">
            <w:pPr>
              <w:spacing w:before="60" w:after="40"/>
              <w:jc w:val="center"/>
              <w:rPr>
                <w:rFonts w:ascii="Times New Roman" w:hAnsi="Times New Roman" w:cs="Times New Roman"/>
                <w:sz w:val="12"/>
              </w:rPr>
            </w:pPr>
          </w:p>
        </w:tc>
        <w:tc>
          <w:tcPr>
            <w:tcW w:w="169" w:type="pct"/>
            <w:shd w:val="clear" w:color="auto" w:fill="FFFFFF"/>
            <w:vAlign w:val="center"/>
          </w:tcPr>
          <w:p w14:paraId="7A1531AF"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1A2005CE" w14:textId="77777777" w:rsidR="00073086" w:rsidRPr="00073086" w:rsidRDefault="00073086" w:rsidP="00073086">
            <w:pPr>
              <w:spacing w:before="60" w:after="40"/>
              <w:jc w:val="center"/>
              <w:rPr>
                <w:rFonts w:ascii="Times New Roman" w:hAnsi="Times New Roman" w:cs="Times New Roman"/>
                <w:sz w:val="12"/>
              </w:rPr>
            </w:pPr>
          </w:p>
        </w:tc>
        <w:tc>
          <w:tcPr>
            <w:tcW w:w="170" w:type="pct"/>
            <w:shd w:val="clear" w:color="auto" w:fill="FFFFFF"/>
            <w:vAlign w:val="center"/>
          </w:tcPr>
          <w:p w14:paraId="598B73CB"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55E62948" w14:textId="77777777" w:rsidR="00073086" w:rsidRPr="00073086" w:rsidRDefault="00073086" w:rsidP="00073086">
            <w:pPr>
              <w:spacing w:before="60" w:after="40"/>
              <w:jc w:val="center"/>
              <w:rPr>
                <w:rFonts w:ascii="Times New Roman" w:hAnsi="Times New Roman" w:cs="Times New Roman"/>
                <w:sz w:val="12"/>
              </w:rPr>
            </w:pPr>
          </w:p>
        </w:tc>
        <w:tc>
          <w:tcPr>
            <w:tcW w:w="179" w:type="pct"/>
            <w:shd w:val="clear" w:color="auto" w:fill="FFFFFF"/>
            <w:vAlign w:val="center"/>
          </w:tcPr>
          <w:p w14:paraId="79CA96A1"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6C0198C5" w14:textId="77777777" w:rsidR="00073086" w:rsidRPr="00073086" w:rsidRDefault="00073086" w:rsidP="00073086">
            <w:pPr>
              <w:spacing w:before="60" w:after="40"/>
              <w:jc w:val="center"/>
              <w:rPr>
                <w:rFonts w:ascii="Times New Roman" w:hAnsi="Times New Roman" w:cs="Times New Roman"/>
                <w:sz w:val="12"/>
              </w:rPr>
            </w:pPr>
          </w:p>
        </w:tc>
        <w:tc>
          <w:tcPr>
            <w:tcW w:w="201" w:type="pct"/>
            <w:shd w:val="clear" w:color="auto" w:fill="FFFFFF"/>
            <w:vAlign w:val="center"/>
          </w:tcPr>
          <w:p w14:paraId="144EA831"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28972590" w14:textId="77777777" w:rsidR="00073086" w:rsidRPr="00073086" w:rsidRDefault="00073086" w:rsidP="00073086">
            <w:pPr>
              <w:spacing w:before="60" w:after="40"/>
              <w:jc w:val="center"/>
              <w:rPr>
                <w:rFonts w:ascii="Times New Roman" w:hAnsi="Times New Roman" w:cs="Times New Roman"/>
                <w:sz w:val="12"/>
              </w:rPr>
            </w:pPr>
          </w:p>
        </w:tc>
        <w:tc>
          <w:tcPr>
            <w:tcW w:w="194" w:type="pct"/>
            <w:shd w:val="clear" w:color="auto" w:fill="FFFFFF"/>
            <w:vAlign w:val="center"/>
          </w:tcPr>
          <w:p w14:paraId="4988BCE9"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1DC407F2"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04718577"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1219E2B3"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061AB6E9"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49E7BFDE" w14:textId="77777777" w:rsidR="00073086" w:rsidRPr="00073086" w:rsidRDefault="00073086" w:rsidP="00073086">
            <w:pPr>
              <w:spacing w:before="60" w:after="40"/>
              <w:jc w:val="center"/>
              <w:rPr>
                <w:rFonts w:ascii="Times New Roman" w:hAnsi="Times New Roman" w:cs="Times New Roman"/>
                <w:sz w:val="12"/>
              </w:rPr>
            </w:pPr>
          </w:p>
        </w:tc>
        <w:tc>
          <w:tcPr>
            <w:tcW w:w="191" w:type="pct"/>
            <w:shd w:val="clear" w:color="auto" w:fill="FFFFFF"/>
            <w:vAlign w:val="center"/>
          </w:tcPr>
          <w:p w14:paraId="5AB87C77"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728BD2BE" w14:textId="77777777" w:rsidR="00073086" w:rsidRPr="00073086" w:rsidRDefault="00073086" w:rsidP="00073086">
            <w:pPr>
              <w:spacing w:before="60" w:after="40"/>
              <w:jc w:val="center"/>
              <w:rPr>
                <w:rFonts w:ascii="Times New Roman" w:hAnsi="Times New Roman" w:cs="Times New Roman"/>
                <w:sz w:val="12"/>
              </w:rPr>
            </w:pPr>
          </w:p>
        </w:tc>
        <w:tc>
          <w:tcPr>
            <w:tcW w:w="149" w:type="pct"/>
            <w:shd w:val="clear" w:color="auto" w:fill="FFFFFF"/>
            <w:vAlign w:val="center"/>
          </w:tcPr>
          <w:p w14:paraId="7920CA57"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79FF6D9A" w14:textId="77777777" w:rsidR="00073086" w:rsidRPr="00073086" w:rsidRDefault="00073086" w:rsidP="00073086">
            <w:pPr>
              <w:spacing w:before="60" w:after="40"/>
              <w:jc w:val="center"/>
              <w:rPr>
                <w:rFonts w:ascii="Times New Roman" w:hAnsi="Times New Roman" w:cs="Times New Roman"/>
                <w:sz w:val="12"/>
              </w:rPr>
            </w:pPr>
          </w:p>
        </w:tc>
        <w:tc>
          <w:tcPr>
            <w:tcW w:w="207" w:type="pct"/>
            <w:shd w:val="clear" w:color="auto" w:fill="FFFFFF"/>
            <w:vAlign w:val="center"/>
          </w:tcPr>
          <w:p w14:paraId="571CB2D7" w14:textId="77777777" w:rsidR="00073086" w:rsidRPr="00073086" w:rsidRDefault="00073086" w:rsidP="00073086">
            <w:pPr>
              <w:spacing w:before="60" w:after="40"/>
              <w:jc w:val="center"/>
              <w:rPr>
                <w:rFonts w:ascii="Times New Roman" w:hAnsi="Times New Roman" w:cs="Times New Roman"/>
                <w:sz w:val="12"/>
              </w:rPr>
            </w:pPr>
          </w:p>
        </w:tc>
      </w:tr>
      <w:tr w:rsidR="00E40BBE" w:rsidRPr="00073086" w14:paraId="247C758B" w14:textId="77777777" w:rsidTr="00E40BBE">
        <w:tc>
          <w:tcPr>
            <w:tcW w:w="165" w:type="pct"/>
            <w:shd w:val="clear" w:color="auto" w:fill="FFFFFF"/>
            <w:vAlign w:val="center"/>
          </w:tcPr>
          <w:p w14:paraId="1171DD46" w14:textId="77777777" w:rsidR="00073086" w:rsidRPr="00073086" w:rsidRDefault="00073086" w:rsidP="00073086">
            <w:pPr>
              <w:spacing w:before="60" w:after="40"/>
              <w:jc w:val="center"/>
              <w:rPr>
                <w:rFonts w:ascii="Times New Roman" w:hAnsi="Times New Roman" w:cs="Times New Roman"/>
                <w:sz w:val="12"/>
              </w:rPr>
            </w:pPr>
          </w:p>
        </w:tc>
        <w:tc>
          <w:tcPr>
            <w:tcW w:w="191" w:type="pct"/>
            <w:shd w:val="clear" w:color="auto" w:fill="FFFFFF"/>
            <w:vAlign w:val="center"/>
          </w:tcPr>
          <w:p w14:paraId="584286A5" w14:textId="77777777" w:rsidR="00073086" w:rsidRPr="00073086" w:rsidRDefault="00073086" w:rsidP="00073086">
            <w:pPr>
              <w:spacing w:before="60" w:after="40"/>
              <w:jc w:val="center"/>
              <w:rPr>
                <w:rFonts w:ascii="Times New Roman" w:hAnsi="Times New Roman" w:cs="Times New Roman"/>
                <w:sz w:val="12"/>
              </w:rPr>
            </w:pPr>
          </w:p>
        </w:tc>
        <w:tc>
          <w:tcPr>
            <w:tcW w:w="214" w:type="pct"/>
            <w:shd w:val="clear" w:color="auto" w:fill="FFFFFF"/>
            <w:vAlign w:val="center"/>
          </w:tcPr>
          <w:p w14:paraId="0B344BF9"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705355BD"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480D1C09" w14:textId="77777777" w:rsidR="00073086" w:rsidRPr="00073086" w:rsidRDefault="00073086" w:rsidP="00073086">
            <w:pPr>
              <w:spacing w:before="60" w:after="40"/>
              <w:jc w:val="center"/>
              <w:rPr>
                <w:rFonts w:ascii="Times New Roman" w:hAnsi="Times New Roman" w:cs="Times New Roman"/>
                <w:sz w:val="12"/>
              </w:rPr>
            </w:pPr>
          </w:p>
        </w:tc>
        <w:tc>
          <w:tcPr>
            <w:tcW w:w="272" w:type="pct"/>
            <w:shd w:val="clear" w:color="auto" w:fill="FFFFFF"/>
            <w:vAlign w:val="center"/>
          </w:tcPr>
          <w:p w14:paraId="39F96029" w14:textId="77777777" w:rsidR="00073086" w:rsidRPr="00073086" w:rsidRDefault="00073086" w:rsidP="00073086">
            <w:pPr>
              <w:spacing w:before="60" w:after="40"/>
              <w:jc w:val="center"/>
              <w:rPr>
                <w:rFonts w:ascii="Times New Roman" w:hAnsi="Times New Roman" w:cs="Times New Roman"/>
                <w:sz w:val="12"/>
              </w:rPr>
            </w:pPr>
          </w:p>
        </w:tc>
        <w:tc>
          <w:tcPr>
            <w:tcW w:w="203" w:type="pct"/>
            <w:shd w:val="clear" w:color="auto" w:fill="FFFFFF"/>
            <w:vAlign w:val="center"/>
          </w:tcPr>
          <w:p w14:paraId="2EEAC509"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7F95B053" w14:textId="77777777" w:rsidR="00073086" w:rsidRPr="00073086" w:rsidRDefault="00073086" w:rsidP="00073086">
            <w:pPr>
              <w:spacing w:before="60" w:after="40"/>
              <w:jc w:val="center"/>
              <w:rPr>
                <w:rFonts w:ascii="Times New Roman" w:hAnsi="Times New Roman" w:cs="Times New Roman"/>
                <w:sz w:val="12"/>
              </w:rPr>
            </w:pPr>
          </w:p>
        </w:tc>
        <w:tc>
          <w:tcPr>
            <w:tcW w:w="169" w:type="pct"/>
            <w:shd w:val="clear" w:color="auto" w:fill="FFFFFF"/>
            <w:vAlign w:val="center"/>
          </w:tcPr>
          <w:p w14:paraId="2C9A59FD"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387AFFE0" w14:textId="77777777" w:rsidR="00073086" w:rsidRPr="00073086" w:rsidRDefault="00073086" w:rsidP="00073086">
            <w:pPr>
              <w:spacing w:before="60" w:after="40"/>
              <w:jc w:val="center"/>
              <w:rPr>
                <w:rFonts w:ascii="Times New Roman" w:hAnsi="Times New Roman" w:cs="Times New Roman"/>
                <w:sz w:val="12"/>
              </w:rPr>
            </w:pPr>
          </w:p>
        </w:tc>
        <w:tc>
          <w:tcPr>
            <w:tcW w:w="170" w:type="pct"/>
            <w:shd w:val="clear" w:color="auto" w:fill="FFFFFF"/>
            <w:vAlign w:val="center"/>
          </w:tcPr>
          <w:p w14:paraId="61B6FA5B"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43AF67EC" w14:textId="77777777" w:rsidR="00073086" w:rsidRPr="00073086" w:rsidRDefault="00073086" w:rsidP="00073086">
            <w:pPr>
              <w:spacing w:before="60" w:after="40"/>
              <w:jc w:val="center"/>
              <w:rPr>
                <w:rFonts w:ascii="Times New Roman" w:hAnsi="Times New Roman" w:cs="Times New Roman"/>
                <w:sz w:val="12"/>
              </w:rPr>
            </w:pPr>
          </w:p>
        </w:tc>
        <w:tc>
          <w:tcPr>
            <w:tcW w:w="179" w:type="pct"/>
            <w:shd w:val="clear" w:color="auto" w:fill="FFFFFF"/>
            <w:vAlign w:val="center"/>
          </w:tcPr>
          <w:p w14:paraId="3B32B408"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233174F1" w14:textId="77777777" w:rsidR="00073086" w:rsidRPr="00073086" w:rsidRDefault="00073086" w:rsidP="00073086">
            <w:pPr>
              <w:spacing w:before="60" w:after="40"/>
              <w:jc w:val="center"/>
              <w:rPr>
                <w:rFonts w:ascii="Times New Roman" w:hAnsi="Times New Roman" w:cs="Times New Roman"/>
                <w:sz w:val="12"/>
              </w:rPr>
            </w:pPr>
          </w:p>
        </w:tc>
        <w:tc>
          <w:tcPr>
            <w:tcW w:w="201" w:type="pct"/>
            <w:shd w:val="clear" w:color="auto" w:fill="FFFFFF"/>
            <w:vAlign w:val="center"/>
          </w:tcPr>
          <w:p w14:paraId="3B6019D1"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70CB3FB7" w14:textId="77777777" w:rsidR="00073086" w:rsidRPr="00073086" w:rsidRDefault="00073086" w:rsidP="00073086">
            <w:pPr>
              <w:spacing w:before="60" w:after="40"/>
              <w:jc w:val="center"/>
              <w:rPr>
                <w:rFonts w:ascii="Times New Roman" w:hAnsi="Times New Roman" w:cs="Times New Roman"/>
                <w:sz w:val="12"/>
              </w:rPr>
            </w:pPr>
          </w:p>
        </w:tc>
        <w:tc>
          <w:tcPr>
            <w:tcW w:w="194" w:type="pct"/>
            <w:shd w:val="clear" w:color="auto" w:fill="FFFFFF"/>
            <w:vAlign w:val="center"/>
          </w:tcPr>
          <w:p w14:paraId="405832B0"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129D504C"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381E3C97"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7B07438B"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60B731C4"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6EFD1939" w14:textId="77777777" w:rsidR="00073086" w:rsidRPr="00073086" w:rsidRDefault="00073086" w:rsidP="00073086">
            <w:pPr>
              <w:spacing w:before="60" w:after="40"/>
              <w:jc w:val="center"/>
              <w:rPr>
                <w:rFonts w:ascii="Times New Roman" w:hAnsi="Times New Roman" w:cs="Times New Roman"/>
                <w:sz w:val="12"/>
              </w:rPr>
            </w:pPr>
          </w:p>
        </w:tc>
        <w:tc>
          <w:tcPr>
            <w:tcW w:w="191" w:type="pct"/>
            <w:shd w:val="clear" w:color="auto" w:fill="FFFFFF"/>
            <w:vAlign w:val="center"/>
          </w:tcPr>
          <w:p w14:paraId="7EBD848F"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47934EAC" w14:textId="77777777" w:rsidR="00073086" w:rsidRPr="00073086" w:rsidRDefault="00073086" w:rsidP="00073086">
            <w:pPr>
              <w:spacing w:before="60" w:after="40"/>
              <w:jc w:val="center"/>
              <w:rPr>
                <w:rFonts w:ascii="Times New Roman" w:hAnsi="Times New Roman" w:cs="Times New Roman"/>
                <w:sz w:val="12"/>
              </w:rPr>
            </w:pPr>
          </w:p>
        </w:tc>
        <w:tc>
          <w:tcPr>
            <w:tcW w:w="149" w:type="pct"/>
            <w:shd w:val="clear" w:color="auto" w:fill="FFFFFF"/>
            <w:vAlign w:val="center"/>
          </w:tcPr>
          <w:p w14:paraId="793DE589"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569BBCCB" w14:textId="77777777" w:rsidR="00073086" w:rsidRPr="00073086" w:rsidRDefault="00073086" w:rsidP="00073086">
            <w:pPr>
              <w:spacing w:before="60" w:after="40"/>
              <w:jc w:val="center"/>
              <w:rPr>
                <w:rFonts w:ascii="Times New Roman" w:hAnsi="Times New Roman" w:cs="Times New Roman"/>
                <w:sz w:val="12"/>
              </w:rPr>
            </w:pPr>
          </w:p>
        </w:tc>
        <w:tc>
          <w:tcPr>
            <w:tcW w:w="207" w:type="pct"/>
            <w:shd w:val="clear" w:color="auto" w:fill="FFFFFF"/>
            <w:vAlign w:val="center"/>
          </w:tcPr>
          <w:p w14:paraId="2FA693AF" w14:textId="77777777" w:rsidR="00073086" w:rsidRPr="00073086" w:rsidRDefault="00073086" w:rsidP="00073086">
            <w:pPr>
              <w:spacing w:before="60" w:after="40"/>
              <w:jc w:val="center"/>
              <w:rPr>
                <w:rFonts w:ascii="Times New Roman" w:hAnsi="Times New Roman" w:cs="Times New Roman"/>
                <w:sz w:val="12"/>
              </w:rPr>
            </w:pPr>
          </w:p>
        </w:tc>
      </w:tr>
      <w:tr w:rsidR="00E40BBE" w:rsidRPr="00073086" w14:paraId="10DCA7C5" w14:textId="77777777" w:rsidTr="00E40BBE">
        <w:tc>
          <w:tcPr>
            <w:tcW w:w="165" w:type="pct"/>
            <w:shd w:val="clear" w:color="auto" w:fill="FFFFFF"/>
            <w:vAlign w:val="center"/>
          </w:tcPr>
          <w:p w14:paraId="55B62E96" w14:textId="77777777" w:rsidR="00073086" w:rsidRPr="00073086" w:rsidRDefault="00073086" w:rsidP="00073086">
            <w:pPr>
              <w:spacing w:before="60" w:after="40"/>
              <w:jc w:val="center"/>
              <w:rPr>
                <w:rFonts w:ascii="Times New Roman" w:hAnsi="Times New Roman" w:cs="Times New Roman"/>
                <w:sz w:val="12"/>
              </w:rPr>
            </w:pPr>
          </w:p>
        </w:tc>
        <w:tc>
          <w:tcPr>
            <w:tcW w:w="191" w:type="pct"/>
            <w:shd w:val="clear" w:color="auto" w:fill="FFFFFF"/>
            <w:vAlign w:val="center"/>
          </w:tcPr>
          <w:p w14:paraId="49260935" w14:textId="77777777" w:rsidR="00073086" w:rsidRPr="00073086" w:rsidRDefault="00073086" w:rsidP="00073086">
            <w:pPr>
              <w:spacing w:before="60" w:after="40"/>
              <w:jc w:val="center"/>
              <w:rPr>
                <w:rFonts w:ascii="Times New Roman" w:hAnsi="Times New Roman" w:cs="Times New Roman"/>
                <w:sz w:val="12"/>
              </w:rPr>
            </w:pPr>
          </w:p>
        </w:tc>
        <w:tc>
          <w:tcPr>
            <w:tcW w:w="214" w:type="pct"/>
            <w:shd w:val="clear" w:color="auto" w:fill="FFFFFF"/>
            <w:vAlign w:val="center"/>
          </w:tcPr>
          <w:p w14:paraId="533C127D"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429E3641"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4A942438" w14:textId="77777777" w:rsidR="00073086" w:rsidRPr="00073086" w:rsidRDefault="00073086" w:rsidP="00073086">
            <w:pPr>
              <w:spacing w:before="60" w:after="40"/>
              <w:jc w:val="center"/>
              <w:rPr>
                <w:rFonts w:ascii="Times New Roman" w:hAnsi="Times New Roman" w:cs="Times New Roman"/>
                <w:sz w:val="12"/>
              </w:rPr>
            </w:pPr>
          </w:p>
        </w:tc>
        <w:tc>
          <w:tcPr>
            <w:tcW w:w="272" w:type="pct"/>
            <w:shd w:val="clear" w:color="auto" w:fill="FFFFFF"/>
            <w:vAlign w:val="center"/>
          </w:tcPr>
          <w:p w14:paraId="303E528F" w14:textId="77777777" w:rsidR="00073086" w:rsidRPr="00073086" w:rsidRDefault="00073086" w:rsidP="00073086">
            <w:pPr>
              <w:spacing w:before="60" w:after="40"/>
              <w:jc w:val="center"/>
              <w:rPr>
                <w:rFonts w:ascii="Times New Roman" w:hAnsi="Times New Roman" w:cs="Times New Roman"/>
                <w:sz w:val="12"/>
              </w:rPr>
            </w:pPr>
          </w:p>
        </w:tc>
        <w:tc>
          <w:tcPr>
            <w:tcW w:w="203" w:type="pct"/>
            <w:shd w:val="clear" w:color="auto" w:fill="FFFFFF"/>
            <w:vAlign w:val="center"/>
          </w:tcPr>
          <w:p w14:paraId="61F20619"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1CE0D83B" w14:textId="77777777" w:rsidR="00073086" w:rsidRPr="00073086" w:rsidRDefault="00073086" w:rsidP="00073086">
            <w:pPr>
              <w:spacing w:before="60" w:after="40"/>
              <w:jc w:val="center"/>
              <w:rPr>
                <w:rFonts w:ascii="Times New Roman" w:hAnsi="Times New Roman" w:cs="Times New Roman"/>
                <w:sz w:val="12"/>
              </w:rPr>
            </w:pPr>
          </w:p>
        </w:tc>
        <w:tc>
          <w:tcPr>
            <w:tcW w:w="169" w:type="pct"/>
            <w:shd w:val="clear" w:color="auto" w:fill="FFFFFF"/>
            <w:vAlign w:val="center"/>
          </w:tcPr>
          <w:p w14:paraId="78D41F87"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7CCA84E9" w14:textId="77777777" w:rsidR="00073086" w:rsidRPr="00073086" w:rsidRDefault="00073086" w:rsidP="00073086">
            <w:pPr>
              <w:spacing w:before="60" w:after="40"/>
              <w:jc w:val="center"/>
              <w:rPr>
                <w:rFonts w:ascii="Times New Roman" w:hAnsi="Times New Roman" w:cs="Times New Roman"/>
                <w:sz w:val="12"/>
              </w:rPr>
            </w:pPr>
          </w:p>
        </w:tc>
        <w:tc>
          <w:tcPr>
            <w:tcW w:w="170" w:type="pct"/>
            <w:shd w:val="clear" w:color="auto" w:fill="FFFFFF"/>
            <w:vAlign w:val="center"/>
          </w:tcPr>
          <w:p w14:paraId="0059DD0E"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1281FFB0" w14:textId="77777777" w:rsidR="00073086" w:rsidRPr="00073086" w:rsidRDefault="00073086" w:rsidP="00073086">
            <w:pPr>
              <w:spacing w:before="60" w:after="40"/>
              <w:jc w:val="center"/>
              <w:rPr>
                <w:rFonts w:ascii="Times New Roman" w:hAnsi="Times New Roman" w:cs="Times New Roman"/>
                <w:sz w:val="12"/>
              </w:rPr>
            </w:pPr>
          </w:p>
        </w:tc>
        <w:tc>
          <w:tcPr>
            <w:tcW w:w="179" w:type="pct"/>
            <w:shd w:val="clear" w:color="auto" w:fill="FFFFFF"/>
            <w:vAlign w:val="center"/>
          </w:tcPr>
          <w:p w14:paraId="203AACC0"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0602113C" w14:textId="77777777" w:rsidR="00073086" w:rsidRPr="00073086" w:rsidRDefault="00073086" w:rsidP="00073086">
            <w:pPr>
              <w:spacing w:before="60" w:after="40"/>
              <w:jc w:val="center"/>
              <w:rPr>
                <w:rFonts w:ascii="Times New Roman" w:hAnsi="Times New Roman" w:cs="Times New Roman"/>
                <w:sz w:val="12"/>
              </w:rPr>
            </w:pPr>
          </w:p>
        </w:tc>
        <w:tc>
          <w:tcPr>
            <w:tcW w:w="201" w:type="pct"/>
            <w:shd w:val="clear" w:color="auto" w:fill="FFFFFF"/>
            <w:vAlign w:val="center"/>
          </w:tcPr>
          <w:p w14:paraId="185BDB6E"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16FDBA05" w14:textId="77777777" w:rsidR="00073086" w:rsidRPr="00073086" w:rsidRDefault="00073086" w:rsidP="00073086">
            <w:pPr>
              <w:spacing w:before="60" w:after="40"/>
              <w:jc w:val="center"/>
              <w:rPr>
                <w:rFonts w:ascii="Times New Roman" w:hAnsi="Times New Roman" w:cs="Times New Roman"/>
                <w:sz w:val="12"/>
              </w:rPr>
            </w:pPr>
          </w:p>
        </w:tc>
        <w:tc>
          <w:tcPr>
            <w:tcW w:w="194" w:type="pct"/>
            <w:shd w:val="clear" w:color="auto" w:fill="FFFFFF"/>
            <w:vAlign w:val="center"/>
          </w:tcPr>
          <w:p w14:paraId="1ED607FE"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13FD5B44"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79A2F7D2"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7C0A355C"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2EAE1737"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67BD5825" w14:textId="77777777" w:rsidR="00073086" w:rsidRPr="00073086" w:rsidRDefault="00073086" w:rsidP="00073086">
            <w:pPr>
              <w:spacing w:before="60" w:after="40"/>
              <w:jc w:val="center"/>
              <w:rPr>
                <w:rFonts w:ascii="Times New Roman" w:hAnsi="Times New Roman" w:cs="Times New Roman"/>
                <w:sz w:val="12"/>
              </w:rPr>
            </w:pPr>
          </w:p>
        </w:tc>
        <w:tc>
          <w:tcPr>
            <w:tcW w:w="191" w:type="pct"/>
            <w:shd w:val="clear" w:color="auto" w:fill="FFFFFF"/>
            <w:vAlign w:val="center"/>
          </w:tcPr>
          <w:p w14:paraId="65EB6200"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121B7CAF" w14:textId="77777777" w:rsidR="00073086" w:rsidRPr="00073086" w:rsidRDefault="00073086" w:rsidP="00073086">
            <w:pPr>
              <w:spacing w:before="60" w:after="40"/>
              <w:jc w:val="center"/>
              <w:rPr>
                <w:rFonts w:ascii="Times New Roman" w:hAnsi="Times New Roman" w:cs="Times New Roman"/>
                <w:sz w:val="12"/>
              </w:rPr>
            </w:pPr>
          </w:p>
        </w:tc>
        <w:tc>
          <w:tcPr>
            <w:tcW w:w="149" w:type="pct"/>
            <w:shd w:val="clear" w:color="auto" w:fill="FFFFFF"/>
            <w:vAlign w:val="center"/>
          </w:tcPr>
          <w:p w14:paraId="438B0184"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46C60AC8" w14:textId="77777777" w:rsidR="00073086" w:rsidRPr="00073086" w:rsidRDefault="00073086" w:rsidP="00073086">
            <w:pPr>
              <w:spacing w:before="60" w:after="40"/>
              <w:jc w:val="center"/>
              <w:rPr>
                <w:rFonts w:ascii="Times New Roman" w:hAnsi="Times New Roman" w:cs="Times New Roman"/>
                <w:sz w:val="12"/>
              </w:rPr>
            </w:pPr>
          </w:p>
        </w:tc>
        <w:tc>
          <w:tcPr>
            <w:tcW w:w="207" w:type="pct"/>
            <w:shd w:val="clear" w:color="auto" w:fill="FFFFFF"/>
            <w:vAlign w:val="center"/>
          </w:tcPr>
          <w:p w14:paraId="36986EBA" w14:textId="77777777" w:rsidR="00073086" w:rsidRPr="00073086" w:rsidRDefault="00073086" w:rsidP="00073086">
            <w:pPr>
              <w:spacing w:before="60" w:after="40"/>
              <w:jc w:val="center"/>
              <w:rPr>
                <w:rFonts w:ascii="Times New Roman" w:hAnsi="Times New Roman" w:cs="Times New Roman"/>
                <w:sz w:val="12"/>
              </w:rPr>
            </w:pPr>
          </w:p>
        </w:tc>
      </w:tr>
      <w:tr w:rsidR="00E40BBE" w:rsidRPr="00073086" w14:paraId="2A9CFA9E" w14:textId="77777777" w:rsidTr="00E40BBE">
        <w:tc>
          <w:tcPr>
            <w:tcW w:w="165" w:type="pct"/>
            <w:shd w:val="clear" w:color="auto" w:fill="FFFFFF"/>
            <w:vAlign w:val="center"/>
          </w:tcPr>
          <w:p w14:paraId="7C1CEE01" w14:textId="77777777" w:rsidR="00073086" w:rsidRPr="00073086" w:rsidRDefault="00073086" w:rsidP="00073086">
            <w:pPr>
              <w:spacing w:before="60" w:after="40"/>
              <w:jc w:val="center"/>
              <w:rPr>
                <w:rFonts w:ascii="Times New Roman" w:hAnsi="Times New Roman" w:cs="Times New Roman"/>
                <w:sz w:val="12"/>
              </w:rPr>
            </w:pPr>
          </w:p>
        </w:tc>
        <w:tc>
          <w:tcPr>
            <w:tcW w:w="191" w:type="pct"/>
            <w:shd w:val="clear" w:color="auto" w:fill="FFFFFF"/>
            <w:vAlign w:val="center"/>
          </w:tcPr>
          <w:p w14:paraId="7CE39A77" w14:textId="77777777" w:rsidR="00073086" w:rsidRPr="00073086" w:rsidRDefault="00073086" w:rsidP="00073086">
            <w:pPr>
              <w:spacing w:before="60" w:after="40"/>
              <w:jc w:val="center"/>
              <w:rPr>
                <w:rFonts w:ascii="Times New Roman" w:hAnsi="Times New Roman" w:cs="Times New Roman"/>
                <w:sz w:val="12"/>
              </w:rPr>
            </w:pPr>
          </w:p>
        </w:tc>
        <w:tc>
          <w:tcPr>
            <w:tcW w:w="214" w:type="pct"/>
            <w:shd w:val="clear" w:color="auto" w:fill="FFFFFF"/>
            <w:vAlign w:val="center"/>
          </w:tcPr>
          <w:p w14:paraId="42A9BC0B"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049FD2BC"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02641685" w14:textId="77777777" w:rsidR="00073086" w:rsidRPr="00073086" w:rsidRDefault="00073086" w:rsidP="00073086">
            <w:pPr>
              <w:spacing w:before="60" w:after="40"/>
              <w:jc w:val="center"/>
              <w:rPr>
                <w:rFonts w:ascii="Times New Roman" w:hAnsi="Times New Roman" w:cs="Times New Roman"/>
                <w:sz w:val="12"/>
              </w:rPr>
            </w:pPr>
          </w:p>
        </w:tc>
        <w:tc>
          <w:tcPr>
            <w:tcW w:w="272" w:type="pct"/>
            <w:shd w:val="clear" w:color="auto" w:fill="FFFFFF"/>
            <w:vAlign w:val="center"/>
          </w:tcPr>
          <w:p w14:paraId="54C0A3D6" w14:textId="77777777" w:rsidR="00073086" w:rsidRPr="00073086" w:rsidRDefault="00073086" w:rsidP="00073086">
            <w:pPr>
              <w:spacing w:before="60" w:after="40"/>
              <w:jc w:val="center"/>
              <w:rPr>
                <w:rFonts w:ascii="Times New Roman" w:hAnsi="Times New Roman" w:cs="Times New Roman"/>
                <w:sz w:val="12"/>
              </w:rPr>
            </w:pPr>
          </w:p>
        </w:tc>
        <w:tc>
          <w:tcPr>
            <w:tcW w:w="203" w:type="pct"/>
            <w:shd w:val="clear" w:color="auto" w:fill="FFFFFF"/>
            <w:vAlign w:val="center"/>
          </w:tcPr>
          <w:p w14:paraId="7D5A396F"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095A4F5D" w14:textId="77777777" w:rsidR="00073086" w:rsidRPr="00073086" w:rsidRDefault="00073086" w:rsidP="00073086">
            <w:pPr>
              <w:spacing w:before="60" w:after="40"/>
              <w:jc w:val="center"/>
              <w:rPr>
                <w:rFonts w:ascii="Times New Roman" w:hAnsi="Times New Roman" w:cs="Times New Roman"/>
                <w:sz w:val="12"/>
              </w:rPr>
            </w:pPr>
          </w:p>
        </w:tc>
        <w:tc>
          <w:tcPr>
            <w:tcW w:w="169" w:type="pct"/>
            <w:shd w:val="clear" w:color="auto" w:fill="FFFFFF"/>
            <w:vAlign w:val="center"/>
          </w:tcPr>
          <w:p w14:paraId="68A355F6"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5D259A87" w14:textId="77777777" w:rsidR="00073086" w:rsidRPr="00073086" w:rsidRDefault="00073086" w:rsidP="00073086">
            <w:pPr>
              <w:spacing w:before="60" w:after="40"/>
              <w:jc w:val="center"/>
              <w:rPr>
                <w:rFonts w:ascii="Times New Roman" w:hAnsi="Times New Roman" w:cs="Times New Roman"/>
                <w:sz w:val="12"/>
              </w:rPr>
            </w:pPr>
          </w:p>
        </w:tc>
        <w:tc>
          <w:tcPr>
            <w:tcW w:w="170" w:type="pct"/>
            <w:shd w:val="clear" w:color="auto" w:fill="FFFFFF"/>
            <w:vAlign w:val="center"/>
          </w:tcPr>
          <w:p w14:paraId="06A616EC"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2CCA0219" w14:textId="77777777" w:rsidR="00073086" w:rsidRPr="00073086" w:rsidRDefault="00073086" w:rsidP="00073086">
            <w:pPr>
              <w:spacing w:before="60" w:after="40"/>
              <w:jc w:val="center"/>
              <w:rPr>
                <w:rFonts w:ascii="Times New Roman" w:hAnsi="Times New Roman" w:cs="Times New Roman"/>
                <w:sz w:val="12"/>
              </w:rPr>
            </w:pPr>
          </w:p>
        </w:tc>
        <w:tc>
          <w:tcPr>
            <w:tcW w:w="179" w:type="pct"/>
            <w:shd w:val="clear" w:color="auto" w:fill="FFFFFF"/>
            <w:vAlign w:val="center"/>
          </w:tcPr>
          <w:p w14:paraId="5CBF52EB"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32DCF968" w14:textId="77777777" w:rsidR="00073086" w:rsidRPr="00073086" w:rsidRDefault="00073086" w:rsidP="00073086">
            <w:pPr>
              <w:spacing w:before="60" w:after="40"/>
              <w:jc w:val="center"/>
              <w:rPr>
                <w:rFonts w:ascii="Times New Roman" w:hAnsi="Times New Roman" w:cs="Times New Roman"/>
                <w:sz w:val="12"/>
              </w:rPr>
            </w:pPr>
          </w:p>
        </w:tc>
        <w:tc>
          <w:tcPr>
            <w:tcW w:w="201" w:type="pct"/>
            <w:shd w:val="clear" w:color="auto" w:fill="FFFFFF"/>
            <w:vAlign w:val="center"/>
          </w:tcPr>
          <w:p w14:paraId="6258E42B"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07363A37" w14:textId="77777777" w:rsidR="00073086" w:rsidRPr="00073086" w:rsidRDefault="00073086" w:rsidP="00073086">
            <w:pPr>
              <w:spacing w:before="60" w:after="40"/>
              <w:jc w:val="center"/>
              <w:rPr>
                <w:rFonts w:ascii="Times New Roman" w:hAnsi="Times New Roman" w:cs="Times New Roman"/>
                <w:sz w:val="12"/>
              </w:rPr>
            </w:pPr>
          </w:p>
        </w:tc>
        <w:tc>
          <w:tcPr>
            <w:tcW w:w="194" w:type="pct"/>
            <w:shd w:val="clear" w:color="auto" w:fill="FFFFFF"/>
            <w:vAlign w:val="center"/>
          </w:tcPr>
          <w:p w14:paraId="4663F55F"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03C9097E"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527DE14B"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4238CEC4"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18610AD9"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5DE9F1E9" w14:textId="77777777" w:rsidR="00073086" w:rsidRPr="00073086" w:rsidRDefault="00073086" w:rsidP="00073086">
            <w:pPr>
              <w:spacing w:before="60" w:after="40"/>
              <w:jc w:val="center"/>
              <w:rPr>
                <w:rFonts w:ascii="Times New Roman" w:hAnsi="Times New Roman" w:cs="Times New Roman"/>
                <w:sz w:val="12"/>
              </w:rPr>
            </w:pPr>
          </w:p>
        </w:tc>
        <w:tc>
          <w:tcPr>
            <w:tcW w:w="191" w:type="pct"/>
            <w:shd w:val="clear" w:color="auto" w:fill="FFFFFF"/>
            <w:vAlign w:val="center"/>
          </w:tcPr>
          <w:p w14:paraId="72F251A1"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55329376" w14:textId="77777777" w:rsidR="00073086" w:rsidRPr="00073086" w:rsidRDefault="00073086" w:rsidP="00073086">
            <w:pPr>
              <w:spacing w:before="60" w:after="40"/>
              <w:jc w:val="center"/>
              <w:rPr>
                <w:rFonts w:ascii="Times New Roman" w:hAnsi="Times New Roman" w:cs="Times New Roman"/>
                <w:sz w:val="12"/>
              </w:rPr>
            </w:pPr>
          </w:p>
        </w:tc>
        <w:tc>
          <w:tcPr>
            <w:tcW w:w="149" w:type="pct"/>
            <w:shd w:val="clear" w:color="auto" w:fill="FFFFFF"/>
            <w:vAlign w:val="center"/>
          </w:tcPr>
          <w:p w14:paraId="104FE705"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645E536D" w14:textId="77777777" w:rsidR="00073086" w:rsidRPr="00073086" w:rsidRDefault="00073086" w:rsidP="00073086">
            <w:pPr>
              <w:spacing w:before="60" w:after="40"/>
              <w:jc w:val="center"/>
              <w:rPr>
                <w:rFonts w:ascii="Times New Roman" w:hAnsi="Times New Roman" w:cs="Times New Roman"/>
                <w:sz w:val="12"/>
              </w:rPr>
            </w:pPr>
          </w:p>
        </w:tc>
        <w:tc>
          <w:tcPr>
            <w:tcW w:w="207" w:type="pct"/>
            <w:shd w:val="clear" w:color="auto" w:fill="FFFFFF"/>
            <w:vAlign w:val="center"/>
          </w:tcPr>
          <w:p w14:paraId="11B367AC" w14:textId="77777777" w:rsidR="00073086" w:rsidRPr="00073086" w:rsidRDefault="00073086" w:rsidP="00073086">
            <w:pPr>
              <w:spacing w:before="60" w:after="40"/>
              <w:jc w:val="center"/>
              <w:rPr>
                <w:rFonts w:ascii="Times New Roman" w:hAnsi="Times New Roman" w:cs="Times New Roman"/>
                <w:sz w:val="12"/>
              </w:rPr>
            </w:pPr>
          </w:p>
        </w:tc>
      </w:tr>
      <w:tr w:rsidR="00E40BBE" w:rsidRPr="00073086" w14:paraId="1C4A109B" w14:textId="77777777" w:rsidTr="00E40BBE">
        <w:tc>
          <w:tcPr>
            <w:tcW w:w="165" w:type="pct"/>
            <w:shd w:val="clear" w:color="auto" w:fill="FFFFFF"/>
            <w:vAlign w:val="center"/>
          </w:tcPr>
          <w:p w14:paraId="63473DA9" w14:textId="77777777" w:rsidR="00073086" w:rsidRPr="00073086" w:rsidRDefault="00073086" w:rsidP="00073086">
            <w:pPr>
              <w:spacing w:before="60" w:after="40"/>
              <w:jc w:val="center"/>
              <w:rPr>
                <w:rFonts w:ascii="Times New Roman" w:hAnsi="Times New Roman" w:cs="Times New Roman"/>
                <w:b/>
                <w:sz w:val="12"/>
              </w:rPr>
            </w:pPr>
            <w:r w:rsidRPr="00073086">
              <w:rPr>
                <w:rFonts w:ascii="Times New Roman" w:hAnsi="Times New Roman" w:cs="Times New Roman"/>
                <w:b/>
                <w:sz w:val="12"/>
              </w:rPr>
              <w:t>Tổng</w:t>
            </w:r>
          </w:p>
        </w:tc>
        <w:tc>
          <w:tcPr>
            <w:tcW w:w="191" w:type="pct"/>
            <w:shd w:val="clear" w:color="auto" w:fill="FFFFFF"/>
            <w:vAlign w:val="center"/>
          </w:tcPr>
          <w:p w14:paraId="3F157A6D" w14:textId="77777777" w:rsidR="00073086" w:rsidRPr="00073086" w:rsidRDefault="00073086" w:rsidP="00073086">
            <w:pPr>
              <w:spacing w:before="60" w:after="40"/>
              <w:jc w:val="center"/>
              <w:rPr>
                <w:rFonts w:ascii="Times New Roman" w:hAnsi="Times New Roman" w:cs="Times New Roman"/>
                <w:sz w:val="12"/>
              </w:rPr>
            </w:pPr>
          </w:p>
        </w:tc>
        <w:tc>
          <w:tcPr>
            <w:tcW w:w="214" w:type="pct"/>
            <w:shd w:val="clear" w:color="auto" w:fill="FFFFFF"/>
            <w:vAlign w:val="center"/>
          </w:tcPr>
          <w:p w14:paraId="36066F01"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2FDD572D"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59661CB5" w14:textId="77777777" w:rsidR="00073086" w:rsidRPr="00073086" w:rsidRDefault="00073086" w:rsidP="00073086">
            <w:pPr>
              <w:spacing w:before="60" w:after="40"/>
              <w:jc w:val="center"/>
              <w:rPr>
                <w:rFonts w:ascii="Times New Roman" w:hAnsi="Times New Roman" w:cs="Times New Roman"/>
                <w:sz w:val="12"/>
              </w:rPr>
            </w:pPr>
          </w:p>
        </w:tc>
        <w:tc>
          <w:tcPr>
            <w:tcW w:w="272" w:type="pct"/>
            <w:shd w:val="clear" w:color="auto" w:fill="FFFFFF"/>
            <w:vAlign w:val="center"/>
          </w:tcPr>
          <w:p w14:paraId="3D6830E8" w14:textId="77777777" w:rsidR="00073086" w:rsidRPr="00073086" w:rsidRDefault="00073086" w:rsidP="00073086">
            <w:pPr>
              <w:spacing w:before="60" w:after="40"/>
              <w:jc w:val="center"/>
              <w:rPr>
                <w:rFonts w:ascii="Times New Roman" w:hAnsi="Times New Roman" w:cs="Times New Roman"/>
                <w:sz w:val="12"/>
              </w:rPr>
            </w:pPr>
          </w:p>
        </w:tc>
        <w:tc>
          <w:tcPr>
            <w:tcW w:w="203" w:type="pct"/>
            <w:shd w:val="clear" w:color="auto" w:fill="FFFFFF"/>
            <w:vAlign w:val="center"/>
          </w:tcPr>
          <w:p w14:paraId="6129165C"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004BBEB6" w14:textId="77777777" w:rsidR="00073086" w:rsidRPr="00073086" w:rsidRDefault="00073086" w:rsidP="00073086">
            <w:pPr>
              <w:spacing w:before="60" w:after="40"/>
              <w:jc w:val="center"/>
              <w:rPr>
                <w:rFonts w:ascii="Times New Roman" w:hAnsi="Times New Roman" w:cs="Times New Roman"/>
                <w:sz w:val="12"/>
              </w:rPr>
            </w:pPr>
          </w:p>
        </w:tc>
        <w:tc>
          <w:tcPr>
            <w:tcW w:w="169" w:type="pct"/>
            <w:shd w:val="clear" w:color="auto" w:fill="FFFFFF"/>
            <w:vAlign w:val="center"/>
          </w:tcPr>
          <w:p w14:paraId="74E0062F"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515A3083" w14:textId="77777777" w:rsidR="00073086" w:rsidRPr="00073086" w:rsidRDefault="00073086" w:rsidP="00073086">
            <w:pPr>
              <w:spacing w:before="60" w:after="40"/>
              <w:jc w:val="center"/>
              <w:rPr>
                <w:rFonts w:ascii="Times New Roman" w:hAnsi="Times New Roman" w:cs="Times New Roman"/>
                <w:sz w:val="12"/>
              </w:rPr>
            </w:pPr>
          </w:p>
        </w:tc>
        <w:tc>
          <w:tcPr>
            <w:tcW w:w="170" w:type="pct"/>
            <w:shd w:val="clear" w:color="auto" w:fill="FFFFFF"/>
            <w:vAlign w:val="center"/>
          </w:tcPr>
          <w:p w14:paraId="0C03E7FC"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0CE77296" w14:textId="77777777" w:rsidR="00073086" w:rsidRPr="00073086" w:rsidRDefault="00073086" w:rsidP="00073086">
            <w:pPr>
              <w:spacing w:before="60" w:after="40"/>
              <w:jc w:val="center"/>
              <w:rPr>
                <w:rFonts w:ascii="Times New Roman" w:hAnsi="Times New Roman" w:cs="Times New Roman"/>
                <w:sz w:val="12"/>
              </w:rPr>
            </w:pPr>
          </w:p>
        </w:tc>
        <w:tc>
          <w:tcPr>
            <w:tcW w:w="179" w:type="pct"/>
            <w:shd w:val="clear" w:color="auto" w:fill="FFFFFF"/>
            <w:vAlign w:val="center"/>
          </w:tcPr>
          <w:p w14:paraId="26239546" w14:textId="77777777" w:rsidR="00073086" w:rsidRPr="00073086" w:rsidRDefault="00073086" w:rsidP="00073086">
            <w:pPr>
              <w:spacing w:before="60" w:after="40"/>
              <w:jc w:val="center"/>
              <w:rPr>
                <w:rFonts w:ascii="Times New Roman" w:hAnsi="Times New Roman" w:cs="Times New Roman"/>
                <w:sz w:val="12"/>
              </w:rPr>
            </w:pPr>
          </w:p>
        </w:tc>
        <w:tc>
          <w:tcPr>
            <w:tcW w:w="198" w:type="pct"/>
            <w:shd w:val="clear" w:color="auto" w:fill="FFFFFF"/>
            <w:vAlign w:val="center"/>
          </w:tcPr>
          <w:p w14:paraId="3E225B6C" w14:textId="77777777" w:rsidR="00073086" w:rsidRPr="00073086" w:rsidRDefault="00073086" w:rsidP="00073086">
            <w:pPr>
              <w:spacing w:before="60" w:after="40"/>
              <w:jc w:val="center"/>
              <w:rPr>
                <w:rFonts w:ascii="Times New Roman" w:hAnsi="Times New Roman" w:cs="Times New Roman"/>
                <w:sz w:val="12"/>
              </w:rPr>
            </w:pPr>
          </w:p>
        </w:tc>
        <w:tc>
          <w:tcPr>
            <w:tcW w:w="201" w:type="pct"/>
            <w:shd w:val="clear" w:color="auto" w:fill="FFFFFF"/>
            <w:vAlign w:val="center"/>
          </w:tcPr>
          <w:p w14:paraId="471A1287"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4E45AC25" w14:textId="77777777" w:rsidR="00073086" w:rsidRPr="00073086" w:rsidRDefault="00073086" w:rsidP="00073086">
            <w:pPr>
              <w:spacing w:before="60" w:after="40"/>
              <w:jc w:val="center"/>
              <w:rPr>
                <w:rFonts w:ascii="Times New Roman" w:hAnsi="Times New Roman" w:cs="Times New Roman"/>
                <w:sz w:val="12"/>
              </w:rPr>
            </w:pPr>
          </w:p>
        </w:tc>
        <w:tc>
          <w:tcPr>
            <w:tcW w:w="194" w:type="pct"/>
            <w:shd w:val="clear" w:color="auto" w:fill="FFFFFF"/>
            <w:vAlign w:val="center"/>
          </w:tcPr>
          <w:p w14:paraId="61E9DEE2" w14:textId="77777777" w:rsidR="00073086" w:rsidRPr="00073086" w:rsidRDefault="00073086" w:rsidP="00073086">
            <w:pPr>
              <w:spacing w:before="60" w:after="40"/>
              <w:jc w:val="center"/>
              <w:rPr>
                <w:rFonts w:ascii="Times New Roman" w:hAnsi="Times New Roman" w:cs="Times New Roman"/>
                <w:sz w:val="12"/>
              </w:rPr>
            </w:pPr>
          </w:p>
        </w:tc>
        <w:tc>
          <w:tcPr>
            <w:tcW w:w="155" w:type="pct"/>
            <w:shd w:val="clear" w:color="auto" w:fill="FFFFFF"/>
            <w:vAlign w:val="center"/>
          </w:tcPr>
          <w:p w14:paraId="64185CF7"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15B359E8" w14:textId="77777777" w:rsidR="00073086" w:rsidRPr="00073086" w:rsidRDefault="00073086" w:rsidP="00073086">
            <w:pPr>
              <w:spacing w:before="60" w:after="40"/>
              <w:jc w:val="center"/>
              <w:rPr>
                <w:rFonts w:ascii="Times New Roman" w:hAnsi="Times New Roman" w:cs="Times New Roman"/>
                <w:sz w:val="12"/>
              </w:rPr>
            </w:pPr>
          </w:p>
        </w:tc>
        <w:tc>
          <w:tcPr>
            <w:tcW w:w="197" w:type="pct"/>
            <w:shd w:val="clear" w:color="auto" w:fill="FFFFFF"/>
            <w:vAlign w:val="center"/>
          </w:tcPr>
          <w:p w14:paraId="1C8CDB85"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62CE46AB" w14:textId="77777777" w:rsidR="00073086" w:rsidRPr="00073086" w:rsidRDefault="00073086" w:rsidP="00073086">
            <w:pPr>
              <w:spacing w:before="60" w:after="40"/>
              <w:jc w:val="center"/>
              <w:rPr>
                <w:rFonts w:ascii="Times New Roman" w:hAnsi="Times New Roman" w:cs="Times New Roman"/>
                <w:sz w:val="12"/>
              </w:rPr>
            </w:pPr>
          </w:p>
        </w:tc>
        <w:tc>
          <w:tcPr>
            <w:tcW w:w="187" w:type="pct"/>
            <w:shd w:val="clear" w:color="auto" w:fill="FFFFFF"/>
            <w:vAlign w:val="center"/>
          </w:tcPr>
          <w:p w14:paraId="1E7A07A8" w14:textId="77777777" w:rsidR="00073086" w:rsidRPr="00073086" w:rsidRDefault="00073086" w:rsidP="00073086">
            <w:pPr>
              <w:spacing w:before="60" w:after="40"/>
              <w:jc w:val="center"/>
              <w:rPr>
                <w:rFonts w:ascii="Times New Roman" w:hAnsi="Times New Roman" w:cs="Times New Roman"/>
                <w:sz w:val="12"/>
              </w:rPr>
            </w:pPr>
          </w:p>
        </w:tc>
        <w:tc>
          <w:tcPr>
            <w:tcW w:w="191" w:type="pct"/>
            <w:shd w:val="clear" w:color="auto" w:fill="FFFFFF"/>
            <w:vAlign w:val="center"/>
          </w:tcPr>
          <w:p w14:paraId="4A848355"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58AF42C6" w14:textId="77777777" w:rsidR="00073086" w:rsidRPr="00073086" w:rsidRDefault="00073086" w:rsidP="00073086">
            <w:pPr>
              <w:spacing w:before="60" w:after="40"/>
              <w:jc w:val="center"/>
              <w:rPr>
                <w:rFonts w:ascii="Times New Roman" w:hAnsi="Times New Roman" w:cs="Times New Roman"/>
                <w:sz w:val="12"/>
              </w:rPr>
            </w:pPr>
          </w:p>
        </w:tc>
        <w:tc>
          <w:tcPr>
            <w:tcW w:w="149" w:type="pct"/>
            <w:shd w:val="clear" w:color="auto" w:fill="FFFFFF"/>
            <w:vAlign w:val="center"/>
          </w:tcPr>
          <w:p w14:paraId="56A1792D" w14:textId="77777777" w:rsidR="00073086" w:rsidRPr="00073086" w:rsidRDefault="00073086" w:rsidP="00073086">
            <w:pPr>
              <w:spacing w:before="60" w:after="40"/>
              <w:jc w:val="center"/>
              <w:rPr>
                <w:rFonts w:ascii="Times New Roman" w:hAnsi="Times New Roman" w:cs="Times New Roman"/>
                <w:sz w:val="12"/>
              </w:rPr>
            </w:pPr>
          </w:p>
        </w:tc>
        <w:tc>
          <w:tcPr>
            <w:tcW w:w="173" w:type="pct"/>
            <w:shd w:val="clear" w:color="auto" w:fill="FFFFFF"/>
            <w:vAlign w:val="center"/>
          </w:tcPr>
          <w:p w14:paraId="0BB2859F" w14:textId="77777777" w:rsidR="00073086" w:rsidRPr="00073086" w:rsidRDefault="00073086" w:rsidP="00073086">
            <w:pPr>
              <w:spacing w:before="60" w:after="40"/>
              <w:jc w:val="center"/>
              <w:rPr>
                <w:rFonts w:ascii="Times New Roman" w:hAnsi="Times New Roman" w:cs="Times New Roman"/>
                <w:sz w:val="12"/>
              </w:rPr>
            </w:pPr>
          </w:p>
        </w:tc>
        <w:tc>
          <w:tcPr>
            <w:tcW w:w="207" w:type="pct"/>
            <w:shd w:val="clear" w:color="auto" w:fill="FFFFFF"/>
            <w:vAlign w:val="center"/>
          </w:tcPr>
          <w:p w14:paraId="5ABCE92C" w14:textId="77777777" w:rsidR="00073086" w:rsidRPr="00073086" w:rsidRDefault="00073086" w:rsidP="00073086">
            <w:pPr>
              <w:spacing w:before="60" w:after="40"/>
              <w:jc w:val="center"/>
              <w:rPr>
                <w:rFonts w:ascii="Times New Roman" w:hAnsi="Times New Roman" w:cs="Times New Roman"/>
                <w:sz w:val="12"/>
              </w:rPr>
            </w:pPr>
          </w:p>
        </w:tc>
      </w:tr>
    </w:tbl>
    <w:p w14:paraId="606BD90E" w14:textId="77777777" w:rsidR="00073086" w:rsidRPr="00073086" w:rsidRDefault="00073086" w:rsidP="00073086">
      <w:pPr>
        <w:spacing w:before="240"/>
        <w:ind w:firstLine="567"/>
        <w:rPr>
          <w:rFonts w:ascii="Times New Roman" w:hAnsi="Times New Roman" w:cs="Times New Roman"/>
          <w:b/>
          <w:szCs w:val="28"/>
        </w:rPr>
      </w:pPr>
      <w:r w:rsidRPr="00073086">
        <w:rPr>
          <w:rFonts w:ascii="Times New Roman" w:hAnsi="Times New Roman" w:cs="Times New Roman"/>
          <w:b/>
          <w:szCs w:val="28"/>
        </w:rPr>
        <w:t>28. Ghi chú:</w:t>
      </w:r>
    </w:p>
    <w:p w14:paraId="2DB67D40" w14:textId="77777777" w:rsidR="00F0022A" w:rsidRPr="00073086" w:rsidRDefault="00F0022A" w:rsidP="00073086">
      <w:pPr>
        <w:spacing w:before="120"/>
        <w:ind w:firstLine="567"/>
        <w:rPr>
          <w:rFonts w:ascii="Times New Roman" w:hAnsi="Times New Roman" w:cs="Times New Roman"/>
          <w:b/>
          <w:i/>
          <w:szCs w:val="28"/>
        </w:rPr>
      </w:pPr>
      <w:r w:rsidRPr="00073086">
        <w:rPr>
          <w:rFonts w:ascii="Times New Roman" w:hAnsi="Times New Roman" w:cs="Times New Roman"/>
          <w:b/>
          <w:i/>
          <w:szCs w:val="28"/>
        </w:rPr>
        <w:t>Hướng dẫn cách ghi biểu</w:t>
      </w:r>
    </w:p>
    <w:p w14:paraId="4CEFD90A"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"Đơn vị" để ghi tên các đơn vị trực thuộc</w:t>
      </w:r>
    </w:p>
    <w:p w14:paraId="286637D7"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(1) = Cột (2) + (3) = Cột (18) thuộc Biểu 01/XLD</w:t>
      </w:r>
    </w:p>
    <w:p w14:paraId="7478F976"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(4) = Cột (23) thuộc Biểu 02/XLD</w:t>
      </w:r>
    </w:p>
    <w:p w14:paraId="60071336"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(5) = Cột (20) + (21) + (22)+ (23)+ (24)</w:t>
      </w:r>
    </w:p>
    <w:p w14:paraId="0A78D576"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(6): Chỉ thống kê các vụ việc rút toàn bộ nội dung; trường hợp không rút toàn bộ thì không thống kê vào cột này</w:t>
      </w:r>
    </w:p>
    <w:p w14:paraId="58A1D759"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Từ Cột (7) trở đi là số liệu tổng hợp, phân tích đối với kết quả giải quyết các vụ việc khiếu nại (thống kê tại Cột (5), (6))</w:t>
      </w:r>
    </w:p>
    <w:p w14:paraId="53CF561C"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(15): Thống kê số người bị kiến nghị xử lý hành chính do vi phạm liên quan đến khiếu nại và giải quyết khiếu nại</w:t>
      </w:r>
    </w:p>
    <w:p w14:paraId="542755C6"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(16): Thống kê số cán bộ, công chức, viên chức bị kiến nghị xử lý hành chính do vi phạm liên quan đến khiếu nại và giải quyết khiếu nại (&lt;= Cột 15)</w:t>
      </w:r>
    </w:p>
    <w:p w14:paraId="04127276"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(18): Thống kê số đối tượng bị kiến nghị chuyển cơ quan điều tra tiếp tục xử lý do vi phạm liên quan đến khiếu nại và giải quyết khiếu nại</w:t>
      </w:r>
    </w:p>
    <w:p w14:paraId="52BDD110"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(19): Thống kê số cán bộ, công chức, viên chức bị kiến nghị chuyển cơ quan điều tra tiếp tục xử lý do vi phạm liên quan đến khiếu nại và giải quyết khiếu nại (&lt;= Cột 18)</w:t>
      </w:r>
    </w:p>
    <w:p w14:paraId="570A357E"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lastRenderedPageBreak/>
        <w:t>- Cột (25): Thống kê số vụ việc chấp hành đúng quy định về thời hạn giải quyết khiếu nại</w:t>
      </w:r>
    </w:p>
    <w:p w14:paraId="3DB30514"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Cột (26): Thống kê số vụ việc chấp hành không đúng quy định về thời gian giải quyết khiếu nại</w:t>
      </w:r>
    </w:p>
    <w:p w14:paraId="17D6B619" w14:textId="77777777" w:rsidR="00F0022A" w:rsidRPr="00073086" w:rsidRDefault="00F0022A" w:rsidP="00753152">
      <w:pPr>
        <w:spacing w:before="100"/>
        <w:ind w:firstLine="567"/>
        <w:rPr>
          <w:rFonts w:ascii="Times New Roman" w:hAnsi="Times New Roman" w:cs="Times New Roman"/>
          <w:szCs w:val="28"/>
        </w:rPr>
      </w:pPr>
      <w:r w:rsidRPr="00073086">
        <w:rPr>
          <w:rFonts w:ascii="Times New Roman" w:hAnsi="Times New Roman" w:cs="Times New Roman"/>
          <w:szCs w:val="28"/>
        </w:rPr>
        <w:t>- Nội dung ghi chú viết vào dòng 28 (nếu có)</w:t>
      </w:r>
    </w:p>
    <w:p w14:paraId="23148ACA" w14:textId="77777777" w:rsidR="00F0022A" w:rsidRPr="00350815" w:rsidRDefault="00F0022A" w:rsidP="00F0022A">
      <w:pPr>
        <w:spacing w:before="120"/>
        <w:rPr>
          <w:rFonts w:ascii="Times New Roman" w:hAnsi="Times New Roman" w:cs="Times New Roman"/>
          <w:sz w:val="20"/>
        </w:rPr>
      </w:pPr>
    </w:p>
    <w:p w14:paraId="3BDD2833" w14:textId="77777777" w:rsidR="00E40BBE" w:rsidRDefault="00E40BBE">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661D3994" w14:textId="2BF6F336" w:rsidR="00F0022A" w:rsidRPr="00E40BBE" w:rsidRDefault="00F0022A" w:rsidP="00DA6AE9">
      <w:pPr>
        <w:jc w:val="right"/>
        <w:rPr>
          <w:rFonts w:ascii="Times New Roman" w:hAnsi="Times New Roman" w:cs="Times New Roman"/>
          <w:b/>
          <w:szCs w:val="28"/>
        </w:rPr>
      </w:pPr>
      <w:r w:rsidRPr="00E40BBE">
        <w:rPr>
          <w:rFonts w:ascii="Times New Roman" w:hAnsi="Times New Roman" w:cs="Times New Roman"/>
          <w:b/>
          <w:szCs w:val="28"/>
        </w:rPr>
        <w:lastRenderedPageBreak/>
        <w:t>Biểu số: 02/KQGQ</w:t>
      </w:r>
    </w:p>
    <w:p w14:paraId="0A36C693" w14:textId="77777777" w:rsidR="00F0022A" w:rsidRPr="00E40BBE" w:rsidRDefault="00F0022A" w:rsidP="00DA6AE9">
      <w:pPr>
        <w:jc w:val="center"/>
        <w:rPr>
          <w:rFonts w:ascii="Times New Roman" w:hAnsi="Times New Roman" w:cs="Times New Roman"/>
          <w:b/>
          <w:sz w:val="28"/>
          <w:szCs w:val="32"/>
        </w:rPr>
      </w:pPr>
      <w:r w:rsidRPr="00E40BBE">
        <w:rPr>
          <w:rFonts w:ascii="Times New Roman" w:hAnsi="Times New Roman" w:cs="Times New Roman"/>
          <w:b/>
          <w:sz w:val="28"/>
          <w:szCs w:val="32"/>
        </w:rPr>
        <w:t>TỔNG HỢP KẾT QUẢ THI HÀNH QUYẾT ĐỊNH GIẢI QUYẾT KHIẾU NẠI</w:t>
      </w:r>
    </w:p>
    <w:p w14:paraId="726CA6C7" w14:textId="77777777" w:rsidR="00F0022A" w:rsidRPr="00E40BBE" w:rsidRDefault="00F0022A" w:rsidP="00DA6AE9">
      <w:pPr>
        <w:spacing w:before="80"/>
        <w:jc w:val="center"/>
        <w:rPr>
          <w:rFonts w:ascii="Times New Roman" w:hAnsi="Times New Roman" w:cs="Times New Roman"/>
          <w:bCs/>
          <w:sz w:val="28"/>
          <w:szCs w:val="32"/>
        </w:rPr>
      </w:pPr>
      <w:r w:rsidRPr="00E40BBE">
        <w:rPr>
          <w:rFonts w:ascii="Times New Roman" w:hAnsi="Times New Roman" w:cs="Times New Roman"/>
          <w:bCs/>
          <w:sz w:val="28"/>
          <w:szCs w:val="32"/>
        </w:rPr>
        <w:t>Số liệu tính từ ngày ..../.../....đến....ngày.../.../...</w:t>
      </w:r>
    </w:p>
    <w:p w14:paraId="4D471508" w14:textId="2E5BEE3E" w:rsidR="00F0022A" w:rsidRDefault="00F0022A" w:rsidP="00DA6AE9">
      <w:pPr>
        <w:spacing w:before="80"/>
        <w:jc w:val="center"/>
        <w:rPr>
          <w:rFonts w:ascii="Times New Roman" w:hAnsi="Times New Roman" w:cs="Times New Roman"/>
          <w:i/>
          <w:sz w:val="28"/>
          <w:szCs w:val="32"/>
        </w:rPr>
      </w:pPr>
      <w:r w:rsidRPr="00E40BBE">
        <w:rPr>
          <w:rFonts w:ascii="Times New Roman" w:hAnsi="Times New Roman" w:cs="Times New Roman"/>
          <w:i/>
          <w:sz w:val="28"/>
          <w:szCs w:val="32"/>
        </w:rPr>
        <w:t xml:space="preserve">(Kèm theo Báo cáo số </w:t>
      </w:r>
      <w:r w:rsidRPr="00E40BBE">
        <w:rPr>
          <w:rFonts w:ascii="Times New Roman" w:hAnsi="Times New Roman" w:cs="Times New Roman"/>
          <w:i/>
          <w:sz w:val="28"/>
          <w:szCs w:val="32"/>
          <w:lang w:val="en-US"/>
        </w:rPr>
        <w:t>…….</w:t>
      </w:r>
      <w:r w:rsidRPr="00E40BBE">
        <w:rPr>
          <w:rFonts w:ascii="Times New Roman" w:hAnsi="Times New Roman" w:cs="Times New Roman"/>
          <w:i/>
          <w:sz w:val="28"/>
          <w:szCs w:val="32"/>
        </w:rPr>
        <w:t xml:space="preserve">ngày </w:t>
      </w:r>
      <w:r w:rsidRPr="00E40BBE">
        <w:rPr>
          <w:rFonts w:ascii="Times New Roman" w:hAnsi="Times New Roman" w:cs="Times New Roman"/>
          <w:i/>
          <w:sz w:val="28"/>
          <w:szCs w:val="32"/>
          <w:lang w:val="en-US"/>
        </w:rPr>
        <w:t>…..</w:t>
      </w:r>
      <w:r w:rsidRPr="00E40BBE">
        <w:rPr>
          <w:rFonts w:ascii="Times New Roman" w:hAnsi="Times New Roman" w:cs="Times New Roman"/>
          <w:i/>
          <w:sz w:val="28"/>
          <w:szCs w:val="32"/>
        </w:rPr>
        <w:t xml:space="preserve">tháng….năm….của </w:t>
      </w:r>
      <w:r w:rsidRPr="00E40BBE">
        <w:rPr>
          <w:rFonts w:ascii="Times New Roman" w:hAnsi="Times New Roman" w:cs="Times New Roman"/>
          <w:i/>
          <w:sz w:val="28"/>
          <w:szCs w:val="32"/>
          <w:lang w:val="en-US"/>
        </w:rPr>
        <w:t>……….</w:t>
      </w:r>
      <w:r w:rsidRPr="00E40BBE">
        <w:rPr>
          <w:rFonts w:ascii="Times New Roman" w:hAnsi="Times New Roman" w:cs="Times New Roman"/>
          <w:i/>
          <w:sz w:val="28"/>
          <w:szCs w:val="32"/>
        </w:rPr>
        <w:t>)</w:t>
      </w:r>
    </w:p>
    <w:p w14:paraId="17CF7F77" w14:textId="77777777" w:rsidR="00E40BBE" w:rsidRPr="00DA6AE9" w:rsidRDefault="00E40BBE" w:rsidP="00F0022A">
      <w:pPr>
        <w:spacing w:before="120"/>
        <w:jc w:val="center"/>
        <w:rPr>
          <w:rFonts w:ascii="Times New Roman" w:hAnsi="Times New Roman" w:cs="Times New Roman"/>
          <w:i/>
          <w:sz w:val="10"/>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934"/>
        <w:gridCol w:w="687"/>
        <w:gridCol w:w="754"/>
        <w:gridCol w:w="702"/>
        <w:gridCol w:w="705"/>
        <w:gridCol w:w="708"/>
        <w:gridCol w:w="705"/>
        <w:gridCol w:w="682"/>
        <w:gridCol w:w="813"/>
        <w:gridCol w:w="751"/>
        <w:gridCol w:w="801"/>
        <w:gridCol w:w="769"/>
        <w:gridCol w:w="769"/>
        <w:gridCol w:w="763"/>
        <w:gridCol w:w="670"/>
        <w:gridCol w:w="763"/>
        <w:gridCol w:w="574"/>
        <w:gridCol w:w="670"/>
        <w:gridCol w:w="746"/>
      </w:tblGrid>
      <w:tr w:rsidR="00F0022A" w:rsidRPr="00350815" w14:paraId="3EF25F13" w14:textId="77777777" w:rsidTr="00F460CA">
        <w:tc>
          <w:tcPr>
            <w:tcW w:w="205" w:type="pct"/>
            <w:vMerge w:val="restart"/>
            <w:shd w:val="clear" w:color="auto" w:fill="FFFFFF"/>
            <w:vAlign w:val="center"/>
          </w:tcPr>
          <w:p w14:paraId="3AFEADBF"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Đơn vị</w:t>
            </w:r>
          </w:p>
        </w:tc>
        <w:tc>
          <w:tcPr>
            <w:tcW w:w="321" w:type="pct"/>
            <w:vMerge w:val="restart"/>
            <w:shd w:val="clear" w:color="auto" w:fill="FFFFFF"/>
            <w:vAlign w:val="center"/>
          </w:tcPr>
          <w:p w14:paraId="575C4A0F"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Tổng số quyết định phải thực hiện trong kỳ</w:t>
            </w:r>
          </w:p>
        </w:tc>
        <w:tc>
          <w:tcPr>
            <w:tcW w:w="236" w:type="pct"/>
            <w:vMerge w:val="restart"/>
            <w:shd w:val="clear" w:color="auto" w:fill="FFFFFF"/>
            <w:vAlign w:val="center"/>
          </w:tcPr>
          <w:p w14:paraId="0A91FAD8"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Số quyết định đã thực hiện xong</w:t>
            </w:r>
          </w:p>
        </w:tc>
        <w:tc>
          <w:tcPr>
            <w:tcW w:w="985" w:type="pct"/>
            <w:gridSpan w:val="4"/>
            <w:shd w:val="clear" w:color="auto" w:fill="FFFFFF"/>
            <w:vAlign w:val="center"/>
          </w:tcPr>
          <w:p w14:paraId="1D50D855"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Thu hồi cho nhà nước</w:t>
            </w:r>
          </w:p>
        </w:tc>
        <w:tc>
          <w:tcPr>
            <w:tcW w:w="2077" w:type="pct"/>
            <w:gridSpan w:val="8"/>
            <w:shd w:val="clear" w:color="auto" w:fill="FFFFFF"/>
            <w:vAlign w:val="center"/>
          </w:tcPr>
          <w:p w14:paraId="418800A2"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Trả lại cho tổ chức, cá nhân</w:t>
            </w:r>
          </w:p>
        </w:tc>
        <w:tc>
          <w:tcPr>
            <w:tcW w:w="492" w:type="pct"/>
            <w:gridSpan w:val="2"/>
            <w:shd w:val="clear" w:color="auto" w:fill="FFFFFF"/>
            <w:vAlign w:val="center"/>
          </w:tcPr>
          <w:p w14:paraId="198D12D5"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Đã xử lý hành chính</w:t>
            </w:r>
          </w:p>
        </w:tc>
        <w:tc>
          <w:tcPr>
            <w:tcW w:w="685" w:type="pct"/>
            <w:gridSpan w:val="3"/>
            <w:shd w:val="clear" w:color="auto" w:fill="FFFFFF"/>
            <w:vAlign w:val="center"/>
          </w:tcPr>
          <w:p w14:paraId="54182FE6"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Đã khởi tố</w:t>
            </w:r>
          </w:p>
        </w:tc>
      </w:tr>
      <w:tr w:rsidR="00F0022A" w:rsidRPr="00350815" w14:paraId="04956AC6" w14:textId="77777777" w:rsidTr="00F460CA">
        <w:tc>
          <w:tcPr>
            <w:tcW w:w="205" w:type="pct"/>
            <w:vMerge/>
            <w:shd w:val="clear" w:color="auto" w:fill="FFFFFF"/>
            <w:vAlign w:val="center"/>
          </w:tcPr>
          <w:p w14:paraId="7336318B" w14:textId="77777777" w:rsidR="00F0022A" w:rsidRPr="00350815" w:rsidRDefault="00F0022A" w:rsidP="003C1123">
            <w:pPr>
              <w:spacing w:before="60" w:after="40"/>
              <w:jc w:val="center"/>
              <w:rPr>
                <w:rFonts w:ascii="Times New Roman" w:hAnsi="Times New Roman" w:cs="Times New Roman"/>
                <w:b/>
                <w:sz w:val="20"/>
              </w:rPr>
            </w:pPr>
          </w:p>
        </w:tc>
        <w:tc>
          <w:tcPr>
            <w:tcW w:w="321" w:type="pct"/>
            <w:vMerge/>
            <w:shd w:val="clear" w:color="auto" w:fill="FFFFFF"/>
            <w:vAlign w:val="center"/>
          </w:tcPr>
          <w:p w14:paraId="011792F1" w14:textId="77777777" w:rsidR="00F0022A" w:rsidRPr="00350815" w:rsidRDefault="00F0022A" w:rsidP="003C1123">
            <w:pPr>
              <w:spacing w:before="60" w:after="40"/>
              <w:jc w:val="center"/>
              <w:rPr>
                <w:rFonts w:ascii="Times New Roman" w:hAnsi="Times New Roman" w:cs="Times New Roman"/>
                <w:b/>
                <w:sz w:val="20"/>
              </w:rPr>
            </w:pPr>
          </w:p>
        </w:tc>
        <w:tc>
          <w:tcPr>
            <w:tcW w:w="236" w:type="pct"/>
            <w:vMerge/>
            <w:shd w:val="clear" w:color="auto" w:fill="FFFFFF"/>
            <w:vAlign w:val="center"/>
          </w:tcPr>
          <w:p w14:paraId="006CDB55" w14:textId="77777777" w:rsidR="00F0022A" w:rsidRPr="00350815" w:rsidRDefault="00F0022A" w:rsidP="003C1123">
            <w:pPr>
              <w:spacing w:before="60" w:after="40"/>
              <w:jc w:val="center"/>
              <w:rPr>
                <w:rFonts w:ascii="Times New Roman" w:hAnsi="Times New Roman" w:cs="Times New Roman"/>
                <w:b/>
                <w:sz w:val="20"/>
              </w:rPr>
            </w:pPr>
          </w:p>
        </w:tc>
        <w:tc>
          <w:tcPr>
            <w:tcW w:w="500" w:type="pct"/>
            <w:gridSpan w:val="2"/>
            <w:shd w:val="clear" w:color="auto" w:fill="FFFFFF"/>
            <w:vAlign w:val="center"/>
          </w:tcPr>
          <w:p w14:paraId="6B26ECB2"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Phải thu</w:t>
            </w:r>
          </w:p>
        </w:tc>
        <w:tc>
          <w:tcPr>
            <w:tcW w:w="485" w:type="pct"/>
            <w:gridSpan w:val="2"/>
            <w:shd w:val="clear" w:color="auto" w:fill="FFFFFF"/>
            <w:vAlign w:val="center"/>
          </w:tcPr>
          <w:p w14:paraId="4F53636E"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Đã thu</w:t>
            </w:r>
          </w:p>
        </w:tc>
        <w:tc>
          <w:tcPr>
            <w:tcW w:w="1013" w:type="pct"/>
            <w:gridSpan w:val="4"/>
            <w:shd w:val="clear" w:color="auto" w:fill="FFFFFF"/>
            <w:vAlign w:val="center"/>
          </w:tcPr>
          <w:p w14:paraId="4D1A60BB"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Phải trả</w:t>
            </w:r>
          </w:p>
        </w:tc>
        <w:tc>
          <w:tcPr>
            <w:tcW w:w="1065" w:type="pct"/>
            <w:gridSpan w:val="4"/>
            <w:shd w:val="clear" w:color="auto" w:fill="FFFFFF"/>
            <w:vAlign w:val="center"/>
          </w:tcPr>
          <w:p w14:paraId="07FDC3BF"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Đã trả</w:t>
            </w:r>
          </w:p>
        </w:tc>
        <w:tc>
          <w:tcPr>
            <w:tcW w:w="230" w:type="pct"/>
            <w:vMerge w:val="restart"/>
            <w:shd w:val="clear" w:color="auto" w:fill="FFFFFF"/>
            <w:vAlign w:val="center"/>
          </w:tcPr>
          <w:p w14:paraId="2D4B39C0"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Tổng số người bị xử lý</w:t>
            </w:r>
          </w:p>
        </w:tc>
        <w:tc>
          <w:tcPr>
            <w:tcW w:w="261" w:type="pct"/>
            <w:vMerge w:val="restart"/>
            <w:shd w:val="clear" w:color="auto" w:fill="FFFFFF"/>
            <w:vAlign w:val="center"/>
          </w:tcPr>
          <w:p w14:paraId="39F3398A"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Trong đó số cán bộ, công chức, viên chức</w:t>
            </w:r>
          </w:p>
        </w:tc>
        <w:tc>
          <w:tcPr>
            <w:tcW w:w="197" w:type="pct"/>
            <w:vMerge w:val="restart"/>
            <w:shd w:val="clear" w:color="auto" w:fill="FFFFFF"/>
            <w:vAlign w:val="center"/>
          </w:tcPr>
          <w:p w14:paraId="42F34537"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Số vụ</w:t>
            </w:r>
          </w:p>
        </w:tc>
        <w:tc>
          <w:tcPr>
            <w:tcW w:w="230" w:type="pct"/>
            <w:vMerge w:val="restart"/>
            <w:shd w:val="clear" w:color="auto" w:fill="FFFFFF"/>
            <w:vAlign w:val="center"/>
          </w:tcPr>
          <w:p w14:paraId="09B31FE8"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Số người</w:t>
            </w:r>
          </w:p>
        </w:tc>
        <w:tc>
          <w:tcPr>
            <w:tcW w:w="257" w:type="pct"/>
            <w:vMerge w:val="restart"/>
            <w:shd w:val="clear" w:color="auto" w:fill="FFFFFF"/>
            <w:vAlign w:val="center"/>
          </w:tcPr>
          <w:p w14:paraId="37DBC15A"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Trong đó số cán bộ, công chức, viên chức</w:t>
            </w:r>
          </w:p>
        </w:tc>
      </w:tr>
      <w:tr w:rsidR="00350815" w:rsidRPr="00350815" w14:paraId="62D228B7" w14:textId="77777777" w:rsidTr="00F460CA">
        <w:tc>
          <w:tcPr>
            <w:tcW w:w="205" w:type="pct"/>
            <w:vMerge/>
            <w:shd w:val="clear" w:color="auto" w:fill="FFFFFF"/>
            <w:vAlign w:val="center"/>
          </w:tcPr>
          <w:p w14:paraId="732DCF92" w14:textId="77777777" w:rsidR="00F0022A" w:rsidRPr="00350815" w:rsidRDefault="00F0022A" w:rsidP="003C1123">
            <w:pPr>
              <w:spacing w:before="60" w:after="40"/>
              <w:jc w:val="center"/>
              <w:rPr>
                <w:rFonts w:ascii="Times New Roman" w:hAnsi="Times New Roman" w:cs="Times New Roman"/>
                <w:b/>
                <w:sz w:val="20"/>
              </w:rPr>
            </w:pPr>
          </w:p>
        </w:tc>
        <w:tc>
          <w:tcPr>
            <w:tcW w:w="321" w:type="pct"/>
            <w:vMerge/>
            <w:shd w:val="clear" w:color="auto" w:fill="FFFFFF"/>
            <w:vAlign w:val="center"/>
          </w:tcPr>
          <w:p w14:paraId="3F81033C" w14:textId="77777777" w:rsidR="00F0022A" w:rsidRPr="00350815" w:rsidRDefault="00F0022A" w:rsidP="003C1123">
            <w:pPr>
              <w:spacing w:before="60" w:after="40"/>
              <w:jc w:val="center"/>
              <w:rPr>
                <w:rFonts w:ascii="Times New Roman" w:hAnsi="Times New Roman" w:cs="Times New Roman"/>
                <w:b/>
                <w:sz w:val="20"/>
              </w:rPr>
            </w:pPr>
          </w:p>
        </w:tc>
        <w:tc>
          <w:tcPr>
            <w:tcW w:w="236" w:type="pct"/>
            <w:vMerge/>
            <w:shd w:val="clear" w:color="auto" w:fill="FFFFFF"/>
            <w:vAlign w:val="center"/>
          </w:tcPr>
          <w:p w14:paraId="5365DD8D" w14:textId="77777777" w:rsidR="00F0022A" w:rsidRPr="00350815" w:rsidRDefault="00F0022A" w:rsidP="003C1123">
            <w:pPr>
              <w:spacing w:before="60" w:after="40"/>
              <w:jc w:val="center"/>
              <w:rPr>
                <w:rFonts w:ascii="Times New Roman" w:hAnsi="Times New Roman" w:cs="Times New Roman"/>
                <w:b/>
                <w:sz w:val="20"/>
              </w:rPr>
            </w:pPr>
          </w:p>
        </w:tc>
        <w:tc>
          <w:tcPr>
            <w:tcW w:w="259" w:type="pct"/>
            <w:vMerge w:val="restart"/>
            <w:shd w:val="clear" w:color="auto" w:fill="FFFFFF"/>
            <w:vAlign w:val="center"/>
          </w:tcPr>
          <w:p w14:paraId="05F15260"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241" w:type="pct"/>
            <w:vMerge w:val="restart"/>
            <w:shd w:val="clear" w:color="auto" w:fill="FFFFFF"/>
            <w:vAlign w:val="center"/>
          </w:tcPr>
          <w:p w14:paraId="15F1F2C9"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42" w:type="pct"/>
            <w:vMerge w:val="restart"/>
            <w:shd w:val="clear" w:color="auto" w:fill="FFFFFF"/>
            <w:vAlign w:val="center"/>
          </w:tcPr>
          <w:p w14:paraId="7DFBCE8D"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243" w:type="pct"/>
            <w:vMerge w:val="restart"/>
            <w:shd w:val="clear" w:color="auto" w:fill="FFFFFF"/>
            <w:vAlign w:val="center"/>
          </w:tcPr>
          <w:p w14:paraId="402FE6A4"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476" w:type="pct"/>
            <w:gridSpan w:val="2"/>
            <w:shd w:val="clear" w:color="auto" w:fill="FFFFFF"/>
            <w:vAlign w:val="center"/>
          </w:tcPr>
          <w:p w14:paraId="08AFFF51"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536" w:type="pct"/>
            <w:gridSpan w:val="2"/>
            <w:shd w:val="clear" w:color="auto" w:fill="FFFFFF"/>
            <w:vAlign w:val="center"/>
          </w:tcPr>
          <w:p w14:paraId="62E282D1"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c>
          <w:tcPr>
            <w:tcW w:w="539" w:type="pct"/>
            <w:gridSpan w:val="2"/>
            <w:shd w:val="clear" w:color="auto" w:fill="FFFFFF"/>
            <w:vAlign w:val="center"/>
          </w:tcPr>
          <w:p w14:paraId="26C17534"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525" w:type="pct"/>
            <w:gridSpan w:val="2"/>
            <w:shd w:val="clear" w:color="auto" w:fill="FFFFFF"/>
            <w:vAlign w:val="center"/>
          </w:tcPr>
          <w:p w14:paraId="66BA073B"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c>
          <w:tcPr>
            <w:tcW w:w="230" w:type="pct"/>
            <w:vMerge/>
            <w:shd w:val="clear" w:color="auto" w:fill="FFFFFF"/>
            <w:vAlign w:val="center"/>
          </w:tcPr>
          <w:p w14:paraId="09B45D3F" w14:textId="77777777" w:rsidR="00F0022A" w:rsidRPr="00350815" w:rsidRDefault="00F0022A" w:rsidP="003C1123">
            <w:pPr>
              <w:spacing w:before="60" w:after="40"/>
              <w:jc w:val="center"/>
              <w:rPr>
                <w:rFonts w:ascii="Times New Roman" w:hAnsi="Times New Roman" w:cs="Times New Roman"/>
                <w:b/>
                <w:sz w:val="20"/>
              </w:rPr>
            </w:pPr>
          </w:p>
        </w:tc>
        <w:tc>
          <w:tcPr>
            <w:tcW w:w="261" w:type="pct"/>
            <w:vMerge/>
            <w:shd w:val="clear" w:color="auto" w:fill="FFFFFF"/>
            <w:vAlign w:val="center"/>
          </w:tcPr>
          <w:p w14:paraId="6769E232" w14:textId="77777777" w:rsidR="00F0022A" w:rsidRPr="00350815" w:rsidRDefault="00F0022A" w:rsidP="003C1123">
            <w:pPr>
              <w:spacing w:before="60" w:after="40"/>
              <w:jc w:val="center"/>
              <w:rPr>
                <w:rFonts w:ascii="Times New Roman" w:hAnsi="Times New Roman" w:cs="Times New Roman"/>
                <w:b/>
                <w:sz w:val="20"/>
              </w:rPr>
            </w:pPr>
          </w:p>
        </w:tc>
        <w:tc>
          <w:tcPr>
            <w:tcW w:w="197" w:type="pct"/>
            <w:vMerge/>
            <w:shd w:val="clear" w:color="auto" w:fill="FFFFFF"/>
            <w:vAlign w:val="center"/>
          </w:tcPr>
          <w:p w14:paraId="64178DBA" w14:textId="77777777" w:rsidR="00F0022A" w:rsidRPr="00350815" w:rsidRDefault="00F0022A" w:rsidP="003C1123">
            <w:pPr>
              <w:spacing w:before="60" w:after="40"/>
              <w:jc w:val="center"/>
              <w:rPr>
                <w:rFonts w:ascii="Times New Roman" w:hAnsi="Times New Roman" w:cs="Times New Roman"/>
                <w:b/>
                <w:sz w:val="20"/>
              </w:rPr>
            </w:pPr>
          </w:p>
        </w:tc>
        <w:tc>
          <w:tcPr>
            <w:tcW w:w="230" w:type="pct"/>
            <w:vMerge/>
            <w:shd w:val="clear" w:color="auto" w:fill="FFFFFF"/>
            <w:vAlign w:val="center"/>
          </w:tcPr>
          <w:p w14:paraId="76A4F22E" w14:textId="77777777" w:rsidR="00F0022A" w:rsidRPr="00350815" w:rsidRDefault="00F0022A" w:rsidP="003C1123">
            <w:pPr>
              <w:spacing w:before="60" w:after="40"/>
              <w:jc w:val="center"/>
              <w:rPr>
                <w:rFonts w:ascii="Times New Roman" w:hAnsi="Times New Roman" w:cs="Times New Roman"/>
                <w:b/>
                <w:sz w:val="20"/>
              </w:rPr>
            </w:pPr>
          </w:p>
        </w:tc>
        <w:tc>
          <w:tcPr>
            <w:tcW w:w="257" w:type="pct"/>
            <w:vMerge/>
            <w:shd w:val="clear" w:color="auto" w:fill="FFFFFF"/>
            <w:vAlign w:val="center"/>
          </w:tcPr>
          <w:p w14:paraId="30EBD835" w14:textId="77777777" w:rsidR="00F0022A" w:rsidRPr="00350815" w:rsidRDefault="00F0022A" w:rsidP="003C1123">
            <w:pPr>
              <w:spacing w:before="60" w:after="40"/>
              <w:jc w:val="center"/>
              <w:rPr>
                <w:rFonts w:ascii="Times New Roman" w:hAnsi="Times New Roman" w:cs="Times New Roman"/>
                <w:b/>
                <w:sz w:val="20"/>
              </w:rPr>
            </w:pPr>
          </w:p>
        </w:tc>
      </w:tr>
      <w:tr w:rsidR="00350815" w:rsidRPr="00350815" w14:paraId="0648AFA3" w14:textId="77777777" w:rsidTr="00F460CA">
        <w:tc>
          <w:tcPr>
            <w:tcW w:w="205" w:type="pct"/>
            <w:vMerge/>
            <w:shd w:val="clear" w:color="auto" w:fill="FFFFFF"/>
            <w:vAlign w:val="center"/>
          </w:tcPr>
          <w:p w14:paraId="3370EEEA" w14:textId="77777777" w:rsidR="00F0022A" w:rsidRPr="00350815" w:rsidRDefault="00F0022A" w:rsidP="003C1123">
            <w:pPr>
              <w:spacing w:before="60" w:after="40"/>
              <w:jc w:val="center"/>
              <w:rPr>
                <w:rFonts w:ascii="Times New Roman" w:hAnsi="Times New Roman" w:cs="Times New Roman"/>
                <w:b/>
                <w:sz w:val="20"/>
              </w:rPr>
            </w:pPr>
          </w:p>
        </w:tc>
        <w:tc>
          <w:tcPr>
            <w:tcW w:w="321" w:type="pct"/>
            <w:vMerge/>
            <w:shd w:val="clear" w:color="auto" w:fill="FFFFFF"/>
            <w:vAlign w:val="center"/>
          </w:tcPr>
          <w:p w14:paraId="0E8A5935" w14:textId="77777777" w:rsidR="00F0022A" w:rsidRPr="00350815" w:rsidRDefault="00F0022A" w:rsidP="003C1123">
            <w:pPr>
              <w:spacing w:before="60" w:after="40"/>
              <w:jc w:val="center"/>
              <w:rPr>
                <w:rFonts w:ascii="Times New Roman" w:hAnsi="Times New Roman" w:cs="Times New Roman"/>
                <w:b/>
                <w:sz w:val="20"/>
              </w:rPr>
            </w:pPr>
          </w:p>
        </w:tc>
        <w:tc>
          <w:tcPr>
            <w:tcW w:w="236" w:type="pct"/>
            <w:vMerge/>
            <w:shd w:val="clear" w:color="auto" w:fill="FFFFFF"/>
            <w:vAlign w:val="center"/>
          </w:tcPr>
          <w:p w14:paraId="6C8D03B1" w14:textId="77777777" w:rsidR="00F0022A" w:rsidRPr="00350815" w:rsidRDefault="00F0022A" w:rsidP="003C1123">
            <w:pPr>
              <w:spacing w:before="60" w:after="40"/>
              <w:jc w:val="center"/>
              <w:rPr>
                <w:rFonts w:ascii="Times New Roman" w:hAnsi="Times New Roman" w:cs="Times New Roman"/>
                <w:b/>
                <w:sz w:val="20"/>
              </w:rPr>
            </w:pPr>
          </w:p>
        </w:tc>
        <w:tc>
          <w:tcPr>
            <w:tcW w:w="259" w:type="pct"/>
            <w:vMerge/>
            <w:shd w:val="clear" w:color="auto" w:fill="FFFFFF"/>
            <w:vAlign w:val="center"/>
          </w:tcPr>
          <w:p w14:paraId="78D39B67" w14:textId="77777777" w:rsidR="00F0022A" w:rsidRPr="00350815" w:rsidRDefault="00F0022A" w:rsidP="003C1123">
            <w:pPr>
              <w:spacing w:before="60" w:after="40"/>
              <w:jc w:val="center"/>
              <w:rPr>
                <w:rFonts w:ascii="Times New Roman" w:hAnsi="Times New Roman" w:cs="Times New Roman"/>
                <w:b/>
                <w:sz w:val="20"/>
              </w:rPr>
            </w:pPr>
          </w:p>
        </w:tc>
        <w:tc>
          <w:tcPr>
            <w:tcW w:w="241" w:type="pct"/>
            <w:vMerge/>
            <w:shd w:val="clear" w:color="auto" w:fill="FFFFFF"/>
            <w:vAlign w:val="center"/>
          </w:tcPr>
          <w:p w14:paraId="68FDB33B" w14:textId="77777777" w:rsidR="00F0022A" w:rsidRPr="00350815" w:rsidRDefault="00F0022A" w:rsidP="003C1123">
            <w:pPr>
              <w:spacing w:before="60" w:after="40"/>
              <w:jc w:val="center"/>
              <w:rPr>
                <w:rFonts w:ascii="Times New Roman" w:hAnsi="Times New Roman" w:cs="Times New Roman"/>
                <w:b/>
                <w:sz w:val="20"/>
              </w:rPr>
            </w:pPr>
          </w:p>
        </w:tc>
        <w:tc>
          <w:tcPr>
            <w:tcW w:w="242" w:type="pct"/>
            <w:vMerge/>
            <w:shd w:val="clear" w:color="auto" w:fill="FFFFFF"/>
            <w:vAlign w:val="center"/>
          </w:tcPr>
          <w:p w14:paraId="67D1BF2A" w14:textId="77777777" w:rsidR="00F0022A" w:rsidRPr="00350815" w:rsidRDefault="00F0022A" w:rsidP="003C1123">
            <w:pPr>
              <w:spacing w:before="60" w:after="40"/>
              <w:jc w:val="center"/>
              <w:rPr>
                <w:rFonts w:ascii="Times New Roman" w:hAnsi="Times New Roman" w:cs="Times New Roman"/>
                <w:b/>
                <w:sz w:val="20"/>
              </w:rPr>
            </w:pPr>
          </w:p>
        </w:tc>
        <w:tc>
          <w:tcPr>
            <w:tcW w:w="243" w:type="pct"/>
            <w:vMerge/>
            <w:shd w:val="clear" w:color="auto" w:fill="FFFFFF"/>
            <w:vAlign w:val="center"/>
          </w:tcPr>
          <w:p w14:paraId="749F9B33" w14:textId="77777777" w:rsidR="00F0022A" w:rsidRPr="00350815" w:rsidRDefault="00F0022A" w:rsidP="003C1123">
            <w:pPr>
              <w:spacing w:before="60" w:after="40"/>
              <w:jc w:val="center"/>
              <w:rPr>
                <w:rFonts w:ascii="Times New Roman" w:hAnsi="Times New Roman" w:cs="Times New Roman"/>
                <w:b/>
                <w:sz w:val="20"/>
              </w:rPr>
            </w:pPr>
          </w:p>
        </w:tc>
        <w:tc>
          <w:tcPr>
            <w:tcW w:w="242" w:type="pct"/>
            <w:shd w:val="clear" w:color="auto" w:fill="FFFFFF"/>
            <w:vAlign w:val="center"/>
          </w:tcPr>
          <w:p w14:paraId="2A11F7C7"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234" w:type="pct"/>
            <w:shd w:val="clear" w:color="auto" w:fill="FFFFFF"/>
            <w:vAlign w:val="center"/>
          </w:tcPr>
          <w:p w14:paraId="0E5B57B3"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79" w:type="pct"/>
            <w:shd w:val="clear" w:color="auto" w:fill="FFFFFF"/>
            <w:vAlign w:val="center"/>
          </w:tcPr>
          <w:p w14:paraId="61402FAA"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257" w:type="pct"/>
            <w:shd w:val="clear" w:color="auto" w:fill="FFFFFF"/>
            <w:vAlign w:val="center"/>
          </w:tcPr>
          <w:p w14:paraId="76716B17"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75" w:type="pct"/>
            <w:shd w:val="clear" w:color="auto" w:fill="FFFFFF"/>
            <w:vAlign w:val="center"/>
          </w:tcPr>
          <w:p w14:paraId="7826457E"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264" w:type="pct"/>
            <w:shd w:val="clear" w:color="auto" w:fill="FFFFFF"/>
            <w:vAlign w:val="center"/>
          </w:tcPr>
          <w:p w14:paraId="6F44E197"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64" w:type="pct"/>
            <w:shd w:val="clear" w:color="auto" w:fill="FFFFFF"/>
            <w:vAlign w:val="center"/>
          </w:tcPr>
          <w:p w14:paraId="408F5092"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261" w:type="pct"/>
            <w:shd w:val="clear" w:color="auto" w:fill="FFFFFF"/>
            <w:vAlign w:val="center"/>
          </w:tcPr>
          <w:p w14:paraId="5512CE79"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30" w:type="pct"/>
            <w:vMerge/>
            <w:shd w:val="clear" w:color="auto" w:fill="FFFFFF"/>
            <w:vAlign w:val="center"/>
          </w:tcPr>
          <w:p w14:paraId="4D87E534" w14:textId="77777777" w:rsidR="00F0022A" w:rsidRPr="00350815" w:rsidRDefault="00F0022A" w:rsidP="003C1123">
            <w:pPr>
              <w:spacing w:before="60" w:after="40"/>
              <w:jc w:val="center"/>
              <w:rPr>
                <w:rFonts w:ascii="Times New Roman" w:hAnsi="Times New Roman" w:cs="Times New Roman"/>
                <w:b/>
                <w:sz w:val="20"/>
              </w:rPr>
            </w:pPr>
          </w:p>
        </w:tc>
        <w:tc>
          <w:tcPr>
            <w:tcW w:w="261" w:type="pct"/>
            <w:vMerge/>
            <w:shd w:val="clear" w:color="auto" w:fill="FFFFFF"/>
            <w:vAlign w:val="center"/>
          </w:tcPr>
          <w:p w14:paraId="7170CF48" w14:textId="77777777" w:rsidR="00F0022A" w:rsidRPr="00350815" w:rsidRDefault="00F0022A" w:rsidP="003C1123">
            <w:pPr>
              <w:spacing w:before="60" w:after="40"/>
              <w:jc w:val="center"/>
              <w:rPr>
                <w:rFonts w:ascii="Times New Roman" w:hAnsi="Times New Roman" w:cs="Times New Roman"/>
                <w:b/>
                <w:sz w:val="20"/>
              </w:rPr>
            </w:pPr>
          </w:p>
        </w:tc>
        <w:tc>
          <w:tcPr>
            <w:tcW w:w="197" w:type="pct"/>
            <w:vMerge/>
            <w:shd w:val="clear" w:color="auto" w:fill="FFFFFF"/>
            <w:vAlign w:val="center"/>
          </w:tcPr>
          <w:p w14:paraId="0FCD03BB" w14:textId="77777777" w:rsidR="00F0022A" w:rsidRPr="00350815" w:rsidRDefault="00F0022A" w:rsidP="003C1123">
            <w:pPr>
              <w:spacing w:before="60" w:after="40"/>
              <w:jc w:val="center"/>
              <w:rPr>
                <w:rFonts w:ascii="Times New Roman" w:hAnsi="Times New Roman" w:cs="Times New Roman"/>
                <w:b/>
                <w:sz w:val="20"/>
              </w:rPr>
            </w:pPr>
          </w:p>
        </w:tc>
        <w:tc>
          <w:tcPr>
            <w:tcW w:w="230" w:type="pct"/>
            <w:vMerge/>
            <w:shd w:val="clear" w:color="auto" w:fill="FFFFFF"/>
            <w:vAlign w:val="center"/>
          </w:tcPr>
          <w:p w14:paraId="4714D91A" w14:textId="77777777" w:rsidR="00F0022A" w:rsidRPr="00350815" w:rsidRDefault="00F0022A" w:rsidP="003C1123">
            <w:pPr>
              <w:spacing w:before="60" w:after="40"/>
              <w:jc w:val="center"/>
              <w:rPr>
                <w:rFonts w:ascii="Times New Roman" w:hAnsi="Times New Roman" w:cs="Times New Roman"/>
                <w:b/>
                <w:sz w:val="20"/>
              </w:rPr>
            </w:pPr>
          </w:p>
        </w:tc>
        <w:tc>
          <w:tcPr>
            <w:tcW w:w="257" w:type="pct"/>
            <w:vMerge/>
            <w:shd w:val="clear" w:color="auto" w:fill="FFFFFF"/>
            <w:vAlign w:val="center"/>
          </w:tcPr>
          <w:p w14:paraId="05D98ED2" w14:textId="77777777" w:rsidR="00F0022A" w:rsidRPr="00350815" w:rsidRDefault="00F0022A" w:rsidP="003C1123">
            <w:pPr>
              <w:spacing w:before="60" w:after="40"/>
              <w:jc w:val="center"/>
              <w:rPr>
                <w:rFonts w:ascii="Times New Roman" w:hAnsi="Times New Roman" w:cs="Times New Roman"/>
                <w:b/>
                <w:sz w:val="20"/>
              </w:rPr>
            </w:pPr>
          </w:p>
        </w:tc>
      </w:tr>
      <w:tr w:rsidR="00350815" w:rsidRPr="00350815" w14:paraId="0D519BCA" w14:textId="77777777" w:rsidTr="00F460CA">
        <w:tc>
          <w:tcPr>
            <w:tcW w:w="205" w:type="pct"/>
            <w:shd w:val="clear" w:color="auto" w:fill="FFFFFF"/>
            <w:vAlign w:val="center"/>
          </w:tcPr>
          <w:p w14:paraId="2D86AD2C"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MS</w:t>
            </w:r>
          </w:p>
        </w:tc>
        <w:tc>
          <w:tcPr>
            <w:tcW w:w="321" w:type="pct"/>
            <w:shd w:val="clear" w:color="auto" w:fill="FFFFFF"/>
            <w:vAlign w:val="center"/>
          </w:tcPr>
          <w:p w14:paraId="22AE4A3A"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w:t>
            </w:r>
          </w:p>
        </w:tc>
        <w:tc>
          <w:tcPr>
            <w:tcW w:w="236" w:type="pct"/>
            <w:shd w:val="clear" w:color="auto" w:fill="FFFFFF"/>
            <w:vAlign w:val="center"/>
          </w:tcPr>
          <w:p w14:paraId="1362535D"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2</w:t>
            </w:r>
          </w:p>
        </w:tc>
        <w:tc>
          <w:tcPr>
            <w:tcW w:w="259" w:type="pct"/>
            <w:shd w:val="clear" w:color="auto" w:fill="FFFFFF"/>
            <w:vAlign w:val="center"/>
          </w:tcPr>
          <w:p w14:paraId="3E24C46B"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3</w:t>
            </w:r>
          </w:p>
        </w:tc>
        <w:tc>
          <w:tcPr>
            <w:tcW w:w="241" w:type="pct"/>
            <w:shd w:val="clear" w:color="auto" w:fill="FFFFFF"/>
            <w:vAlign w:val="center"/>
          </w:tcPr>
          <w:p w14:paraId="2390081A"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4</w:t>
            </w:r>
          </w:p>
        </w:tc>
        <w:tc>
          <w:tcPr>
            <w:tcW w:w="242" w:type="pct"/>
            <w:shd w:val="clear" w:color="auto" w:fill="FFFFFF"/>
            <w:vAlign w:val="center"/>
          </w:tcPr>
          <w:p w14:paraId="67938F01"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5</w:t>
            </w:r>
          </w:p>
        </w:tc>
        <w:tc>
          <w:tcPr>
            <w:tcW w:w="243" w:type="pct"/>
            <w:shd w:val="clear" w:color="auto" w:fill="FFFFFF"/>
            <w:vAlign w:val="center"/>
          </w:tcPr>
          <w:p w14:paraId="22E21718"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6</w:t>
            </w:r>
          </w:p>
        </w:tc>
        <w:tc>
          <w:tcPr>
            <w:tcW w:w="242" w:type="pct"/>
            <w:shd w:val="clear" w:color="auto" w:fill="FFFFFF"/>
            <w:vAlign w:val="center"/>
          </w:tcPr>
          <w:p w14:paraId="569CC59D"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7</w:t>
            </w:r>
          </w:p>
        </w:tc>
        <w:tc>
          <w:tcPr>
            <w:tcW w:w="234" w:type="pct"/>
            <w:shd w:val="clear" w:color="auto" w:fill="FFFFFF"/>
            <w:vAlign w:val="center"/>
          </w:tcPr>
          <w:p w14:paraId="57560654"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8</w:t>
            </w:r>
          </w:p>
        </w:tc>
        <w:tc>
          <w:tcPr>
            <w:tcW w:w="279" w:type="pct"/>
            <w:shd w:val="clear" w:color="auto" w:fill="FFFFFF"/>
            <w:vAlign w:val="center"/>
          </w:tcPr>
          <w:p w14:paraId="1A3DACBE"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9</w:t>
            </w:r>
          </w:p>
        </w:tc>
        <w:tc>
          <w:tcPr>
            <w:tcW w:w="257" w:type="pct"/>
            <w:shd w:val="clear" w:color="auto" w:fill="FFFFFF"/>
            <w:vAlign w:val="center"/>
          </w:tcPr>
          <w:p w14:paraId="4B18C1E6"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10</w:t>
            </w:r>
          </w:p>
        </w:tc>
        <w:tc>
          <w:tcPr>
            <w:tcW w:w="275" w:type="pct"/>
            <w:shd w:val="clear" w:color="auto" w:fill="FFFFFF"/>
            <w:vAlign w:val="center"/>
          </w:tcPr>
          <w:p w14:paraId="0FD37C55"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11</w:t>
            </w:r>
          </w:p>
        </w:tc>
        <w:tc>
          <w:tcPr>
            <w:tcW w:w="264" w:type="pct"/>
            <w:shd w:val="clear" w:color="auto" w:fill="FFFFFF"/>
            <w:vAlign w:val="center"/>
          </w:tcPr>
          <w:p w14:paraId="3F55924F"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12</w:t>
            </w:r>
          </w:p>
        </w:tc>
        <w:tc>
          <w:tcPr>
            <w:tcW w:w="264" w:type="pct"/>
            <w:shd w:val="clear" w:color="auto" w:fill="FFFFFF"/>
            <w:vAlign w:val="center"/>
          </w:tcPr>
          <w:p w14:paraId="50DABAD6"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13</w:t>
            </w:r>
          </w:p>
        </w:tc>
        <w:tc>
          <w:tcPr>
            <w:tcW w:w="261" w:type="pct"/>
            <w:shd w:val="clear" w:color="auto" w:fill="FFFFFF"/>
            <w:vAlign w:val="center"/>
          </w:tcPr>
          <w:p w14:paraId="723E9149"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14</w:t>
            </w:r>
          </w:p>
        </w:tc>
        <w:tc>
          <w:tcPr>
            <w:tcW w:w="230" w:type="pct"/>
            <w:shd w:val="clear" w:color="auto" w:fill="FFFFFF"/>
            <w:vAlign w:val="center"/>
          </w:tcPr>
          <w:p w14:paraId="65588CC9"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15</w:t>
            </w:r>
          </w:p>
        </w:tc>
        <w:tc>
          <w:tcPr>
            <w:tcW w:w="261" w:type="pct"/>
            <w:shd w:val="clear" w:color="auto" w:fill="FFFFFF"/>
            <w:vAlign w:val="center"/>
          </w:tcPr>
          <w:p w14:paraId="111DF12F"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16</w:t>
            </w:r>
          </w:p>
        </w:tc>
        <w:tc>
          <w:tcPr>
            <w:tcW w:w="197" w:type="pct"/>
            <w:shd w:val="clear" w:color="auto" w:fill="FFFFFF"/>
            <w:vAlign w:val="center"/>
          </w:tcPr>
          <w:p w14:paraId="44BA5CB5"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17</w:t>
            </w:r>
          </w:p>
        </w:tc>
        <w:tc>
          <w:tcPr>
            <w:tcW w:w="230" w:type="pct"/>
            <w:shd w:val="clear" w:color="auto" w:fill="FFFFFF"/>
            <w:vAlign w:val="center"/>
          </w:tcPr>
          <w:p w14:paraId="3C837448"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18</w:t>
            </w:r>
          </w:p>
        </w:tc>
        <w:tc>
          <w:tcPr>
            <w:tcW w:w="257" w:type="pct"/>
            <w:shd w:val="clear" w:color="auto" w:fill="FFFFFF"/>
            <w:vAlign w:val="center"/>
          </w:tcPr>
          <w:p w14:paraId="1A10B08C" w14:textId="77777777" w:rsidR="00F0022A" w:rsidRPr="00350815" w:rsidRDefault="00F0022A" w:rsidP="003C1123">
            <w:pPr>
              <w:spacing w:before="60" w:after="40"/>
              <w:jc w:val="center"/>
              <w:rPr>
                <w:rFonts w:ascii="Times New Roman" w:hAnsi="Times New Roman" w:cs="Times New Roman"/>
                <w:sz w:val="20"/>
              </w:rPr>
            </w:pPr>
            <w:r w:rsidRPr="00350815">
              <w:rPr>
                <w:rFonts w:ascii="Times New Roman" w:hAnsi="Times New Roman" w:cs="Times New Roman"/>
                <w:sz w:val="20"/>
              </w:rPr>
              <w:t>19</w:t>
            </w:r>
          </w:p>
        </w:tc>
      </w:tr>
      <w:tr w:rsidR="00350815" w:rsidRPr="00350815" w14:paraId="59022265" w14:textId="77777777" w:rsidTr="00F460CA">
        <w:tc>
          <w:tcPr>
            <w:tcW w:w="205" w:type="pct"/>
            <w:shd w:val="clear" w:color="auto" w:fill="FFFFFF"/>
            <w:vAlign w:val="center"/>
          </w:tcPr>
          <w:p w14:paraId="0ED25F50" w14:textId="77777777" w:rsidR="00F0022A" w:rsidRPr="00350815" w:rsidRDefault="00F0022A" w:rsidP="003C1123">
            <w:pPr>
              <w:spacing w:before="60" w:after="40"/>
              <w:jc w:val="center"/>
              <w:rPr>
                <w:rFonts w:ascii="Times New Roman" w:hAnsi="Times New Roman" w:cs="Times New Roman"/>
                <w:sz w:val="20"/>
              </w:rPr>
            </w:pPr>
          </w:p>
        </w:tc>
        <w:tc>
          <w:tcPr>
            <w:tcW w:w="321" w:type="pct"/>
            <w:shd w:val="clear" w:color="auto" w:fill="FFFFFF"/>
            <w:vAlign w:val="center"/>
          </w:tcPr>
          <w:p w14:paraId="379F4C1E" w14:textId="77777777" w:rsidR="00F0022A" w:rsidRPr="00350815" w:rsidRDefault="00F0022A" w:rsidP="003C1123">
            <w:pPr>
              <w:spacing w:before="60" w:after="40"/>
              <w:jc w:val="center"/>
              <w:rPr>
                <w:rFonts w:ascii="Times New Roman" w:hAnsi="Times New Roman" w:cs="Times New Roman"/>
                <w:sz w:val="20"/>
              </w:rPr>
            </w:pPr>
          </w:p>
        </w:tc>
        <w:tc>
          <w:tcPr>
            <w:tcW w:w="236" w:type="pct"/>
            <w:shd w:val="clear" w:color="auto" w:fill="FFFFFF"/>
            <w:vAlign w:val="center"/>
          </w:tcPr>
          <w:p w14:paraId="7537DC62" w14:textId="77777777" w:rsidR="00F0022A" w:rsidRPr="00350815" w:rsidRDefault="00F0022A" w:rsidP="003C1123">
            <w:pPr>
              <w:spacing w:before="60" w:after="40"/>
              <w:jc w:val="center"/>
              <w:rPr>
                <w:rFonts w:ascii="Times New Roman" w:hAnsi="Times New Roman" w:cs="Times New Roman"/>
                <w:sz w:val="20"/>
              </w:rPr>
            </w:pPr>
          </w:p>
        </w:tc>
        <w:tc>
          <w:tcPr>
            <w:tcW w:w="259" w:type="pct"/>
            <w:shd w:val="clear" w:color="auto" w:fill="FFFFFF"/>
            <w:vAlign w:val="center"/>
          </w:tcPr>
          <w:p w14:paraId="7B0E925C" w14:textId="77777777" w:rsidR="00F0022A" w:rsidRPr="00350815" w:rsidRDefault="00F0022A" w:rsidP="003C1123">
            <w:pPr>
              <w:spacing w:before="60" w:after="40"/>
              <w:jc w:val="center"/>
              <w:rPr>
                <w:rFonts w:ascii="Times New Roman" w:hAnsi="Times New Roman" w:cs="Times New Roman"/>
                <w:sz w:val="20"/>
              </w:rPr>
            </w:pPr>
          </w:p>
        </w:tc>
        <w:tc>
          <w:tcPr>
            <w:tcW w:w="241" w:type="pct"/>
            <w:shd w:val="clear" w:color="auto" w:fill="FFFFFF"/>
            <w:vAlign w:val="center"/>
          </w:tcPr>
          <w:p w14:paraId="7911CFE0"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3B60B957" w14:textId="77777777" w:rsidR="00F0022A" w:rsidRPr="00350815" w:rsidRDefault="00F0022A" w:rsidP="003C1123">
            <w:pPr>
              <w:spacing w:before="60" w:after="40"/>
              <w:jc w:val="center"/>
              <w:rPr>
                <w:rFonts w:ascii="Times New Roman" w:hAnsi="Times New Roman" w:cs="Times New Roman"/>
                <w:sz w:val="20"/>
              </w:rPr>
            </w:pPr>
          </w:p>
        </w:tc>
        <w:tc>
          <w:tcPr>
            <w:tcW w:w="243" w:type="pct"/>
            <w:shd w:val="clear" w:color="auto" w:fill="FFFFFF"/>
            <w:vAlign w:val="center"/>
          </w:tcPr>
          <w:p w14:paraId="08B306EA"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571CFD59" w14:textId="77777777" w:rsidR="00F0022A" w:rsidRPr="00350815" w:rsidRDefault="00F0022A" w:rsidP="003C1123">
            <w:pPr>
              <w:spacing w:before="60" w:after="40"/>
              <w:jc w:val="center"/>
              <w:rPr>
                <w:rFonts w:ascii="Times New Roman" w:hAnsi="Times New Roman" w:cs="Times New Roman"/>
                <w:sz w:val="20"/>
              </w:rPr>
            </w:pPr>
          </w:p>
        </w:tc>
        <w:tc>
          <w:tcPr>
            <w:tcW w:w="234" w:type="pct"/>
            <w:shd w:val="clear" w:color="auto" w:fill="FFFFFF"/>
            <w:vAlign w:val="center"/>
          </w:tcPr>
          <w:p w14:paraId="0E301DF8" w14:textId="77777777" w:rsidR="00F0022A" w:rsidRPr="00350815" w:rsidRDefault="00F0022A" w:rsidP="003C1123">
            <w:pPr>
              <w:spacing w:before="60" w:after="40"/>
              <w:jc w:val="center"/>
              <w:rPr>
                <w:rFonts w:ascii="Times New Roman" w:hAnsi="Times New Roman" w:cs="Times New Roman"/>
                <w:sz w:val="20"/>
              </w:rPr>
            </w:pPr>
          </w:p>
        </w:tc>
        <w:tc>
          <w:tcPr>
            <w:tcW w:w="279" w:type="pct"/>
            <w:shd w:val="clear" w:color="auto" w:fill="FFFFFF"/>
            <w:vAlign w:val="center"/>
          </w:tcPr>
          <w:p w14:paraId="66FA7661"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319C456D" w14:textId="77777777" w:rsidR="00F0022A" w:rsidRPr="00350815" w:rsidRDefault="00F0022A" w:rsidP="003C1123">
            <w:pPr>
              <w:spacing w:before="60" w:after="40"/>
              <w:jc w:val="center"/>
              <w:rPr>
                <w:rFonts w:ascii="Times New Roman" w:hAnsi="Times New Roman" w:cs="Times New Roman"/>
                <w:sz w:val="20"/>
              </w:rPr>
            </w:pPr>
          </w:p>
        </w:tc>
        <w:tc>
          <w:tcPr>
            <w:tcW w:w="275" w:type="pct"/>
            <w:shd w:val="clear" w:color="auto" w:fill="FFFFFF"/>
            <w:vAlign w:val="center"/>
          </w:tcPr>
          <w:p w14:paraId="53202670"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136F673D"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33D84CC1"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0C05476E"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41920D18"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1B0D2C29" w14:textId="77777777" w:rsidR="00F0022A" w:rsidRPr="00350815" w:rsidRDefault="00F0022A" w:rsidP="003C1123">
            <w:pPr>
              <w:spacing w:before="60" w:after="40"/>
              <w:jc w:val="center"/>
              <w:rPr>
                <w:rFonts w:ascii="Times New Roman" w:hAnsi="Times New Roman" w:cs="Times New Roman"/>
                <w:sz w:val="20"/>
              </w:rPr>
            </w:pPr>
          </w:p>
        </w:tc>
        <w:tc>
          <w:tcPr>
            <w:tcW w:w="197" w:type="pct"/>
            <w:shd w:val="clear" w:color="auto" w:fill="FFFFFF"/>
            <w:vAlign w:val="center"/>
          </w:tcPr>
          <w:p w14:paraId="6363DD96"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0938A248"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5CB64F04" w14:textId="77777777" w:rsidR="00F0022A" w:rsidRPr="00350815" w:rsidRDefault="00F0022A" w:rsidP="003C1123">
            <w:pPr>
              <w:spacing w:before="60" w:after="40"/>
              <w:jc w:val="center"/>
              <w:rPr>
                <w:rFonts w:ascii="Times New Roman" w:hAnsi="Times New Roman" w:cs="Times New Roman"/>
                <w:sz w:val="20"/>
              </w:rPr>
            </w:pPr>
          </w:p>
        </w:tc>
      </w:tr>
      <w:tr w:rsidR="00350815" w:rsidRPr="00350815" w14:paraId="4E378684" w14:textId="77777777" w:rsidTr="00F460CA">
        <w:tc>
          <w:tcPr>
            <w:tcW w:w="205" w:type="pct"/>
            <w:shd w:val="clear" w:color="auto" w:fill="FFFFFF"/>
            <w:vAlign w:val="center"/>
          </w:tcPr>
          <w:p w14:paraId="41EE63A5" w14:textId="77777777" w:rsidR="00F0022A" w:rsidRPr="00350815" w:rsidRDefault="00F0022A" w:rsidP="003C1123">
            <w:pPr>
              <w:spacing w:before="60" w:after="40"/>
              <w:jc w:val="center"/>
              <w:rPr>
                <w:rFonts w:ascii="Times New Roman" w:hAnsi="Times New Roman" w:cs="Times New Roman"/>
                <w:sz w:val="20"/>
              </w:rPr>
            </w:pPr>
          </w:p>
        </w:tc>
        <w:tc>
          <w:tcPr>
            <w:tcW w:w="321" w:type="pct"/>
            <w:shd w:val="clear" w:color="auto" w:fill="FFFFFF"/>
            <w:vAlign w:val="center"/>
          </w:tcPr>
          <w:p w14:paraId="71717A72" w14:textId="77777777" w:rsidR="00F0022A" w:rsidRPr="00350815" w:rsidRDefault="00F0022A" w:rsidP="003C1123">
            <w:pPr>
              <w:spacing w:before="60" w:after="40"/>
              <w:jc w:val="center"/>
              <w:rPr>
                <w:rFonts w:ascii="Times New Roman" w:hAnsi="Times New Roman" w:cs="Times New Roman"/>
                <w:sz w:val="20"/>
              </w:rPr>
            </w:pPr>
          </w:p>
        </w:tc>
        <w:tc>
          <w:tcPr>
            <w:tcW w:w="236" w:type="pct"/>
            <w:shd w:val="clear" w:color="auto" w:fill="FFFFFF"/>
            <w:vAlign w:val="center"/>
          </w:tcPr>
          <w:p w14:paraId="29734886" w14:textId="77777777" w:rsidR="00F0022A" w:rsidRPr="00350815" w:rsidRDefault="00F0022A" w:rsidP="003C1123">
            <w:pPr>
              <w:spacing w:before="60" w:after="40"/>
              <w:jc w:val="center"/>
              <w:rPr>
                <w:rFonts w:ascii="Times New Roman" w:hAnsi="Times New Roman" w:cs="Times New Roman"/>
                <w:sz w:val="20"/>
              </w:rPr>
            </w:pPr>
          </w:p>
        </w:tc>
        <w:tc>
          <w:tcPr>
            <w:tcW w:w="259" w:type="pct"/>
            <w:shd w:val="clear" w:color="auto" w:fill="FFFFFF"/>
            <w:vAlign w:val="center"/>
          </w:tcPr>
          <w:p w14:paraId="46B1FFBE" w14:textId="77777777" w:rsidR="00F0022A" w:rsidRPr="00350815" w:rsidRDefault="00F0022A" w:rsidP="003C1123">
            <w:pPr>
              <w:spacing w:before="60" w:after="40"/>
              <w:jc w:val="center"/>
              <w:rPr>
                <w:rFonts w:ascii="Times New Roman" w:hAnsi="Times New Roman" w:cs="Times New Roman"/>
                <w:sz w:val="20"/>
              </w:rPr>
            </w:pPr>
          </w:p>
        </w:tc>
        <w:tc>
          <w:tcPr>
            <w:tcW w:w="241" w:type="pct"/>
            <w:shd w:val="clear" w:color="auto" w:fill="FFFFFF"/>
            <w:vAlign w:val="center"/>
          </w:tcPr>
          <w:p w14:paraId="35ACE54E"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44E5AD8A" w14:textId="77777777" w:rsidR="00F0022A" w:rsidRPr="00350815" w:rsidRDefault="00F0022A" w:rsidP="003C1123">
            <w:pPr>
              <w:spacing w:before="60" w:after="40"/>
              <w:jc w:val="center"/>
              <w:rPr>
                <w:rFonts w:ascii="Times New Roman" w:hAnsi="Times New Roman" w:cs="Times New Roman"/>
                <w:sz w:val="20"/>
              </w:rPr>
            </w:pPr>
          </w:p>
        </w:tc>
        <w:tc>
          <w:tcPr>
            <w:tcW w:w="243" w:type="pct"/>
            <w:shd w:val="clear" w:color="auto" w:fill="FFFFFF"/>
            <w:vAlign w:val="center"/>
          </w:tcPr>
          <w:p w14:paraId="3A3F568F"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2AE8741B" w14:textId="77777777" w:rsidR="00F0022A" w:rsidRPr="00350815" w:rsidRDefault="00F0022A" w:rsidP="003C1123">
            <w:pPr>
              <w:spacing w:before="60" w:after="40"/>
              <w:jc w:val="center"/>
              <w:rPr>
                <w:rFonts w:ascii="Times New Roman" w:hAnsi="Times New Roman" w:cs="Times New Roman"/>
                <w:sz w:val="20"/>
              </w:rPr>
            </w:pPr>
          </w:p>
        </w:tc>
        <w:tc>
          <w:tcPr>
            <w:tcW w:w="234" w:type="pct"/>
            <w:shd w:val="clear" w:color="auto" w:fill="FFFFFF"/>
            <w:vAlign w:val="center"/>
          </w:tcPr>
          <w:p w14:paraId="32BB0694" w14:textId="77777777" w:rsidR="00F0022A" w:rsidRPr="00350815" w:rsidRDefault="00F0022A" w:rsidP="003C1123">
            <w:pPr>
              <w:spacing w:before="60" w:after="40"/>
              <w:jc w:val="center"/>
              <w:rPr>
                <w:rFonts w:ascii="Times New Roman" w:hAnsi="Times New Roman" w:cs="Times New Roman"/>
                <w:sz w:val="20"/>
              </w:rPr>
            </w:pPr>
          </w:p>
        </w:tc>
        <w:tc>
          <w:tcPr>
            <w:tcW w:w="279" w:type="pct"/>
            <w:shd w:val="clear" w:color="auto" w:fill="FFFFFF"/>
            <w:vAlign w:val="center"/>
          </w:tcPr>
          <w:p w14:paraId="4BF81C47"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0861B8B2" w14:textId="77777777" w:rsidR="00F0022A" w:rsidRPr="00350815" w:rsidRDefault="00F0022A" w:rsidP="003C1123">
            <w:pPr>
              <w:spacing w:before="60" w:after="40"/>
              <w:jc w:val="center"/>
              <w:rPr>
                <w:rFonts w:ascii="Times New Roman" w:hAnsi="Times New Roman" w:cs="Times New Roman"/>
                <w:sz w:val="20"/>
              </w:rPr>
            </w:pPr>
          </w:p>
        </w:tc>
        <w:tc>
          <w:tcPr>
            <w:tcW w:w="275" w:type="pct"/>
            <w:shd w:val="clear" w:color="auto" w:fill="FFFFFF"/>
            <w:vAlign w:val="center"/>
          </w:tcPr>
          <w:p w14:paraId="27F74388"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53E67B17"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4C0D1485"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2CD91320"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1EBF802E"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33A5181D" w14:textId="77777777" w:rsidR="00F0022A" w:rsidRPr="00350815" w:rsidRDefault="00F0022A" w:rsidP="003C1123">
            <w:pPr>
              <w:spacing w:before="60" w:after="40"/>
              <w:jc w:val="center"/>
              <w:rPr>
                <w:rFonts w:ascii="Times New Roman" w:hAnsi="Times New Roman" w:cs="Times New Roman"/>
                <w:sz w:val="20"/>
              </w:rPr>
            </w:pPr>
          </w:p>
        </w:tc>
        <w:tc>
          <w:tcPr>
            <w:tcW w:w="197" w:type="pct"/>
            <w:shd w:val="clear" w:color="auto" w:fill="FFFFFF"/>
            <w:vAlign w:val="center"/>
          </w:tcPr>
          <w:p w14:paraId="5F9ADB3D"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52D990AB"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7F8FE455" w14:textId="77777777" w:rsidR="00F0022A" w:rsidRPr="00350815" w:rsidRDefault="00F0022A" w:rsidP="003C1123">
            <w:pPr>
              <w:spacing w:before="60" w:after="40"/>
              <w:jc w:val="center"/>
              <w:rPr>
                <w:rFonts w:ascii="Times New Roman" w:hAnsi="Times New Roman" w:cs="Times New Roman"/>
                <w:sz w:val="20"/>
              </w:rPr>
            </w:pPr>
          </w:p>
        </w:tc>
      </w:tr>
      <w:tr w:rsidR="00350815" w:rsidRPr="00350815" w14:paraId="1D3894BA" w14:textId="77777777" w:rsidTr="00F460CA">
        <w:tc>
          <w:tcPr>
            <w:tcW w:w="205" w:type="pct"/>
            <w:shd w:val="clear" w:color="auto" w:fill="FFFFFF"/>
            <w:vAlign w:val="center"/>
          </w:tcPr>
          <w:p w14:paraId="433056B0" w14:textId="77777777" w:rsidR="00F0022A" w:rsidRPr="00350815" w:rsidRDefault="00F0022A" w:rsidP="003C1123">
            <w:pPr>
              <w:spacing w:before="60" w:after="40"/>
              <w:jc w:val="center"/>
              <w:rPr>
                <w:rFonts w:ascii="Times New Roman" w:hAnsi="Times New Roman" w:cs="Times New Roman"/>
                <w:sz w:val="20"/>
              </w:rPr>
            </w:pPr>
          </w:p>
        </w:tc>
        <w:tc>
          <w:tcPr>
            <w:tcW w:w="321" w:type="pct"/>
            <w:shd w:val="clear" w:color="auto" w:fill="FFFFFF"/>
            <w:vAlign w:val="center"/>
          </w:tcPr>
          <w:p w14:paraId="307A6485" w14:textId="77777777" w:rsidR="00F0022A" w:rsidRPr="00350815" w:rsidRDefault="00F0022A" w:rsidP="003C1123">
            <w:pPr>
              <w:spacing w:before="60" w:after="40"/>
              <w:jc w:val="center"/>
              <w:rPr>
                <w:rFonts w:ascii="Times New Roman" w:hAnsi="Times New Roman" w:cs="Times New Roman"/>
                <w:sz w:val="20"/>
              </w:rPr>
            </w:pPr>
          </w:p>
        </w:tc>
        <w:tc>
          <w:tcPr>
            <w:tcW w:w="236" w:type="pct"/>
            <w:shd w:val="clear" w:color="auto" w:fill="FFFFFF"/>
            <w:vAlign w:val="center"/>
          </w:tcPr>
          <w:p w14:paraId="626F2033" w14:textId="77777777" w:rsidR="00F0022A" w:rsidRPr="00350815" w:rsidRDefault="00F0022A" w:rsidP="003C1123">
            <w:pPr>
              <w:spacing w:before="60" w:after="40"/>
              <w:jc w:val="center"/>
              <w:rPr>
                <w:rFonts w:ascii="Times New Roman" w:hAnsi="Times New Roman" w:cs="Times New Roman"/>
                <w:sz w:val="20"/>
              </w:rPr>
            </w:pPr>
          </w:p>
        </w:tc>
        <w:tc>
          <w:tcPr>
            <w:tcW w:w="259" w:type="pct"/>
            <w:shd w:val="clear" w:color="auto" w:fill="FFFFFF"/>
            <w:vAlign w:val="center"/>
          </w:tcPr>
          <w:p w14:paraId="5C333538" w14:textId="77777777" w:rsidR="00F0022A" w:rsidRPr="00350815" w:rsidRDefault="00F0022A" w:rsidP="003C1123">
            <w:pPr>
              <w:spacing w:before="60" w:after="40"/>
              <w:jc w:val="center"/>
              <w:rPr>
                <w:rFonts w:ascii="Times New Roman" w:hAnsi="Times New Roman" w:cs="Times New Roman"/>
                <w:sz w:val="20"/>
              </w:rPr>
            </w:pPr>
          </w:p>
        </w:tc>
        <w:tc>
          <w:tcPr>
            <w:tcW w:w="241" w:type="pct"/>
            <w:shd w:val="clear" w:color="auto" w:fill="FFFFFF"/>
            <w:vAlign w:val="center"/>
          </w:tcPr>
          <w:p w14:paraId="338D8661"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5768F354" w14:textId="77777777" w:rsidR="00F0022A" w:rsidRPr="00350815" w:rsidRDefault="00F0022A" w:rsidP="003C1123">
            <w:pPr>
              <w:spacing w:before="60" w:after="40"/>
              <w:jc w:val="center"/>
              <w:rPr>
                <w:rFonts w:ascii="Times New Roman" w:hAnsi="Times New Roman" w:cs="Times New Roman"/>
                <w:sz w:val="20"/>
              </w:rPr>
            </w:pPr>
          </w:p>
        </w:tc>
        <w:tc>
          <w:tcPr>
            <w:tcW w:w="243" w:type="pct"/>
            <w:shd w:val="clear" w:color="auto" w:fill="FFFFFF"/>
            <w:vAlign w:val="center"/>
          </w:tcPr>
          <w:p w14:paraId="704BD147"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27A882FC" w14:textId="77777777" w:rsidR="00F0022A" w:rsidRPr="00350815" w:rsidRDefault="00F0022A" w:rsidP="003C1123">
            <w:pPr>
              <w:spacing w:before="60" w:after="40"/>
              <w:jc w:val="center"/>
              <w:rPr>
                <w:rFonts w:ascii="Times New Roman" w:hAnsi="Times New Roman" w:cs="Times New Roman"/>
                <w:sz w:val="20"/>
              </w:rPr>
            </w:pPr>
          </w:p>
        </w:tc>
        <w:tc>
          <w:tcPr>
            <w:tcW w:w="234" w:type="pct"/>
            <w:shd w:val="clear" w:color="auto" w:fill="FFFFFF"/>
            <w:vAlign w:val="center"/>
          </w:tcPr>
          <w:p w14:paraId="06B5D07F" w14:textId="77777777" w:rsidR="00F0022A" w:rsidRPr="00350815" w:rsidRDefault="00F0022A" w:rsidP="003C1123">
            <w:pPr>
              <w:spacing w:before="60" w:after="40"/>
              <w:jc w:val="center"/>
              <w:rPr>
                <w:rFonts w:ascii="Times New Roman" w:hAnsi="Times New Roman" w:cs="Times New Roman"/>
                <w:sz w:val="20"/>
              </w:rPr>
            </w:pPr>
          </w:p>
        </w:tc>
        <w:tc>
          <w:tcPr>
            <w:tcW w:w="279" w:type="pct"/>
            <w:shd w:val="clear" w:color="auto" w:fill="FFFFFF"/>
            <w:vAlign w:val="center"/>
          </w:tcPr>
          <w:p w14:paraId="080C4E8A"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5B2DB2A9" w14:textId="77777777" w:rsidR="00F0022A" w:rsidRPr="00350815" w:rsidRDefault="00F0022A" w:rsidP="003C1123">
            <w:pPr>
              <w:spacing w:before="60" w:after="40"/>
              <w:jc w:val="center"/>
              <w:rPr>
                <w:rFonts w:ascii="Times New Roman" w:hAnsi="Times New Roman" w:cs="Times New Roman"/>
                <w:sz w:val="20"/>
              </w:rPr>
            </w:pPr>
          </w:p>
        </w:tc>
        <w:tc>
          <w:tcPr>
            <w:tcW w:w="275" w:type="pct"/>
            <w:shd w:val="clear" w:color="auto" w:fill="FFFFFF"/>
            <w:vAlign w:val="center"/>
          </w:tcPr>
          <w:p w14:paraId="032BF5E2"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48849593"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216B0445"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218F89B5"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1AA2B8E7"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6F9C28B7" w14:textId="77777777" w:rsidR="00F0022A" w:rsidRPr="00350815" w:rsidRDefault="00F0022A" w:rsidP="003C1123">
            <w:pPr>
              <w:spacing w:before="60" w:after="40"/>
              <w:jc w:val="center"/>
              <w:rPr>
                <w:rFonts w:ascii="Times New Roman" w:hAnsi="Times New Roman" w:cs="Times New Roman"/>
                <w:sz w:val="20"/>
              </w:rPr>
            </w:pPr>
          </w:p>
        </w:tc>
        <w:tc>
          <w:tcPr>
            <w:tcW w:w="197" w:type="pct"/>
            <w:shd w:val="clear" w:color="auto" w:fill="FFFFFF"/>
            <w:vAlign w:val="center"/>
          </w:tcPr>
          <w:p w14:paraId="54D2FA87"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3CE1E53C"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4124009E" w14:textId="77777777" w:rsidR="00F0022A" w:rsidRPr="00350815" w:rsidRDefault="00F0022A" w:rsidP="003C1123">
            <w:pPr>
              <w:spacing w:before="60" w:after="40"/>
              <w:jc w:val="center"/>
              <w:rPr>
                <w:rFonts w:ascii="Times New Roman" w:hAnsi="Times New Roman" w:cs="Times New Roman"/>
                <w:sz w:val="20"/>
              </w:rPr>
            </w:pPr>
          </w:p>
        </w:tc>
      </w:tr>
      <w:tr w:rsidR="00350815" w:rsidRPr="00350815" w14:paraId="5A7CDE12" w14:textId="77777777" w:rsidTr="00F460CA">
        <w:tc>
          <w:tcPr>
            <w:tcW w:w="205" w:type="pct"/>
            <w:shd w:val="clear" w:color="auto" w:fill="FFFFFF"/>
            <w:vAlign w:val="center"/>
          </w:tcPr>
          <w:p w14:paraId="1EAE698E" w14:textId="77777777" w:rsidR="00F0022A" w:rsidRPr="00350815" w:rsidRDefault="00F0022A" w:rsidP="003C1123">
            <w:pPr>
              <w:spacing w:before="60" w:after="40"/>
              <w:jc w:val="center"/>
              <w:rPr>
                <w:rFonts w:ascii="Times New Roman" w:hAnsi="Times New Roman" w:cs="Times New Roman"/>
                <w:sz w:val="20"/>
              </w:rPr>
            </w:pPr>
          </w:p>
        </w:tc>
        <w:tc>
          <w:tcPr>
            <w:tcW w:w="321" w:type="pct"/>
            <w:shd w:val="clear" w:color="auto" w:fill="FFFFFF"/>
            <w:vAlign w:val="center"/>
          </w:tcPr>
          <w:p w14:paraId="24143917" w14:textId="77777777" w:rsidR="00F0022A" w:rsidRPr="00350815" w:rsidRDefault="00F0022A" w:rsidP="003C1123">
            <w:pPr>
              <w:spacing w:before="60" w:after="40"/>
              <w:jc w:val="center"/>
              <w:rPr>
                <w:rFonts w:ascii="Times New Roman" w:hAnsi="Times New Roman" w:cs="Times New Roman"/>
                <w:sz w:val="20"/>
              </w:rPr>
            </w:pPr>
          </w:p>
        </w:tc>
        <w:tc>
          <w:tcPr>
            <w:tcW w:w="236" w:type="pct"/>
            <w:shd w:val="clear" w:color="auto" w:fill="FFFFFF"/>
            <w:vAlign w:val="center"/>
          </w:tcPr>
          <w:p w14:paraId="36DEEC4A" w14:textId="77777777" w:rsidR="00F0022A" w:rsidRPr="00350815" w:rsidRDefault="00F0022A" w:rsidP="003C1123">
            <w:pPr>
              <w:spacing w:before="60" w:after="40"/>
              <w:jc w:val="center"/>
              <w:rPr>
                <w:rFonts w:ascii="Times New Roman" w:hAnsi="Times New Roman" w:cs="Times New Roman"/>
                <w:sz w:val="20"/>
              </w:rPr>
            </w:pPr>
          </w:p>
        </w:tc>
        <w:tc>
          <w:tcPr>
            <w:tcW w:w="259" w:type="pct"/>
            <w:shd w:val="clear" w:color="auto" w:fill="FFFFFF"/>
            <w:vAlign w:val="center"/>
          </w:tcPr>
          <w:p w14:paraId="211BB0EC" w14:textId="77777777" w:rsidR="00F0022A" w:rsidRPr="00350815" w:rsidRDefault="00F0022A" w:rsidP="003C1123">
            <w:pPr>
              <w:spacing w:before="60" w:after="40"/>
              <w:jc w:val="center"/>
              <w:rPr>
                <w:rFonts w:ascii="Times New Roman" w:hAnsi="Times New Roman" w:cs="Times New Roman"/>
                <w:sz w:val="20"/>
              </w:rPr>
            </w:pPr>
          </w:p>
        </w:tc>
        <w:tc>
          <w:tcPr>
            <w:tcW w:w="241" w:type="pct"/>
            <w:shd w:val="clear" w:color="auto" w:fill="FFFFFF"/>
            <w:vAlign w:val="center"/>
          </w:tcPr>
          <w:p w14:paraId="3E5EFFA3"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5D81E901" w14:textId="77777777" w:rsidR="00F0022A" w:rsidRPr="00350815" w:rsidRDefault="00F0022A" w:rsidP="003C1123">
            <w:pPr>
              <w:spacing w:before="60" w:after="40"/>
              <w:jc w:val="center"/>
              <w:rPr>
                <w:rFonts w:ascii="Times New Roman" w:hAnsi="Times New Roman" w:cs="Times New Roman"/>
                <w:sz w:val="20"/>
              </w:rPr>
            </w:pPr>
          </w:p>
        </w:tc>
        <w:tc>
          <w:tcPr>
            <w:tcW w:w="243" w:type="pct"/>
            <w:shd w:val="clear" w:color="auto" w:fill="FFFFFF"/>
            <w:vAlign w:val="center"/>
          </w:tcPr>
          <w:p w14:paraId="5BD4AE91"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0939DD67" w14:textId="77777777" w:rsidR="00F0022A" w:rsidRPr="00350815" w:rsidRDefault="00F0022A" w:rsidP="003C1123">
            <w:pPr>
              <w:spacing w:before="60" w:after="40"/>
              <w:jc w:val="center"/>
              <w:rPr>
                <w:rFonts w:ascii="Times New Roman" w:hAnsi="Times New Roman" w:cs="Times New Roman"/>
                <w:sz w:val="20"/>
              </w:rPr>
            </w:pPr>
          </w:p>
        </w:tc>
        <w:tc>
          <w:tcPr>
            <w:tcW w:w="234" w:type="pct"/>
            <w:shd w:val="clear" w:color="auto" w:fill="FFFFFF"/>
            <w:vAlign w:val="center"/>
          </w:tcPr>
          <w:p w14:paraId="0BEF5B0A" w14:textId="77777777" w:rsidR="00F0022A" w:rsidRPr="00350815" w:rsidRDefault="00F0022A" w:rsidP="003C1123">
            <w:pPr>
              <w:spacing w:before="60" w:after="40"/>
              <w:jc w:val="center"/>
              <w:rPr>
                <w:rFonts w:ascii="Times New Roman" w:hAnsi="Times New Roman" w:cs="Times New Roman"/>
                <w:sz w:val="20"/>
              </w:rPr>
            </w:pPr>
          </w:p>
        </w:tc>
        <w:tc>
          <w:tcPr>
            <w:tcW w:w="279" w:type="pct"/>
            <w:shd w:val="clear" w:color="auto" w:fill="FFFFFF"/>
            <w:vAlign w:val="center"/>
          </w:tcPr>
          <w:p w14:paraId="78843EF5"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04704348" w14:textId="77777777" w:rsidR="00F0022A" w:rsidRPr="00350815" w:rsidRDefault="00F0022A" w:rsidP="003C1123">
            <w:pPr>
              <w:spacing w:before="60" w:after="40"/>
              <w:jc w:val="center"/>
              <w:rPr>
                <w:rFonts w:ascii="Times New Roman" w:hAnsi="Times New Roman" w:cs="Times New Roman"/>
                <w:sz w:val="20"/>
              </w:rPr>
            </w:pPr>
          </w:p>
        </w:tc>
        <w:tc>
          <w:tcPr>
            <w:tcW w:w="275" w:type="pct"/>
            <w:shd w:val="clear" w:color="auto" w:fill="FFFFFF"/>
            <w:vAlign w:val="center"/>
          </w:tcPr>
          <w:p w14:paraId="61D1C173"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46F73DA1"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16043610"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3A9ABEDB"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5D98B67E"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469DDEEF" w14:textId="77777777" w:rsidR="00F0022A" w:rsidRPr="00350815" w:rsidRDefault="00F0022A" w:rsidP="003C1123">
            <w:pPr>
              <w:spacing w:before="60" w:after="40"/>
              <w:jc w:val="center"/>
              <w:rPr>
                <w:rFonts w:ascii="Times New Roman" w:hAnsi="Times New Roman" w:cs="Times New Roman"/>
                <w:sz w:val="20"/>
              </w:rPr>
            </w:pPr>
          </w:p>
        </w:tc>
        <w:tc>
          <w:tcPr>
            <w:tcW w:w="197" w:type="pct"/>
            <w:shd w:val="clear" w:color="auto" w:fill="FFFFFF"/>
            <w:vAlign w:val="center"/>
          </w:tcPr>
          <w:p w14:paraId="317E4487"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5417B061"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2BD66211" w14:textId="77777777" w:rsidR="00F0022A" w:rsidRPr="00350815" w:rsidRDefault="00F0022A" w:rsidP="003C1123">
            <w:pPr>
              <w:spacing w:before="60" w:after="40"/>
              <w:jc w:val="center"/>
              <w:rPr>
                <w:rFonts w:ascii="Times New Roman" w:hAnsi="Times New Roman" w:cs="Times New Roman"/>
                <w:sz w:val="20"/>
              </w:rPr>
            </w:pPr>
          </w:p>
        </w:tc>
      </w:tr>
      <w:tr w:rsidR="00350815" w:rsidRPr="00350815" w14:paraId="07061CB1" w14:textId="77777777" w:rsidTr="00F460CA">
        <w:tc>
          <w:tcPr>
            <w:tcW w:w="205" w:type="pct"/>
            <w:shd w:val="clear" w:color="auto" w:fill="FFFFFF"/>
            <w:vAlign w:val="center"/>
          </w:tcPr>
          <w:p w14:paraId="036045B7" w14:textId="77777777" w:rsidR="00F0022A" w:rsidRPr="00350815" w:rsidRDefault="00F0022A" w:rsidP="003C1123">
            <w:pPr>
              <w:spacing w:before="60" w:after="40"/>
              <w:jc w:val="center"/>
              <w:rPr>
                <w:rFonts w:ascii="Times New Roman" w:hAnsi="Times New Roman" w:cs="Times New Roman"/>
                <w:b/>
                <w:sz w:val="20"/>
              </w:rPr>
            </w:pPr>
            <w:r w:rsidRPr="00350815">
              <w:rPr>
                <w:rFonts w:ascii="Times New Roman" w:hAnsi="Times New Roman" w:cs="Times New Roman"/>
                <w:b/>
                <w:sz w:val="20"/>
              </w:rPr>
              <w:t>Tổng</w:t>
            </w:r>
          </w:p>
        </w:tc>
        <w:tc>
          <w:tcPr>
            <w:tcW w:w="321" w:type="pct"/>
            <w:shd w:val="clear" w:color="auto" w:fill="FFFFFF"/>
            <w:vAlign w:val="center"/>
          </w:tcPr>
          <w:p w14:paraId="1F5F238C" w14:textId="77777777" w:rsidR="00F0022A" w:rsidRPr="00350815" w:rsidRDefault="00F0022A" w:rsidP="003C1123">
            <w:pPr>
              <w:spacing w:before="60" w:after="40"/>
              <w:jc w:val="center"/>
              <w:rPr>
                <w:rFonts w:ascii="Times New Roman" w:hAnsi="Times New Roman" w:cs="Times New Roman"/>
                <w:sz w:val="20"/>
              </w:rPr>
            </w:pPr>
          </w:p>
        </w:tc>
        <w:tc>
          <w:tcPr>
            <w:tcW w:w="236" w:type="pct"/>
            <w:shd w:val="clear" w:color="auto" w:fill="FFFFFF"/>
            <w:vAlign w:val="center"/>
          </w:tcPr>
          <w:p w14:paraId="1FE36FD4" w14:textId="77777777" w:rsidR="00F0022A" w:rsidRPr="00350815" w:rsidRDefault="00F0022A" w:rsidP="003C1123">
            <w:pPr>
              <w:spacing w:before="60" w:after="40"/>
              <w:jc w:val="center"/>
              <w:rPr>
                <w:rFonts w:ascii="Times New Roman" w:hAnsi="Times New Roman" w:cs="Times New Roman"/>
                <w:sz w:val="20"/>
              </w:rPr>
            </w:pPr>
          </w:p>
        </w:tc>
        <w:tc>
          <w:tcPr>
            <w:tcW w:w="259" w:type="pct"/>
            <w:shd w:val="clear" w:color="auto" w:fill="FFFFFF"/>
            <w:vAlign w:val="center"/>
          </w:tcPr>
          <w:p w14:paraId="7345D3CE" w14:textId="77777777" w:rsidR="00F0022A" w:rsidRPr="00350815" w:rsidRDefault="00F0022A" w:rsidP="003C1123">
            <w:pPr>
              <w:spacing w:before="60" w:after="40"/>
              <w:jc w:val="center"/>
              <w:rPr>
                <w:rFonts w:ascii="Times New Roman" w:hAnsi="Times New Roman" w:cs="Times New Roman"/>
                <w:sz w:val="20"/>
              </w:rPr>
            </w:pPr>
          </w:p>
        </w:tc>
        <w:tc>
          <w:tcPr>
            <w:tcW w:w="241" w:type="pct"/>
            <w:shd w:val="clear" w:color="auto" w:fill="FFFFFF"/>
            <w:vAlign w:val="center"/>
          </w:tcPr>
          <w:p w14:paraId="58DB8417"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786742BD" w14:textId="77777777" w:rsidR="00F0022A" w:rsidRPr="00350815" w:rsidRDefault="00F0022A" w:rsidP="003C1123">
            <w:pPr>
              <w:spacing w:before="60" w:after="40"/>
              <w:jc w:val="center"/>
              <w:rPr>
                <w:rFonts w:ascii="Times New Roman" w:hAnsi="Times New Roman" w:cs="Times New Roman"/>
                <w:sz w:val="20"/>
              </w:rPr>
            </w:pPr>
          </w:p>
        </w:tc>
        <w:tc>
          <w:tcPr>
            <w:tcW w:w="243" w:type="pct"/>
            <w:shd w:val="clear" w:color="auto" w:fill="FFFFFF"/>
            <w:vAlign w:val="center"/>
          </w:tcPr>
          <w:p w14:paraId="2C784B71" w14:textId="77777777" w:rsidR="00F0022A" w:rsidRPr="00350815" w:rsidRDefault="00F0022A" w:rsidP="003C1123">
            <w:pPr>
              <w:spacing w:before="60" w:after="40"/>
              <w:jc w:val="center"/>
              <w:rPr>
                <w:rFonts w:ascii="Times New Roman" w:hAnsi="Times New Roman" w:cs="Times New Roman"/>
                <w:sz w:val="20"/>
              </w:rPr>
            </w:pPr>
          </w:p>
        </w:tc>
        <w:tc>
          <w:tcPr>
            <w:tcW w:w="242" w:type="pct"/>
            <w:shd w:val="clear" w:color="auto" w:fill="FFFFFF"/>
            <w:vAlign w:val="center"/>
          </w:tcPr>
          <w:p w14:paraId="1DF2EE6B" w14:textId="77777777" w:rsidR="00F0022A" w:rsidRPr="00350815" w:rsidRDefault="00F0022A" w:rsidP="003C1123">
            <w:pPr>
              <w:spacing w:before="60" w:after="40"/>
              <w:jc w:val="center"/>
              <w:rPr>
                <w:rFonts w:ascii="Times New Roman" w:hAnsi="Times New Roman" w:cs="Times New Roman"/>
                <w:sz w:val="20"/>
              </w:rPr>
            </w:pPr>
          </w:p>
        </w:tc>
        <w:tc>
          <w:tcPr>
            <w:tcW w:w="234" w:type="pct"/>
            <w:shd w:val="clear" w:color="auto" w:fill="FFFFFF"/>
            <w:vAlign w:val="center"/>
          </w:tcPr>
          <w:p w14:paraId="0BB13379" w14:textId="77777777" w:rsidR="00F0022A" w:rsidRPr="00350815" w:rsidRDefault="00F0022A" w:rsidP="003C1123">
            <w:pPr>
              <w:spacing w:before="60" w:after="40"/>
              <w:jc w:val="center"/>
              <w:rPr>
                <w:rFonts w:ascii="Times New Roman" w:hAnsi="Times New Roman" w:cs="Times New Roman"/>
                <w:sz w:val="20"/>
              </w:rPr>
            </w:pPr>
          </w:p>
        </w:tc>
        <w:tc>
          <w:tcPr>
            <w:tcW w:w="279" w:type="pct"/>
            <w:shd w:val="clear" w:color="auto" w:fill="FFFFFF"/>
            <w:vAlign w:val="center"/>
          </w:tcPr>
          <w:p w14:paraId="28107011"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19A7FE1E" w14:textId="77777777" w:rsidR="00F0022A" w:rsidRPr="00350815" w:rsidRDefault="00F0022A" w:rsidP="003C1123">
            <w:pPr>
              <w:spacing w:before="60" w:after="40"/>
              <w:jc w:val="center"/>
              <w:rPr>
                <w:rFonts w:ascii="Times New Roman" w:hAnsi="Times New Roman" w:cs="Times New Roman"/>
                <w:sz w:val="20"/>
              </w:rPr>
            </w:pPr>
          </w:p>
        </w:tc>
        <w:tc>
          <w:tcPr>
            <w:tcW w:w="275" w:type="pct"/>
            <w:shd w:val="clear" w:color="auto" w:fill="FFFFFF"/>
            <w:vAlign w:val="center"/>
          </w:tcPr>
          <w:p w14:paraId="5CCC7261"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2A4CD6E5" w14:textId="77777777" w:rsidR="00F0022A" w:rsidRPr="00350815" w:rsidRDefault="00F0022A" w:rsidP="003C1123">
            <w:pPr>
              <w:spacing w:before="60" w:after="40"/>
              <w:jc w:val="center"/>
              <w:rPr>
                <w:rFonts w:ascii="Times New Roman" w:hAnsi="Times New Roman" w:cs="Times New Roman"/>
                <w:sz w:val="20"/>
              </w:rPr>
            </w:pPr>
          </w:p>
        </w:tc>
        <w:tc>
          <w:tcPr>
            <w:tcW w:w="264" w:type="pct"/>
            <w:shd w:val="clear" w:color="auto" w:fill="FFFFFF"/>
            <w:vAlign w:val="center"/>
          </w:tcPr>
          <w:p w14:paraId="60DCD8FE"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137D8542"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516DE78D" w14:textId="77777777" w:rsidR="00F0022A" w:rsidRPr="00350815" w:rsidRDefault="00F0022A" w:rsidP="003C1123">
            <w:pPr>
              <w:spacing w:before="60" w:after="40"/>
              <w:jc w:val="center"/>
              <w:rPr>
                <w:rFonts w:ascii="Times New Roman" w:hAnsi="Times New Roman" w:cs="Times New Roman"/>
                <w:sz w:val="20"/>
              </w:rPr>
            </w:pPr>
          </w:p>
        </w:tc>
        <w:tc>
          <w:tcPr>
            <w:tcW w:w="261" w:type="pct"/>
            <w:shd w:val="clear" w:color="auto" w:fill="FFFFFF"/>
            <w:vAlign w:val="center"/>
          </w:tcPr>
          <w:p w14:paraId="0058FD5E" w14:textId="77777777" w:rsidR="00F0022A" w:rsidRPr="00350815" w:rsidRDefault="00F0022A" w:rsidP="003C1123">
            <w:pPr>
              <w:spacing w:before="60" w:after="40"/>
              <w:jc w:val="center"/>
              <w:rPr>
                <w:rFonts w:ascii="Times New Roman" w:hAnsi="Times New Roman" w:cs="Times New Roman"/>
                <w:sz w:val="20"/>
              </w:rPr>
            </w:pPr>
          </w:p>
        </w:tc>
        <w:tc>
          <w:tcPr>
            <w:tcW w:w="197" w:type="pct"/>
            <w:shd w:val="clear" w:color="auto" w:fill="FFFFFF"/>
            <w:vAlign w:val="center"/>
          </w:tcPr>
          <w:p w14:paraId="70FCBD43" w14:textId="77777777" w:rsidR="00F0022A" w:rsidRPr="00350815" w:rsidRDefault="00F0022A" w:rsidP="003C1123">
            <w:pPr>
              <w:spacing w:before="60" w:after="40"/>
              <w:jc w:val="center"/>
              <w:rPr>
                <w:rFonts w:ascii="Times New Roman" w:hAnsi="Times New Roman" w:cs="Times New Roman"/>
                <w:sz w:val="20"/>
              </w:rPr>
            </w:pPr>
          </w:p>
        </w:tc>
        <w:tc>
          <w:tcPr>
            <w:tcW w:w="230" w:type="pct"/>
            <w:shd w:val="clear" w:color="auto" w:fill="FFFFFF"/>
            <w:vAlign w:val="center"/>
          </w:tcPr>
          <w:p w14:paraId="2AF5A370" w14:textId="77777777" w:rsidR="00F0022A" w:rsidRPr="00350815" w:rsidRDefault="00F0022A" w:rsidP="003C1123">
            <w:pPr>
              <w:spacing w:before="60" w:after="40"/>
              <w:jc w:val="center"/>
              <w:rPr>
                <w:rFonts w:ascii="Times New Roman" w:hAnsi="Times New Roman" w:cs="Times New Roman"/>
                <w:sz w:val="20"/>
              </w:rPr>
            </w:pPr>
          </w:p>
        </w:tc>
        <w:tc>
          <w:tcPr>
            <w:tcW w:w="257" w:type="pct"/>
            <w:shd w:val="clear" w:color="auto" w:fill="FFFFFF"/>
            <w:vAlign w:val="center"/>
          </w:tcPr>
          <w:p w14:paraId="2C8BB75C" w14:textId="77777777" w:rsidR="00F0022A" w:rsidRPr="00350815" w:rsidRDefault="00F0022A" w:rsidP="003C1123">
            <w:pPr>
              <w:spacing w:before="60" w:after="40"/>
              <w:jc w:val="center"/>
              <w:rPr>
                <w:rFonts w:ascii="Times New Roman" w:hAnsi="Times New Roman" w:cs="Times New Roman"/>
                <w:sz w:val="20"/>
              </w:rPr>
            </w:pPr>
          </w:p>
        </w:tc>
      </w:tr>
    </w:tbl>
    <w:p w14:paraId="108764BB" w14:textId="77777777" w:rsidR="00F0022A" w:rsidRPr="003C1123" w:rsidRDefault="00F0022A" w:rsidP="003C1123">
      <w:pPr>
        <w:spacing w:before="240"/>
        <w:ind w:firstLine="567"/>
        <w:jc w:val="both"/>
        <w:rPr>
          <w:rFonts w:ascii="Times New Roman" w:hAnsi="Times New Roman" w:cs="Times New Roman"/>
          <w:b/>
          <w:szCs w:val="28"/>
        </w:rPr>
      </w:pPr>
      <w:r w:rsidRPr="003C1123">
        <w:rPr>
          <w:rFonts w:ascii="Times New Roman" w:hAnsi="Times New Roman" w:cs="Times New Roman"/>
          <w:b/>
          <w:szCs w:val="28"/>
        </w:rPr>
        <w:t>20. Ghi chú:</w:t>
      </w:r>
    </w:p>
    <w:p w14:paraId="10E696A7" w14:textId="77777777" w:rsidR="00F0022A" w:rsidRPr="003C1123" w:rsidRDefault="00F0022A" w:rsidP="003C1123">
      <w:pPr>
        <w:spacing w:before="120"/>
        <w:ind w:firstLine="567"/>
        <w:jc w:val="both"/>
        <w:rPr>
          <w:rFonts w:ascii="Times New Roman" w:hAnsi="Times New Roman" w:cs="Times New Roman"/>
          <w:b/>
          <w:i/>
          <w:szCs w:val="28"/>
        </w:rPr>
      </w:pPr>
      <w:r w:rsidRPr="003C1123">
        <w:rPr>
          <w:rFonts w:ascii="Times New Roman" w:hAnsi="Times New Roman" w:cs="Times New Roman"/>
          <w:b/>
          <w:i/>
          <w:szCs w:val="28"/>
        </w:rPr>
        <w:t>Hướng dẫn cách ghi biểu</w:t>
      </w:r>
    </w:p>
    <w:p w14:paraId="792E4DA5" w14:textId="77777777" w:rsidR="00F0022A" w:rsidRPr="003C1123" w:rsidRDefault="00F0022A" w:rsidP="003C1123">
      <w:pPr>
        <w:spacing w:before="120"/>
        <w:ind w:firstLine="567"/>
        <w:jc w:val="both"/>
        <w:rPr>
          <w:rFonts w:ascii="Times New Roman" w:hAnsi="Times New Roman" w:cs="Times New Roman"/>
          <w:szCs w:val="28"/>
        </w:rPr>
      </w:pPr>
      <w:r w:rsidRPr="003C1123">
        <w:rPr>
          <w:rFonts w:ascii="Times New Roman" w:hAnsi="Times New Roman" w:cs="Times New Roman"/>
          <w:szCs w:val="28"/>
        </w:rPr>
        <w:t>- Cột "Đơn vị" để ghi tên các đơn vị trực thuộc</w:t>
      </w:r>
    </w:p>
    <w:p w14:paraId="0065B000" w14:textId="77777777" w:rsidR="00F0022A" w:rsidRPr="003C1123" w:rsidRDefault="00F0022A" w:rsidP="003C1123">
      <w:pPr>
        <w:spacing w:before="120"/>
        <w:ind w:firstLine="567"/>
        <w:jc w:val="both"/>
        <w:rPr>
          <w:rFonts w:ascii="Times New Roman" w:hAnsi="Times New Roman" w:cs="Times New Roman"/>
          <w:szCs w:val="28"/>
        </w:rPr>
      </w:pPr>
      <w:r w:rsidRPr="003C1123">
        <w:rPr>
          <w:rFonts w:ascii="Times New Roman" w:hAnsi="Times New Roman" w:cs="Times New Roman"/>
          <w:szCs w:val="28"/>
        </w:rPr>
        <w:t>- Cột (1): Số quyết định giải quyết khiếu nại phải thực hiện trong kỳ, bao gồm số quyết định chưa thực hiện xong của kỳ báo cáo trước chuyển sang và số quyết định ban hành trong kỳ báo cáo phải thực hiện</w:t>
      </w:r>
    </w:p>
    <w:p w14:paraId="581DA99E" w14:textId="77777777" w:rsidR="00F0022A" w:rsidRPr="003C1123" w:rsidRDefault="00F0022A" w:rsidP="003C1123">
      <w:pPr>
        <w:spacing w:before="120"/>
        <w:ind w:firstLine="567"/>
        <w:jc w:val="both"/>
        <w:rPr>
          <w:rFonts w:ascii="Times New Roman" w:hAnsi="Times New Roman" w:cs="Times New Roman"/>
          <w:szCs w:val="28"/>
        </w:rPr>
      </w:pPr>
      <w:r w:rsidRPr="003C1123">
        <w:rPr>
          <w:rFonts w:ascii="Times New Roman" w:hAnsi="Times New Roman" w:cs="Times New Roman"/>
          <w:szCs w:val="28"/>
        </w:rPr>
        <w:t>- Cột (2) Số quyết định giải quyết khiếu nại đã thực hiện xong trong kỳ báo cáo</w:t>
      </w:r>
    </w:p>
    <w:p w14:paraId="05010665" w14:textId="77777777" w:rsidR="00F0022A" w:rsidRPr="003C1123" w:rsidRDefault="00F0022A" w:rsidP="003C1123">
      <w:pPr>
        <w:spacing w:before="120"/>
        <w:ind w:firstLine="567"/>
        <w:jc w:val="both"/>
        <w:rPr>
          <w:rFonts w:ascii="Times New Roman" w:hAnsi="Times New Roman" w:cs="Times New Roman"/>
          <w:szCs w:val="28"/>
        </w:rPr>
      </w:pPr>
      <w:r w:rsidRPr="003C1123">
        <w:rPr>
          <w:rFonts w:ascii="Times New Roman" w:hAnsi="Times New Roman" w:cs="Times New Roman"/>
          <w:szCs w:val="28"/>
        </w:rPr>
        <w:t>- Cột (15): Thống kê số người đã xử lý hành chính do vi phạm liên quan đến khiếu nại và giải quyết khiếu nại</w:t>
      </w:r>
    </w:p>
    <w:p w14:paraId="135EF316" w14:textId="77777777" w:rsidR="00F0022A" w:rsidRPr="003C1123" w:rsidRDefault="00F0022A" w:rsidP="003C1123">
      <w:pPr>
        <w:spacing w:before="120"/>
        <w:ind w:firstLine="567"/>
        <w:jc w:val="both"/>
        <w:rPr>
          <w:rFonts w:ascii="Times New Roman" w:hAnsi="Times New Roman" w:cs="Times New Roman"/>
          <w:szCs w:val="28"/>
        </w:rPr>
      </w:pPr>
      <w:r w:rsidRPr="003C1123">
        <w:rPr>
          <w:rFonts w:ascii="Times New Roman" w:hAnsi="Times New Roman" w:cs="Times New Roman"/>
          <w:szCs w:val="28"/>
        </w:rPr>
        <w:t>- Cột (16): Thống kê số cán bộ, công chức, viên chức đã xử lý hành chính do vi phạm liên quan đến khiếu nại và giải quyết khiếu nại (&lt;= Cột 15)</w:t>
      </w:r>
    </w:p>
    <w:p w14:paraId="3CA054C8" w14:textId="77777777" w:rsidR="00F0022A" w:rsidRPr="003C1123" w:rsidRDefault="00F0022A" w:rsidP="003C1123">
      <w:pPr>
        <w:spacing w:before="120"/>
        <w:ind w:firstLine="567"/>
        <w:jc w:val="both"/>
        <w:rPr>
          <w:rFonts w:ascii="Times New Roman" w:hAnsi="Times New Roman" w:cs="Times New Roman"/>
          <w:szCs w:val="28"/>
        </w:rPr>
      </w:pPr>
      <w:r w:rsidRPr="003C1123">
        <w:rPr>
          <w:rFonts w:ascii="Times New Roman" w:hAnsi="Times New Roman" w:cs="Times New Roman"/>
          <w:szCs w:val="28"/>
        </w:rPr>
        <w:t>- Cột (18): Thống kê số người đã khởi tố do vi phạm liên quan đến khiếu nại và giải quyết khiếu nại</w:t>
      </w:r>
    </w:p>
    <w:p w14:paraId="6DE14290" w14:textId="77777777" w:rsidR="00F0022A" w:rsidRPr="003C1123" w:rsidRDefault="00F0022A" w:rsidP="003C1123">
      <w:pPr>
        <w:spacing w:before="120"/>
        <w:ind w:firstLine="567"/>
        <w:jc w:val="both"/>
        <w:rPr>
          <w:rFonts w:ascii="Times New Roman" w:hAnsi="Times New Roman" w:cs="Times New Roman"/>
          <w:szCs w:val="28"/>
        </w:rPr>
      </w:pPr>
      <w:r w:rsidRPr="003C1123">
        <w:rPr>
          <w:rFonts w:ascii="Times New Roman" w:hAnsi="Times New Roman" w:cs="Times New Roman"/>
          <w:szCs w:val="28"/>
        </w:rPr>
        <w:t>- Cột (19): Thống kê số cán bộ, công chức, viên chức đã khởi tố do vi phạm liên quan đến khiếu nại và giải quyết khiếu nại (&lt;= Cột 18)</w:t>
      </w:r>
    </w:p>
    <w:p w14:paraId="75C37A35" w14:textId="49BB74B2" w:rsidR="00755B81" w:rsidRDefault="00F0022A" w:rsidP="003C1123">
      <w:pPr>
        <w:spacing w:before="120"/>
        <w:ind w:firstLine="567"/>
        <w:jc w:val="both"/>
        <w:rPr>
          <w:rFonts w:ascii="Times New Roman" w:hAnsi="Times New Roman" w:cs="Times New Roman"/>
          <w:szCs w:val="28"/>
        </w:rPr>
      </w:pPr>
      <w:r w:rsidRPr="003C1123">
        <w:rPr>
          <w:rFonts w:ascii="Times New Roman" w:hAnsi="Times New Roman" w:cs="Times New Roman"/>
          <w:szCs w:val="28"/>
        </w:rPr>
        <w:t>- Nội dung ghi chú viết vào dòng 20 (nếu có)</w:t>
      </w:r>
    </w:p>
    <w:p w14:paraId="5888CE38" w14:textId="5E18BBC8" w:rsidR="00F0022A" w:rsidRPr="00755B81" w:rsidRDefault="00755B81" w:rsidP="00755B81">
      <w:pPr>
        <w:widowControl/>
        <w:spacing w:after="160" w:line="259" w:lineRule="auto"/>
        <w:jc w:val="right"/>
        <w:rPr>
          <w:rFonts w:ascii="Times New Roman" w:hAnsi="Times New Roman" w:cs="Times New Roman"/>
          <w:b/>
          <w:szCs w:val="28"/>
        </w:rPr>
      </w:pPr>
      <w:r>
        <w:rPr>
          <w:rFonts w:ascii="Times New Roman" w:hAnsi="Times New Roman" w:cs="Times New Roman"/>
          <w:szCs w:val="28"/>
        </w:rPr>
        <w:br w:type="page"/>
      </w:r>
      <w:r w:rsidR="00F0022A" w:rsidRPr="00755B81">
        <w:rPr>
          <w:rFonts w:ascii="Times New Roman" w:hAnsi="Times New Roman" w:cs="Times New Roman"/>
          <w:b/>
          <w:szCs w:val="28"/>
        </w:rPr>
        <w:lastRenderedPageBreak/>
        <w:t>Biểu số: 03/KQGQ</w:t>
      </w:r>
    </w:p>
    <w:p w14:paraId="135C1D1A" w14:textId="77777777" w:rsidR="00F0022A" w:rsidRPr="00755B81" w:rsidRDefault="00F0022A" w:rsidP="00F0022A">
      <w:pPr>
        <w:spacing w:before="120"/>
        <w:jc w:val="center"/>
        <w:rPr>
          <w:rFonts w:ascii="Times New Roman" w:hAnsi="Times New Roman" w:cs="Times New Roman"/>
          <w:b/>
          <w:sz w:val="28"/>
          <w:szCs w:val="32"/>
        </w:rPr>
      </w:pPr>
      <w:r w:rsidRPr="00755B81">
        <w:rPr>
          <w:rFonts w:ascii="Times New Roman" w:hAnsi="Times New Roman" w:cs="Times New Roman"/>
          <w:b/>
          <w:sz w:val="28"/>
          <w:szCs w:val="32"/>
        </w:rPr>
        <w:t>TỔNG HỢP KẾT QUẢ GIẢI QUYẾT TỐ CÁO THUỘC THẨM QUYỀN</w:t>
      </w:r>
    </w:p>
    <w:p w14:paraId="4FD5315B" w14:textId="77777777" w:rsidR="00F0022A" w:rsidRPr="00755B81" w:rsidRDefault="00F0022A" w:rsidP="00F0022A">
      <w:pPr>
        <w:spacing w:before="120"/>
        <w:jc w:val="center"/>
        <w:rPr>
          <w:rFonts w:ascii="Times New Roman" w:hAnsi="Times New Roman" w:cs="Times New Roman"/>
          <w:bCs/>
          <w:sz w:val="28"/>
          <w:szCs w:val="32"/>
        </w:rPr>
      </w:pPr>
      <w:r w:rsidRPr="00755B81">
        <w:rPr>
          <w:rFonts w:ascii="Times New Roman" w:hAnsi="Times New Roman" w:cs="Times New Roman"/>
          <w:bCs/>
          <w:sz w:val="28"/>
          <w:szCs w:val="32"/>
        </w:rPr>
        <w:t>Số liệu tính từ ngày ..../.../....đến....ngày.../.../...</w:t>
      </w:r>
    </w:p>
    <w:p w14:paraId="40D351C4" w14:textId="75E8D340" w:rsidR="00F0022A" w:rsidRDefault="00F0022A" w:rsidP="00F0022A">
      <w:pPr>
        <w:spacing w:before="120"/>
        <w:jc w:val="center"/>
        <w:rPr>
          <w:rFonts w:ascii="Times New Roman" w:hAnsi="Times New Roman" w:cs="Times New Roman"/>
          <w:i/>
          <w:sz w:val="28"/>
          <w:szCs w:val="32"/>
        </w:rPr>
      </w:pPr>
      <w:r w:rsidRPr="00755B81">
        <w:rPr>
          <w:rFonts w:ascii="Times New Roman" w:hAnsi="Times New Roman" w:cs="Times New Roman"/>
          <w:i/>
          <w:sz w:val="28"/>
          <w:szCs w:val="32"/>
        </w:rPr>
        <w:t xml:space="preserve">(Kèm theo Báo cáo số </w:t>
      </w:r>
      <w:r w:rsidRPr="00755B81">
        <w:rPr>
          <w:rFonts w:ascii="Times New Roman" w:hAnsi="Times New Roman" w:cs="Times New Roman"/>
          <w:i/>
          <w:sz w:val="28"/>
          <w:szCs w:val="32"/>
          <w:lang w:val="en-US"/>
        </w:rPr>
        <w:t>…….</w:t>
      </w:r>
      <w:r w:rsidRPr="00755B81">
        <w:rPr>
          <w:rFonts w:ascii="Times New Roman" w:hAnsi="Times New Roman" w:cs="Times New Roman"/>
          <w:i/>
          <w:sz w:val="28"/>
          <w:szCs w:val="32"/>
        </w:rPr>
        <w:t xml:space="preserve">ngày </w:t>
      </w:r>
      <w:r w:rsidRPr="00755B81">
        <w:rPr>
          <w:rFonts w:ascii="Times New Roman" w:hAnsi="Times New Roman" w:cs="Times New Roman"/>
          <w:i/>
          <w:sz w:val="28"/>
          <w:szCs w:val="32"/>
          <w:lang w:val="en-US"/>
        </w:rPr>
        <w:t>……</w:t>
      </w:r>
      <w:r w:rsidRPr="00755B81">
        <w:rPr>
          <w:rFonts w:ascii="Times New Roman" w:hAnsi="Times New Roman" w:cs="Times New Roman"/>
          <w:i/>
          <w:sz w:val="28"/>
          <w:szCs w:val="32"/>
        </w:rPr>
        <w:t>tháng</w:t>
      </w:r>
      <w:r w:rsidRPr="00755B81">
        <w:rPr>
          <w:rFonts w:ascii="Times New Roman" w:hAnsi="Times New Roman" w:cs="Times New Roman"/>
          <w:i/>
          <w:sz w:val="28"/>
          <w:szCs w:val="32"/>
          <w:lang w:val="en-US"/>
        </w:rPr>
        <w:t xml:space="preserve"> </w:t>
      </w:r>
      <w:r w:rsidRPr="00755B81">
        <w:rPr>
          <w:rFonts w:ascii="Times New Roman" w:hAnsi="Times New Roman" w:cs="Times New Roman"/>
          <w:i/>
          <w:sz w:val="28"/>
          <w:szCs w:val="32"/>
        </w:rPr>
        <w:t>…</w:t>
      </w:r>
      <w:r w:rsidRPr="00755B81">
        <w:rPr>
          <w:rFonts w:ascii="Times New Roman" w:hAnsi="Times New Roman" w:cs="Times New Roman"/>
          <w:i/>
          <w:sz w:val="28"/>
          <w:szCs w:val="32"/>
          <w:lang w:val="en-US"/>
        </w:rPr>
        <w:t>.</w:t>
      </w:r>
      <w:r w:rsidRPr="00755B81">
        <w:rPr>
          <w:rFonts w:ascii="Times New Roman" w:hAnsi="Times New Roman" w:cs="Times New Roman"/>
          <w:i/>
          <w:sz w:val="28"/>
          <w:szCs w:val="32"/>
        </w:rPr>
        <w:t>.năm</w:t>
      </w:r>
      <w:r w:rsidRPr="00755B81">
        <w:rPr>
          <w:rFonts w:ascii="Times New Roman" w:hAnsi="Times New Roman" w:cs="Times New Roman"/>
          <w:i/>
          <w:sz w:val="28"/>
          <w:szCs w:val="32"/>
          <w:lang w:val="en-US"/>
        </w:rPr>
        <w:t xml:space="preserve"> …</w:t>
      </w:r>
      <w:r w:rsidRPr="00755B81">
        <w:rPr>
          <w:rFonts w:ascii="Times New Roman" w:hAnsi="Times New Roman" w:cs="Times New Roman"/>
          <w:i/>
          <w:sz w:val="28"/>
          <w:szCs w:val="32"/>
        </w:rPr>
        <w:t>….của…...)</w:t>
      </w:r>
    </w:p>
    <w:p w14:paraId="7FFD3828" w14:textId="77777777" w:rsidR="00755B81" w:rsidRPr="00755B81" w:rsidRDefault="00755B81" w:rsidP="00F0022A">
      <w:pPr>
        <w:spacing w:before="120"/>
        <w:jc w:val="center"/>
        <w:rPr>
          <w:rFonts w:ascii="Times New Roman" w:hAnsi="Times New Roman" w:cs="Times New Roman"/>
          <w:i/>
          <w:sz w:val="28"/>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4"/>
        <w:gridCol w:w="456"/>
        <w:gridCol w:w="561"/>
        <w:gridCol w:w="413"/>
        <w:gridCol w:w="475"/>
        <w:gridCol w:w="457"/>
        <w:gridCol w:w="815"/>
        <w:gridCol w:w="379"/>
        <w:gridCol w:w="632"/>
        <w:gridCol w:w="478"/>
        <w:gridCol w:w="504"/>
        <w:gridCol w:w="379"/>
        <w:gridCol w:w="405"/>
        <w:gridCol w:w="414"/>
        <w:gridCol w:w="364"/>
        <w:gridCol w:w="352"/>
        <w:gridCol w:w="373"/>
        <w:gridCol w:w="475"/>
        <w:gridCol w:w="475"/>
        <w:gridCol w:w="481"/>
        <w:gridCol w:w="472"/>
        <w:gridCol w:w="335"/>
        <w:gridCol w:w="481"/>
        <w:gridCol w:w="478"/>
        <w:gridCol w:w="396"/>
        <w:gridCol w:w="457"/>
        <w:gridCol w:w="338"/>
        <w:gridCol w:w="457"/>
        <w:gridCol w:w="440"/>
        <w:gridCol w:w="457"/>
        <w:gridCol w:w="449"/>
        <w:gridCol w:w="510"/>
      </w:tblGrid>
      <w:tr w:rsidR="00F0022A" w:rsidRPr="00350815" w14:paraId="02568ED9" w14:textId="77777777" w:rsidTr="00F460CA">
        <w:tc>
          <w:tcPr>
            <w:tcW w:w="139" w:type="pct"/>
            <w:vMerge w:val="restart"/>
            <w:shd w:val="clear" w:color="auto" w:fill="FFFFFF"/>
            <w:vAlign w:val="center"/>
          </w:tcPr>
          <w:p w14:paraId="05F4A0A7"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Đơn vị</w:t>
            </w:r>
          </w:p>
        </w:tc>
        <w:tc>
          <w:tcPr>
            <w:tcW w:w="492" w:type="pct"/>
            <w:gridSpan w:val="3"/>
            <w:shd w:val="clear" w:color="auto" w:fill="FFFFFF"/>
            <w:vAlign w:val="center"/>
          </w:tcPr>
          <w:p w14:paraId="14C3CEFB"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Đơn tố cáo thuộc thẩm quyền</w:t>
            </w:r>
          </w:p>
        </w:tc>
        <w:tc>
          <w:tcPr>
            <w:tcW w:w="163" w:type="pct"/>
            <w:vMerge w:val="restart"/>
            <w:shd w:val="clear" w:color="auto" w:fill="FFFFFF"/>
            <w:vAlign w:val="center"/>
          </w:tcPr>
          <w:p w14:paraId="36E84262"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Tổng số vụ việc tố cáo thuộc thẩm quyền</w:t>
            </w:r>
          </w:p>
        </w:tc>
        <w:tc>
          <w:tcPr>
            <w:tcW w:w="157" w:type="pct"/>
            <w:vMerge w:val="restart"/>
            <w:shd w:val="clear" w:color="auto" w:fill="FFFFFF"/>
            <w:vAlign w:val="center"/>
          </w:tcPr>
          <w:p w14:paraId="07478338"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Trong đó số vụ việc tố cáo tiếp</w:t>
            </w:r>
          </w:p>
        </w:tc>
        <w:tc>
          <w:tcPr>
            <w:tcW w:w="2846" w:type="pct"/>
            <w:gridSpan w:val="18"/>
            <w:shd w:val="clear" w:color="auto" w:fill="FFFFFF"/>
            <w:vAlign w:val="center"/>
          </w:tcPr>
          <w:p w14:paraId="5D81B81C"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Kết quả giải quyết</w:t>
            </w:r>
          </w:p>
        </w:tc>
        <w:tc>
          <w:tcPr>
            <w:tcW w:w="874" w:type="pct"/>
            <w:gridSpan w:val="6"/>
            <w:shd w:val="clear" w:color="auto" w:fill="FFFFFF"/>
            <w:vAlign w:val="center"/>
          </w:tcPr>
          <w:p w14:paraId="5480EFEC"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Phân tích kết quả giải quyết (vụ việc)</w:t>
            </w:r>
          </w:p>
        </w:tc>
        <w:tc>
          <w:tcPr>
            <w:tcW w:w="329" w:type="pct"/>
            <w:gridSpan w:val="2"/>
            <w:shd w:val="clear" w:color="auto" w:fill="FFFFFF"/>
            <w:vAlign w:val="center"/>
          </w:tcPr>
          <w:p w14:paraId="71812432"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Chấp hành thời hạn giải quyết</w:t>
            </w:r>
          </w:p>
        </w:tc>
      </w:tr>
      <w:tr w:rsidR="00350815" w:rsidRPr="00350815" w14:paraId="57FE199E" w14:textId="77777777" w:rsidTr="00F460CA">
        <w:tc>
          <w:tcPr>
            <w:tcW w:w="139" w:type="pct"/>
            <w:vMerge/>
            <w:shd w:val="clear" w:color="auto" w:fill="FFFFFF"/>
            <w:vAlign w:val="center"/>
          </w:tcPr>
          <w:p w14:paraId="4DB2D7E6" w14:textId="77777777" w:rsidR="00F0022A" w:rsidRPr="00350815" w:rsidRDefault="00F0022A" w:rsidP="00755B81">
            <w:pPr>
              <w:spacing w:before="60" w:after="40"/>
              <w:jc w:val="center"/>
              <w:rPr>
                <w:rFonts w:ascii="Times New Roman" w:hAnsi="Times New Roman" w:cs="Times New Roman"/>
                <w:b/>
                <w:sz w:val="14"/>
              </w:rPr>
            </w:pPr>
          </w:p>
        </w:tc>
        <w:tc>
          <w:tcPr>
            <w:tcW w:w="157" w:type="pct"/>
            <w:vMerge w:val="restart"/>
            <w:shd w:val="clear" w:color="auto" w:fill="FFFFFF"/>
            <w:vAlign w:val="center"/>
          </w:tcPr>
          <w:p w14:paraId="61116DD1"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Tổng số</w:t>
            </w:r>
          </w:p>
        </w:tc>
        <w:tc>
          <w:tcPr>
            <w:tcW w:w="193" w:type="pct"/>
            <w:vMerge w:val="restart"/>
            <w:shd w:val="clear" w:color="auto" w:fill="FFFFFF"/>
            <w:vAlign w:val="center"/>
          </w:tcPr>
          <w:p w14:paraId="74AEE4E8"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Kỳ trước chuyển sang</w:t>
            </w:r>
          </w:p>
        </w:tc>
        <w:tc>
          <w:tcPr>
            <w:tcW w:w="142" w:type="pct"/>
            <w:vMerge w:val="restart"/>
            <w:shd w:val="clear" w:color="auto" w:fill="FFFFFF"/>
            <w:vAlign w:val="center"/>
          </w:tcPr>
          <w:p w14:paraId="74908D64"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Tiếp nhận trong kỳ</w:t>
            </w:r>
          </w:p>
        </w:tc>
        <w:tc>
          <w:tcPr>
            <w:tcW w:w="163" w:type="pct"/>
            <w:vMerge/>
            <w:shd w:val="clear" w:color="auto" w:fill="FFFFFF"/>
            <w:vAlign w:val="center"/>
          </w:tcPr>
          <w:p w14:paraId="688D31EF" w14:textId="77777777" w:rsidR="00F0022A" w:rsidRPr="00350815" w:rsidRDefault="00F0022A" w:rsidP="00755B81">
            <w:pPr>
              <w:spacing w:before="60" w:after="40"/>
              <w:jc w:val="center"/>
              <w:rPr>
                <w:rFonts w:ascii="Times New Roman" w:hAnsi="Times New Roman" w:cs="Times New Roman"/>
                <w:b/>
                <w:sz w:val="14"/>
              </w:rPr>
            </w:pPr>
          </w:p>
        </w:tc>
        <w:tc>
          <w:tcPr>
            <w:tcW w:w="157" w:type="pct"/>
            <w:vMerge/>
            <w:shd w:val="clear" w:color="auto" w:fill="FFFFFF"/>
            <w:vAlign w:val="center"/>
          </w:tcPr>
          <w:p w14:paraId="0BC17A5D" w14:textId="77777777" w:rsidR="00F0022A" w:rsidRPr="00350815" w:rsidRDefault="00F0022A" w:rsidP="00755B81">
            <w:pPr>
              <w:spacing w:before="60" w:after="40"/>
              <w:jc w:val="center"/>
              <w:rPr>
                <w:rFonts w:ascii="Times New Roman" w:hAnsi="Times New Roman" w:cs="Times New Roman"/>
                <w:b/>
                <w:sz w:val="14"/>
              </w:rPr>
            </w:pPr>
          </w:p>
        </w:tc>
        <w:tc>
          <w:tcPr>
            <w:tcW w:w="964" w:type="pct"/>
            <w:gridSpan w:val="5"/>
            <w:shd w:val="clear" w:color="auto" w:fill="FFFFFF"/>
            <w:vAlign w:val="center"/>
          </w:tcPr>
          <w:p w14:paraId="188001C7"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Đã giải quyết</w:t>
            </w:r>
          </w:p>
        </w:tc>
        <w:tc>
          <w:tcPr>
            <w:tcW w:w="269" w:type="pct"/>
            <w:gridSpan w:val="2"/>
            <w:shd w:val="clear" w:color="auto" w:fill="FFFFFF"/>
            <w:vAlign w:val="center"/>
          </w:tcPr>
          <w:p w14:paraId="01D0E76B"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Kiến nghị thu hồi cho NN</w:t>
            </w:r>
          </w:p>
        </w:tc>
        <w:tc>
          <w:tcPr>
            <w:tcW w:w="516" w:type="pct"/>
            <w:gridSpan w:val="4"/>
            <w:shd w:val="clear" w:color="auto" w:fill="FFFFFF"/>
            <w:vAlign w:val="center"/>
          </w:tcPr>
          <w:p w14:paraId="464AA938"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Trả lại cho tổ chức, cá nhân</w:t>
            </w:r>
          </w:p>
        </w:tc>
        <w:tc>
          <w:tcPr>
            <w:tcW w:w="163" w:type="pct"/>
            <w:vMerge w:val="restart"/>
            <w:shd w:val="clear" w:color="auto" w:fill="FFFFFF"/>
            <w:vAlign w:val="center"/>
          </w:tcPr>
          <w:p w14:paraId="394AAFC6"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Số tổ chức được trả lại quyền lợi</w:t>
            </w:r>
          </w:p>
        </w:tc>
        <w:tc>
          <w:tcPr>
            <w:tcW w:w="163" w:type="pct"/>
            <w:vMerge w:val="restart"/>
            <w:shd w:val="clear" w:color="auto" w:fill="FFFFFF"/>
            <w:vAlign w:val="center"/>
          </w:tcPr>
          <w:p w14:paraId="01461507"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Số cá nhân được trả lại quyền lợi</w:t>
            </w:r>
          </w:p>
        </w:tc>
        <w:tc>
          <w:tcPr>
            <w:tcW w:w="327" w:type="pct"/>
            <w:gridSpan w:val="2"/>
            <w:shd w:val="clear" w:color="auto" w:fill="FFFFFF"/>
            <w:vAlign w:val="center"/>
          </w:tcPr>
          <w:p w14:paraId="78A155B4"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Kiến nghị xử lý hành chính</w:t>
            </w:r>
          </w:p>
        </w:tc>
        <w:tc>
          <w:tcPr>
            <w:tcW w:w="444" w:type="pct"/>
            <w:gridSpan w:val="3"/>
            <w:shd w:val="clear" w:color="auto" w:fill="FFFFFF"/>
            <w:vAlign w:val="center"/>
          </w:tcPr>
          <w:p w14:paraId="6061C204"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Chuyển cơ quan điều tra</w:t>
            </w:r>
          </w:p>
        </w:tc>
        <w:tc>
          <w:tcPr>
            <w:tcW w:w="136" w:type="pct"/>
            <w:vMerge w:val="restart"/>
            <w:shd w:val="clear" w:color="auto" w:fill="FFFFFF"/>
            <w:vAlign w:val="center"/>
          </w:tcPr>
          <w:p w14:paraId="215D00ED"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Tố cáo đúng</w:t>
            </w:r>
          </w:p>
        </w:tc>
        <w:tc>
          <w:tcPr>
            <w:tcW w:w="157" w:type="pct"/>
            <w:vMerge w:val="restart"/>
            <w:shd w:val="clear" w:color="auto" w:fill="FFFFFF"/>
            <w:vAlign w:val="center"/>
          </w:tcPr>
          <w:p w14:paraId="07F9460A"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Trong đó tố cáo tiếp đúng</w:t>
            </w:r>
          </w:p>
        </w:tc>
        <w:tc>
          <w:tcPr>
            <w:tcW w:w="116" w:type="pct"/>
            <w:vMerge w:val="restart"/>
            <w:shd w:val="clear" w:color="auto" w:fill="FFFFFF"/>
            <w:vAlign w:val="center"/>
          </w:tcPr>
          <w:p w14:paraId="01009B1E"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Tố cáo sai</w:t>
            </w:r>
          </w:p>
        </w:tc>
        <w:tc>
          <w:tcPr>
            <w:tcW w:w="157" w:type="pct"/>
            <w:vMerge w:val="restart"/>
            <w:shd w:val="clear" w:color="auto" w:fill="FFFFFF"/>
            <w:vAlign w:val="center"/>
          </w:tcPr>
          <w:p w14:paraId="0F4B8B31"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Trong đó tố cáo tiếp sai</w:t>
            </w:r>
          </w:p>
        </w:tc>
        <w:tc>
          <w:tcPr>
            <w:tcW w:w="151" w:type="pct"/>
            <w:vMerge w:val="restart"/>
            <w:shd w:val="clear" w:color="auto" w:fill="FFFFFF"/>
            <w:vAlign w:val="center"/>
          </w:tcPr>
          <w:p w14:paraId="6027A09B"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Tố cáo có đúng, có sai</w:t>
            </w:r>
          </w:p>
        </w:tc>
        <w:tc>
          <w:tcPr>
            <w:tcW w:w="157" w:type="pct"/>
            <w:vMerge w:val="restart"/>
            <w:shd w:val="clear" w:color="auto" w:fill="FFFFFF"/>
            <w:vAlign w:val="center"/>
          </w:tcPr>
          <w:p w14:paraId="6B493C6D"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Trong đó tố cáo tiếp có, có sai</w:t>
            </w:r>
          </w:p>
        </w:tc>
        <w:tc>
          <w:tcPr>
            <w:tcW w:w="154" w:type="pct"/>
            <w:vMerge w:val="restart"/>
            <w:shd w:val="clear" w:color="auto" w:fill="FFFFFF"/>
            <w:vAlign w:val="center"/>
          </w:tcPr>
          <w:p w14:paraId="73A00925"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Đúng quy định</w:t>
            </w:r>
          </w:p>
        </w:tc>
        <w:tc>
          <w:tcPr>
            <w:tcW w:w="175" w:type="pct"/>
            <w:vMerge w:val="restart"/>
            <w:shd w:val="clear" w:color="auto" w:fill="FFFFFF"/>
            <w:vAlign w:val="center"/>
          </w:tcPr>
          <w:p w14:paraId="5D8BD1D7"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Không đúng quy định</w:t>
            </w:r>
          </w:p>
        </w:tc>
      </w:tr>
      <w:tr w:rsidR="00350815" w:rsidRPr="00350815" w14:paraId="13EBC033" w14:textId="77777777" w:rsidTr="00F460CA">
        <w:tc>
          <w:tcPr>
            <w:tcW w:w="139" w:type="pct"/>
            <w:vMerge/>
            <w:shd w:val="clear" w:color="auto" w:fill="FFFFFF"/>
            <w:vAlign w:val="center"/>
          </w:tcPr>
          <w:p w14:paraId="4A29AD8C" w14:textId="77777777" w:rsidR="00F0022A" w:rsidRPr="00350815" w:rsidRDefault="00F0022A" w:rsidP="00755B81">
            <w:pPr>
              <w:spacing w:before="60" w:after="40"/>
              <w:jc w:val="center"/>
              <w:rPr>
                <w:rFonts w:ascii="Times New Roman" w:hAnsi="Times New Roman" w:cs="Times New Roman"/>
                <w:b/>
                <w:sz w:val="14"/>
              </w:rPr>
            </w:pPr>
          </w:p>
        </w:tc>
        <w:tc>
          <w:tcPr>
            <w:tcW w:w="157" w:type="pct"/>
            <w:vMerge/>
            <w:shd w:val="clear" w:color="auto" w:fill="FFFFFF"/>
            <w:vAlign w:val="center"/>
          </w:tcPr>
          <w:p w14:paraId="3BF3A3F5" w14:textId="77777777" w:rsidR="00F0022A" w:rsidRPr="00350815" w:rsidRDefault="00F0022A" w:rsidP="00755B81">
            <w:pPr>
              <w:spacing w:before="60" w:after="40"/>
              <w:jc w:val="center"/>
              <w:rPr>
                <w:rFonts w:ascii="Times New Roman" w:hAnsi="Times New Roman" w:cs="Times New Roman"/>
                <w:b/>
                <w:sz w:val="14"/>
              </w:rPr>
            </w:pPr>
          </w:p>
        </w:tc>
        <w:tc>
          <w:tcPr>
            <w:tcW w:w="193" w:type="pct"/>
            <w:vMerge/>
            <w:shd w:val="clear" w:color="auto" w:fill="FFFFFF"/>
            <w:vAlign w:val="center"/>
          </w:tcPr>
          <w:p w14:paraId="0CE5CE84" w14:textId="77777777" w:rsidR="00F0022A" w:rsidRPr="00350815" w:rsidRDefault="00F0022A" w:rsidP="00755B81">
            <w:pPr>
              <w:spacing w:before="60" w:after="40"/>
              <w:jc w:val="center"/>
              <w:rPr>
                <w:rFonts w:ascii="Times New Roman" w:hAnsi="Times New Roman" w:cs="Times New Roman"/>
                <w:b/>
                <w:sz w:val="14"/>
              </w:rPr>
            </w:pPr>
          </w:p>
        </w:tc>
        <w:tc>
          <w:tcPr>
            <w:tcW w:w="142" w:type="pct"/>
            <w:vMerge/>
            <w:shd w:val="clear" w:color="auto" w:fill="FFFFFF"/>
            <w:vAlign w:val="center"/>
          </w:tcPr>
          <w:p w14:paraId="67304FA1" w14:textId="77777777" w:rsidR="00F0022A" w:rsidRPr="00350815" w:rsidRDefault="00F0022A" w:rsidP="00755B81">
            <w:pPr>
              <w:spacing w:before="60" w:after="40"/>
              <w:jc w:val="center"/>
              <w:rPr>
                <w:rFonts w:ascii="Times New Roman" w:hAnsi="Times New Roman" w:cs="Times New Roman"/>
                <w:b/>
                <w:sz w:val="14"/>
              </w:rPr>
            </w:pPr>
          </w:p>
        </w:tc>
        <w:tc>
          <w:tcPr>
            <w:tcW w:w="163" w:type="pct"/>
            <w:vMerge/>
            <w:shd w:val="clear" w:color="auto" w:fill="FFFFFF"/>
            <w:vAlign w:val="center"/>
          </w:tcPr>
          <w:p w14:paraId="436BBDBD" w14:textId="77777777" w:rsidR="00F0022A" w:rsidRPr="00350815" w:rsidRDefault="00F0022A" w:rsidP="00755B81">
            <w:pPr>
              <w:spacing w:before="60" w:after="40"/>
              <w:jc w:val="center"/>
              <w:rPr>
                <w:rFonts w:ascii="Times New Roman" w:hAnsi="Times New Roman" w:cs="Times New Roman"/>
                <w:b/>
                <w:sz w:val="14"/>
              </w:rPr>
            </w:pPr>
          </w:p>
        </w:tc>
        <w:tc>
          <w:tcPr>
            <w:tcW w:w="157" w:type="pct"/>
            <w:vMerge/>
            <w:shd w:val="clear" w:color="auto" w:fill="FFFFFF"/>
            <w:vAlign w:val="center"/>
          </w:tcPr>
          <w:p w14:paraId="175AC4DE" w14:textId="77777777" w:rsidR="00F0022A" w:rsidRPr="00350815" w:rsidRDefault="00F0022A" w:rsidP="00755B81">
            <w:pPr>
              <w:spacing w:before="60" w:after="40"/>
              <w:jc w:val="center"/>
              <w:rPr>
                <w:rFonts w:ascii="Times New Roman" w:hAnsi="Times New Roman" w:cs="Times New Roman"/>
                <w:b/>
                <w:sz w:val="14"/>
              </w:rPr>
            </w:pPr>
          </w:p>
        </w:tc>
        <w:tc>
          <w:tcPr>
            <w:tcW w:w="280" w:type="pct"/>
            <w:vMerge w:val="restart"/>
            <w:shd w:val="clear" w:color="auto" w:fill="FFFFFF"/>
            <w:vAlign w:val="center"/>
          </w:tcPr>
          <w:p w14:paraId="103F3DE3"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Tổng số</w:t>
            </w:r>
          </w:p>
        </w:tc>
        <w:tc>
          <w:tcPr>
            <w:tcW w:w="130" w:type="pct"/>
            <w:vMerge w:val="restart"/>
            <w:shd w:val="clear" w:color="auto" w:fill="FFFFFF"/>
            <w:vAlign w:val="center"/>
          </w:tcPr>
          <w:p w14:paraId="6535DAA5"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Số vụ việc lần đầu</w:t>
            </w:r>
          </w:p>
        </w:tc>
        <w:tc>
          <w:tcPr>
            <w:tcW w:w="217" w:type="pct"/>
            <w:vMerge w:val="restart"/>
            <w:shd w:val="clear" w:color="auto" w:fill="FFFFFF"/>
            <w:vAlign w:val="center"/>
          </w:tcPr>
          <w:p w14:paraId="5E11DA16"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Số vụ việc tố cáo tiếp</w:t>
            </w:r>
          </w:p>
        </w:tc>
        <w:tc>
          <w:tcPr>
            <w:tcW w:w="164" w:type="pct"/>
            <w:vMerge w:val="restart"/>
            <w:shd w:val="clear" w:color="auto" w:fill="FFFFFF"/>
            <w:vAlign w:val="center"/>
          </w:tcPr>
          <w:p w14:paraId="6DE85847"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Số vụ việc rút toàn bộ nội dung tố cáo</w:t>
            </w:r>
          </w:p>
        </w:tc>
        <w:tc>
          <w:tcPr>
            <w:tcW w:w="172" w:type="pct"/>
            <w:vMerge w:val="restart"/>
            <w:shd w:val="clear" w:color="auto" w:fill="FFFFFF"/>
            <w:vAlign w:val="center"/>
          </w:tcPr>
          <w:p w14:paraId="058F9747"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Số vụ việc đình chỉ không do rút tố cáo</w:t>
            </w:r>
          </w:p>
        </w:tc>
        <w:tc>
          <w:tcPr>
            <w:tcW w:w="130" w:type="pct"/>
            <w:vMerge w:val="restart"/>
            <w:shd w:val="clear" w:color="auto" w:fill="FFFFFF"/>
            <w:vAlign w:val="center"/>
          </w:tcPr>
          <w:p w14:paraId="70AB3F74"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Tiền (Trđ)</w:t>
            </w:r>
          </w:p>
        </w:tc>
        <w:tc>
          <w:tcPr>
            <w:tcW w:w="139" w:type="pct"/>
            <w:vMerge w:val="restart"/>
            <w:shd w:val="clear" w:color="auto" w:fill="FFFFFF"/>
            <w:vAlign w:val="center"/>
          </w:tcPr>
          <w:p w14:paraId="74AE3BF9"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Đất (m</w:t>
            </w:r>
            <w:r w:rsidRPr="00350815">
              <w:rPr>
                <w:rFonts w:ascii="Times New Roman" w:hAnsi="Times New Roman" w:cs="Times New Roman"/>
                <w:b/>
                <w:sz w:val="14"/>
                <w:vertAlign w:val="superscript"/>
              </w:rPr>
              <w:t>2</w:t>
            </w:r>
            <w:r w:rsidRPr="00350815">
              <w:rPr>
                <w:rFonts w:ascii="Times New Roman" w:hAnsi="Times New Roman" w:cs="Times New Roman"/>
                <w:b/>
                <w:sz w:val="14"/>
              </w:rPr>
              <w:t>)</w:t>
            </w:r>
          </w:p>
        </w:tc>
        <w:tc>
          <w:tcPr>
            <w:tcW w:w="267" w:type="pct"/>
            <w:gridSpan w:val="2"/>
            <w:shd w:val="clear" w:color="auto" w:fill="FFFFFF"/>
            <w:vAlign w:val="center"/>
          </w:tcPr>
          <w:p w14:paraId="5B3FC2F4"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Tổ chức</w:t>
            </w:r>
          </w:p>
        </w:tc>
        <w:tc>
          <w:tcPr>
            <w:tcW w:w="249" w:type="pct"/>
            <w:gridSpan w:val="2"/>
            <w:shd w:val="clear" w:color="auto" w:fill="FFFFFF"/>
            <w:vAlign w:val="center"/>
          </w:tcPr>
          <w:p w14:paraId="38270274"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Cá nhân</w:t>
            </w:r>
          </w:p>
        </w:tc>
        <w:tc>
          <w:tcPr>
            <w:tcW w:w="163" w:type="pct"/>
            <w:vMerge/>
            <w:shd w:val="clear" w:color="auto" w:fill="FFFFFF"/>
            <w:vAlign w:val="center"/>
          </w:tcPr>
          <w:p w14:paraId="4B95E0A0" w14:textId="77777777" w:rsidR="00F0022A" w:rsidRPr="00350815" w:rsidRDefault="00F0022A" w:rsidP="00755B81">
            <w:pPr>
              <w:spacing w:before="60" w:after="40"/>
              <w:jc w:val="center"/>
              <w:rPr>
                <w:rFonts w:ascii="Times New Roman" w:hAnsi="Times New Roman" w:cs="Times New Roman"/>
                <w:b/>
                <w:sz w:val="14"/>
              </w:rPr>
            </w:pPr>
          </w:p>
        </w:tc>
        <w:tc>
          <w:tcPr>
            <w:tcW w:w="163" w:type="pct"/>
            <w:vMerge/>
            <w:shd w:val="clear" w:color="auto" w:fill="FFFFFF"/>
            <w:vAlign w:val="center"/>
          </w:tcPr>
          <w:p w14:paraId="4FD734B6" w14:textId="77777777" w:rsidR="00F0022A" w:rsidRPr="00350815" w:rsidRDefault="00F0022A" w:rsidP="00755B81">
            <w:pPr>
              <w:spacing w:before="60" w:after="40"/>
              <w:jc w:val="center"/>
              <w:rPr>
                <w:rFonts w:ascii="Times New Roman" w:hAnsi="Times New Roman" w:cs="Times New Roman"/>
                <w:b/>
                <w:sz w:val="14"/>
              </w:rPr>
            </w:pPr>
          </w:p>
        </w:tc>
        <w:tc>
          <w:tcPr>
            <w:tcW w:w="165" w:type="pct"/>
            <w:vMerge w:val="restart"/>
            <w:shd w:val="clear" w:color="auto" w:fill="FFFFFF"/>
            <w:vAlign w:val="center"/>
          </w:tcPr>
          <w:p w14:paraId="0E0E1B1D" w14:textId="77777777" w:rsidR="00F0022A" w:rsidRPr="00350815" w:rsidRDefault="00F0022A" w:rsidP="00755B81">
            <w:pPr>
              <w:spacing w:before="60" w:after="40"/>
              <w:jc w:val="center"/>
              <w:rPr>
                <w:rFonts w:ascii="Times New Roman" w:hAnsi="Times New Roman" w:cs="Times New Roman"/>
                <w:b/>
                <w:sz w:val="14"/>
                <w:lang w:val="en-US"/>
              </w:rPr>
            </w:pPr>
            <w:r w:rsidRPr="00350815">
              <w:rPr>
                <w:rFonts w:ascii="Times New Roman" w:hAnsi="Times New Roman" w:cs="Times New Roman"/>
                <w:b/>
                <w:sz w:val="14"/>
              </w:rPr>
              <w:t>Số người bị kiến nghị xử l</w:t>
            </w:r>
            <w:r w:rsidRPr="00350815">
              <w:rPr>
                <w:rFonts w:ascii="Times New Roman" w:hAnsi="Times New Roman" w:cs="Times New Roman"/>
                <w:b/>
                <w:sz w:val="14"/>
                <w:lang w:val="en-US"/>
              </w:rPr>
              <w:t>ý</w:t>
            </w:r>
          </w:p>
        </w:tc>
        <w:tc>
          <w:tcPr>
            <w:tcW w:w="162" w:type="pct"/>
            <w:vMerge w:val="restart"/>
            <w:shd w:val="clear" w:color="auto" w:fill="FFFFFF"/>
            <w:vAlign w:val="center"/>
          </w:tcPr>
          <w:p w14:paraId="4E32D7B7"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Trong đó số cán bộ, công chức, viên chức</w:t>
            </w:r>
          </w:p>
        </w:tc>
        <w:tc>
          <w:tcPr>
            <w:tcW w:w="115" w:type="pct"/>
            <w:vMerge w:val="restart"/>
            <w:shd w:val="clear" w:color="auto" w:fill="FFFFFF"/>
            <w:vAlign w:val="center"/>
          </w:tcPr>
          <w:p w14:paraId="0F8A5975"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Số vụ</w:t>
            </w:r>
          </w:p>
        </w:tc>
        <w:tc>
          <w:tcPr>
            <w:tcW w:w="165" w:type="pct"/>
            <w:vMerge w:val="restart"/>
            <w:shd w:val="clear" w:color="auto" w:fill="FFFFFF"/>
            <w:vAlign w:val="center"/>
          </w:tcPr>
          <w:p w14:paraId="4996860A"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Số đối tượng</w:t>
            </w:r>
          </w:p>
        </w:tc>
        <w:tc>
          <w:tcPr>
            <w:tcW w:w="164" w:type="pct"/>
            <w:vMerge w:val="restart"/>
            <w:shd w:val="clear" w:color="auto" w:fill="FFFFFF"/>
            <w:vAlign w:val="center"/>
          </w:tcPr>
          <w:p w14:paraId="2EA111BD"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Trong đó số cán bộ, công chức, viên chức</w:t>
            </w:r>
          </w:p>
        </w:tc>
        <w:tc>
          <w:tcPr>
            <w:tcW w:w="136" w:type="pct"/>
            <w:vMerge/>
            <w:shd w:val="clear" w:color="auto" w:fill="FFFFFF"/>
            <w:vAlign w:val="center"/>
          </w:tcPr>
          <w:p w14:paraId="74324CE9" w14:textId="77777777" w:rsidR="00F0022A" w:rsidRPr="00350815" w:rsidRDefault="00F0022A" w:rsidP="00755B81">
            <w:pPr>
              <w:spacing w:before="60" w:after="40"/>
              <w:jc w:val="center"/>
              <w:rPr>
                <w:rFonts w:ascii="Times New Roman" w:hAnsi="Times New Roman" w:cs="Times New Roman"/>
                <w:b/>
                <w:sz w:val="14"/>
              </w:rPr>
            </w:pPr>
          </w:p>
        </w:tc>
        <w:tc>
          <w:tcPr>
            <w:tcW w:w="157" w:type="pct"/>
            <w:vMerge/>
            <w:shd w:val="clear" w:color="auto" w:fill="FFFFFF"/>
            <w:vAlign w:val="center"/>
          </w:tcPr>
          <w:p w14:paraId="48BD6AE6" w14:textId="77777777" w:rsidR="00F0022A" w:rsidRPr="00350815" w:rsidRDefault="00F0022A" w:rsidP="00755B81">
            <w:pPr>
              <w:spacing w:before="60" w:after="40"/>
              <w:jc w:val="center"/>
              <w:rPr>
                <w:rFonts w:ascii="Times New Roman" w:hAnsi="Times New Roman" w:cs="Times New Roman"/>
                <w:b/>
                <w:sz w:val="14"/>
              </w:rPr>
            </w:pPr>
          </w:p>
        </w:tc>
        <w:tc>
          <w:tcPr>
            <w:tcW w:w="116" w:type="pct"/>
            <w:vMerge/>
            <w:shd w:val="clear" w:color="auto" w:fill="FFFFFF"/>
            <w:vAlign w:val="center"/>
          </w:tcPr>
          <w:p w14:paraId="25BAD4E5" w14:textId="77777777" w:rsidR="00F0022A" w:rsidRPr="00350815" w:rsidRDefault="00F0022A" w:rsidP="00755B81">
            <w:pPr>
              <w:spacing w:before="60" w:after="40"/>
              <w:jc w:val="center"/>
              <w:rPr>
                <w:rFonts w:ascii="Times New Roman" w:hAnsi="Times New Roman" w:cs="Times New Roman"/>
                <w:b/>
                <w:sz w:val="14"/>
              </w:rPr>
            </w:pPr>
          </w:p>
        </w:tc>
        <w:tc>
          <w:tcPr>
            <w:tcW w:w="157" w:type="pct"/>
            <w:vMerge/>
            <w:shd w:val="clear" w:color="auto" w:fill="FFFFFF"/>
            <w:vAlign w:val="center"/>
          </w:tcPr>
          <w:p w14:paraId="0B8618C8" w14:textId="77777777" w:rsidR="00F0022A" w:rsidRPr="00350815" w:rsidRDefault="00F0022A" w:rsidP="00755B81">
            <w:pPr>
              <w:spacing w:before="60" w:after="40"/>
              <w:jc w:val="center"/>
              <w:rPr>
                <w:rFonts w:ascii="Times New Roman" w:hAnsi="Times New Roman" w:cs="Times New Roman"/>
                <w:b/>
                <w:sz w:val="14"/>
              </w:rPr>
            </w:pPr>
          </w:p>
        </w:tc>
        <w:tc>
          <w:tcPr>
            <w:tcW w:w="151" w:type="pct"/>
            <w:vMerge/>
            <w:shd w:val="clear" w:color="auto" w:fill="FFFFFF"/>
            <w:vAlign w:val="center"/>
          </w:tcPr>
          <w:p w14:paraId="32715DFD" w14:textId="77777777" w:rsidR="00F0022A" w:rsidRPr="00350815" w:rsidRDefault="00F0022A" w:rsidP="00755B81">
            <w:pPr>
              <w:spacing w:before="60" w:after="40"/>
              <w:jc w:val="center"/>
              <w:rPr>
                <w:rFonts w:ascii="Times New Roman" w:hAnsi="Times New Roman" w:cs="Times New Roman"/>
                <w:b/>
                <w:sz w:val="14"/>
              </w:rPr>
            </w:pPr>
          </w:p>
        </w:tc>
        <w:tc>
          <w:tcPr>
            <w:tcW w:w="157" w:type="pct"/>
            <w:vMerge/>
            <w:shd w:val="clear" w:color="auto" w:fill="FFFFFF"/>
            <w:vAlign w:val="center"/>
          </w:tcPr>
          <w:p w14:paraId="422F88A1" w14:textId="77777777" w:rsidR="00F0022A" w:rsidRPr="00350815" w:rsidRDefault="00F0022A" w:rsidP="00755B81">
            <w:pPr>
              <w:spacing w:before="60" w:after="40"/>
              <w:jc w:val="center"/>
              <w:rPr>
                <w:rFonts w:ascii="Times New Roman" w:hAnsi="Times New Roman" w:cs="Times New Roman"/>
                <w:b/>
                <w:sz w:val="14"/>
              </w:rPr>
            </w:pPr>
          </w:p>
        </w:tc>
        <w:tc>
          <w:tcPr>
            <w:tcW w:w="154" w:type="pct"/>
            <w:vMerge/>
            <w:shd w:val="clear" w:color="auto" w:fill="FFFFFF"/>
            <w:vAlign w:val="center"/>
          </w:tcPr>
          <w:p w14:paraId="34995A89" w14:textId="77777777" w:rsidR="00F0022A" w:rsidRPr="00350815" w:rsidRDefault="00F0022A" w:rsidP="00755B81">
            <w:pPr>
              <w:spacing w:before="60" w:after="40"/>
              <w:jc w:val="center"/>
              <w:rPr>
                <w:rFonts w:ascii="Times New Roman" w:hAnsi="Times New Roman" w:cs="Times New Roman"/>
                <w:b/>
                <w:sz w:val="14"/>
              </w:rPr>
            </w:pPr>
          </w:p>
        </w:tc>
        <w:tc>
          <w:tcPr>
            <w:tcW w:w="175" w:type="pct"/>
            <w:vMerge/>
            <w:shd w:val="clear" w:color="auto" w:fill="FFFFFF"/>
            <w:vAlign w:val="center"/>
          </w:tcPr>
          <w:p w14:paraId="7A330FA2" w14:textId="77777777" w:rsidR="00F0022A" w:rsidRPr="00350815" w:rsidRDefault="00F0022A" w:rsidP="00755B81">
            <w:pPr>
              <w:spacing w:before="60" w:after="40"/>
              <w:jc w:val="center"/>
              <w:rPr>
                <w:rFonts w:ascii="Times New Roman" w:hAnsi="Times New Roman" w:cs="Times New Roman"/>
                <w:b/>
                <w:sz w:val="14"/>
              </w:rPr>
            </w:pPr>
          </w:p>
        </w:tc>
      </w:tr>
      <w:tr w:rsidR="00350815" w:rsidRPr="00350815" w14:paraId="1CC50570" w14:textId="77777777" w:rsidTr="00F460CA">
        <w:tc>
          <w:tcPr>
            <w:tcW w:w="139" w:type="pct"/>
            <w:vMerge/>
            <w:shd w:val="clear" w:color="auto" w:fill="FFFFFF"/>
            <w:vAlign w:val="center"/>
          </w:tcPr>
          <w:p w14:paraId="5639323A" w14:textId="77777777" w:rsidR="00F0022A" w:rsidRPr="00350815" w:rsidRDefault="00F0022A" w:rsidP="00755B81">
            <w:pPr>
              <w:spacing w:before="60" w:after="40"/>
              <w:jc w:val="center"/>
              <w:rPr>
                <w:rFonts w:ascii="Times New Roman" w:hAnsi="Times New Roman" w:cs="Times New Roman"/>
                <w:sz w:val="14"/>
              </w:rPr>
            </w:pPr>
          </w:p>
        </w:tc>
        <w:tc>
          <w:tcPr>
            <w:tcW w:w="157" w:type="pct"/>
            <w:vMerge/>
            <w:shd w:val="clear" w:color="auto" w:fill="FFFFFF"/>
            <w:vAlign w:val="center"/>
          </w:tcPr>
          <w:p w14:paraId="6B48C2C5" w14:textId="77777777" w:rsidR="00F0022A" w:rsidRPr="00350815" w:rsidRDefault="00F0022A" w:rsidP="00755B81">
            <w:pPr>
              <w:spacing w:before="60" w:after="40"/>
              <w:jc w:val="center"/>
              <w:rPr>
                <w:rFonts w:ascii="Times New Roman" w:hAnsi="Times New Roman" w:cs="Times New Roman"/>
                <w:sz w:val="14"/>
              </w:rPr>
            </w:pPr>
          </w:p>
        </w:tc>
        <w:tc>
          <w:tcPr>
            <w:tcW w:w="193" w:type="pct"/>
            <w:vMerge/>
            <w:shd w:val="clear" w:color="auto" w:fill="FFFFFF"/>
            <w:vAlign w:val="center"/>
          </w:tcPr>
          <w:p w14:paraId="6164E864" w14:textId="77777777" w:rsidR="00F0022A" w:rsidRPr="00350815" w:rsidRDefault="00F0022A" w:rsidP="00755B81">
            <w:pPr>
              <w:spacing w:before="60" w:after="40"/>
              <w:jc w:val="center"/>
              <w:rPr>
                <w:rFonts w:ascii="Times New Roman" w:hAnsi="Times New Roman" w:cs="Times New Roman"/>
                <w:sz w:val="14"/>
              </w:rPr>
            </w:pPr>
          </w:p>
        </w:tc>
        <w:tc>
          <w:tcPr>
            <w:tcW w:w="142" w:type="pct"/>
            <w:vMerge/>
            <w:shd w:val="clear" w:color="auto" w:fill="FFFFFF"/>
            <w:vAlign w:val="center"/>
          </w:tcPr>
          <w:p w14:paraId="773422A9" w14:textId="77777777" w:rsidR="00F0022A" w:rsidRPr="00350815" w:rsidRDefault="00F0022A" w:rsidP="00755B81">
            <w:pPr>
              <w:spacing w:before="60" w:after="40"/>
              <w:jc w:val="center"/>
              <w:rPr>
                <w:rFonts w:ascii="Times New Roman" w:hAnsi="Times New Roman" w:cs="Times New Roman"/>
                <w:sz w:val="14"/>
              </w:rPr>
            </w:pPr>
          </w:p>
        </w:tc>
        <w:tc>
          <w:tcPr>
            <w:tcW w:w="163" w:type="pct"/>
            <w:vMerge/>
            <w:shd w:val="clear" w:color="auto" w:fill="FFFFFF"/>
            <w:vAlign w:val="center"/>
          </w:tcPr>
          <w:p w14:paraId="2622A189" w14:textId="77777777" w:rsidR="00F0022A" w:rsidRPr="00350815" w:rsidRDefault="00F0022A" w:rsidP="00755B81">
            <w:pPr>
              <w:spacing w:before="60" w:after="40"/>
              <w:jc w:val="center"/>
              <w:rPr>
                <w:rFonts w:ascii="Times New Roman" w:hAnsi="Times New Roman" w:cs="Times New Roman"/>
                <w:sz w:val="14"/>
              </w:rPr>
            </w:pPr>
          </w:p>
        </w:tc>
        <w:tc>
          <w:tcPr>
            <w:tcW w:w="157" w:type="pct"/>
            <w:vMerge/>
            <w:shd w:val="clear" w:color="auto" w:fill="FFFFFF"/>
            <w:vAlign w:val="center"/>
          </w:tcPr>
          <w:p w14:paraId="199BCD3A" w14:textId="77777777" w:rsidR="00F0022A" w:rsidRPr="00350815" w:rsidRDefault="00F0022A" w:rsidP="00755B81">
            <w:pPr>
              <w:spacing w:before="60" w:after="40"/>
              <w:jc w:val="center"/>
              <w:rPr>
                <w:rFonts w:ascii="Times New Roman" w:hAnsi="Times New Roman" w:cs="Times New Roman"/>
                <w:sz w:val="14"/>
              </w:rPr>
            </w:pPr>
          </w:p>
        </w:tc>
        <w:tc>
          <w:tcPr>
            <w:tcW w:w="280" w:type="pct"/>
            <w:vMerge/>
            <w:shd w:val="clear" w:color="auto" w:fill="FFFFFF"/>
            <w:vAlign w:val="center"/>
          </w:tcPr>
          <w:p w14:paraId="091CF65A" w14:textId="77777777" w:rsidR="00F0022A" w:rsidRPr="00350815" w:rsidRDefault="00F0022A" w:rsidP="00755B81">
            <w:pPr>
              <w:spacing w:before="60" w:after="40"/>
              <w:jc w:val="center"/>
              <w:rPr>
                <w:rFonts w:ascii="Times New Roman" w:hAnsi="Times New Roman" w:cs="Times New Roman"/>
                <w:sz w:val="14"/>
              </w:rPr>
            </w:pPr>
          </w:p>
        </w:tc>
        <w:tc>
          <w:tcPr>
            <w:tcW w:w="130" w:type="pct"/>
            <w:vMerge/>
            <w:shd w:val="clear" w:color="auto" w:fill="FFFFFF"/>
            <w:vAlign w:val="center"/>
          </w:tcPr>
          <w:p w14:paraId="37238ABA" w14:textId="77777777" w:rsidR="00F0022A" w:rsidRPr="00350815" w:rsidRDefault="00F0022A" w:rsidP="00755B81">
            <w:pPr>
              <w:spacing w:before="60" w:after="40"/>
              <w:jc w:val="center"/>
              <w:rPr>
                <w:rFonts w:ascii="Times New Roman" w:hAnsi="Times New Roman" w:cs="Times New Roman"/>
                <w:sz w:val="14"/>
              </w:rPr>
            </w:pPr>
          </w:p>
        </w:tc>
        <w:tc>
          <w:tcPr>
            <w:tcW w:w="217" w:type="pct"/>
            <w:vMerge/>
            <w:shd w:val="clear" w:color="auto" w:fill="FFFFFF"/>
            <w:vAlign w:val="center"/>
          </w:tcPr>
          <w:p w14:paraId="698DC59A" w14:textId="77777777" w:rsidR="00F0022A" w:rsidRPr="00350815" w:rsidRDefault="00F0022A" w:rsidP="00755B81">
            <w:pPr>
              <w:spacing w:before="60" w:after="40"/>
              <w:jc w:val="center"/>
              <w:rPr>
                <w:rFonts w:ascii="Times New Roman" w:hAnsi="Times New Roman" w:cs="Times New Roman"/>
                <w:sz w:val="14"/>
              </w:rPr>
            </w:pPr>
          </w:p>
        </w:tc>
        <w:tc>
          <w:tcPr>
            <w:tcW w:w="164" w:type="pct"/>
            <w:vMerge/>
            <w:shd w:val="clear" w:color="auto" w:fill="FFFFFF"/>
            <w:vAlign w:val="center"/>
          </w:tcPr>
          <w:p w14:paraId="7EE2A272" w14:textId="77777777" w:rsidR="00F0022A" w:rsidRPr="00350815" w:rsidRDefault="00F0022A" w:rsidP="00755B81">
            <w:pPr>
              <w:spacing w:before="60" w:after="40"/>
              <w:jc w:val="center"/>
              <w:rPr>
                <w:rFonts w:ascii="Times New Roman" w:hAnsi="Times New Roman" w:cs="Times New Roman"/>
                <w:sz w:val="14"/>
              </w:rPr>
            </w:pPr>
          </w:p>
        </w:tc>
        <w:tc>
          <w:tcPr>
            <w:tcW w:w="172" w:type="pct"/>
            <w:vMerge/>
            <w:shd w:val="clear" w:color="auto" w:fill="FFFFFF"/>
            <w:vAlign w:val="center"/>
          </w:tcPr>
          <w:p w14:paraId="577EF922" w14:textId="77777777" w:rsidR="00F0022A" w:rsidRPr="00350815" w:rsidRDefault="00F0022A" w:rsidP="00755B81">
            <w:pPr>
              <w:spacing w:before="60" w:after="40"/>
              <w:jc w:val="center"/>
              <w:rPr>
                <w:rFonts w:ascii="Times New Roman" w:hAnsi="Times New Roman" w:cs="Times New Roman"/>
                <w:sz w:val="14"/>
              </w:rPr>
            </w:pPr>
          </w:p>
        </w:tc>
        <w:tc>
          <w:tcPr>
            <w:tcW w:w="130" w:type="pct"/>
            <w:vMerge/>
            <w:shd w:val="clear" w:color="auto" w:fill="FFFFFF"/>
            <w:vAlign w:val="center"/>
          </w:tcPr>
          <w:p w14:paraId="3D2861CC" w14:textId="77777777" w:rsidR="00F0022A" w:rsidRPr="00350815" w:rsidRDefault="00F0022A" w:rsidP="00755B81">
            <w:pPr>
              <w:spacing w:before="60" w:after="40"/>
              <w:jc w:val="center"/>
              <w:rPr>
                <w:rFonts w:ascii="Times New Roman" w:hAnsi="Times New Roman" w:cs="Times New Roman"/>
                <w:sz w:val="14"/>
              </w:rPr>
            </w:pPr>
          </w:p>
        </w:tc>
        <w:tc>
          <w:tcPr>
            <w:tcW w:w="139" w:type="pct"/>
            <w:vMerge/>
            <w:shd w:val="clear" w:color="auto" w:fill="FFFFFF"/>
            <w:vAlign w:val="center"/>
          </w:tcPr>
          <w:p w14:paraId="513C9DC9"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1D7DF739"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Tiền (Trđ)</w:t>
            </w:r>
          </w:p>
        </w:tc>
        <w:tc>
          <w:tcPr>
            <w:tcW w:w="125" w:type="pct"/>
            <w:shd w:val="clear" w:color="auto" w:fill="FFFFFF"/>
            <w:vAlign w:val="center"/>
          </w:tcPr>
          <w:p w14:paraId="0481F8F6"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Đất (m</w:t>
            </w:r>
            <w:r w:rsidRPr="00350815">
              <w:rPr>
                <w:rFonts w:ascii="Times New Roman" w:hAnsi="Times New Roman" w:cs="Times New Roman"/>
                <w:sz w:val="14"/>
                <w:vertAlign w:val="superscript"/>
              </w:rPr>
              <w:t>2</w:t>
            </w:r>
            <w:r w:rsidRPr="00350815">
              <w:rPr>
                <w:rFonts w:ascii="Times New Roman" w:hAnsi="Times New Roman" w:cs="Times New Roman"/>
                <w:sz w:val="14"/>
              </w:rPr>
              <w:t>)</w:t>
            </w:r>
          </w:p>
        </w:tc>
        <w:tc>
          <w:tcPr>
            <w:tcW w:w="121" w:type="pct"/>
            <w:shd w:val="clear" w:color="auto" w:fill="FFFFFF"/>
            <w:vAlign w:val="center"/>
          </w:tcPr>
          <w:p w14:paraId="0938B223"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Tiền (Trđ)</w:t>
            </w:r>
          </w:p>
        </w:tc>
        <w:tc>
          <w:tcPr>
            <w:tcW w:w="128" w:type="pct"/>
            <w:shd w:val="clear" w:color="auto" w:fill="FFFFFF"/>
            <w:vAlign w:val="center"/>
          </w:tcPr>
          <w:p w14:paraId="5F16A81A"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Đất (m</w:t>
            </w:r>
            <w:r w:rsidRPr="00350815">
              <w:rPr>
                <w:rFonts w:ascii="Times New Roman" w:hAnsi="Times New Roman" w:cs="Times New Roman"/>
                <w:sz w:val="14"/>
                <w:vertAlign w:val="superscript"/>
              </w:rPr>
              <w:t>2</w:t>
            </w:r>
            <w:r w:rsidRPr="00350815">
              <w:rPr>
                <w:rFonts w:ascii="Times New Roman" w:hAnsi="Times New Roman" w:cs="Times New Roman"/>
                <w:sz w:val="14"/>
              </w:rPr>
              <w:t>)</w:t>
            </w:r>
          </w:p>
        </w:tc>
        <w:tc>
          <w:tcPr>
            <w:tcW w:w="163" w:type="pct"/>
            <w:vMerge/>
            <w:shd w:val="clear" w:color="auto" w:fill="FFFFFF"/>
            <w:vAlign w:val="center"/>
          </w:tcPr>
          <w:p w14:paraId="033BE0EA" w14:textId="77777777" w:rsidR="00F0022A" w:rsidRPr="00350815" w:rsidRDefault="00F0022A" w:rsidP="00755B81">
            <w:pPr>
              <w:spacing w:before="60" w:after="40"/>
              <w:jc w:val="center"/>
              <w:rPr>
                <w:rFonts w:ascii="Times New Roman" w:hAnsi="Times New Roman" w:cs="Times New Roman"/>
                <w:sz w:val="14"/>
              </w:rPr>
            </w:pPr>
          </w:p>
        </w:tc>
        <w:tc>
          <w:tcPr>
            <w:tcW w:w="163" w:type="pct"/>
            <w:vMerge/>
            <w:shd w:val="clear" w:color="auto" w:fill="FFFFFF"/>
            <w:vAlign w:val="center"/>
          </w:tcPr>
          <w:p w14:paraId="2B3020F7" w14:textId="77777777" w:rsidR="00F0022A" w:rsidRPr="00350815" w:rsidRDefault="00F0022A" w:rsidP="00755B81">
            <w:pPr>
              <w:spacing w:before="60" w:after="40"/>
              <w:jc w:val="center"/>
              <w:rPr>
                <w:rFonts w:ascii="Times New Roman" w:hAnsi="Times New Roman" w:cs="Times New Roman"/>
                <w:sz w:val="14"/>
              </w:rPr>
            </w:pPr>
          </w:p>
        </w:tc>
        <w:tc>
          <w:tcPr>
            <w:tcW w:w="165" w:type="pct"/>
            <w:vMerge/>
            <w:shd w:val="clear" w:color="auto" w:fill="FFFFFF"/>
            <w:vAlign w:val="center"/>
          </w:tcPr>
          <w:p w14:paraId="706D60CC" w14:textId="77777777" w:rsidR="00F0022A" w:rsidRPr="00350815" w:rsidRDefault="00F0022A" w:rsidP="00755B81">
            <w:pPr>
              <w:spacing w:before="60" w:after="40"/>
              <w:jc w:val="center"/>
              <w:rPr>
                <w:rFonts w:ascii="Times New Roman" w:hAnsi="Times New Roman" w:cs="Times New Roman"/>
                <w:sz w:val="14"/>
              </w:rPr>
            </w:pPr>
          </w:p>
        </w:tc>
        <w:tc>
          <w:tcPr>
            <w:tcW w:w="162" w:type="pct"/>
            <w:vMerge/>
            <w:shd w:val="clear" w:color="auto" w:fill="FFFFFF"/>
            <w:vAlign w:val="center"/>
          </w:tcPr>
          <w:p w14:paraId="2F276460" w14:textId="77777777" w:rsidR="00F0022A" w:rsidRPr="00350815" w:rsidRDefault="00F0022A" w:rsidP="00755B81">
            <w:pPr>
              <w:spacing w:before="60" w:after="40"/>
              <w:jc w:val="center"/>
              <w:rPr>
                <w:rFonts w:ascii="Times New Roman" w:hAnsi="Times New Roman" w:cs="Times New Roman"/>
                <w:sz w:val="14"/>
              </w:rPr>
            </w:pPr>
          </w:p>
        </w:tc>
        <w:tc>
          <w:tcPr>
            <w:tcW w:w="115" w:type="pct"/>
            <w:vMerge/>
            <w:shd w:val="clear" w:color="auto" w:fill="FFFFFF"/>
            <w:vAlign w:val="center"/>
          </w:tcPr>
          <w:p w14:paraId="154290DE" w14:textId="77777777" w:rsidR="00F0022A" w:rsidRPr="00350815" w:rsidRDefault="00F0022A" w:rsidP="00755B81">
            <w:pPr>
              <w:spacing w:before="60" w:after="40"/>
              <w:jc w:val="center"/>
              <w:rPr>
                <w:rFonts w:ascii="Times New Roman" w:hAnsi="Times New Roman" w:cs="Times New Roman"/>
                <w:sz w:val="14"/>
              </w:rPr>
            </w:pPr>
          </w:p>
        </w:tc>
        <w:tc>
          <w:tcPr>
            <w:tcW w:w="165" w:type="pct"/>
            <w:vMerge/>
            <w:shd w:val="clear" w:color="auto" w:fill="FFFFFF"/>
            <w:vAlign w:val="center"/>
          </w:tcPr>
          <w:p w14:paraId="35BC4DE5" w14:textId="77777777" w:rsidR="00F0022A" w:rsidRPr="00350815" w:rsidRDefault="00F0022A" w:rsidP="00755B81">
            <w:pPr>
              <w:spacing w:before="60" w:after="40"/>
              <w:jc w:val="center"/>
              <w:rPr>
                <w:rFonts w:ascii="Times New Roman" w:hAnsi="Times New Roman" w:cs="Times New Roman"/>
                <w:sz w:val="14"/>
              </w:rPr>
            </w:pPr>
          </w:p>
        </w:tc>
        <w:tc>
          <w:tcPr>
            <w:tcW w:w="164" w:type="pct"/>
            <w:vMerge/>
            <w:shd w:val="clear" w:color="auto" w:fill="FFFFFF"/>
            <w:vAlign w:val="center"/>
          </w:tcPr>
          <w:p w14:paraId="14051B57" w14:textId="77777777" w:rsidR="00F0022A" w:rsidRPr="00350815" w:rsidRDefault="00F0022A" w:rsidP="00755B81">
            <w:pPr>
              <w:spacing w:before="60" w:after="40"/>
              <w:jc w:val="center"/>
              <w:rPr>
                <w:rFonts w:ascii="Times New Roman" w:hAnsi="Times New Roman" w:cs="Times New Roman"/>
                <w:sz w:val="14"/>
              </w:rPr>
            </w:pPr>
          </w:p>
        </w:tc>
        <w:tc>
          <w:tcPr>
            <w:tcW w:w="136" w:type="pct"/>
            <w:vMerge/>
            <w:shd w:val="clear" w:color="auto" w:fill="FFFFFF"/>
            <w:vAlign w:val="center"/>
          </w:tcPr>
          <w:p w14:paraId="22F6A795" w14:textId="77777777" w:rsidR="00F0022A" w:rsidRPr="00350815" w:rsidRDefault="00F0022A" w:rsidP="00755B81">
            <w:pPr>
              <w:spacing w:before="60" w:after="40"/>
              <w:jc w:val="center"/>
              <w:rPr>
                <w:rFonts w:ascii="Times New Roman" w:hAnsi="Times New Roman" w:cs="Times New Roman"/>
                <w:sz w:val="14"/>
              </w:rPr>
            </w:pPr>
          </w:p>
        </w:tc>
        <w:tc>
          <w:tcPr>
            <w:tcW w:w="157" w:type="pct"/>
            <w:vMerge/>
            <w:shd w:val="clear" w:color="auto" w:fill="FFFFFF"/>
            <w:vAlign w:val="center"/>
          </w:tcPr>
          <w:p w14:paraId="6B87C3D6" w14:textId="77777777" w:rsidR="00F0022A" w:rsidRPr="00350815" w:rsidRDefault="00F0022A" w:rsidP="00755B81">
            <w:pPr>
              <w:spacing w:before="60" w:after="40"/>
              <w:jc w:val="center"/>
              <w:rPr>
                <w:rFonts w:ascii="Times New Roman" w:hAnsi="Times New Roman" w:cs="Times New Roman"/>
                <w:sz w:val="14"/>
              </w:rPr>
            </w:pPr>
          </w:p>
        </w:tc>
        <w:tc>
          <w:tcPr>
            <w:tcW w:w="116" w:type="pct"/>
            <w:vMerge/>
            <w:shd w:val="clear" w:color="auto" w:fill="FFFFFF"/>
            <w:vAlign w:val="center"/>
          </w:tcPr>
          <w:p w14:paraId="5270D83C" w14:textId="77777777" w:rsidR="00F0022A" w:rsidRPr="00350815" w:rsidRDefault="00F0022A" w:rsidP="00755B81">
            <w:pPr>
              <w:spacing w:before="60" w:after="40"/>
              <w:jc w:val="center"/>
              <w:rPr>
                <w:rFonts w:ascii="Times New Roman" w:hAnsi="Times New Roman" w:cs="Times New Roman"/>
                <w:sz w:val="14"/>
              </w:rPr>
            </w:pPr>
          </w:p>
        </w:tc>
        <w:tc>
          <w:tcPr>
            <w:tcW w:w="157" w:type="pct"/>
            <w:vMerge/>
            <w:shd w:val="clear" w:color="auto" w:fill="FFFFFF"/>
            <w:vAlign w:val="center"/>
          </w:tcPr>
          <w:p w14:paraId="4E245A6D" w14:textId="77777777" w:rsidR="00F0022A" w:rsidRPr="00350815" w:rsidRDefault="00F0022A" w:rsidP="00755B81">
            <w:pPr>
              <w:spacing w:before="60" w:after="40"/>
              <w:jc w:val="center"/>
              <w:rPr>
                <w:rFonts w:ascii="Times New Roman" w:hAnsi="Times New Roman" w:cs="Times New Roman"/>
                <w:sz w:val="14"/>
              </w:rPr>
            </w:pPr>
          </w:p>
        </w:tc>
        <w:tc>
          <w:tcPr>
            <w:tcW w:w="151" w:type="pct"/>
            <w:vMerge/>
            <w:shd w:val="clear" w:color="auto" w:fill="FFFFFF"/>
            <w:vAlign w:val="center"/>
          </w:tcPr>
          <w:p w14:paraId="63ADDF43" w14:textId="77777777" w:rsidR="00F0022A" w:rsidRPr="00350815" w:rsidRDefault="00F0022A" w:rsidP="00755B81">
            <w:pPr>
              <w:spacing w:before="60" w:after="40"/>
              <w:jc w:val="center"/>
              <w:rPr>
                <w:rFonts w:ascii="Times New Roman" w:hAnsi="Times New Roman" w:cs="Times New Roman"/>
                <w:sz w:val="14"/>
              </w:rPr>
            </w:pPr>
          </w:p>
        </w:tc>
        <w:tc>
          <w:tcPr>
            <w:tcW w:w="157" w:type="pct"/>
            <w:vMerge/>
            <w:shd w:val="clear" w:color="auto" w:fill="FFFFFF"/>
            <w:vAlign w:val="center"/>
          </w:tcPr>
          <w:p w14:paraId="205AFB1D" w14:textId="77777777" w:rsidR="00F0022A" w:rsidRPr="00350815" w:rsidRDefault="00F0022A" w:rsidP="00755B81">
            <w:pPr>
              <w:spacing w:before="60" w:after="40"/>
              <w:jc w:val="center"/>
              <w:rPr>
                <w:rFonts w:ascii="Times New Roman" w:hAnsi="Times New Roman" w:cs="Times New Roman"/>
                <w:sz w:val="14"/>
              </w:rPr>
            </w:pPr>
          </w:p>
        </w:tc>
        <w:tc>
          <w:tcPr>
            <w:tcW w:w="154" w:type="pct"/>
            <w:vMerge/>
            <w:shd w:val="clear" w:color="auto" w:fill="FFFFFF"/>
            <w:vAlign w:val="center"/>
          </w:tcPr>
          <w:p w14:paraId="5D603EFB" w14:textId="77777777" w:rsidR="00F0022A" w:rsidRPr="00350815" w:rsidRDefault="00F0022A" w:rsidP="00755B81">
            <w:pPr>
              <w:spacing w:before="60" w:after="40"/>
              <w:jc w:val="center"/>
              <w:rPr>
                <w:rFonts w:ascii="Times New Roman" w:hAnsi="Times New Roman" w:cs="Times New Roman"/>
                <w:sz w:val="14"/>
              </w:rPr>
            </w:pPr>
          </w:p>
        </w:tc>
        <w:tc>
          <w:tcPr>
            <w:tcW w:w="175" w:type="pct"/>
            <w:vMerge/>
            <w:shd w:val="clear" w:color="auto" w:fill="FFFFFF"/>
            <w:vAlign w:val="center"/>
          </w:tcPr>
          <w:p w14:paraId="505D0CE8" w14:textId="77777777" w:rsidR="00F0022A" w:rsidRPr="00350815" w:rsidRDefault="00F0022A" w:rsidP="00755B81">
            <w:pPr>
              <w:spacing w:before="60" w:after="40"/>
              <w:jc w:val="center"/>
              <w:rPr>
                <w:rFonts w:ascii="Times New Roman" w:hAnsi="Times New Roman" w:cs="Times New Roman"/>
                <w:sz w:val="14"/>
              </w:rPr>
            </w:pPr>
          </w:p>
        </w:tc>
      </w:tr>
      <w:tr w:rsidR="00350815" w:rsidRPr="00350815" w14:paraId="49161DA8" w14:textId="77777777" w:rsidTr="00F460CA">
        <w:tc>
          <w:tcPr>
            <w:tcW w:w="139" w:type="pct"/>
            <w:shd w:val="clear" w:color="auto" w:fill="FFFFFF"/>
            <w:vAlign w:val="center"/>
          </w:tcPr>
          <w:p w14:paraId="4D6E5568"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MS</w:t>
            </w:r>
          </w:p>
        </w:tc>
        <w:tc>
          <w:tcPr>
            <w:tcW w:w="157" w:type="pct"/>
            <w:shd w:val="clear" w:color="auto" w:fill="FFFFFF"/>
            <w:vAlign w:val="center"/>
          </w:tcPr>
          <w:p w14:paraId="1CCF47B5"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1=2+3</w:t>
            </w:r>
          </w:p>
        </w:tc>
        <w:tc>
          <w:tcPr>
            <w:tcW w:w="193" w:type="pct"/>
            <w:shd w:val="clear" w:color="auto" w:fill="FFFFFF"/>
            <w:vAlign w:val="center"/>
          </w:tcPr>
          <w:p w14:paraId="56FEA4D2"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w:t>
            </w:r>
          </w:p>
        </w:tc>
        <w:tc>
          <w:tcPr>
            <w:tcW w:w="142" w:type="pct"/>
            <w:shd w:val="clear" w:color="auto" w:fill="FFFFFF"/>
            <w:vAlign w:val="center"/>
          </w:tcPr>
          <w:p w14:paraId="020603BB"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3</w:t>
            </w:r>
          </w:p>
        </w:tc>
        <w:tc>
          <w:tcPr>
            <w:tcW w:w="163" w:type="pct"/>
            <w:shd w:val="clear" w:color="auto" w:fill="FFFFFF"/>
            <w:vAlign w:val="center"/>
          </w:tcPr>
          <w:p w14:paraId="3BC9BE94"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4</w:t>
            </w:r>
          </w:p>
        </w:tc>
        <w:tc>
          <w:tcPr>
            <w:tcW w:w="157" w:type="pct"/>
            <w:shd w:val="clear" w:color="auto" w:fill="FFFFFF"/>
            <w:vAlign w:val="center"/>
          </w:tcPr>
          <w:p w14:paraId="45A0FC99"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5</w:t>
            </w:r>
          </w:p>
        </w:tc>
        <w:tc>
          <w:tcPr>
            <w:tcW w:w="280" w:type="pct"/>
            <w:shd w:val="clear" w:color="auto" w:fill="FFFFFF"/>
            <w:vAlign w:val="center"/>
          </w:tcPr>
          <w:p w14:paraId="4C075957"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6=7+..+10= 24+26+28= 30+31</w:t>
            </w:r>
          </w:p>
        </w:tc>
        <w:tc>
          <w:tcPr>
            <w:tcW w:w="130" w:type="pct"/>
            <w:shd w:val="clear" w:color="auto" w:fill="FFFFFF"/>
            <w:vAlign w:val="center"/>
          </w:tcPr>
          <w:p w14:paraId="50FB3DB0"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7</w:t>
            </w:r>
          </w:p>
        </w:tc>
        <w:tc>
          <w:tcPr>
            <w:tcW w:w="217" w:type="pct"/>
            <w:shd w:val="clear" w:color="auto" w:fill="FFFFFF"/>
            <w:vAlign w:val="center"/>
          </w:tcPr>
          <w:p w14:paraId="517A7608"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8=25+27 +29</w:t>
            </w:r>
          </w:p>
        </w:tc>
        <w:tc>
          <w:tcPr>
            <w:tcW w:w="164" w:type="pct"/>
            <w:shd w:val="clear" w:color="auto" w:fill="FFFFFF"/>
            <w:vAlign w:val="center"/>
          </w:tcPr>
          <w:p w14:paraId="620EFCBA"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9</w:t>
            </w:r>
          </w:p>
        </w:tc>
        <w:tc>
          <w:tcPr>
            <w:tcW w:w="172" w:type="pct"/>
            <w:shd w:val="clear" w:color="auto" w:fill="FFFFFF"/>
            <w:vAlign w:val="center"/>
          </w:tcPr>
          <w:p w14:paraId="74025404"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10</w:t>
            </w:r>
          </w:p>
        </w:tc>
        <w:tc>
          <w:tcPr>
            <w:tcW w:w="130" w:type="pct"/>
            <w:shd w:val="clear" w:color="auto" w:fill="FFFFFF"/>
            <w:vAlign w:val="center"/>
          </w:tcPr>
          <w:p w14:paraId="185E259A"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11</w:t>
            </w:r>
          </w:p>
        </w:tc>
        <w:tc>
          <w:tcPr>
            <w:tcW w:w="139" w:type="pct"/>
            <w:shd w:val="clear" w:color="auto" w:fill="FFFFFF"/>
            <w:vAlign w:val="center"/>
          </w:tcPr>
          <w:p w14:paraId="6ED53A11"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12</w:t>
            </w:r>
          </w:p>
        </w:tc>
        <w:tc>
          <w:tcPr>
            <w:tcW w:w="142" w:type="pct"/>
            <w:shd w:val="clear" w:color="auto" w:fill="FFFFFF"/>
            <w:vAlign w:val="center"/>
          </w:tcPr>
          <w:p w14:paraId="05219611"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13</w:t>
            </w:r>
          </w:p>
        </w:tc>
        <w:tc>
          <w:tcPr>
            <w:tcW w:w="125" w:type="pct"/>
            <w:shd w:val="clear" w:color="auto" w:fill="FFFFFF"/>
            <w:vAlign w:val="center"/>
          </w:tcPr>
          <w:p w14:paraId="7486AF43"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14</w:t>
            </w:r>
          </w:p>
        </w:tc>
        <w:tc>
          <w:tcPr>
            <w:tcW w:w="121" w:type="pct"/>
            <w:shd w:val="clear" w:color="auto" w:fill="FFFFFF"/>
            <w:vAlign w:val="center"/>
          </w:tcPr>
          <w:p w14:paraId="6DFE9A2B"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15</w:t>
            </w:r>
          </w:p>
        </w:tc>
        <w:tc>
          <w:tcPr>
            <w:tcW w:w="128" w:type="pct"/>
            <w:shd w:val="clear" w:color="auto" w:fill="FFFFFF"/>
            <w:vAlign w:val="center"/>
          </w:tcPr>
          <w:p w14:paraId="5B6D5523"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16</w:t>
            </w:r>
          </w:p>
        </w:tc>
        <w:tc>
          <w:tcPr>
            <w:tcW w:w="163" w:type="pct"/>
            <w:shd w:val="clear" w:color="auto" w:fill="FFFFFF"/>
            <w:vAlign w:val="center"/>
          </w:tcPr>
          <w:p w14:paraId="0C6800C0"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17</w:t>
            </w:r>
          </w:p>
        </w:tc>
        <w:tc>
          <w:tcPr>
            <w:tcW w:w="163" w:type="pct"/>
            <w:shd w:val="clear" w:color="auto" w:fill="FFFFFF"/>
            <w:vAlign w:val="center"/>
          </w:tcPr>
          <w:p w14:paraId="0CF181D9"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18</w:t>
            </w:r>
          </w:p>
        </w:tc>
        <w:tc>
          <w:tcPr>
            <w:tcW w:w="165" w:type="pct"/>
            <w:shd w:val="clear" w:color="auto" w:fill="FFFFFF"/>
            <w:vAlign w:val="center"/>
          </w:tcPr>
          <w:p w14:paraId="280F08DF"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19</w:t>
            </w:r>
          </w:p>
        </w:tc>
        <w:tc>
          <w:tcPr>
            <w:tcW w:w="162" w:type="pct"/>
            <w:shd w:val="clear" w:color="auto" w:fill="FFFFFF"/>
            <w:vAlign w:val="center"/>
          </w:tcPr>
          <w:p w14:paraId="63D41ED6"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20</w:t>
            </w:r>
          </w:p>
        </w:tc>
        <w:tc>
          <w:tcPr>
            <w:tcW w:w="115" w:type="pct"/>
            <w:shd w:val="clear" w:color="auto" w:fill="FFFFFF"/>
            <w:vAlign w:val="center"/>
          </w:tcPr>
          <w:p w14:paraId="5BAFF10D"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21</w:t>
            </w:r>
          </w:p>
        </w:tc>
        <w:tc>
          <w:tcPr>
            <w:tcW w:w="165" w:type="pct"/>
            <w:shd w:val="clear" w:color="auto" w:fill="FFFFFF"/>
            <w:vAlign w:val="center"/>
          </w:tcPr>
          <w:p w14:paraId="07BF5C7D"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22</w:t>
            </w:r>
          </w:p>
        </w:tc>
        <w:tc>
          <w:tcPr>
            <w:tcW w:w="164" w:type="pct"/>
            <w:shd w:val="clear" w:color="auto" w:fill="FFFFFF"/>
            <w:vAlign w:val="center"/>
          </w:tcPr>
          <w:p w14:paraId="534BD5F1"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23</w:t>
            </w:r>
          </w:p>
        </w:tc>
        <w:tc>
          <w:tcPr>
            <w:tcW w:w="136" w:type="pct"/>
            <w:shd w:val="clear" w:color="auto" w:fill="FFFFFF"/>
            <w:vAlign w:val="center"/>
          </w:tcPr>
          <w:p w14:paraId="1F5B50AD"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24</w:t>
            </w:r>
          </w:p>
        </w:tc>
        <w:tc>
          <w:tcPr>
            <w:tcW w:w="157" w:type="pct"/>
            <w:shd w:val="clear" w:color="auto" w:fill="FFFFFF"/>
            <w:vAlign w:val="center"/>
          </w:tcPr>
          <w:p w14:paraId="0D32B353"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25</w:t>
            </w:r>
          </w:p>
        </w:tc>
        <w:tc>
          <w:tcPr>
            <w:tcW w:w="116" w:type="pct"/>
            <w:shd w:val="clear" w:color="auto" w:fill="FFFFFF"/>
            <w:vAlign w:val="center"/>
          </w:tcPr>
          <w:p w14:paraId="6D162CA6"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26</w:t>
            </w:r>
          </w:p>
        </w:tc>
        <w:tc>
          <w:tcPr>
            <w:tcW w:w="157" w:type="pct"/>
            <w:shd w:val="clear" w:color="auto" w:fill="FFFFFF"/>
            <w:vAlign w:val="center"/>
          </w:tcPr>
          <w:p w14:paraId="06BBD0AC"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27</w:t>
            </w:r>
          </w:p>
        </w:tc>
        <w:tc>
          <w:tcPr>
            <w:tcW w:w="151" w:type="pct"/>
            <w:shd w:val="clear" w:color="auto" w:fill="FFFFFF"/>
            <w:vAlign w:val="center"/>
          </w:tcPr>
          <w:p w14:paraId="6E410D68"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28</w:t>
            </w:r>
          </w:p>
        </w:tc>
        <w:tc>
          <w:tcPr>
            <w:tcW w:w="157" w:type="pct"/>
            <w:shd w:val="clear" w:color="auto" w:fill="FFFFFF"/>
            <w:vAlign w:val="center"/>
          </w:tcPr>
          <w:p w14:paraId="50AC2E17"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29</w:t>
            </w:r>
          </w:p>
        </w:tc>
        <w:tc>
          <w:tcPr>
            <w:tcW w:w="154" w:type="pct"/>
            <w:shd w:val="clear" w:color="auto" w:fill="FFFFFF"/>
            <w:vAlign w:val="center"/>
          </w:tcPr>
          <w:p w14:paraId="787103FD"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30</w:t>
            </w:r>
          </w:p>
        </w:tc>
        <w:tc>
          <w:tcPr>
            <w:tcW w:w="175" w:type="pct"/>
            <w:shd w:val="clear" w:color="auto" w:fill="FFFFFF"/>
            <w:vAlign w:val="center"/>
          </w:tcPr>
          <w:p w14:paraId="22B306BC" w14:textId="77777777" w:rsidR="00F0022A" w:rsidRPr="00350815" w:rsidRDefault="00F0022A" w:rsidP="00755B81">
            <w:pPr>
              <w:spacing w:before="60" w:after="40"/>
              <w:jc w:val="center"/>
              <w:rPr>
                <w:rFonts w:ascii="Times New Roman" w:hAnsi="Times New Roman" w:cs="Times New Roman"/>
                <w:sz w:val="14"/>
              </w:rPr>
            </w:pPr>
            <w:r w:rsidRPr="00350815">
              <w:rPr>
                <w:rFonts w:ascii="Times New Roman" w:hAnsi="Times New Roman" w:cs="Times New Roman"/>
                <w:sz w:val="14"/>
              </w:rPr>
              <w:t>31</w:t>
            </w:r>
          </w:p>
        </w:tc>
      </w:tr>
      <w:tr w:rsidR="00350815" w:rsidRPr="00350815" w14:paraId="63595C17" w14:textId="77777777" w:rsidTr="00F460CA">
        <w:tc>
          <w:tcPr>
            <w:tcW w:w="139" w:type="pct"/>
            <w:shd w:val="clear" w:color="auto" w:fill="FFFFFF"/>
            <w:vAlign w:val="center"/>
          </w:tcPr>
          <w:p w14:paraId="707C9B2F"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775A3C27" w14:textId="77777777" w:rsidR="00F0022A" w:rsidRPr="00350815" w:rsidRDefault="00F0022A" w:rsidP="00755B81">
            <w:pPr>
              <w:spacing w:before="60" w:after="40"/>
              <w:jc w:val="center"/>
              <w:rPr>
                <w:rFonts w:ascii="Times New Roman" w:hAnsi="Times New Roman" w:cs="Times New Roman"/>
                <w:sz w:val="14"/>
              </w:rPr>
            </w:pPr>
          </w:p>
        </w:tc>
        <w:tc>
          <w:tcPr>
            <w:tcW w:w="193" w:type="pct"/>
            <w:shd w:val="clear" w:color="auto" w:fill="FFFFFF"/>
            <w:vAlign w:val="center"/>
          </w:tcPr>
          <w:p w14:paraId="5BC29B87"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53D57185"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3E70CF3D"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08CB1B6C" w14:textId="77777777" w:rsidR="00F0022A" w:rsidRPr="00350815" w:rsidRDefault="00F0022A" w:rsidP="00755B81">
            <w:pPr>
              <w:spacing w:before="60" w:after="40"/>
              <w:jc w:val="center"/>
              <w:rPr>
                <w:rFonts w:ascii="Times New Roman" w:hAnsi="Times New Roman" w:cs="Times New Roman"/>
                <w:sz w:val="14"/>
              </w:rPr>
            </w:pPr>
          </w:p>
        </w:tc>
        <w:tc>
          <w:tcPr>
            <w:tcW w:w="280" w:type="pct"/>
            <w:shd w:val="clear" w:color="auto" w:fill="FFFFFF"/>
            <w:vAlign w:val="center"/>
          </w:tcPr>
          <w:p w14:paraId="72E7C3EA"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4053E55D" w14:textId="77777777" w:rsidR="00F0022A" w:rsidRPr="00350815" w:rsidRDefault="00F0022A" w:rsidP="00755B81">
            <w:pPr>
              <w:spacing w:before="60" w:after="40"/>
              <w:jc w:val="center"/>
              <w:rPr>
                <w:rFonts w:ascii="Times New Roman" w:hAnsi="Times New Roman" w:cs="Times New Roman"/>
                <w:sz w:val="14"/>
              </w:rPr>
            </w:pPr>
          </w:p>
        </w:tc>
        <w:tc>
          <w:tcPr>
            <w:tcW w:w="217" w:type="pct"/>
            <w:shd w:val="clear" w:color="auto" w:fill="FFFFFF"/>
            <w:vAlign w:val="center"/>
          </w:tcPr>
          <w:p w14:paraId="6D92F647"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39FEE54C" w14:textId="77777777" w:rsidR="00F0022A" w:rsidRPr="00350815" w:rsidRDefault="00F0022A" w:rsidP="00755B81">
            <w:pPr>
              <w:spacing w:before="60" w:after="40"/>
              <w:jc w:val="center"/>
              <w:rPr>
                <w:rFonts w:ascii="Times New Roman" w:hAnsi="Times New Roman" w:cs="Times New Roman"/>
                <w:sz w:val="14"/>
              </w:rPr>
            </w:pPr>
          </w:p>
        </w:tc>
        <w:tc>
          <w:tcPr>
            <w:tcW w:w="172" w:type="pct"/>
            <w:shd w:val="clear" w:color="auto" w:fill="FFFFFF"/>
            <w:vAlign w:val="center"/>
          </w:tcPr>
          <w:p w14:paraId="02AF76D8"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206EF4F8" w14:textId="77777777" w:rsidR="00F0022A" w:rsidRPr="00350815" w:rsidRDefault="00F0022A" w:rsidP="00755B81">
            <w:pPr>
              <w:spacing w:before="60" w:after="40"/>
              <w:jc w:val="center"/>
              <w:rPr>
                <w:rFonts w:ascii="Times New Roman" w:hAnsi="Times New Roman" w:cs="Times New Roman"/>
                <w:sz w:val="14"/>
              </w:rPr>
            </w:pPr>
          </w:p>
        </w:tc>
        <w:tc>
          <w:tcPr>
            <w:tcW w:w="139" w:type="pct"/>
            <w:shd w:val="clear" w:color="auto" w:fill="FFFFFF"/>
            <w:vAlign w:val="center"/>
          </w:tcPr>
          <w:p w14:paraId="5BB87FEC"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5010698F" w14:textId="77777777" w:rsidR="00F0022A" w:rsidRPr="00350815" w:rsidRDefault="00F0022A" w:rsidP="00755B81">
            <w:pPr>
              <w:spacing w:before="60" w:after="40"/>
              <w:jc w:val="center"/>
              <w:rPr>
                <w:rFonts w:ascii="Times New Roman" w:hAnsi="Times New Roman" w:cs="Times New Roman"/>
                <w:sz w:val="14"/>
              </w:rPr>
            </w:pPr>
          </w:p>
        </w:tc>
        <w:tc>
          <w:tcPr>
            <w:tcW w:w="125" w:type="pct"/>
            <w:shd w:val="clear" w:color="auto" w:fill="FFFFFF"/>
            <w:vAlign w:val="center"/>
          </w:tcPr>
          <w:p w14:paraId="20AE7136" w14:textId="77777777" w:rsidR="00F0022A" w:rsidRPr="00350815" w:rsidRDefault="00F0022A" w:rsidP="00755B81">
            <w:pPr>
              <w:spacing w:before="60" w:after="40"/>
              <w:jc w:val="center"/>
              <w:rPr>
                <w:rFonts w:ascii="Times New Roman" w:hAnsi="Times New Roman" w:cs="Times New Roman"/>
                <w:sz w:val="14"/>
              </w:rPr>
            </w:pPr>
          </w:p>
        </w:tc>
        <w:tc>
          <w:tcPr>
            <w:tcW w:w="121" w:type="pct"/>
            <w:shd w:val="clear" w:color="auto" w:fill="FFFFFF"/>
            <w:vAlign w:val="center"/>
          </w:tcPr>
          <w:p w14:paraId="5F39EB6C" w14:textId="77777777" w:rsidR="00F0022A" w:rsidRPr="00350815" w:rsidRDefault="00F0022A" w:rsidP="00755B81">
            <w:pPr>
              <w:spacing w:before="60" w:after="40"/>
              <w:jc w:val="center"/>
              <w:rPr>
                <w:rFonts w:ascii="Times New Roman" w:hAnsi="Times New Roman" w:cs="Times New Roman"/>
                <w:sz w:val="14"/>
              </w:rPr>
            </w:pPr>
          </w:p>
        </w:tc>
        <w:tc>
          <w:tcPr>
            <w:tcW w:w="128" w:type="pct"/>
            <w:shd w:val="clear" w:color="auto" w:fill="FFFFFF"/>
            <w:vAlign w:val="center"/>
          </w:tcPr>
          <w:p w14:paraId="4C098106"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23A7A783"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71D20861"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21986F7F" w14:textId="77777777" w:rsidR="00F0022A" w:rsidRPr="00350815" w:rsidRDefault="00F0022A" w:rsidP="00755B81">
            <w:pPr>
              <w:spacing w:before="60" w:after="40"/>
              <w:jc w:val="center"/>
              <w:rPr>
                <w:rFonts w:ascii="Times New Roman" w:hAnsi="Times New Roman" w:cs="Times New Roman"/>
                <w:sz w:val="14"/>
              </w:rPr>
            </w:pPr>
          </w:p>
        </w:tc>
        <w:tc>
          <w:tcPr>
            <w:tcW w:w="162" w:type="pct"/>
            <w:shd w:val="clear" w:color="auto" w:fill="FFFFFF"/>
            <w:vAlign w:val="center"/>
          </w:tcPr>
          <w:p w14:paraId="6FFA1128" w14:textId="77777777" w:rsidR="00F0022A" w:rsidRPr="00350815" w:rsidRDefault="00F0022A" w:rsidP="00755B81">
            <w:pPr>
              <w:spacing w:before="60" w:after="40"/>
              <w:jc w:val="center"/>
              <w:rPr>
                <w:rFonts w:ascii="Times New Roman" w:hAnsi="Times New Roman" w:cs="Times New Roman"/>
                <w:sz w:val="14"/>
              </w:rPr>
            </w:pPr>
          </w:p>
        </w:tc>
        <w:tc>
          <w:tcPr>
            <w:tcW w:w="115" w:type="pct"/>
            <w:shd w:val="clear" w:color="auto" w:fill="FFFFFF"/>
            <w:vAlign w:val="center"/>
          </w:tcPr>
          <w:p w14:paraId="67712A4F"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7B70FF6C"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3903D390" w14:textId="77777777" w:rsidR="00F0022A" w:rsidRPr="00350815" w:rsidRDefault="00F0022A" w:rsidP="00755B81">
            <w:pPr>
              <w:spacing w:before="60" w:after="40"/>
              <w:jc w:val="center"/>
              <w:rPr>
                <w:rFonts w:ascii="Times New Roman" w:hAnsi="Times New Roman" w:cs="Times New Roman"/>
                <w:sz w:val="14"/>
              </w:rPr>
            </w:pPr>
          </w:p>
        </w:tc>
        <w:tc>
          <w:tcPr>
            <w:tcW w:w="136" w:type="pct"/>
            <w:shd w:val="clear" w:color="auto" w:fill="FFFFFF"/>
            <w:vAlign w:val="center"/>
          </w:tcPr>
          <w:p w14:paraId="62D80291"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13E76AEA" w14:textId="77777777" w:rsidR="00F0022A" w:rsidRPr="00350815" w:rsidRDefault="00F0022A" w:rsidP="00755B81">
            <w:pPr>
              <w:spacing w:before="60" w:after="40"/>
              <w:jc w:val="center"/>
              <w:rPr>
                <w:rFonts w:ascii="Times New Roman" w:hAnsi="Times New Roman" w:cs="Times New Roman"/>
                <w:sz w:val="14"/>
              </w:rPr>
            </w:pPr>
          </w:p>
        </w:tc>
        <w:tc>
          <w:tcPr>
            <w:tcW w:w="116" w:type="pct"/>
            <w:shd w:val="clear" w:color="auto" w:fill="FFFFFF"/>
            <w:vAlign w:val="center"/>
          </w:tcPr>
          <w:p w14:paraId="2FFD5E9D"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26236B14" w14:textId="77777777" w:rsidR="00F0022A" w:rsidRPr="00350815" w:rsidRDefault="00F0022A" w:rsidP="00755B81">
            <w:pPr>
              <w:spacing w:before="60" w:after="40"/>
              <w:jc w:val="center"/>
              <w:rPr>
                <w:rFonts w:ascii="Times New Roman" w:hAnsi="Times New Roman" w:cs="Times New Roman"/>
                <w:sz w:val="14"/>
              </w:rPr>
            </w:pPr>
          </w:p>
        </w:tc>
        <w:tc>
          <w:tcPr>
            <w:tcW w:w="151" w:type="pct"/>
            <w:shd w:val="clear" w:color="auto" w:fill="FFFFFF"/>
            <w:vAlign w:val="center"/>
          </w:tcPr>
          <w:p w14:paraId="37CFA107"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33615D50" w14:textId="77777777" w:rsidR="00F0022A" w:rsidRPr="00350815" w:rsidRDefault="00F0022A" w:rsidP="00755B81">
            <w:pPr>
              <w:spacing w:before="60" w:after="40"/>
              <w:jc w:val="center"/>
              <w:rPr>
                <w:rFonts w:ascii="Times New Roman" w:hAnsi="Times New Roman" w:cs="Times New Roman"/>
                <w:sz w:val="14"/>
              </w:rPr>
            </w:pPr>
          </w:p>
        </w:tc>
        <w:tc>
          <w:tcPr>
            <w:tcW w:w="154" w:type="pct"/>
            <w:shd w:val="clear" w:color="auto" w:fill="FFFFFF"/>
            <w:vAlign w:val="center"/>
          </w:tcPr>
          <w:p w14:paraId="3945A2C0" w14:textId="77777777" w:rsidR="00F0022A" w:rsidRPr="00350815" w:rsidRDefault="00F0022A" w:rsidP="00755B81">
            <w:pPr>
              <w:spacing w:before="60" w:after="40"/>
              <w:jc w:val="center"/>
              <w:rPr>
                <w:rFonts w:ascii="Times New Roman" w:hAnsi="Times New Roman" w:cs="Times New Roman"/>
                <w:sz w:val="14"/>
              </w:rPr>
            </w:pPr>
          </w:p>
        </w:tc>
        <w:tc>
          <w:tcPr>
            <w:tcW w:w="175" w:type="pct"/>
            <w:shd w:val="clear" w:color="auto" w:fill="FFFFFF"/>
            <w:vAlign w:val="center"/>
          </w:tcPr>
          <w:p w14:paraId="3F816DAD" w14:textId="77777777" w:rsidR="00F0022A" w:rsidRPr="00350815" w:rsidRDefault="00F0022A" w:rsidP="00755B81">
            <w:pPr>
              <w:spacing w:before="60" w:after="40"/>
              <w:jc w:val="center"/>
              <w:rPr>
                <w:rFonts w:ascii="Times New Roman" w:hAnsi="Times New Roman" w:cs="Times New Roman"/>
                <w:sz w:val="14"/>
              </w:rPr>
            </w:pPr>
          </w:p>
        </w:tc>
      </w:tr>
      <w:tr w:rsidR="00350815" w:rsidRPr="00350815" w14:paraId="1B889AA3" w14:textId="77777777" w:rsidTr="00F460CA">
        <w:tc>
          <w:tcPr>
            <w:tcW w:w="139" w:type="pct"/>
            <w:shd w:val="clear" w:color="auto" w:fill="FFFFFF"/>
            <w:vAlign w:val="center"/>
          </w:tcPr>
          <w:p w14:paraId="762EBAD0"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79C1C34E" w14:textId="77777777" w:rsidR="00F0022A" w:rsidRPr="00350815" w:rsidRDefault="00F0022A" w:rsidP="00755B81">
            <w:pPr>
              <w:spacing w:before="60" w:after="40"/>
              <w:jc w:val="center"/>
              <w:rPr>
                <w:rFonts w:ascii="Times New Roman" w:hAnsi="Times New Roman" w:cs="Times New Roman"/>
                <w:sz w:val="14"/>
              </w:rPr>
            </w:pPr>
          </w:p>
        </w:tc>
        <w:tc>
          <w:tcPr>
            <w:tcW w:w="193" w:type="pct"/>
            <w:shd w:val="clear" w:color="auto" w:fill="FFFFFF"/>
            <w:vAlign w:val="center"/>
          </w:tcPr>
          <w:p w14:paraId="196E9062"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41A5BB9F"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0E1B8933"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516B131D" w14:textId="77777777" w:rsidR="00F0022A" w:rsidRPr="00350815" w:rsidRDefault="00F0022A" w:rsidP="00755B81">
            <w:pPr>
              <w:spacing w:before="60" w:after="40"/>
              <w:jc w:val="center"/>
              <w:rPr>
                <w:rFonts w:ascii="Times New Roman" w:hAnsi="Times New Roman" w:cs="Times New Roman"/>
                <w:sz w:val="14"/>
              </w:rPr>
            </w:pPr>
          </w:p>
        </w:tc>
        <w:tc>
          <w:tcPr>
            <w:tcW w:w="280" w:type="pct"/>
            <w:shd w:val="clear" w:color="auto" w:fill="FFFFFF"/>
            <w:vAlign w:val="center"/>
          </w:tcPr>
          <w:p w14:paraId="13C9121C"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23C87618" w14:textId="77777777" w:rsidR="00F0022A" w:rsidRPr="00350815" w:rsidRDefault="00F0022A" w:rsidP="00755B81">
            <w:pPr>
              <w:spacing w:before="60" w:after="40"/>
              <w:jc w:val="center"/>
              <w:rPr>
                <w:rFonts w:ascii="Times New Roman" w:hAnsi="Times New Roman" w:cs="Times New Roman"/>
                <w:sz w:val="14"/>
              </w:rPr>
            </w:pPr>
          </w:p>
        </w:tc>
        <w:tc>
          <w:tcPr>
            <w:tcW w:w="217" w:type="pct"/>
            <w:shd w:val="clear" w:color="auto" w:fill="FFFFFF"/>
            <w:vAlign w:val="center"/>
          </w:tcPr>
          <w:p w14:paraId="5C6739DA"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7F2356CE" w14:textId="77777777" w:rsidR="00F0022A" w:rsidRPr="00350815" w:rsidRDefault="00F0022A" w:rsidP="00755B81">
            <w:pPr>
              <w:spacing w:before="60" w:after="40"/>
              <w:jc w:val="center"/>
              <w:rPr>
                <w:rFonts w:ascii="Times New Roman" w:hAnsi="Times New Roman" w:cs="Times New Roman"/>
                <w:sz w:val="14"/>
              </w:rPr>
            </w:pPr>
          </w:p>
        </w:tc>
        <w:tc>
          <w:tcPr>
            <w:tcW w:w="172" w:type="pct"/>
            <w:shd w:val="clear" w:color="auto" w:fill="FFFFFF"/>
            <w:vAlign w:val="center"/>
          </w:tcPr>
          <w:p w14:paraId="09C60B49"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0DAB991C" w14:textId="77777777" w:rsidR="00F0022A" w:rsidRPr="00350815" w:rsidRDefault="00F0022A" w:rsidP="00755B81">
            <w:pPr>
              <w:spacing w:before="60" w:after="40"/>
              <w:jc w:val="center"/>
              <w:rPr>
                <w:rFonts w:ascii="Times New Roman" w:hAnsi="Times New Roman" w:cs="Times New Roman"/>
                <w:sz w:val="14"/>
              </w:rPr>
            </w:pPr>
          </w:p>
        </w:tc>
        <w:tc>
          <w:tcPr>
            <w:tcW w:w="139" w:type="pct"/>
            <w:shd w:val="clear" w:color="auto" w:fill="FFFFFF"/>
            <w:vAlign w:val="center"/>
          </w:tcPr>
          <w:p w14:paraId="0B1D7362"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03E03086" w14:textId="77777777" w:rsidR="00F0022A" w:rsidRPr="00350815" w:rsidRDefault="00F0022A" w:rsidP="00755B81">
            <w:pPr>
              <w:spacing w:before="60" w:after="40"/>
              <w:jc w:val="center"/>
              <w:rPr>
                <w:rFonts w:ascii="Times New Roman" w:hAnsi="Times New Roman" w:cs="Times New Roman"/>
                <w:sz w:val="14"/>
              </w:rPr>
            </w:pPr>
          </w:p>
        </w:tc>
        <w:tc>
          <w:tcPr>
            <w:tcW w:w="125" w:type="pct"/>
            <w:shd w:val="clear" w:color="auto" w:fill="FFFFFF"/>
            <w:vAlign w:val="center"/>
          </w:tcPr>
          <w:p w14:paraId="4AB247D1" w14:textId="77777777" w:rsidR="00F0022A" w:rsidRPr="00350815" w:rsidRDefault="00F0022A" w:rsidP="00755B81">
            <w:pPr>
              <w:spacing w:before="60" w:after="40"/>
              <w:jc w:val="center"/>
              <w:rPr>
                <w:rFonts w:ascii="Times New Roman" w:hAnsi="Times New Roman" w:cs="Times New Roman"/>
                <w:sz w:val="14"/>
              </w:rPr>
            </w:pPr>
          </w:p>
        </w:tc>
        <w:tc>
          <w:tcPr>
            <w:tcW w:w="121" w:type="pct"/>
            <w:shd w:val="clear" w:color="auto" w:fill="FFFFFF"/>
            <w:vAlign w:val="center"/>
          </w:tcPr>
          <w:p w14:paraId="3479ED2D" w14:textId="77777777" w:rsidR="00F0022A" w:rsidRPr="00350815" w:rsidRDefault="00F0022A" w:rsidP="00755B81">
            <w:pPr>
              <w:spacing w:before="60" w:after="40"/>
              <w:jc w:val="center"/>
              <w:rPr>
                <w:rFonts w:ascii="Times New Roman" w:hAnsi="Times New Roman" w:cs="Times New Roman"/>
                <w:sz w:val="14"/>
              </w:rPr>
            </w:pPr>
          </w:p>
        </w:tc>
        <w:tc>
          <w:tcPr>
            <w:tcW w:w="128" w:type="pct"/>
            <w:shd w:val="clear" w:color="auto" w:fill="FFFFFF"/>
            <w:vAlign w:val="center"/>
          </w:tcPr>
          <w:p w14:paraId="448C9F6E"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61CD0EC2"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12BC137A"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5443F17B" w14:textId="77777777" w:rsidR="00F0022A" w:rsidRPr="00350815" w:rsidRDefault="00F0022A" w:rsidP="00755B81">
            <w:pPr>
              <w:spacing w:before="60" w:after="40"/>
              <w:jc w:val="center"/>
              <w:rPr>
                <w:rFonts w:ascii="Times New Roman" w:hAnsi="Times New Roman" w:cs="Times New Roman"/>
                <w:sz w:val="14"/>
              </w:rPr>
            </w:pPr>
          </w:p>
        </w:tc>
        <w:tc>
          <w:tcPr>
            <w:tcW w:w="162" w:type="pct"/>
            <w:shd w:val="clear" w:color="auto" w:fill="FFFFFF"/>
            <w:vAlign w:val="center"/>
          </w:tcPr>
          <w:p w14:paraId="4D93E46F" w14:textId="77777777" w:rsidR="00F0022A" w:rsidRPr="00350815" w:rsidRDefault="00F0022A" w:rsidP="00755B81">
            <w:pPr>
              <w:spacing w:before="60" w:after="40"/>
              <w:jc w:val="center"/>
              <w:rPr>
                <w:rFonts w:ascii="Times New Roman" w:hAnsi="Times New Roman" w:cs="Times New Roman"/>
                <w:sz w:val="14"/>
              </w:rPr>
            </w:pPr>
          </w:p>
        </w:tc>
        <w:tc>
          <w:tcPr>
            <w:tcW w:w="115" w:type="pct"/>
            <w:shd w:val="clear" w:color="auto" w:fill="FFFFFF"/>
            <w:vAlign w:val="center"/>
          </w:tcPr>
          <w:p w14:paraId="3DAF4D9E"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09417155"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2EA56F92" w14:textId="77777777" w:rsidR="00F0022A" w:rsidRPr="00350815" w:rsidRDefault="00F0022A" w:rsidP="00755B81">
            <w:pPr>
              <w:spacing w:before="60" w:after="40"/>
              <w:jc w:val="center"/>
              <w:rPr>
                <w:rFonts w:ascii="Times New Roman" w:hAnsi="Times New Roman" w:cs="Times New Roman"/>
                <w:sz w:val="14"/>
              </w:rPr>
            </w:pPr>
          </w:p>
        </w:tc>
        <w:tc>
          <w:tcPr>
            <w:tcW w:w="136" w:type="pct"/>
            <w:shd w:val="clear" w:color="auto" w:fill="FFFFFF"/>
            <w:vAlign w:val="center"/>
          </w:tcPr>
          <w:p w14:paraId="1BB5F587"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2E990C71" w14:textId="77777777" w:rsidR="00F0022A" w:rsidRPr="00350815" w:rsidRDefault="00F0022A" w:rsidP="00755B81">
            <w:pPr>
              <w:spacing w:before="60" w:after="40"/>
              <w:jc w:val="center"/>
              <w:rPr>
                <w:rFonts w:ascii="Times New Roman" w:hAnsi="Times New Roman" w:cs="Times New Roman"/>
                <w:sz w:val="14"/>
              </w:rPr>
            </w:pPr>
          </w:p>
        </w:tc>
        <w:tc>
          <w:tcPr>
            <w:tcW w:w="116" w:type="pct"/>
            <w:shd w:val="clear" w:color="auto" w:fill="FFFFFF"/>
            <w:vAlign w:val="center"/>
          </w:tcPr>
          <w:p w14:paraId="407F2112"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68247718" w14:textId="77777777" w:rsidR="00F0022A" w:rsidRPr="00350815" w:rsidRDefault="00F0022A" w:rsidP="00755B81">
            <w:pPr>
              <w:spacing w:before="60" w:after="40"/>
              <w:jc w:val="center"/>
              <w:rPr>
                <w:rFonts w:ascii="Times New Roman" w:hAnsi="Times New Roman" w:cs="Times New Roman"/>
                <w:sz w:val="14"/>
              </w:rPr>
            </w:pPr>
          </w:p>
        </w:tc>
        <w:tc>
          <w:tcPr>
            <w:tcW w:w="151" w:type="pct"/>
            <w:shd w:val="clear" w:color="auto" w:fill="FFFFFF"/>
            <w:vAlign w:val="center"/>
          </w:tcPr>
          <w:p w14:paraId="59F9BF77"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5D3319B6" w14:textId="77777777" w:rsidR="00F0022A" w:rsidRPr="00350815" w:rsidRDefault="00F0022A" w:rsidP="00755B81">
            <w:pPr>
              <w:spacing w:before="60" w:after="40"/>
              <w:jc w:val="center"/>
              <w:rPr>
                <w:rFonts w:ascii="Times New Roman" w:hAnsi="Times New Roman" w:cs="Times New Roman"/>
                <w:sz w:val="14"/>
              </w:rPr>
            </w:pPr>
          </w:p>
        </w:tc>
        <w:tc>
          <w:tcPr>
            <w:tcW w:w="154" w:type="pct"/>
            <w:shd w:val="clear" w:color="auto" w:fill="FFFFFF"/>
            <w:vAlign w:val="center"/>
          </w:tcPr>
          <w:p w14:paraId="0C6E4106" w14:textId="77777777" w:rsidR="00F0022A" w:rsidRPr="00350815" w:rsidRDefault="00F0022A" w:rsidP="00755B81">
            <w:pPr>
              <w:spacing w:before="60" w:after="40"/>
              <w:jc w:val="center"/>
              <w:rPr>
                <w:rFonts w:ascii="Times New Roman" w:hAnsi="Times New Roman" w:cs="Times New Roman"/>
                <w:sz w:val="14"/>
              </w:rPr>
            </w:pPr>
          </w:p>
        </w:tc>
        <w:tc>
          <w:tcPr>
            <w:tcW w:w="175" w:type="pct"/>
            <w:shd w:val="clear" w:color="auto" w:fill="FFFFFF"/>
            <w:vAlign w:val="center"/>
          </w:tcPr>
          <w:p w14:paraId="7CC137DA" w14:textId="77777777" w:rsidR="00F0022A" w:rsidRPr="00350815" w:rsidRDefault="00F0022A" w:rsidP="00755B81">
            <w:pPr>
              <w:spacing w:before="60" w:after="40"/>
              <w:jc w:val="center"/>
              <w:rPr>
                <w:rFonts w:ascii="Times New Roman" w:hAnsi="Times New Roman" w:cs="Times New Roman"/>
                <w:sz w:val="14"/>
              </w:rPr>
            </w:pPr>
          </w:p>
        </w:tc>
      </w:tr>
      <w:tr w:rsidR="00350815" w:rsidRPr="00350815" w14:paraId="621A22BE" w14:textId="77777777" w:rsidTr="00F460CA">
        <w:tc>
          <w:tcPr>
            <w:tcW w:w="139" w:type="pct"/>
            <w:shd w:val="clear" w:color="auto" w:fill="FFFFFF"/>
            <w:vAlign w:val="center"/>
          </w:tcPr>
          <w:p w14:paraId="62A11D2E"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59E94FDE" w14:textId="77777777" w:rsidR="00F0022A" w:rsidRPr="00350815" w:rsidRDefault="00F0022A" w:rsidP="00755B81">
            <w:pPr>
              <w:spacing w:before="60" w:after="40"/>
              <w:jc w:val="center"/>
              <w:rPr>
                <w:rFonts w:ascii="Times New Roman" w:hAnsi="Times New Roman" w:cs="Times New Roman"/>
                <w:sz w:val="14"/>
              </w:rPr>
            </w:pPr>
          </w:p>
        </w:tc>
        <w:tc>
          <w:tcPr>
            <w:tcW w:w="193" w:type="pct"/>
            <w:shd w:val="clear" w:color="auto" w:fill="FFFFFF"/>
            <w:vAlign w:val="center"/>
          </w:tcPr>
          <w:p w14:paraId="66A9CF8A"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1B8BBD72"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5AEF8FDC"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336ED5C5" w14:textId="77777777" w:rsidR="00F0022A" w:rsidRPr="00350815" w:rsidRDefault="00F0022A" w:rsidP="00755B81">
            <w:pPr>
              <w:spacing w:before="60" w:after="40"/>
              <w:jc w:val="center"/>
              <w:rPr>
                <w:rFonts w:ascii="Times New Roman" w:hAnsi="Times New Roman" w:cs="Times New Roman"/>
                <w:sz w:val="14"/>
              </w:rPr>
            </w:pPr>
          </w:p>
        </w:tc>
        <w:tc>
          <w:tcPr>
            <w:tcW w:w="280" w:type="pct"/>
            <w:shd w:val="clear" w:color="auto" w:fill="FFFFFF"/>
            <w:vAlign w:val="center"/>
          </w:tcPr>
          <w:p w14:paraId="3E0BC128"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63FDE628" w14:textId="77777777" w:rsidR="00F0022A" w:rsidRPr="00350815" w:rsidRDefault="00F0022A" w:rsidP="00755B81">
            <w:pPr>
              <w:spacing w:before="60" w:after="40"/>
              <w:jc w:val="center"/>
              <w:rPr>
                <w:rFonts w:ascii="Times New Roman" w:hAnsi="Times New Roman" w:cs="Times New Roman"/>
                <w:sz w:val="14"/>
              </w:rPr>
            </w:pPr>
          </w:p>
        </w:tc>
        <w:tc>
          <w:tcPr>
            <w:tcW w:w="217" w:type="pct"/>
            <w:shd w:val="clear" w:color="auto" w:fill="FFFFFF"/>
            <w:vAlign w:val="center"/>
          </w:tcPr>
          <w:p w14:paraId="1E738970"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516C5FA9" w14:textId="77777777" w:rsidR="00F0022A" w:rsidRPr="00350815" w:rsidRDefault="00F0022A" w:rsidP="00755B81">
            <w:pPr>
              <w:spacing w:before="60" w:after="40"/>
              <w:jc w:val="center"/>
              <w:rPr>
                <w:rFonts w:ascii="Times New Roman" w:hAnsi="Times New Roman" w:cs="Times New Roman"/>
                <w:sz w:val="14"/>
              </w:rPr>
            </w:pPr>
          </w:p>
        </w:tc>
        <w:tc>
          <w:tcPr>
            <w:tcW w:w="172" w:type="pct"/>
            <w:shd w:val="clear" w:color="auto" w:fill="FFFFFF"/>
            <w:vAlign w:val="center"/>
          </w:tcPr>
          <w:p w14:paraId="459EA54B"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72381259" w14:textId="77777777" w:rsidR="00F0022A" w:rsidRPr="00350815" w:rsidRDefault="00F0022A" w:rsidP="00755B81">
            <w:pPr>
              <w:spacing w:before="60" w:after="40"/>
              <w:jc w:val="center"/>
              <w:rPr>
                <w:rFonts w:ascii="Times New Roman" w:hAnsi="Times New Roman" w:cs="Times New Roman"/>
                <w:sz w:val="14"/>
              </w:rPr>
            </w:pPr>
          </w:p>
        </w:tc>
        <w:tc>
          <w:tcPr>
            <w:tcW w:w="139" w:type="pct"/>
            <w:shd w:val="clear" w:color="auto" w:fill="FFFFFF"/>
            <w:vAlign w:val="center"/>
          </w:tcPr>
          <w:p w14:paraId="6C24D3F2"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5BE3CF3E" w14:textId="77777777" w:rsidR="00F0022A" w:rsidRPr="00350815" w:rsidRDefault="00F0022A" w:rsidP="00755B81">
            <w:pPr>
              <w:spacing w:before="60" w:after="40"/>
              <w:jc w:val="center"/>
              <w:rPr>
                <w:rFonts w:ascii="Times New Roman" w:hAnsi="Times New Roman" w:cs="Times New Roman"/>
                <w:sz w:val="14"/>
              </w:rPr>
            </w:pPr>
          </w:p>
        </w:tc>
        <w:tc>
          <w:tcPr>
            <w:tcW w:w="125" w:type="pct"/>
            <w:shd w:val="clear" w:color="auto" w:fill="FFFFFF"/>
            <w:vAlign w:val="center"/>
          </w:tcPr>
          <w:p w14:paraId="4D925FC1" w14:textId="77777777" w:rsidR="00F0022A" w:rsidRPr="00350815" w:rsidRDefault="00F0022A" w:rsidP="00755B81">
            <w:pPr>
              <w:spacing w:before="60" w:after="40"/>
              <w:jc w:val="center"/>
              <w:rPr>
                <w:rFonts w:ascii="Times New Roman" w:hAnsi="Times New Roman" w:cs="Times New Roman"/>
                <w:sz w:val="14"/>
              </w:rPr>
            </w:pPr>
          </w:p>
        </w:tc>
        <w:tc>
          <w:tcPr>
            <w:tcW w:w="121" w:type="pct"/>
            <w:shd w:val="clear" w:color="auto" w:fill="FFFFFF"/>
            <w:vAlign w:val="center"/>
          </w:tcPr>
          <w:p w14:paraId="03704DFA" w14:textId="77777777" w:rsidR="00F0022A" w:rsidRPr="00350815" w:rsidRDefault="00F0022A" w:rsidP="00755B81">
            <w:pPr>
              <w:spacing w:before="60" w:after="40"/>
              <w:jc w:val="center"/>
              <w:rPr>
                <w:rFonts w:ascii="Times New Roman" w:hAnsi="Times New Roman" w:cs="Times New Roman"/>
                <w:sz w:val="14"/>
              </w:rPr>
            </w:pPr>
          </w:p>
        </w:tc>
        <w:tc>
          <w:tcPr>
            <w:tcW w:w="128" w:type="pct"/>
            <w:shd w:val="clear" w:color="auto" w:fill="FFFFFF"/>
            <w:vAlign w:val="center"/>
          </w:tcPr>
          <w:p w14:paraId="066C21A7"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7D53AF1F"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0E7245F4"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50F267B3" w14:textId="77777777" w:rsidR="00F0022A" w:rsidRPr="00350815" w:rsidRDefault="00F0022A" w:rsidP="00755B81">
            <w:pPr>
              <w:spacing w:before="60" w:after="40"/>
              <w:jc w:val="center"/>
              <w:rPr>
                <w:rFonts w:ascii="Times New Roman" w:hAnsi="Times New Roman" w:cs="Times New Roman"/>
                <w:sz w:val="14"/>
              </w:rPr>
            </w:pPr>
          </w:p>
        </w:tc>
        <w:tc>
          <w:tcPr>
            <w:tcW w:w="162" w:type="pct"/>
            <w:shd w:val="clear" w:color="auto" w:fill="FFFFFF"/>
            <w:vAlign w:val="center"/>
          </w:tcPr>
          <w:p w14:paraId="7E81117E" w14:textId="77777777" w:rsidR="00F0022A" w:rsidRPr="00350815" w:rsidRDefault="00F0022A" w:rsidP="00755B81">
            <w:pPr>
              <w:spacing w:before="60" w:after="40"/>
              <w:jc w:val="center"/>
              <w:rPr>
                <w:rFonts w:ascii="Times New Roman" w:hAnsi="Times New Roman" w:cs="Times New Roman"/>
                <w:sz w:val="14"/>
              </w:rPr>
            </w:pPr>
          </w:p>
        </w:tc>
        <w:tc>
          <w:tcPr>
            <w:tcW w:w="115" w:type="pct"/>
            <w:shd w:val="clear" w:color="auto" w:fill="FFFFFF"/>
            <w:vAlign w:val="center"/>
          </w:tcPr>
          <w:p w14:paraId="38891C50"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7F10078B"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24FE6193" w14:textId="77777777" w:rsidR="00F0022A" w:rsidRPr="00350815" w:rsidRDefault="00F0022A" w:rsidP="00755B81">
            <w:pPr>
              <w:spacing w:before="60" w:after="40"/>
              <w:jc w:val="center"/>
              <w:rPr>
                <w:rFonts w:ascii="Times New Roman" w:hAnsi="Times New Roman" w:cs="Times New Roman"/>
                <w:sz w:val="14"/>
              </w:rPr>
            </w:pPr>
          </w:p>
        </w:tc>
        <w:tc>
          <w:tcPr>
            <w:tcW w:w="136" w:type="pct"/>
            <w:shd w:val="clear" w:color="auto" w:fill="FFFFFF"/>
            <w:vAlign w:val="center"/>
          </w:tcPr>
          <w:p w14:paraId="4DF20477"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58A22EAF" w14:textId="77777777" w:rsidR="00F0022A" w:rsidRPr="00350815" w:rsidRDefault="00F0022A" w:rsidP="00755B81">
            <w:pPr>
              <w:spacing w:before="60" w:after="40"/>
              <w:jc w:val="center"/>
              <w:rPr>
                <w:rFonts w:ascii="Times New Roman" w:hAnsi="Times New Roman" w:cs="Times New Roman"/>
                <w:sz w:val="14"/>
              </w:rPr>
            </w:pPr>
          </w:p>
        </w:tc>
        <w:tc>
          <w:tcPr>
            <w:tcW w:w="116" w:type="pct"/>
            <w:shd w:val="clear" w:color="auto" w:fill="FFFFFF"/>
            <w:vAlign w:val="center"/>
          </w:tcPr>
          <w:p w14:paraId="60E5C72A"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6A167D0F" w14:textId="77777777" w:rsidR="00F0022A" w:rsidRPr="00350815" w:rsidRDefault="00F0022A" w:rsidP="00755B81">
            <w:pPr>
              <w:spacing w:before="60" w:after="40"/>
              <w:jc w:val="center"/>
              <w:rPr>
                <w:rFonts w:ascii="Times New Roman" w:hAnsi="Times New Roman" w:cs="Times New Roman"/>
                <w:sz w:val="14"/>
              </w:rPr>
            </w:pPr>
          </w:p>
        </w:tc>
        <w:tc>
          <w:tcPr>
            <w:tcW w:w="151" w:type="pct"/>
            <w:shd w:val="clear" w:color="auto" w:fill="FFFFFF"/>
            <w:vAlign w:val="center"/>
          </w:tcPr>
          <w:p w14:paraId="7BC88A61"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57719496" w14:textId="77777777" w:rsidR="00F0022A" w:rsidRPr="00350815" w:rsidRDefault="00F0022A" w:rsidP="00755B81">
            <w:pPr>
              <w:spacing w:before="60" w:after="40"/>
              <w:jc w:val="center"/>
              <w:rPr>
                <w:rFonts w:ascii="Times New Roman" w:hAnsi="Times New Roman" w:cs="Times New Roman"/>
                <w:sz w:val="14"/>
              </w:rPr>
            </w:pPr>
          </w:p>
        </w:tc>
        <w:tc>
          <w:tcPr>
            <w:tcW w:w="154" w:type="pct"/>
            <w:shd w:val="clear" w:color="auto" w:fill="FFFFFF"/>
            <w:vAlign w:val="center"/>
          </w:tcPr>
          <w:p w14:paraId="3B5E2751" w14:textId="77777777" w:rsidR="00F0022A" w:rsidRPr="00350815" w:rsidRDefault="00F0022A" w:rsidP="00755B81">
            <w:pPr>
              <w:spacing w:before="60" w:after="40"/>
              <w:jc w:val="center"/>
              <w:rPr>
                <w:rFonts w:ascii="Times New Roman" w:hAnsi="Times New Roman" w:cs="Times New Roman"/>
                <w:sz w:val="14"/>
              </w:rPr>
            </w:pPr>
          </w:p>
        </w:tc>
        <w:tc>
          <w:tcPr>
            <w:tcW w:w="175" w:type="pct"/>
            <w:shd w:val="clear" w:color="auto" w:fill="FFFFFF"/>
            <w:vAlign w:val="center"/>
          </w:tcPr>
          <w:p w14:paraId="26172CB0" w14:textId="77777777" w:rsidR="00F0022A" w:rsidRPr="00350815" w:rsidRDefault="00F0022A" w:rsidP="00755B81">
            <w:pPr>
              <w:spacing w:before="60" w:after="40"/>
              <w:jc w:val="center"/>
              <w:rPr>
                <w:rFonts w:ascii="Times New Roman" w:hAnsi="Times New Roman" w:cs="Times New Roman"/>
                <w:sz w:val="14"/>
              </w:rPr>
            </w:pPr>
          </w:p>
        </w:tc>
      </w:tr>
      <w:tr w:rsidR="00350815" w:rsidRPr="00350815" w14:paraId="7864D2EF" w14:textId="77777777" w:rsidTr="00F460CA">
        <w:tc>
          <w:tcPr>
            <w:tcW w:w="139" w:type="pct"/>
            <w:shd w:val="clear" w:color="auto" w:fill="FFFFFF"/>
            <w:vAlign w:val="center"/>
          </w:tcPr>
          <w:p w14:paraId="1FB3C5D1"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4EB8A0E4" w14:textId="77777777" w:rsidR="00F0022A" w:rsidRPr="00350815" w:rsidRDefault="00F0022A" w:rsidP="00755B81">
            <w:pPr>
              <w:spacing w:before="60" w:after="40"/>
              <w:jc w:val="center"/>
              <w:rPr>
                <w:rFonts w:ascii="Times New Roman" w:hAnsi="Times New Roman" w:cs="Times New Roman"/>
                <w:sz w:val="14"/>
              </w:rPr>
            </w:pPr>
          </w:p>
        </w:tc>
        <w:tc>
          <w:tcPr>
            <w:tcW w:w="193" w:type="pct"/>
            <w:shd w:val="clear" w:color="auto" w:fill="FFFFFF"/>
            <w:vAlign w:val="center"/>
          </w:tcPr>
          <w:p w14:paraId="1C012CFD"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7427976F"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2DE98000"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71E05172" w14:textId="77777777" w:rsidR="00F0022A" w:rsidRPr="00350815" w:rsidRDefault="00F0022A" w:rsidP="00755B81">
            <w:pPr>
              <w:spacing w:before="60" w:after="40"/>
              <w:jc w:val="center"/>
              <w:rPr>
                <w:rFonts w:ascii="Times New Roman" w:hAnsi="Times New Roman" w:cs="Times New Roman"/>
                <w:sz w:val="14"/>
              </w:rPr>
            </w:pPr>
          </w:p>
        </w:tc>
        <w:tc>
          <w:tcPr>
            <w:tcW w:w="280" w:type="pct"/>
            <w:shd w:val="clear" w:color="auto" w:fill="FFFFFF"/>
            <w:vAlign w:val="center"/>
          </w:tcPr>
          <w:p w14:paraId="45A16D43"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5CE97E14" w14:textId="77777777" w:rsidR="00F0022A" w:rsidRPr="00350815" w:rsidRDefault="00F0022A" w:rsidP="00755B81">
            <w:pPr>
              <w:spacing w:before="60" w:after="40"/>
              <w:jc w:val="center"/>
              <w:rPr>
                <w:rFonts w:ascii="Times New Roman" w:hAnsi="Times New Roman" w:cs="Times New Roman"/>
                <w:sz w:val="14"/>
              </w:rPr>
            </w:pPr>
          </w:p>
        </w:tc>
        <w:tc>
          <w:tcPr>
            <w:tcW w:w="217" w:type="pct"/>
            <w:shd w:val="clear" w:color="auto" w:fill="FFFFFF"/>
            <w:vAlign w:val="center"/>
          </w:tcPr>
          <w:p w14:paraId="04969DD6"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2131C2AE" w14:textId="77777777" w:rsidR="00F0022A" w:rsidRPr="00350815" w:rsidRDefault="00F0022A" w:rsidP="00755B81">
            <w:pPr>
              <w:spacing w:before="60" w:after="40"/>
              <w:jc w:val="center"/>
              <w:rPr>
                <w:rFonts w:ascii="Times New Roman" w:hAnsi="Times New Roman" w:cs="Times New Roman"/>
                <w:sz w:val="14"/>
              </w:rPr>
            </w:pPr>
          </w:p>
        </w:tc>
        <w:tc>
          <w:tcPr>
            <w:tcW w:w="172" w:type="pct"/>
            <w:shd w:val="clear" w:color="auto" w:fill="FFFFFF"/>
            <w:vAlign w:val="center"/>
          </w:tcPr>
          <w:p w14:paraId="0D065FEF"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489B1BAE" w14:textId="77777777" w:rsidR="00F0022A" w:rsidRPr="00350815" w:rsidRDefault="00F0022A" w:rsidP="00755B81">
            <w:pPr>
              <w:spacing w:before="60" w:after="40"/>
              <w:jc w:val="center"/>
              <w:rPr>
                <w:rFonts w:ascii="Times New Roman" w:hAnsi="Times New Roman" w:cs="Times New Roman"/>
                <w:sz w:val="14"/>
              </w:rPr>
            </w:pPr>
          </w:p>
        </w:tc>
        <w:tc>
          <w:tcPr>
            <w:tcW w:w="139" w:type="pct"/>
            <w:shd w:val="clear" w:color="auto" w:fill="FFFFFF"/>
            <w:vAlign w:val="center"/>
          </w:tcPr>
          <w:p w14:paraId="0181C379"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6A34A397" w14:textId="77777777" w:rsidR="00F0022A" w:rsidRPr="00350815" w:rsidRDefault="00F0022A" w:rsidP="00755B81">
            <w:pPr>
              <w:spacing w:before="60" w:after="40"/>
              <w:jc w:val="center"/>
              <w:rPr>
                <w:rFonts w:ascii="Times New Roman" w:hAnsi="Times New Roman" w:cs="Times New Roman"/>
                <w:sz w:val="14"/>
              </w:rPr>
            </w:pPr>
          </w:p>
        </w:tc>
        <w:tc>
          <w:tcPr>
            <w:tcW w:w="125" w:type="pct"/>
            <w:shd w:val="clear" w:color="auto" w:fill="FFFFFF"/>
            <w:vAlign w:val="center"/>
          </w:tcPr>
          <w:p w14:paraId="0074BF43" w14:textId="77777777" w:rsidR="00F0022A" w:rsidRPr="00350815" w:rsidRDefault="00F0022A" w:rsidP="00755B81">
            <w:pPr>
              <w:spacing w:before="60" w:after="40"/>
              <w:jc w:val="center"/>
              <w:rPr>
                <w:rFonts w:ascii="Times New Roman" w:hAnsi="Times New Roman" w:cs="Times New Roman"/>
                <w:sz w:val="14"/>
              </w:rPr>
            </w:pPr>
          </w:p>
        </w:tc>
        <w:tc>
          <w:tcPr>
            <w:tcW w:w="121" w:type="pct"/>
            <w:shd w:val="clear" w:color="auto" w:fill="FFFFFF"/>
            <w:vAlign w:val="center"/>
          </w:tcPr>
          <w:p w14:paraId="19DA1F65" w14:textId="77777777" w:rsidR="00F0022A" w:rsidRPr="00350815" w:rsidRDefault="00F0022A" w:rsidP="00755B81">
            <w:pPr>
              <w:spacing w:before="60" w:after="40"/>
              <w:jc w:val="center"/>
              <w:rPr>
                <w:rFonts w:ascii="Times New Roman" w:hAnsi="Times New Roman" w:cs="Times New Roman"/>
                <w:sz w:val="14"/>
              </w:rPr>
            </w:pPr>
          </w:p>
        </w:tc>
        <w:tc>
          <w:tcPr>
            <w:tcW w:w="128" w:type="pct"/>
            <w:shd w:val="clear" w:color="auto" w:fill="FFFFFF"/>
            <w:vAlign w:val="center"/>
          </w:tcPr>
          <w:p w14:paraId="5FF3260E"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0E07CD8E"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5C656FF0"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3A844299" w14:textId="77777777" w:rsidR="00F0022A" w:rsidRPr="00350815" w:rsidRDefault="00F0022A" w:rsidP="00755B81">
            <w:pPr>
              <w:spacing w:before="60" w:after="40"/>
              <w:jc w:val="center"/>
              <w:rPr>
                <w:rFonts w:ascii="Times New Roman" w:hAnsi="Times New Roman" w:cs="Times New Roman"/>
                <w:sz w:val="14"/>
              </w:rPr>
            </w:pPr>
          </w:p>
        </w:tc>
        <w:tc>
          <w:tcPr>
            <w:tcW w:w="162" w:type="pct"/>
            <w:shd w:val="clear" w:color="auto" w:fill="FFFFFF"/>
            <w:vAlign w:val="center"/>
          </w:tcPr>
          <w:p w14:paraId="7EFBBD72" w14:textId="77777777" w:rsidR="00F0022A" w:rsidRPr="00350815" w:rsidRDefault="00F0022A" w:rsidP="00755B81">
            <w:pPr>
              <w:spacing w:before="60" w:after="40"/>
              <w:jc w:val="center"/>
              <w:rPr>
                <w:rFonts w:ascii="Times New Roman" w:hAnsi="Times New Roman" w:cs="Times New Roman"/>
                <w:sz w:val="14"/>
              </w:rPr>
            </w:pPr>
          </w:p>
        </w:tc>
        <w:tc>
          <w:tcPr>
            <w:tcW w:w="115" w:type="pct"/>
            <w:shd w:val="clear" w:color="auto" w:fill="FFFFFF"/>
            <w:vAlign w:val="center"/>
          </w:tcPr>
          <w:p w14:paraId="1A9FC4C3"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7E4C3A89"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4D6EA7D5" w14:textId="77777777" w:rsidR="00F0022A" w:rsidRPr="00350815" w:rsidRDefault="00F0022A" w:rsidP="00755B81">
            <w:pPr>
              <w:spacing w:before="60" w:after="40"/>
              <w:jc w:val="center"/>
              <w:rPr>
                <w:rFonts w:ascii="Times New Roman" w:hAnsi="Times New Roman" w:cs="Times New Roman"/>
                <w:sz w:val="14"/>
              </w:rPr>
            </w:pPr>
          </w:p>
        </w:tc>
        <w:tc>
          <w:tcPr>
            <w:tcW w:w="136" w:type="pct"/>
            <w:shd w:val="clear" w:color="auto" w:fill="FFFFFF"/>
            <w:vAlign w:val="center"/>
          </w:tcPr>
          <w:p w14:paraId="29297F35"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3801CC27" w14:textId="77777777" w:rsidR="00F0022A" w:rsidRPr="00350815" w:rsidRDefault="00F0022A" w:rsidP="00755B81">
            <w:pPr>
              <w:spacing w:before="60" w:after="40"/>
              <w:jc w:val="center"/>
              <w:rPr>
                <w:rFonts w:ascii="Times New Roman" w:hAnsi="Times New Roman" w:cs="Times New Roman"/>
                <w:sz w:val="14"/>
              </w:rPr>
            </w:pPr>
          </w:p>
        </w:tc>
        <w:tc>
          <w:tcPr>
            <w:tcW w:w="116" w:type="pct"/>
            <w:shd w:val="clear" w:color="auto" w:fill="FFFFFF"/>
            <w:vAlign w:val="center"/>
          </w:tcPr>
          <w:p w14:paraId="3801BAFA"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356ED540" w14:textId="77777777" w:rsidR="00F0022A" w:rsidRPr="00350815" w:rsidRDefault="00F0022A" w:rsidP="00755B81">
            <w:pPr>
              <w:spacing w:before="60" w:after="40"/>
              <w:jc w:val="center"/>
              <w:rPr>
                <w:rFonts w:ascii="Times New Roman" w:hAnsi="Times New Roman" w:cs="Times New Roman"/>
                <w:sz w:val="14"/>
              </w:rPr>
            </w:pPr>
          </w:p>
        </w:tc>
        <w:tc>
          <w:tcPr>
            <w:tcW w:w="151" w:type="pct"/>
            <w:shd w:val="clear" w:color="auto" w:fill="FFFFFF"/>
            <w:vAlign w:val="center"/>
          </w:tcPr>
          <w:p w14:paraId="77F7B636"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75163E22" w14:textId="77777777" w:rsidR="00F0022A" w:rsidRPr="00350815" w:rsidRDefault="00F0022A" w:rsidP="00755B81">
            <w:pPr>
              <w:spacing w:before="60" w:after="40"/>
              <w:jc w:val="center"/>
              <w:rPr>
                <w:rFonts w:ascii="Times New Roman" w:hAnsi="Times New Roman" w:cs="Times New Roman"/>
                <w:sz w:val="14"/>
              </w:rPr>
            </w:pPr>
          </w:p>
        </w:tc>
        <w:tc>
          <w:tcPr>
            <w:tcW w:w="154" w:type="pct"/>
            <w:shd w:val="clear" w:color="auto" w:fill="FFFFFF"/>
            <w:vAlign w:val="center"/>
          </w:tcPr>
          <w:p w14:paraId="715A9CC1" w14:textId="77777777" w:rsidR="00F0022A" w:rsidRPr="00350815" w:rsidRDefault="00F0022A" w:rsidP="00755B81">
            <w:pPr>
              <w:spacing w:before="60" w:after="40"/>
              <w:jc w:val="center"/>
              <w:rPr>
                <w:rFonts w:ascii="Times New Roman" w:hAnsi="Times New Roman" w:cs="Times New Roman"/>
                <w:sz w:val="14"/>
              </w:rPr>
            </w:pPr>
          </w:p>
        </w:tc>
        <w:tc>
          <w:tcPr>
            <w:tcW w:w="175" w:type="pct"/>
            <w:shd w:val="clear" w:color="auto" w:fill="FFFFFF"/>
            <w:vAlign w:val="center"/>
          </w:tcPr>
          <w:p w14:paraId="3C3C8270" w14:textId="77777777" w:rsidR="00F0022A" w:rsidRPr="00350815" w:rsidRDefault="00F0022A" w:rsidP="00755B81">
            <w:pPr>
              <w:spacing w:before="60" w:after="40"/>
              <w:jc w:val="center"/>
              <w:rPr>
                <w:rFonts w:ascii="Times New Roman" w:hAnsi="Times New Roman" w:cs="Times New Roman"/>
                <w:sz w:val="14"/>
              </w:rPr>
            </w:pPr>
          </w:p>
        </w:tc>
      </w:tr>
      <w:tr w:rsidR="00350815" w:rsidRPr="00350815" w14:paraId="3A59AA11" w14:textId="77777777" w:rsidTr="00F460CA">
        <w:tc>
          <w:tcPr>
            <w:tcW w:w="139" w:type="pct"/>
            <w:shd w:val="clear" w:color="auto" w:fill="FFFFFF"/>
            <w:vAlign w:val="center"/>
          </w:tcPr>
          <w:p w14:paraId="4EFD0945" w14:textId="77777777" w:rsidR="00F0022A" w:rsidRPr="00350815" w:rsidRDefault="00F0022A" w:rsidP="00755B81">
            <w:pPr>
              <w:spacing w:before="60" w:after="40"/>
              <w:jc w:val="center"/>
              <w:rPr>
                <w:rFonts w:ascii="Times New Roman" w:hAnsi="Times New Roman" w:cs="Times New Roman"/>
                <w:b/>
                <w:sz w:val="14"/>
              </w:rPr>
            </w:pPr>
            <w:r w:rsidRPr="00350815">
              <w:rPr>
                <w:rFonts w:ascii="Times New Roman" w:hAnsi="Times New Roman" w:cs="Times New Roman"/>
                <w:b/>
                <w:sz w:val="14"/>
              </w:rPr>
              <w:t>Tổng</w:t>
            </w:r>
          </w:p>
        </w:tc>
        <w:tc>
          <w:tcPr>
            <w:tcW w:w="157" w:type="pct"/>
            <w:shd w:val="clear" w:color="auto" w:fill="FFFFFF"/>
            <w:vAlign w:val="center"/>
          </w:tcPr>
          <w:p w14:paraId="5C596C03" w14:textId="77777777" w:rsidR="00F0022A" w:rsidRPr="00350815" w:rsidRDefault="00F0022A" w:rsidP="00755B81">
            <w:pPr>
              <w:spacing w:before="60" w:after="40"/>
              <w:jc w:val="center"/>
              <w:rPr>
                <w:rFonts w:ascii="Times New Roman" w:hAnsi="Times New Roman" w:cs="Times New Roman"/>
                <w:sz w:val="14"/>
              </w:rPr>
            </w:pPr>
          </w:p>
        </w:tc>
        <w:tc>
          <w:tcPr>
            <w:tcW w:w="193" w:type="pct"/>
            <w:shd w:val="clear" w:color="auto" w:fill="FFFFFF"/>
            <w:vAlign w:val="center"/>
          </w:tcPr>
          <w:p w14:paraId="6D91A806"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07E7CE77"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62E86E70"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09E1BC45" w14:textId="77777777" w:rsidR="00F0022A" w:rsidRPr="00350815" w:rsidRDefault="00F0022A" w:rsidP="00755B81">
            <w:pPr>
              <w:spacing w:before="60" w:after="40"/>
              <w:jc w:val="center"/>
              <w:rPr>
                <w:rFonts w:ascii="Times New Roman" w:hAnsi="Times New Roman" w:cs="Times New Roman"/>
                <w:sz w:val="14"/>
              </w:rPr>
            </w:pPr>
          </w:p>
        </w:tc>
        <w:tc>
          <w:tcPr>
            <w:tcW w:w="280" w:type="pct"/>
            <w:shd w:val="clear" w:color="auto" w:fill="FFFFFF"/>
            <w:vAlign w:val="center"/>
          </w:tcPr>
          <w:p w14:paraId="34006707"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0E7D47B8" w14:textId="77777777" w:rsidR="00F0022A" w:rsidRPr="00350815" w:rsidRDefault="00F0022A" w:rsidP="00755B81">
            <w:pPr>
              <w:spacing w:before="60" w:after="40"/>
              <w:jc w:val="center"/>
              <w:rPr>
                <w:rFonts w:ascii="Times New Roman" w:hAnsi="Times New Roman" w:cs="Times New Roman"/>
                <w:sz w:val="14"/>
              </w:rPr>
            </w:pPr>
          </w:p>
        </w:tc>
        <w:tc>
          <w:tcPr>
            <w:tcW w:w="217" w:type="pct"/>
            <w:shd w:val="clear" w:color="auto" w:fill="FFFFFF"/>
            <w:vAlign w:val="center"/>
          </w:tcPr>
          <w:p w14:paraId="77351EF4"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4BF170EC" w14:textId="77777777" w:rsidR="00F0022A" w:rsidRPr="00350815" w:rsidRDefault="00F0022A" w:rsidP="00755B81">
            <w:pPr>
              <w:spacing w:before="60" w:after="40"/>
              <w:jc w:val="center"/>
              <w:rPr>
                <w:rFonts w:ascii="Times New Roman" w:hAnsi="Times New Roman" w:cs="Times New Roman"/>
                <w:sz w:val="14"/>
              </w:rPr>
            </w:pPr>
          </w:p>
        </w:tc>
        <w:tc>
          <w:tcPr>
            <w:tcW w:w="172" w:type="pct"/>
            <w:shd w:val="clear" w:color="auto" w:fill="FFFFFF"/>
            <w:vAlign w:val="center"/>
          </w:tcPr>
          <w:p w14:paraId="0885F85C" w14:textId="77777777" w:rsidR="00F0022A" w:rsidRPr="00350815" w:rsidRDefault="00F0022A" w:rsidP="00755B81">
            <w:pPr>
              <w:spacing w:before="60" w:after="40"/>
              <w:jc w:val="center"/>
              <w:rPr>
                <w:rFonts w:ascii="Times New Roman" w:hAnsi="Times New Roman" w:cs="Times New Roman"/>
                <w:sz w:val="14"/>
              </w:rPr>
            </w:pPr>
          </w:p>
        </w:tc>
        <w:tc>
          <w:tcPr>
            <w:tcW w:w="130" w:type="pct"/>
            <w:shd w:val="clear" w:color="auto" w:fill="FFFFFF"/>
            <w:vAlign w:val="center"/>
          </w:tcPr>
          <w:p w14:paraId="1695A71C" w14:textId="77777777" w:rsidR="00F0022A" w:rsidRPr="00350815" w:rsidRDefault="00F0022A" w:rsidP="00755B81">
            <w:pPr>
              <w:spacing w:before="60" w:after="40"/>
              <w:jc w:val="center"/>
              <w:rPr>
                <w:rFonts w:ascii="Times New Roman" w:hAnsi="Times New Roman" w:cs="Times New Roman"/>
                <w:sz w:val="14"/>
              </w:rPr>
            </w:pPr>
          </w:p>
        </w:tc>
        <w:tc>
          <w:tcPr>
            <w:tcW w:w="139" w:type="pct"/>
            <w:shd w:val="clear" w:color="auto" w:fill="FFFFFF"/>
            <w:vAlign w:val="center"/>
          </w:tcPr>
          <w:p w14:paraId="06388DCE" w14:textId="77777777" w:rsidR="00F0022A" w:rsidRPr="00350815" w:rsidRDefault="00F0022A" w:rsidP="00755B81">
            <w:pPr>
              <w:spacing w:before="60" w:after="40"/>
              <w:jc w:val="center"/>
              <w:rPr>
                <w:rFonts w:ascii="Times New Roman" w:hAnsi="Times New Roman" w:cs="Times New Roman"/>
                <w:sz w:val="14"/>
              </w:rPr>
            </w:pPr>
          </w:p>
        </w:tc>
        <w:tc>
          <w:tcPr>
            <w:tcW w:w="142" w:type="pct"/>
            <w:shd w:val="clear" w:color="auto" w:fill="FFFFFF"/>
            <w:vAlign w:val="center"/>
          </w:tcPr>
          <w:p w14:paraId="42A4C6E4" w14:textId="77777777" w:rsidR="00F0022A" w:rsidRPr="00350815" w:rsidRDefault="00F0022A" w:rsidP="00755B81">
            <w:pPr>
              <w:spacing w:before="60" w:after="40"/>
              <w:jc w:val="center"/>
              <w:rPr>
                <w:rFonts w:ascii="Times New Roman" w:hAnsi="Times New Roman" w:cs="Times New Roman"/>
                <w:sz w:val="14"/>
              </w:rPr>
            </w:pPr>
          </w:p>
        </w:tc>
        <w:tc>
          <w:tcPr>
            <w:tcW w:w="125" w:type="pct"/>
            <w:shd w:val="clear" w:color="auto" w:fill="FFFFFF"/>
            <w:vAlign w:val="center"/>
          </w:tcPr>
          <w:p w14:paraId="466EF55D" w14:textId="77777777" w:rsidR="00F0022A" w:rsidRPr="00350815" w:rsidRDefault="00F0022A" w:rsidP="00755B81">
            <w:pPr>
              <w:spacing w:before="60" w:after="40"/>
              <w:jc w:val="center"/>
              <w:rPr>
                <w:rFonts w:ascii="Times New Roman" w:hAnsi="Times New Roman" w:cs="Times New Roman"/>
                <w:sz w:val="14"/>
              </w:rPr>
            </w:pPr>
          </w:p>
        </w:tc>
        <w:tc>
          <w:tcPr>
            <w:tcW w:w="121" w:type="pct"/>
            <w:shd w:val="clear" w:color="auto" w:fill="FFFFFF"/>
            <w:vAlign w:val="center"/>
          </w:tcPr>
          <w:p w14:paraId="29C7D724" w14:textId="77777777" w:rsidR="00F0022A" w:rsidRPr="00350815" w:rsidRDefault="00F0022A" w:rsidP="00755B81">
            <w:pPr>
              <w:spacing w:before="60" w:after="40"/>
              <w:jc w:val="center"/>
              <w:rPr>
                <w:rFonts w:ascii="Times New Roman" w:hAnsi="Times New Roman" w:cs="Times New Roman"/>
                <w:sz w:val="14"/>
              </w:rPr>
            </w:pPr>
          </w:p>
        </w:tc>
        <w:tc>
          <w:tcPr>
            <w:tcW w:w="128" w:type="pct"/>
            <w:shd w:val="clear" w:color="auto" w:fill="FFFFFF"/>
            <w:vAlign w:val="center"/>
          </w:tcPr>
          <w:p w14:paraId="72953832"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6199D83D" w14:textId="77777777" w:rsidR="00F0022A" w:rsidRPr="00350815" w:rsidRDefault="00F0022A" w:rsidP="00755B81">
            <w:pPr>
              <w:spacing w:before="60" w:after="40"/>
              <w:jc w:val="center"/>
              <w:rPr>
                <w:rFonts w:ascii="Times New Roman" w:hAnsi="Times New Roman" w:cs="Times New Roman"/>
                <w:sz w:val="14"/>
              </w:rPr>
            </w:pPr>
          </w:p>
        </w:tc>
        <w:tc>
          <w:tcPr>
            <w:tcW w:w="163" w:type="pct"/>
            <w:shd w:val="clear" w:color="auto" w:fill="FFFFFF"/>
            <w:vAlign w:val="center"/>
          </w:tcPr>
          <w:p w14:paraId="66098296"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15E399F3" w14:textId="77777777" w:rsidR="00F0022A" w:rsidRPr="00350815" w:rsidRDefault="00F0022A" w:rsidP="00755B81">
            <w:pPr>
              <w:spacing w:before="60" w:after="40"/>
              <w:jc w:val="center"/>
              <w:rPr>
                <w:rFonts w:ascii="Times New Roman" w:hAnsi="Times New Roman" w:cs="Times New Roman"/>
                <w:sz w:val="14"/>
              </w:rPr>
            </w:pPr>
          </w:p>
        </w:tc>
        <w:tc>
          <w:tcPr>
            <w:tcW w:w="162" w:type="pct"/>
            <w:shd w:val="clear" w:color="auto" w:fill="FFFFFF"/>
            <w:vAlign w:val="center"/>
          </w:tcPr>
          <w:p w14:paraId="5795B081" w14:textId="77777777" w:rsidR="00F0022A" w:rsidRPr="00350815" w:rsidRDefault="00F0022A" w:rsidP="00755B81">
            <w:pPr>
              <w:spacing w:before="60" w:after="40"/>
              <w:jc w:val="center"/>
              <w:rPr>
                <w:rFonts w:ascii="Times New Roman" w:hAnsi="Times New Roman" w:cs="Times New Roman"/>
                <w:sz w:val="14"/>
              </w:rPr>
            </w:pPr>
          </w:p>
        </w:tc>
        <w:tc>
          <w:tcPr>
            <w:tcW w:w="115" w:type="pct"/>
            <w:shd w:val="clear" w:color="auto" w:fill="FFFFFF"/>
            <w:vAlign w:val="center"/>
          </w:tcPr>
          <w:p w14:paraId="24A12BAB" w14:textId="77777777" w:rsidR="00F0022A" w:rsidRPr="00350815" w:rsidRDefault="00F0022A" w:rsidP="00755B81">
            <w:pPr>
              <w:spacing w:before="60" w:after="40"/>
              <w:jc w:val="center"/>
              <w:rPr>
                <w:rFonts w:ascii="Times New Roman" w:hAnsi="Times New Roman" w:cs="Times New Roman"/>
                <w:sz w:val="14"/>
              </w:rPr>
            </w:pPr>
          </w:p>
        </w:tc>
        <w:tc>
          <w:tcPr>
            <w:tcW w:w="165" w:type="pct"/>
            <w:shd w:val="clear" w:color="auto" w:fill="FFFFFF"/>
            <w:vAlign w:val="center"/>
          </w:tcPr>
          <w:p w14:paraId="5614FAB0" w14:textId="77777777" w:rsidR="00F0022A" w:rsidRPr="00350815" w:rsidRDefault="00F0022A" w:rsidP="00755B81">
            <w:pPr>
              <w:spacing w:before="60" w:after="40"/>
              <w:jc w:val="center"/>
              <w:rPr>
                <w:rFonts w:ascii="Times New Roman" w:hAnsi="Times New Roman" w:cs="Times New Roman"/>
                <w:sz w:val="14"/>
              </w:rPr>
            </w:pPr>
          </w:p>
        </w:tc>
        <w:tc>
          <w:tcPr>
            <w:tcW w:w="164" w:type="pct"/>
            <w:shd w:val="clear" w:color="auto" w:fill="FFFFFF"/>
            <w:vAlign w:val="center"/>
          </w:tcPr>
          <w:p w14:paraId="7DE21B49" w14:textId="77777777" w:rsidR="00F0022A" w:rsidRPr="00350815" w:rsidRDefault="00F0022A" w:rsidP="00755B81">
            <w:pPr>
              <w:spacing w:before="60" w:after="40"/>
              <w:jc w:val="center"/>
              <w:rPr>
                <w:rFonts w:ascii="Times New Roman" w:hAnsi="Times New Roman" w:cs="Times New Roman"/>
                <w:sz w:val="14"/>
              </w:rPr>
            </w:pPr>
          </w:p>
        </w:tc>
        <w:tc>
          <w:tcPr>
            <w:tcW w:w="136" w:type="pct"/>
            <w:shd w:val="clear" w:color="auto" w:fill="FFFFFF"/>
            <w:vAlign w:val="center"/>
          </w:tcPr>
          <w:p w14:paraId="663DA831"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666A568F" w14:textId="77777777" w:rsidR="00F0022A" w:rsidRPr="00350815" w:rsidRDefault="00F0022A" w:rsidP="00755B81">
            <w:pPr>
              <w:spacing w:before="60" w:after="40"/>
              <w:jc w:val="center"/>
              <w:rPr>
                <w:rFonts w:ascii="Times New Roman" w:hAnsi="Times New Roman" w:cs="Times New Roman"/>
                <w:sz w:val="14"/>
              </w:rPr>
            </w:pPr>
          </w:p>
        </w:tc>
        <w:tc>
          <w:tcPr>
            <w:tcW w:w="116" w:type="pct"/>
            <w:shd w:val="clear" w:color="auto" w:fill="FFFFFF"/>
            <w:vAlign w:val="center"/>
          </w:tcPr>
          <w:p w14:paraId="1887A855"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27518C70" w14:textId="77777777" w:rsidR="00F0022A" w:rsidRPr="00350815" w:rsidRDefault="00F0022A" w:rsidP="00755B81">
            <w:pPr>
              <w:spacing w:before="60" w:after="40"/>
              <w:jc w:val="center"/>
              <w:rPr>
                <w:rFonts w:ascii="Times New Roman" w:hAnsi="Times New Roman" w:cs="Times New Roman"/>
                <w:sz w:val="14"/>
              </w:rPr>
            </w:pPr>
          </w:p>
        </w:tc>
        <w:tc>
          <w:tcPr>
            <w:tcW w:w="151" w:type="pct"/>
            <w:shd w:val="clear" w:color="auto" w:fill="FFFFFF"/>
            <w:vAlign w:val="center"/>
          </w:tcPr>
          <w:p w14:paraId="7E856A11" w14:textId="77777777" w:rsidR="00F0022A" w:rsidRPr="00350815" w:rsidRDefault="00F0022A" w:rsidP="00755B81">
            <w:pPr>
              <w:spacing w:before="60" w:after="40"/>
              <w:jc w:val="center"/>
              <w:rPr>
                <w:rFonts w:ascii="Times New Roman" w:hAnsi="Times New Roman" w:cs="Times New Roman"/>
                <w:sz w:val="14"/>
              </w:rPr>
            </w:pPr>
          </w:p>
        </w:tc>
        <w:tc>
          <w:tcPr>
            <w:tcW w:w="157" w:type="pct"/>
            <w:shd w:val="clear" w:color="auto" w:fill="FFFFFF"/>
            <w:vAlign w:val="center"/>
          </w:tcPr>
          <w:p w14:paraId="5F431605" w14:textId="77777777" w:rsidR="00F0022A" w:rsidRPr="00350815" w:rsidRDefault="00F0022A" w:rsidP="00755B81">
            <w:pPr>
              <w:spacing w:before="60" w:after="40"/>
              <w:jc w:val="center"/>
              <w:rPr>
                <w:rFonts w:ascii="Times New Roman" w:hAnsi="Times New Roman" w:cs="Times New Roman"/>
                <w:sz w:val="14"/>
              </w:rPr>
            </w:pPr>
          </w:p>
        </w:tc>
        <w:tc>
          <w:tcPr>
            <w:tcW w:w="154" w:type="pct"/>
            <w:shd w:val="clear" w:color="auto" w:fill="FFFFFF"/>
            <w:vAlign w:val="center"/>
          </w:tcPr>
          <w:p w14:paraId="2BB0A3CC" w14:textId="77777777" w:rsidR="00F0022A" w:rsidRPr="00350815" w:rsidRDefault="00F0022A" w:rsidP="00755B81">
            <w:pPr>
              <w:spacing w:before="60" w:after="40"/>
              <w:jc w:val="center"/>
              <w:rPr>
                <w:rFonts w:ascii="Times New Roman" w:hAnsi="Times New Roman" w:cs="Times New Roman"/>
                <w:sz w:val="14"/>
              </w:rPr>
            </w:pPr>
          </w:p>
        </w:tc>
        <w:tc>
          <w:tcPr>
            <w:tcW w:w="175" w:type="pct"/>
            <w:shd w:val="clear" w:color="auto" w:fill="FFFFFF"/>
            <w:vAlign w:val="center"/>
          </w:tcPr>
          <w:p w14:paraId="328884C1" w14:textId="77777777" w:rsidR="00F0022A" w:rsidRPr="00350815" w:rsidRDefault="00F0022A" w:rsidP="00755B81">
            <w:pPr>
              <w:spacing w:before="60" w:after="40"/>
              <w:jc w:val="center"/>
              <w:rPr>
                <w:rFonts w:ascii="Times New Roman" w:hAnsi="Times New Roman" w:cs="Times New Roman"/>
                <w:sz w:val="14"/>
              </w:rPr>
            </w:pPr>
          </w:p>
        </w:tc>
      </w:tr>
    </w:tbl>
    <w:p w14:paraId="1CDE32BB" w14:textId="77777777" w:rsidR="00F0022A" w:rsidRPr="00755B81" w:rsidRDefault="00F0022A" w:rsidP="00755B81">
      <w:pPr>
        <w:spacing w:before="240"/>
        <w:ind w:firstLine="567"/>
        <w:jc w:val="both"/>
        <w:rPr>
          <w:rFonts w:ascii="Times New Roman" w:hAnsi="Times New Roman" w:cs="Times New Roman"/>
          <w:b/>
          <w:szCs w:val="28"/>
        </w:rPr>
      </w:pPr>
      <w:r w:rsidRPr="00755B81">
        <w:rPr>
          <w:rFonts w:ascii="Times New Roman" w:hAnsi="Times New Roman" w:cs="Times New Roman"/>
          <w:b/>
          <w:szCs w:val="28"/>
        </w:rPr>
        <w:t>32. Ghi chú:</w:t>
      </w:r>
    </w:p>
    <w:p w14:paraId="0C1E1262" w14:textId="77777777" w:rsidR="00F0022A" w:rsidRPr="00755B81" w:rsidRDefault="00F0022A" w:rsidP="00755B81">
      <w:pPr>
        <w:spacing w:before="120"/>
        <w:ind w:firstLine="567"/>
        <w:jc w:val="both"/>
        <w:rPr>
          <w:rFonts w:ascii="Times New Roman" w:hAnsi="Times New Roman" w:cs="Times New Roman"/>
          <w:b/>
          <w:i/>
          <w:szCs w:val="28"/>
        </w:rPr>
      </w:pPr>
      <w:r w:rsidRPr="00755B81">
        <w:rPr>
          <w:rFonts w:ascii="Times New Roman" w:hAnsi="Times New Roman" w:cs="Times New Roman"/>
          <w:b/>
          <w:i/>
          <w:szCs w:val="28"/>
        </w:rPr>
        <w:t>Hướng dẫn cách ghi biểu</w:t>
      </w:r>
    </w:p>
    <w:p w14:paraId="78B3F0AC"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"Đơn vị để ghi tên các đơn vị trực thuộc</w:t>
      </w:r>
    </w:p>
    <w:p w14:paraId="2A24E3BB"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(1) = Cột (2) + (3) = Cột (20) thuộc Biểu 01/XLD</w:t>
      </w:r>
    </w:p>
    <w:p w14:paraId="6441507A"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(4) = Cột (26) thuộc Biểu 03/XLD</w:t>
      </w:r>
    </w:p>
    <w:p w14:paraId="38B94677"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(5): Số vụ việc tố cáo tiếp thuộc thẩm quyền, số liệu nằm trong số liệu vụ việc tố cáo thuộc thẩm quyền thống kê tại Cột (4)</w:t>
      </w:r>
    </w:p>
    <w:p w14:paraId="36D11D85"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(6)</w:t>
      </w:r>
      <w:r w:rsidRPr="00755B81">
        <w:rPr>
          <w:rFonts w:ascii="Times New Roman" w:hAnsi="Times New Roman" w:cs="Times New Roman"/>
          <w:szCs w:val="28"/>
          <w:lang w:val="en-US"/>
        </w:rPr>
        <w:t xml:space="preserve"> </w:t>
      </w:r>
      <w:r w:rsidRPr="00755B81">
        <w:rPr>
          <w:rFonts w:ascii="Times New Roman" w:hAnsi="Times New Roman" w:cs="Times New Roman"/>
          <w:szCs w:val="28"/>
        </w:rPr>
        <w:t>= (7) + (8) + (9) + (10) = Cột (24) + (26) + (28) = (30) + (31)</w:t>
      </w:r>
    </w:p>
    <w:p w14:paraId="0F664C70"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(8): Tổng số vụ việc tố cáo tiếp đã được giải quyết = Cột (25) + (27) + (29)</w:t>
      </w:r>
    </w:p>
    <w:p w14:paraId="628F2559"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Từ Cột (11) trở đi là số liệu tổng hợp, phân tích đối với kết quả giải quyết các vụ việc tố cáo đã thống kê ở Cột (6)</w:t>
      </w:r>
    </w:p>
    <w:p w14:paraId="2898BE2C"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lastRenderedPageBreak/>
        <w:t>- Cột (19): Thống kê số người bị kiến nghị xử lý hành chính theo kết luận nội dung tố cáo và xử lý tố cáo</w:t>
      </w:r>
    </w:p>
    <w:p w14:paraId="06C4549C"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(20): Thống kê số cán bộ, công chức, viên chức bị kiến nghị xử lý hành chính theo kết luận nội dung tố cáo và xử lý tố cáo (&lt;= Cột 19)</w:t>
      </w:r>
    </w:p>
    <w:p w14:paraId="34EEA81C"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(22): Thống kê số đối tượng bị kiến nghị chuyển cơ quan điều tra tiếp tục xử lý theo kết luận nội dung tố cáo và xử lý tố cáo</w:t>
      </w:r>
    </w:p>
    <w:p w14:paraId="42B3FFEE"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(23): Thống kê số cán bộ, công chức, viên chức bị kiến nghị chuyển cơ quan điều tra tiếp tục xử lý theo kết luận nội dung tố cáo và xử lý tố cáo (&lt;= Cột 22)</w:t>
      </w:r>
    </w:p>
    <w:p w14:paraId="0E6E2B6D"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(25): Tổng số vụ việc tố cáo tiếp được kết luận là tố cáo tiếp đúng, số liệu nằm trong số liệu tổng hợp tại Cột (24)</w:t>
      </w:r>
    </w:p>
    <w:p w14:paraId="33849F88"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(27): Tổng số vụ việc tố cáo tiếp được kết luận là tố cáo tiếp sai, số liệu nằm trong số liệu tổng hợp tại Cột (26)</w:t>
      </w:r>
    </w:p>
    <w:p w14:paraId="01E90152"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Cột (29): Tổng số vụ việc tố cáo tiếp được kết luận là tố cáo tiếp có đúng, có sai, số liệu nằm trong số liệu tổng hợp tại Cột (28)</w:t>
      </w:r>
    </w:p>
    <w:p w14:paraId="62E46341" w14:textId="77777777" w:rsidR="00F0022A" w:rsidRPr="00755B81" w:rsidRDefault="00F0022A" w:rsidP="00755B81">
      <w:pPr>
        <w:spacing w:before="120"/>
        <w:ind w:firstLine="567"/>
        <w:jc w:val="both"/>
        <w:rPr>
          <w:rFonts w:ascii="Times New Roman" w:hAnsi="Times New Roman" w:cs="Times New Roman"/>
          <w:szCs w:val="28"/>
        </w:rPr>
      </w:pPr>
      <w:r w:rsidRPr="00755B81">
        <w:rPr>
          <w:rFonts w:ascii="Times New Roman" w:hAnsi="Times New Roman" w:cs="Times New Roman"/>
          <w:szCs w:val="28"/>
        </w:rPr>
        <w:t>- Nội dung ghi chú viết vào dòng 32 (nếu có)</w:t>
      </w:r>
    </w:p>
    <w:p w14:paraId="6EC0A4DB" w14:textId="77777777" w:rsidR="00F0022A" w:rsidRPr="00350815" w:rsidRDefault="00F0022A" w:rsidP="00F0022A">
      <w:pPr>
        <w:spacing w:before="120"/>
        <w:rPr>
          <w:rFonts w:ascii="Times New Roman" w:hAnsi="Times New Roman" w:cs="Times New Roman"/>
          <w:sz w:val="20"/>
        </w:rPr>
      </w:pPr>
    </w:p>
    <w:p w14:paraId="22D87B93" w14:textId="77777777" w:rsidR="007F33EB" w:rsidRDefault="007F33EB">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6F815A25" w14:textId="7C74AB31" w:rsidR="00F0022A" w:rsidRPr="007F33EB" w:rsidRDefault="00F0022A" w:rsidP="00F0022A">
      <w:pPr>
        <w:spacing w:before="120"/>
        <w:jc w:val="right"/>
        <w:rPr>
          <w:rFonts w:ascii="Times New Roman" w:hAnsi="Times New Roman" w:cs="Times New Roman"/>
          <w:b/>
          <w:szCs w:val="28"/>
        </w:rPr>
      </w:pPr>
      <w:r w:rsidRPr="007F33EB">
        <w:rPr>
          <w:rFonts w:ascii="Times New Roman" w:hAnsi="Times New Roman" w:cs="Times New Roman"/>
          <w:b/>
          <w:szCs w:val="28"/>
        </w:rPr>
        <w:lastRenderedPageBreak/>
        <w:t>Biểu số: 04/KQGQ</w:t>
      </w:r>
    </w:p>
    <w:p w14:paraId="506C2F8E" w14:textId="77777777" w:rsidR="00F0022A" w:rsidRPr="007F33EB" w:rsidRDefault="00F0022A" w:rsidP="00F0022A">
      <w:pPr>
        <w:spacing w:before="120"/>
        <w:jc w:val="center"/>
        <w:rPr>
          <w:rFonts w:ascii="Times New Roman" w:hAnsi="Times New Roman" w:cs="Times New Roman"/>
          <w:b/>
          <w:sz w:val="28"/>
          <w:szCs w:val="32"/>
        </w:rPr>
      </w:pPr>
      <w:r w:rsidRPr="007F33EB">
        <w:rPr>
          <w:rFonts w:ascii="Times New Roman" w:hAnsi="Times New Roman" w:cs="Times New Roman"/>
          <w:b/>
          <w:sz w:val="28"/>
          <w:szCs w:val="32"/>
        </w:rPr>
        <w:t>TỔNG HỢP KẾT QUẢ THỰC HIỆN KẾT LUẬN NỘI DUNG TỐ CÁO</w:t>
      </w:r>
    </w:p>
    <w:p w14:paraId="61694D00" w14:textId="77777777" w:rsidR="00F0022A" w:rsidRPr="007F33EB" w:rsidRDefault="00F0022A" w:rsidP="004643CB">
      <w:pPr>
        <w:spacing w:before="100"/>
        <w:jc w:val="center"/>
        <w:rPr>
          <w:rFonts w:ascii="Times New Roman" w:hAnsi="Times New Roman" w:cs="Times New Roman"/>
          <w:bCs/>
          <w:sz w:val="28"/>
          <w:szCs w:val="32"/>
        </w:rPr>
      </w:pPr>
      <w:r w:rsidRPr="007F33EB">
        <w:rPr>
          <w:rFonts w:ascii="Times New Roman" w:hAnsi="Times New Roman" w:cs="Times New Roman"/>
          <w:bCs/>
          <w:sz w:val="28"/>
          <w:szCs w:val="32"/>
        </w:rPr>
        <w:t>Số liệu tính từ ngày ..../.../....đến....ngày.../.../...</w:t>
      </w:r>
    </w:p>
    <w:p w14:paraId="1FBBE0DA" w14:textId="0C6272FE" w:rsidR="00F0022A" w:rsidRDefault="00F0022A" w:rsidP="004643CB">
      <w:pPr>
        <w:spacing w:before="100"/>
        <w:jc w:val="center"/>
        <w:rPr>
          <w:rFonts w:ascii="Times New Roman" w:hAnsi="Times New Roman" w:cs="Times New Roman"/>
          <w:i/>
          <w:sz w:val="28"/>
          <w:szCs w:val="32"/>
        </w:rPr>
      </w:pPr>
      <w:r w:rsidRPr="007F33EB">
        <w:rPr>
          <w:rFonts w:ascii="Times New Roman" w:hAnsi="Times New Roman" w:cs="Times New Roman"/>
          <w:i/>
          <w:sz w:val="28"/>
          <w:szCs w:val="32"/>
        </w:rPr>
        <w:t xml:space="preserve">(Kèm theo Báo cáo số </w:t>
      </w:r>
      <w:r w:rsidRPr="007F33EB">
        <w:rPr>
          <w:rFonts w:ascii="Times New Roman" w:hAnsi="Times New Roman" w:cs="Times New Roman"/>
          <w:i/>
          <w:sz w:val="28"/>
          <w:szCs w:val="32"/>
          <w:lang w:val="en-US"/>
        </w:rPr>
        <w:t>…..</w:t>
      </w:r>
      <w:r w:rsidRPr="007F33EB">
        <w:rPr>
          <w:rFonts w:ascii="Times New Roman" w:hAnsi="Times New Roman" w:cs="Times New Roman"/>
          <w:i/>
          <w:sz w:val="28"/>
          <w:szCs w:val="32"/>
        </w:rPr>
        <w:t xml:space="preserve">ngày </w:t>
      </w:r>
      <w:r w:rsidRPr="007F33EB">
        <w:rPr>
          <w:rFonts w:ascii="Times New Roman" w:hAnsi="Times New Roman" w:cs="Times New Roman"/>
          <w:i/>
          <w:sz w:val="28"/>
          <w:szCs w:val="32"/>
          <w:lang w:val="en-US"/>
        </w:rPr>
        <w:t>…..</w:t>
      </w:r>
      <w:r w:rsidRPr="007F33EB">
        <w:rPr>
          <w:rFonts w:ascii="Times New Roman" w:hAnsi="Times New Roman" w:cs="Times New Roman"/>
          <w:i/>
          <w:sz w:val="28"/>
          <w:szCs w:val="32"/>
        </w:rPr>
        <w:t>tháng</w:t>
      </w:r>
      <w:r w:rsidRPr="007F33EB">
        <w:rPr>
          <w:rFonts w:ascii="Times New Roman" w:hAnsi="Times New Roman" w:cs="Times New Roman"/>
          <w:i/>
          <w:sz w:val="28"/>
          <w:szCs w:val="32"/>
          <w:lang w:val="en-US"/>
        </w:rPr>
        <w:t xml:space="preserve"> </w:t>
      </w:r>
      <w:r w:rsidRPr="007F33EB">
        <w:rPr>
          <w:rFonts w:ascii="Times New Roman" w:hAnsi="Times New Roman" w:cs="Times New Roman"/>
          <w:i/>
          <w:sz w:val="28"/>
          <w:szCs w:val="32"/>
        </w:rPr>
        <w:t>…</w:t>
      </w:r>
      <w:r w:rsidRPr="007F33EB">
        <w:rPr>
          <w:rFonts w:ascii="Times New Roman" w:hAnsi="Times New Roman" w:cs="Times New Roman"/>
          <w:i/>
          <w:sz w:val="28"/>
          <w:szCs w:val="32"/>
          <w:lang w:val="en-US"/>
        </w:rPr>
        <w:t>.</w:t>
      </w:r>
      <w:r w:rsidRPr="007F33EB">
        <w:rPr>
          <w:rFonts w:ascii="Times New Roman" w:hAnsi="Times New Roman" w:cs="Times New Roman"/>
          <w:i/>
          <w:sz w:val="28"/>
          <w:szCs w:val="32"/>
        </w:rPr>
        <w:t>.năm</w:t>
      </w:r>
      <w:r w:rsidRPr="007F33EB">
        <w:rPr>
          <w:rFonts w:ascii="Times New Roman" w:hAnsi="Times New Roman" w:cs="Times New Roman"/>
          <w:i/>
          <w:sz w:val="28"/>
          <w:szCs w:val="32"/>
          <w:lang w:val="en-US"/>
        </w:rPr>
        <w:t xml:space="preserve"> </w:t>
      </w:r>
      <w:r w:rsidRPr="007F33EB">
        <w:rPr>
          <w:rFonts w:ascii="Times New Roman" w:hAnsi="Times New Roman" w:cs="Times New Roman"/>
          <w:i/>
          <w:sz w:val="28"/>
          <w:szCs w:val="32"/>
        </w:rPr>
        <w:t>…</w:t>
      </w:r>
      <w:r w:rsidRPr="007F33EB">
        <w:rPr>
          <w:rFonts w:ascii="Times New Roman" w:hAnsi="Times New Roman" w:cs="Times New Roman"/>
          <w:i/>
          <w:sz w:val="28"/>
          <w:szCs w:val="32"/>
          <w:lang w:val="en-US"/>
        </w:rPr>
        <w:t>..</w:t>
      </w:r>
      <w:r w:rsidRPr="007F33EB">
        <w:rPr>
          <w:rFonts w:ascii="Times New Roman" w:hAnsi="Times New Roman" w:cs="Times New Roman"/>
          <w:i/>
          <w:sz w:val="28"/>
          <w:szCs w:val="32"/>
        </w:rPr>
        <w:t xml:space="preserve">.của </w:t>
      </w:r>
      <w:r w:rsidRPr="007F33EB">
        <w:rPr>
          <w:rFonts w:ascii="Times New Roman" w:hAnsi="Times New Roman" w:cs="Times New Roman"/>
          <w:i/>
          <w:sz w:val="28"/>
          <w:szCs w:val="32"/>
          <w:lang w:val="en-US"/>
        </w:rPr>
        <w:t>………..</w:t>
      </w:r>
      <w:r w:rsidRPr="007F33EB">
        <w:rPr>
          <w:rFonts w:ascii="Times New Roman" w:hAnsi="Times New Roman" w:cs="Times New Roman"/>
          <w:i/>
          <w:sz w:val="28"/>
          <w:szCs w:val="32"/>
        </w:rPr>
        <w:t>)</w:t>
      </w:r>
    </w:p>
    <w:p w14:paraId="37E22F06" w14:textId="77777777" w:rsidR="007F33EB" w:rsidRPr="004643CB" w:rsidRDefault="007F33EB" w:rsidP="00F0022A">
      <w:pPr>
        <w:spacing w:before="120"/>
        <w:jc w:val="center"/>
        <w:rPr>
          <w:rFonts w:ascii="Times New Roman" w:hAnsi="Times New Roman" w:cs="Times New Roman"/>
          <w:i/>
          <w:sz w:val="1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
        <w:gridCol w:w="713"/>
        <w:gridCol w:w="574"/>
        <w:gridCol w:w="629"/>
        <w:gridCol w:w="524"/>
        <w:gridCol w:w="638"/>
        <w:gridCol w:w="533"/>
        <w:gridCol w:w="673"/>
        <w:gridCol w:w="673"/>
        <w:gridCol w:w="623"/>
        <w:gridCol w:w="492"/>
        <w:gridCol w:w="530"/>
        <w:gridCol w:w="449"/>
        <w:gridCol w:w="673"/>
        <w:gridCol w:w="673"/>
        <w:gridCol w:w="553"/>
        <w:gridCol w:w="443"/>
        <w:gridCol w:w="632"/>
        <w:gridCol w:w="443"/>
        <w:gridCol w:w="562"/>
        <w:gridCol w:w="559"/>
        <w:gridCol w:w="649"/>
        <w:gridCol w:w="437"/>
        <w:gridCol w:w="682"/>
        <w:gridCol w:w="647"/>
      </w:tblGrid>
      <w:tr w:rsidR="00F0022A" w:rsidRPr="00350815" w14:paraId="089D8926" w14:textId="77777777" w:rsidTr="00F460CA">
        <w:tc>
          <w:tcPr>
            <w:tcW w:w="192" w:type="pct"/>
            <w:vMerge w:val="restart"/>
            <w:shd w:val="clear" w:color="auto" w:fill="FFFFFF"/>
            <w:vAlign w:val="center"/>
          </w:tcPr>
          <w:p w14:paraId="05ADDB99"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Đơn vị</w:t>
            </w:r>
          </w:p>
        </w:tc>
        <w:tc>
          <w:tcPr>
            <w:tcW w:w="245" w:type="pct"/>
            <w:vMerge w:val="restart"/>
            <w:shd w:val="clear" w:color="auto" w:fill="FFFFFF"/>
            <w:vAlign w:val="center"/>
          </w:tcPr>
          <w:p w14:paraId="79CE2C3C"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Tổng số kết luận phải thực hiện</w:t>
            </w:r>
          </w:p>
        </w:tc>
        <w:tc>
          <w:tcPr>
            <w:tcW w:w="197" w:type="pct"/>
            <w:vMerge w:val="restart"/>
            <w:shd w:val="clear" w:color="auto" w:fill="FFFFFF"/>
            <w:vAlign w:val="center"/>
          </w:tcPr>
          <w:p w14:paraId="7583E7B7"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Số kết luận đi thực hiện xong</w:t>
            </w:r>
          </w:p>
        </w:tc>
        <w:tc>
          <w:tcPr>
            <w:tcW w:w="798" w:type="pct"/>
            <w:gridSpan w:val="4"/>
            <w:shd w:val="clear" w:color="auto" w:fill="FFFFFF"/>
            <w:vAlign w:val="center"/>
          </w:tcPr>
          <w:p w14:paraId="605D434D"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Thu hồi cho Nhà nước</w:t>
            </w:r>
          </w:p>
        </w:tc>
        <w:tc>
          <w:tcPr>
            <w:tcW w:w="2352" w:type="pct"/>
            <w:gridSpan w:val="12"/>
            <w:shd w:val="clear" w:color="auto" w:fill="FFFFFF"/>
            <w:vAlign w:val="center"/>
          </w:tcPr>
          <w:p w14:paraId="74EBC97F"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Trả lại cho tổ chức, cá nhân</w:t>
            </w:r>
          </w:p>
        </w:tc>
        <w:tc>
          <w:tcPr>
            <w:tcW w:w="608" w:type="pct"/>
            <w:gridSpan w:val="3"/>
            <w:shd w:val="clear" w:color="auto" w:fill="FFFFFF"/>
            <w:vAlign w:val="center"/>
          </w:tcPr>
          <w:p w14:paraId="149DF5E4"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Đã xử lý hành chính</w:t>
            </w:r>
          </w:p>
        </w:tc>
        <w:tc>
          <w:tcPr>
            <w:tcW w:w="607" w:type="pct"/>
            <w:gridSpan w:val="3"/>
            <w:shd w:val="clear" w:color="auto" w:fill="FFFFFF"/>
            <w:vAlign w:val="center"/>
          </w:tcPr>
          <w:p w14:paraId="0AEEDCE9"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Đã khởi tố</w:t>
            </w:r>
          </w:p>
        </w:tc>
      </w:tr>
      <w:tr w:rsidR="00F0022A" w:rsidRPr="00350815" w14:paraId="073480E8" w14:textId="77777777" w:rsidTr="00F460CA">
        <w:tc>
          <w:tcPr>
            <w:tcW w:w="192" w:type="pct"/>
            <w:vMerge/>
            <w:shd w:val="clear" w:color="auto" w:fill="FFFFFF"/>
            <w:vAlign w:val="center"/>
          </w:tcPr>
          <w:p w14:paraId="1EA33A9E" w14:textId="77777777" w:rsidR="00F0022A" w:rsidRPr="00350815" w:rsidRDefault="00F0022A" w:rsidP="007F33EB">
            <w:pPr>
              <w:spacing w:before="60" w:after="40"/>
              <w:jc w:val="center"/>
              <w:rPr>
                <w:rFonts w:ascii="Times New Roman" w:hAnsi="Times New Roman" w:cs="Times New Roman"/>
                <w:b/>
                <w:sz w:val="20"/>
              </w:rPr>
            </w:pPr>
          </w:p>
        </w:tc>
        <w:tc>
          <w:tcPr>
            <w:tcW w:w="245" w:type="pct"/>
            <w:vMerge/>
            <w:shd w:val="clear" w:color="auto" w:fill="FFFFFF"/>
            <w:vAlign w:val="center"/>
          </w:tcPr>
          <w:p w14:paraId="770C81A2" w14:textId="77777777" w:rsidR="00F0022A" w:rsidRPr="00350815" w:rsidRDefault="00F0022A" w:rsidP="007F33EB">
            <w:pPr>
              <w:spacing w:before="60" w:after="40"/>
              <w:jc w:val="center"/>
              <w:rPr>
                <w:rFonts w:ascii="Times New Roman" w:hAnsi="Times New Roman" w:cs="Times New Roman"/>
                <w:b/>
                <w:sz w:val="20"/>
              </w:rPr>
            </w:pPr>
          </w:p>
        </w:tc>
        <w:tc>
          <w:tcPr>
            <w:tcW w:w="197" w:type="pct"/>
            <w:vMerge/>
            <w:shd w:val="clear" w:color="auto" w:fill="FFFFFF"/>
            <w:vAlign w:val="center"/>
          </w:tcPr>
          <w:p w14:paraId="35D61392" w14:textId="77777777" w:rsidR="00F0022A" w:rsidRPr="00350815" w:rsidRDefault="00F0022A" w:rsidP="007F33EB">
            <w:pPr>
              <w:spacing w:before="60" w:after="40"/>
              <w:jc w:val="center"/>
              <w:rPr>
                <w:rFonts w:ascii="Times New Roman" w:hAnsi="Times New Roman" w:cs="Times New Roman"/>
                <w:b/>
                <w:sz w:val="20"/>
              </w:rPr>
            </w:pPr>
          </w:p>
        </w:tc>
        <w:tc>
          <w:tcPr>
            <w:tcW w:w="396" w:type="pct"/>
            <w:gridSpan w:val="2"/>
            <w:shd w:val="clear" w:color="auto" w:fill="FFFFFF"/>
            <w:vAlign w:val="center"/>
          </w:tcPr>
          <w:p w14:paraId="70B99B48"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Phải thu</w:t>
            </w:r>
          </w:p>
        </w:tc>
        <w:tc>
          <w:tcPr>
            <w:tcW w:w="402" w:type="pct"/>
            <w:gridSpan w:val="2"/>
            <w:shd w:val="clear" w:color="auto" w:fill="FFFFFF"/>
            <w:vAlign w:val="center"/>
          </w:tcPr>
          <w:p w14:paraId="1B8711CB"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Đã thu</w:t>
            </w:r>
          </w:p>
        </w:tc>
        <w:tc>
          <w:tcPr>
            <w:tcW w:w="1180" w:type="pct"/>
            <w:gridSpan w:val="6"/>
            <w:shd w:val="clear" w:color="auto" w:fill="FFFFFF"/>
            <w:vAlign w:val="center"/>
          </w:tcPr>
          <w:p w14:paraId="27C25D4F"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Phải trả</w:t>
            </w:r>
          </w:p>
        </w:tc>
        <w:tc>
          <w:tcPr>
            <w:tcW w:w="1172" w:type="pct"/>
            <w:gridSpan w:val="6"/>
            <w:shd w:val="clear" w:color="auto" w:fill="FFFFFF"/>
            <w:vAlign w:val="center"/>
          </w:tcPr>
          <w:p w14:paraId="66825AE4"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Đã trả</w:t>
            </w:r>
          </w:p>
        </w:tc>
        <w:tc>
          <w:tcPr>
            <w:tcW w:w="193" w:type="pct"/>
            <w:vMerge w:val="restart"/>
            <w:shd w:val="clear" w:color="auto" w:fill="FFFFFF"/>
            <w:vAlign w:val="center"/>
          </w:tcPr>
          <w:p w14:paraId="31E5C9B3"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Tổng số tổ chức bị xử lý</w:t>
            </w:r>
          </w:p>
        </w:tc>
        <w:tc>
          <w:tcPr>
            <w:tcW w:w="192" w:type="pct"/>
            <w:vMerge w:val="restart"/>
            <w:shd w:val="clear" w:color="auto" w:fill="FFFFFF"/>
            <w:vAlign w:val="center"/>
          </w:tcPr>
          <w:p w14:paraId="5777AEF1"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Tổng số cá nhân bị xử lý</w:t>
            </w:r>
          </w:p>
        </w:tc>
        <w:tc>
          <w:tcPr>
            <w:tcW w:w="222" w:type="pct"/>
            <w:vMerge w:val="restart"/>
            <w:shd w:val="clear" w:color="auto" w:fill="FFFFFF"/>
            <w:vAlign w:val="center"/>
          </w:tcPr>
          <w:p w14:paraId="257F485E"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Trong đó số cán bộ, công chức, viên chức</w:t>
            </w:r>
          </w:p>
        </w:tc>
        <w:tc>
          <w:tcPr>
            <w:tcW w:w="150" w:type="pct"/>
            <w:vMerge w:val="restart"/>
            <w:shd w:val="clear" w:color="auto" w:fill="FFFFFF"/>
            <w:vAlign w:val="center"/>
          </w:tcPr>
          <w:p w14:paraId="1F07F872"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Số vụ</w:t>
            </w:r>
          </w:p>
        </w:tc>
        <w:tc>
          <w:tcPr>
            <w:tcW w:w="234" w:type="pct"/>
            <w:vMerge w:val="restart"/>
            <w:shd w:val="clear" w:color="auto" w:fill="FFFFFF"/>
            <w:vAlign w:val="center"/>
          </w:tcPr>
          <w:p w14:paraId="0FD2ED08"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Số đối tượng</w:t>
            </w:r>
          </w:p>
        </w:tc>
        <w:tc>
          <w:tcPr>
            <w:tcW w:w="222" w:type="pct"/>
            <w:vMerge w:val="restart"/>
            <w:shd w:val="clear" w:color="auto" w:fill="FFFFFF"/>
            <w:vAlign w:val="center"/>
          </w:tcPr>
          <w:p w14:paraId="29DC078D"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Trong đó số cán</w:t>
            </w:r>
          </w:p>
          <w:p w14:paraId="791A762C"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bộ, công chức, viên chức</w:t>
            </w:r>
          </w:p>
        </w:tc>
      </w:tr>
      <w:tr w:rsidR="00350815" w:rsidRPr="00350815" w14:paraId="6417B17F" w14:textId="77777777" w:rsidTr="00F460CA">
        <w:tc>
          <w:tcPr>
            <w:tcW w:w="192" w:type="pct"/>
            <w:vMerge/>
            <w:shd w:val="clear" w:color="auto" w:fill="FFFFFF"/>
            <w:vAlign w:val="center"/>
          </w:tcPr>
          <w:p w14:paraId="0441EEC5" w14:textId="77777777" w:rsidR="00F0022A" w:rsidRPr="00350815" w:rsidRDefault="00F0022A" w:rsidP="007F33EB">
            <w:pPr>
              <w:spacing w:before="60" w:after="40"/>
              <w:jc w:val="center"/>
              <w:rPr>
                <w:rFonts w:ascii="Times New Roman" w:hAnsi="Times New Roman" w:cs="Times New Roman"/>
                <w:b/>
                <w:sz w:val="20"/>
              </w:rPr>
            </w:pPr>
          </w:p>
        </w:tc>
        <w:tc>
          <w:tcPr>
            <w:tcW w:w="245" w:type="pct"/>
            <w:vMerge/>
            <w:shd w:val="clear" w:color="auto" w:fill="FFFFFF"/>
            <w:vAlign w:val="center"/>
          </w:tcPr>
          <w:p w14:paraId="7071AEAA" w14:textId="77777777" w:rsidR="00F0022A" w:rsidRPr="00350815" w:rsidRDefault="00F0022A" w:rsidP="007F33EB">
            <w:pPr>
              <w:spacing w:before="60" w:after="40"/>
              <w:jc w:val="center"/>
              <w:rPr>
                <w:rFonts w:ascii="Times New Roman" w:hAnsi="Times New Roman" w:cs="Times New Roman"/>
                <w:b/>
                <w:sz w:val="20"/>
              </w:rPr>
            </w:pPr>
          </w:p>
        </w:tc>
        <w:tc>
          <w:tcPr>
            <w:tcW w:w="197" w:type="pct"/>
            <w:vMerge/>
            <w:shd w:val="clear" w:color="auto" w:fill="FFFFFF"/>
            <w:vAlign w:val="center"/>
          </w:tcPr>
          <w:p w14:paraId="5446AB50" w14:textId="77777777" w:rsidR="00F0022A" w:rsidRPr="00350815" w:rsidRDefault="00F0022A" w:rsidP="007F33EB">
            <w:pPr>
              <w:spacing w:before="60" w:after="40"/>
              <w:jc w:val="center"/>
              <w:rPr>
                <w:rFonts w:ascii="Times New Roman" w:hAnsi="Times New Roman" w:cs="Times New Roman"/>
                <w:b/>
                <w:sz w:val="20"/>
              </w:rPr>
            </w:pPr>
          </w:p>
        </w:tc>
        <w:tc>
          <w:tcPr>
            <w:tcW w:w="216" w:type="pct"/>
            <w:vMerge w:val="restart"/>
            <w:shd w:val="clear" w:color="auto" w:fill="FFFFFF"/>
            <w:vAlign w:val="center"/>
          </w:tcPr>
          <w:p w14:paraId="36270A22"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180" w:type="pct"/>
            <w:vMerge w:val="restart"/>
            <w:shd w:val="clear" w:color="auto" w:fill="FFFFFF"/>
            <w:vAlign w:val="center"/>
          </w:tcPr>
          <w:p w14:paraId="12BC8DAD"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19" w:type="pct"/>
            <w:vMerge w:val="restart"/>
            <w:shd w:val="clear" w:color="auto" w:fill="FFFFFF"/>
            <w:vAlign w:val="center"/>
          </w:tcPr>
          <w:p w14:paraId="6693D8B9"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183" w:type="pct"/>
            <w:vMerge w:val="restart"/>
            <w:shd w:val="clear" w:color="auto" w:fill="FFFFFF"/>
            <w:vAlign w:val="center"/>
          </w:tcPr>
          <w:p w14:paraId="50EE17DC"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31" w:type="pct"/>
            <w:vMerge w:val="restart"/>
            <w:shd w:val="clear" w:color="auto" w:fill="FFFFFF"/>
            <w:vAlign w:val="center"/>
          </w:tcPr>
          <w:p w14:paraId="591626EA"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Số tổ chức phải được trả lại quyền lợi</w:t>
            </w:r>
          </w:p>
        </w:tc>
        <w:tc>
          <w:tcPr>
            <w:tcW w:w="231" w:type="pct"/>
            <w:vMerge w:val="restart"/>
            <w:shd w:val="clear" w:color="auto" w:fill="FFFFFF"/>
            <w:vAlign w:val="center"/>
          </w:tcPr>
          <w:p w14:paraId="41DFD099"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Số cá nhân phải được trả lại quyền lợi</w:t>
            </w:r>
          </w:p>
        </w:tc>
        <w:tc>
          <w:tcPr>
            <w:tcW w:w="383" w:type="pct"/>
            <w:gridSpan w:val="2"/>
            <w:shd w:val="clear" w:color="auto" w:fill="FFFFFF"/>
            <w:vAlign w:val="center"/>
          </w:tcPr>
          <w:p w14:paraId="42526582"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336" w:type="pct"/>
            <w:gridSpan w:val="2"/>
            <w:shd w:val="clear" w:color="auto" w:fill="FFFFFF"/>
            <w:vAlign w:val="center"/>
          </w:tcPr>
          <w:p w14:paraId="6E0D0397"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c>
          <w:tcPr>
            <w:tcW w:w="231" w:type="pct"/>
            <w:vMerge w:val="restart"/>
            <w:shd w:val="clear" w:color="auto" w:fill="FFFFFF"/>
            <w:vAlign w:val="center"/>
          </w:tcPr>
          <w:p w14:paraId="044FB01F"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Số tổ chức đã được trả lại quyền lợi</w:t>
            </w:r>
          </w:p>
        </w:tc>
        <w:tc>
          <w:tcPr>
            <w:tcW w:w="231" w:type="pct"/>
            <w:vMerge w:val="restart"/>
            <w:shd w:val="clear" w:color="auto" w:fill="FFFFFF"/>
            <w:vAlign w:val="center"/>
          </w:tcPr>
          <w:p w14:paraId="002436E9"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Số cá nhân đã được trả lại quyền lợi</w:t>
            </w:r>
          </w:p>
        </w:tc>
        <w:tc>
          <w:tcPr>
            <w:tcW w:w="342" w:type="pct"/>
            <w:gridSpan w:val="2"/>
            <w:shd w:val="clear" w:color="auto" w:fill="FFFFFF"/>
            <w:vAlign w:val="center"/>
          </w:tcPr>
          <w:p w14:paraId="085B2B1E"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369" w:type="pct"/>
            <w:gridSpan w:val="2"/>
            <w:shd w:val="clear" w:color="auto" w:fill="FFFFFF"/>
            <w:vAlign w:val="center"/>
          </w:tcPr>
          <w:p w14:paraId="2C91C04B"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c>
          <w:tcPr>
            <w:tcW w:w="193" w:type="pct"/>
            <w:vMerge/>
            <w:shd w:val="clear" w:color="auto" w:fill="FFFFFF"/>
            <w:vAlign w:val="center"/>
          </w:tcPr>
          <w:p w14:paraId="6E8ACD68" w14:textId="77777777" w:rsidR="00F0022A" w:rsidRPr="00350815" w:rsidRDefault="00F0022A" w:rsidP="007F33EB">
            <w:pPr>
              <w:spacing w:before="60" w:after="40"/>
              <w:jc w:val="center"/>
              <w:rPr>
                <w:rFonts w:ascii="Times New Roman" w:hAnsi="Times New Roman" w:cs="Times New Roman"/>
                <w:b/>
                <w:sz w:val="20"/>
              </w:rPr>
            </w:pPr>
          </w:p>
        </w:tc>
        <w:tc>
          <w:tcPr>
            <w:tcW w:w="192" w:type="pct"/>
            <w:vMerge/>
            <w:shd w:val="clear" w:color="auto" w:fill="FFFFFF"/>
            <w:vAlign w:val="center"/>
          </w:tcPr>
          <w:p w14:paraId="5DF70D5F" w14:textId="77777777" w:rsidR="00F0022A" w:rsidRPr="00350815" w:rsidRDefault="00F0022A" w:rsidP="007F33EB">
            <w:pPr>
              <w:spacing w:before="60" w:after="40"/>
              <w:jc w:val="center"/>
              <w:rPr>
                <w:rFonts w:ascii="Times New Roman" w:hAnsi="Times New Roman" w:cs="Times New Roman"/>
                <w:b/>
                <w:sz w:val="20"/>
              </w:rPr>
            </w:pPr>
          </w:p>
        </w:tc>
        <w:tc>
          <w:tcPr>
            <w:tcW w:w="222" w:type="pct"/>
            <w:vMerge/>
            <w:shd w:val="clear" w:color="auto" w:fill="FFFFFF"/>
            <w:vAlign w:val="center"/>
          </w:tcPr>
          <w:p w14:paraId="69C8DE09" w14:textId="77777777" w:rsidR="00F0022A" w:rsidRPr="00350815" w:rsidRDefault="00F0022A" w:rsidP="007F33EB">
            <w:pPr>
              <w:spacing w:before="60" w:after="40"/>
              <w:jc w:val="center"/>
              <w:rPr>
                <w:rFonts w:ascii="Times New Roman" w:hAnsi="Times New Roman" w:cs="Times New Roman"/>
                <w:b/>
                <w:sz w:val="20"/>
              </w:rPr>
            </w:pPr>
          </w:p>
        </w:tc>
        <w:tc>
          <w:tcPr>
            <w:tcW w:w="150" w:type="pct"/>
            <w:vMerge/>
            <w:shd w:val="clear" w:color="auto" w:fill="FFFFFF"/>
            <w:vAlign w:val="center"/>
          </w:tcPr>
          <w:p w14:paraId="59FAE805" w14:textId="77777777" w:rsidR="00F0022A" w:rsidRPr="00350815" w:rsidRDefault="00F0022A" w:rsidP="007F33EB">
            <w:pPr>
              <w:spacing w:before="60" w:after="40"/>
              <w:jc w:val="center"/>
              <w:rPr>
                <w:rFonts w:ascii="Times New Roman" w:hAnsi="Times New Roman" w:cs="Times New Roman"/>
                <w:b/>
                <w:sz w:val="20"/>
              </w:rPr>
            </w:pPr>
          </w:p>
        </w:tc>
        <w:tc>
          <w:tcPr>
            <w:tcW w:w="234" w:type="pct"/>
            <w:vMerge/>
            <w:shd w:val="clear" w:color="auto" w:fill="FFFFFF"/>
            <w:vAlign w:val="center"/>
          </w:tcPr>
          <w:p w14:paraId="09A3DF1D" w14:textId="77777777" w:rsidR="00F0022A" w:rsidRPr="00350815" w:rsidRDefault="00F0022A" w:rsidP="007F33EB">
            <w:pPr>
              <w:spacing w:before="60" w:after="40"/>
              <w:jc w:val="center"/>
              <w:rPr>
                <w:rFonts w:ascii="Times New Roman" w:hAnsi="Times New Roman" w:cs="Times New Roman"/>
                <w:b/>
                <w:sz w:val="20"/>
              </w:rPr>
            </w:pPr>
          </w:p>
        </w:tc>
        <w:tc>
          <w:tcPr>
            <w:tcW w:w="222" w:type="pct"/>
            <w:vMerge/>
            <w:shd w:val="clear" w:color="auto" w:fill="FFFFFF"/>
            <w:vAlign w:val="center"/>
          </w:tcPr>
          <w:p w14:paraId="6EB30019" w14:textId="77777777" w:rsidR="00F0022A" w:rsidRPr="00350815" w:rsidRDefault="00F0022A" w:rsidP="007F33EB">
            <w:pPr>
              <w:spacing w:before="60" w:after="40"/>
              <w:jc w:val="center"/>
              <w:rPr>
                <w:rFonts w:ascii="Times New Roman" w:hAnsi="Times New Roman" w:cs="Times New Roman"/>
                <w:b/>
                <w:sz w:val="20"/>
              </w:rPr>
            </w:pPr>
          </w:p>
        </w:tc>
      </w:tr>
      <w:tr w:rsidR="00350815" w:rsidRPr="00350815" w14:paraId="79379D9C" w14:textId="77777777" w:rsidTr="00F460CA">
        <w:tc>
          <w:tcPr>
            <w:tcW w:w="192" w:type="pct"/>
            <w:vMerge/>
            <w:shd w:val="clear" w:color="auto" w:fill="FFFFFF"/>
            <w:vAlign w:val="center"/>
          </w:tcPr>
          <w:p w14:paraId="7C013D0F" w14:textId="77777777" w:rsidR="00F0022A" w:rsidRPr="00350815" w:rsidRDefault="00F0022A" w:rsidP="007F33EB">
            <w:pPr>
              <w:spacing w:before="60" w:after="40"/>
              <w:jc w:val="center"/>
              <w:rPr>
                <w:rFonts w:ascii="Times New Roman" w:hAnsi="Times New Roman" w:cs="Times New Roman"/>
                <w:b/>
                <w:sz w:val="20"/>
              </w:rPr>
            </w:pPr>
          </w:p>
        </w:tc>
        <w:tc>
          <w:tcPr>
            <w:tcW w:w="245" w:type="pct"/>
            <w:vMerge/>
            <w:shd w:val="clear" w:color="auto" w:fill="FFFFFF"/>
            <w:vAlign w:val="center"/>
          </w:tcPr>
          <w:p w14:paraId="5690662E" w14:textId="77777777" w:rsidR="00F0022A" w:rsidRPr="00350815" w:rsidRDefault="00F0022A" w:rsidP="007F33EB">
            <w:pPr>
              <w:spacing w:before="60" w:after="40"/>
              <w:jc w:val="center"/>
              <w:rPr>
                <w:rFonts w:ascii="Times New Roman" w:hAnsi="Times New Roman" w:cs="Times New Roman"/>
                <w:b/>
                <w:sz w:val="20"/>
              </w:rPr>
            </w:pPr>
          </w:p>
        </w:tc>
        <w:tc>
          <w:tcPr>
            <w:tcW w:w="197" w:type="pct"/>
            <w:vMerge/>
            <w:shd w:val="clear" w:color="auto" w:fill="FFFFFF"/>
            <w:vAlign w:val="center"/>
          </w:tcPr>
          <w:p w14:paraId="7CACC4C1" w14:textId="77777777" w:rsidR="00F0022A" w:rsidRPr="00350815" w:rsidRDefault="00F0022A" w:rsidP="007F33EB">
            <w:pPr>
              <w:spacing w:before="60" w:after="40"/>
              <w:jc w:val="center"/>
              <w:rPr>
                <w:rFonts w:ascii="Times New Roman" w:hAnsi="Times New Roman" w:cs="Times New Roman"/>
                <w:b/>
                <w:sz w:val="20"/>
              </w:rPr>
            </w:pPr>
          </w:p>
        </w:tc>
        <w:tc>
          <w:tcPr>
            <w:tcW w:w="216" w:type="pct"/>
            <w:vMerge/>
            <w:shd w:val="clear" w:color="auto" w:fill="FFFFFF"/>
            <w:vAlign w:val="center"/>
          </w:tcPr>
          <w:p w14:paraId="0B051C59" w14:textId="77777777" w:rsidR="00F0022A" w:rsidRPr="00350815" w:rsidRDefault="00F0022A" w:rsidP="007F33EB">
            <w:pPr>
              <w:spacing w:before="60" w:after="40"/>
              <w:jc w:val="center"/>
              <w:rPr>
                <w:rFonts w:ascii="Times New Roman" w:hAnsi="Times New Roman" w:cs="Times New Roman"/>
                <w:b/>
                <w:sz w:val="20"/>
              </w:rPr>
            </w:pPr>
          </w:p>
        </w:tc>
        <w:tc>
          <w:tcPr>
            <w:tcW w:w="180" w:type="pct"/>
            <w:vMerge/>
            <w:shd w:val="clear" w:color="auto" w:fill="FFFFFF"/>
            <w:vAlign w:val="center"/>
          </w:tcPr>
          <w:p w14:paraId="5E1D3C1A" w14:textId="77777777" w:rsidR="00F0022A" w:rsidRPr="00350815" w:rsidRDefault="00F0022A" w:rsidP="007F33EB">
            <w:pPr>
              <w:spacing w:before="60" w:after="40"/>
              <w:jc w:val="center"/>
              <w:rPr>
                <w:rFonts w:ascii="Times New Roman" w:hAnsi="Times New Roman" w:cs="Times New Roman"/>
                <w:b/>
                <w:sz w:val="20"/>
              </w:rPr>
            </w:pPr>
          </w:p>
        </w:tc>
        <w:tc>
          <w:tcPr>
            <w:tcW w:w="219" w:type="pct"/>
            <w:vMerge/>
            <w:shd w:val="clear" w:color="auto" w:fill="FFFFFF"/>
            <w:vAlign w:val="center"/>
          </w:tcPr>
          <w:p w14:paraId="22978D03" w14:textId="77777777" w:rsidR="00F0022A" w:rsidRPr="00350815" w:rsidRDefault="00F0022A" w:rsidP="007F33EB">
            <w:pPr>
              <w:spacing w:before="60" w:after="40"/>
              <w:jc w:val="center"/>
              <w:rPr>
                <w:rFonts w:ascii="Times New Roman" w:hAnsi="Times New Roman" w:cs="Times New Roman"/>
                <w:b/>
                <w:sz w:val="20"/>
              </w:rPr>
            </w:pPr>
          </w:p>
        </w:tc>
        <w:tc>
          <w:tcPr>
            <w:tcW w:w="183" w:type="pct"/>
            <w:vMerge/>
            <w:shd w:val="clear" w:color="auto" w:fill="FFFFFF"/>
            <w:vAlign w:val="center"/>
          </w:tcPr>
          <w:p w14:paraId="2B095E38" w14:textId="77777777" w:rsidR="00F0022A" w:rsidRPr="00350815" w:rsidRDefault="00F0022A" w:rsidP="007F33EB">
            <w:pPr>
              <w:spacing w:before="60" w:after="40"/>
              <w:jc w:val="center"/>
              <w:rPr>
                <w:rFonts w:ascii="Times New Roman" w:hAnsi="Times New Roman" w:cs="Times New Roman"/>
                <w:b/>
                <w:sz w:val="20"/>
              </w:rPr>
            </w:pPr>
          </w:p>
        </w:tc>
        <w:tc>
          <w:tcPr>
            <w:tcW w:w="231" w:type="pct"/>
            <w:vMerge/>
            <w:shd w:val="clear" w:color="auto" w:fill="FFFFFF"/>
            <w:vAlign w:val="center"/>
          </w:tcPr>
          <w:p w14:paraId="217051AD" w14:textId="77777777" w:rsidR="00F0022A" w:rsidRPr="00350815" w:rsidRDefault="00F0022A" w:rsidP="007F33EB">
            <w:pPr>
              <w:spacing w:before="60" w:after="40"/>
              <w:jc w:val="center"/>
              <w:rPr>
                <w:rFonts w:ascii="Times New Roman" w:hAnsi="Times New Roman" w:cs="Times New Roman"/>
                <w:b/>
                <w:sz w:val="20"/>
              </w:rPr>
            </w:pPr>
          </w:p>
        </w:tc>
        <w:tc>
          <w:tcPr>
            <w:tcW w:w="231" w:type="pct"/>
            <w:vMerge/>
            <w:shd w:val="clear" w:color="auto" w:fill="FFFFFF"/>
            <w:vAlign w:val="center"/>
          </w:tcPr>
          <w:p w14:paraId="6CFA30B0" w14:textId="77777777" w:rsidR="00F0022A" w:rsidRPr="00350815" w:rsidRDefault="00F0022A" w:rsidP="007F33EB">
            <w:pPr>
              <w:spacing w:before="60" w:after="40"/>
              <w:jc w:val="center"/>
              <w:rPr>
                <w:rFonts w:ascii="Times New Roman" w:hAnsi="Times New Roman" w:cs="Times New Roman"/>
                <w:b/>
                <w:sz w:val="20"/>
              </w:rPr>
            </w:pPr>
          </w:p>
        </w:tc>
        <w:tc>
          <w:tcPr>
            <w:tcW w:w="214" w:type="pct"/>
            <w:shd w:val="clear" w:color="auto" w:fill="FFFFFF"/>
            <w:vAlign w:val="center"/>
          </w:tcPr>
          <w:p w14:paraId="552ABDC8"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169" w:type="pct"/>
            <w:shd w:val="clear" w:color="auto" w:fill="FFFFFF"/>
            <w:vAlign w:val="center"/>
          </w:tcPr>
          <w:p w14:paraId="63BF8695"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182" w:type="pct"/>
            <w:shd w:val="clear" w:color="auto" w:fill="FFFFFF"/>
            <w:vAlign w:val="center"/>
          </w:tcPr>
          <w:p w14:paraId="459AF5AB"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153" w:type="pct"/>
            <w:shd w:val="clear" w:color="auto" w:fill="FFFFFF"/>
            <w:vAlign w:val="center"/>
          </w:tcPr>
          <w:p w14:paraId="64CF7E68"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31" w:type="pct"/>
            <w:vMerge/>
            <w:shd w:val="clear" w:color="auto" w:fill="FFFFFF"/>
            <w:vAlign w:val="center"/>
          </w:tcPr>
          <w:p w14:paraId="07313B18" w14:textId="77777777" w:rsidR="00F0022A" w:rsidRPr="00350815" w:rsidRDefault="00F0022A" w:rsidP="007F33EB">
            <w:pPr>
              <w:spacing w:before="60" w:after="40"/>
              <w:jc w:val="center"/>
              <w:rPr>
                <w:rFonts w:ascii="Times New Roman" w:hAnsi="Times New Roman" w:cs="Times New Roman"/>
                <w:b/>
                <w:sz w:val="20"/>
              </w:rPr>
            </w:pPr>
          </w:p>
        </w:tc>
        <w:tc>
          <w:tcPr>
            <w:tcW w:w="231" w:type="pct"/>
            <w:vMerge/>
            <w:shd w:val="clear" w:color="auto" w:fill="FFFFFF"/>
            <w:vAlign w:val="center"/>
          </w:tcPr>
          <w:p w14:paraId="06B4BCFF" w14:textId="77777777" w:rsidR="00F0022A" w:rsidRPr="00350815" w:rsidRDefault="00F0022A" w:rsidP="007F33EB">
            <w:pPr>
              <w:spacing w:before="60" w:after="40"/>
              <w:jc w:val="center"/>
              <w:rPr>
                <w:rFonts w:ascii="Times New Roman" w:hAnsi="Times New Roman" w:cs="Times New Roman"/>
                <w:b/>
                <w:sz w:val="20"/>
              </w:rPr>
            </w:pPr>
          </w:p>
        </w:tc>
        <w:tc>
          <w:tcPr>
            <w:tcW w:w="190" w:type="pct"/>
            <w:shd w:val="clear" w:color="auto" w:fill="FFFFFF"/>
            <w:vAlign w:val="center"/>
          </w:tcPr>
          <w:p w14:paraId="5EC33BBB"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152" w:type="pct"/>
            <w:shd w:val="clear" w:color="auto" w:fill="FFFFFF"/>
            <w:vAlign w:val="center"/>
          </w:tcPr>
          <w:p w14:paraId="02D75E83"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217" w:type="pct"/>
            <w:shd w:val="clear" w:color="auto" w:fill="FFFFFF"/>
            <w:vAlign w:val="center"/>
          </w:tcPr>
          <w:p w14:paraId="1B517872"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Tiền (Trđ)</w:t>
            </w:r>
          </w:p>
        </w:tc>
        <w:tc>
          <w:tcPr>
            <w:tcW w:w="152" w:type="pct"/>
            <w:shd w:val="clear" w:color="auto" w:fill="FFFFFF"/>
            <w:vAlign w:val="center"/>
          </w:tcPr>
          <w:p w14:paraId="1F867161"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Đất (m</w:t>
            </w:r>
            <w:r w:rsidRPr="00350815">
              <w:rPr>
                <w:rFonts w:ascii="Times New Roman" w:hAnsi="Times New Roman" w:cs="Times New Roman"/>
                <w:b/>
                <w:sz w:val="20"/>
                <w:vertAlign w:val="superscript"/>
              </w:rPr>
              <w:t>2</w:t>
            </w:r>
            <w:r w:rsidRPr="00350815">
              <w:rPr>
                <w:rFonts w:ascii="Times New Roman" w:hAnsi="Times New Roman" w:cs="Times New Roman"/>
                <w:b/>
                <w:sz w:val="20"/>
              </w:rPr>
              <w:t>)</w:t>
            </w:r>
          </w:p>
        </w:tc>
        <w:tc>
          <w:tcPr>
            <w:tcW w:w="193" w:type="pct"/>
            <w:vMerge/>
            <w:shd w:val="clear" w:color="auto" w:fill="FFFFFF"/>
            <w:vAlign w:val="center"/>
          </w:tcPr>
          <w:p w14:paraId="03B8570E" w14:textId="77777777" w:rsidR="00F0022A" w:rsidRPr="00350815" w:rsidRDefault="00F0022A" w:rsidP="007F33EB">
            <w:pPr>
              <w:spacing w:before="60" w:after="40"/>
              <w:jc w:val="center"/>
              <w:rPr>
                <w:rFonts w:ascii="Times New Roman" w:hAnsi="Times New Roman" w:cs="Times New Roman"/>
                <w:b/>
                <w:sz w:val="20"/>
              </w:rPr>
            </w:pPr>
          </w:p>
        </w:tc>
        <w:tc>
          <w:tcPr>
            <w:tcW w:w="192" w:type="pct"/>
            <w:vMerge/>
            <w:shd w:val="clear" w:color="auto" w:fill="FFFFFF"/>
            <w:vAlign w:val="center"/>
          </w:tcPr>
          <w:p w14:paraId="51F06C22" w14:textId="77777777" w:rsidR="00F0022A" w:rsidRPr="00350815" w:rsidRDefault="00F0022A" w:rsidP="007F33EB">
            <w:pPr>
              <w:spacing w:before="60" w:after="40"/>
              <w:jc w:val="center"/>
              <w:rPr>
                <w:rFonts w:ascii="Times New Roman" w:hAnsi="Times New Roman" w:cs="Times New Roman"/>
                <w:b/>
                <w:sz w:val="20"/>
              </w:rPr>
            </w:pPr>
          </w:p>
        </w:tc>
        <w:tc>
          <w:tcPr>
            <w:tcW w:w="222" w:type="pct"/>
            <w:vMerge/>
            <w:shd w:val="clear" w:color="auto" w:fill="FFFFFF"/>
            <w:vAlign w:val="center"/>
          </w:tcPr>
          <w:p w14:paraId="0F712919" w14:textId="77777777" w:rsidR="00F0022A" w:rsidRPr="00350815" w:rsidRDefault="00F0022A" w:rsidP="007F33EB">
            <w:pPr>
              <w:spacing w:before="60" w:after="40"/>
              <w:jc w:val="center"/>
              <w:rPr>
                <w:rFonts w:ascii="Times New Roman" w:hAnsi="Times New Roman" w:cs="Times New Roman"/>
                <w:b/>
                <w:sz w:val="20"/>
              </w:rPr>
            </w:pPr>
          </w:p>
        </w:tc>
        <w:tc>
          <w:tcPr>
            <w:tcW w:w="150" w:type="pct"/>
            <w:vMerge/>
            <w:shd w:val="clear" w:color="auto" w:fill="FFFFFF"/>
            <w:vAlign w:val="center"/>
          </w:tcPr>
          <w:p w14:paraId="03426845" w14:textId="77777777" w:rsidR="00F0022A" w:rsidRPr="00350815" w:rsidRDefault="00F0022A" w:rsidP="007F33EB">
            <w:pPr>
              <w:spacing w:before="60" w:after="40"/>
              <w:jc w:val="center"/>
              <w:rPr>
                <w:rFonts w:ascii="Times New Roman" w:hAnsi="Times New Roman" w:cs="Times New Roman"/>
                <w:b/>
                <w:sz w:val="20"/>
              </w:rPr>
            </w:pPr>
          </w:p>
        </w:tc>
        <w:tc>
          <w:tcPr>
            <w:tcW w:w="234" w:type="pct"/>
            <w:vMerge/>
            <w:shd w:val="clear" w:color="auto" w:fill="FFFFFF"/>
            <w:vAlign w:val="center"/>
          </w:tcPr>
          <w:p w14:paraId="25A6DDC9" w14:textId="77777777" w:rsidR="00F0022A" w:rsidRPr="00350815" w:rsidRDefault="00F0022A" w:rsidP="007F33EB">
            <w:pPr>
              <w:spacing w:before="60" w:after="40"/>
              <w:jc w:val="center"/>
              <w:rPr>
                <w:rFonts w:ascii="Times New Roman" w:hAnsi="Times New Roman" w:cs="Times New Roman"/>
                <w:b/>
                <w:sz w:val="20"/>
              </w:rPr>
            </w:pPr>
          </w:p>
        </w:tc>
        <w:tc>
          <w:tcPr>
            <w:tcW w:w="222" w:type="pct"/>
            <w:vMerge/>
            <w:shd w:val="clear" w:color="auto" w:fill="FFFFFF"/>
            <w:vAlign w:val="center"/>
          </w:tcPr>
          <w:p w14:paraId="0D971CC6" w14:textId="77777777" w:rsidR="00F0022A" w:rsidRPr="00350815" w:rsidRDefault="00F0022A" w:rsidP="007F33EB">
            <w:pPr>
              <w:spacing w:before="60" w:after="40"/>
              <w:jc w:val="center"/>
              <w:rPr>
                <w:rFonts w:ascii="Times New Roman" w:hAnsi="Times New Roman" w:cs="Times New Roman"/>
                <w:b/>
                <w:sz w:val="20"/>
              </w:rPr>
            </w:pPr>
          </w:p>
        </w:tc>
      </w:tr>
      <w:tr w:rsidR="00350815" w:rsidRPr="00350815" w14:paraId="4603066D" w14:textId="77777777" w:rsidTr="00F460CA">
        <w:tc>
          <w:tcPr>
            <w:tcW w:w="192" w:type="pct"/>
            <w:shd w:val="clear" w:color="auto" w:fill="FFFFFF"/>
            <w:vAlign w:val="center"/>
          </w:tcPr>
          <w:p w14:paraId="65A66706"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MS</w:t>
            </w:r>
          </w:p>
        </w:tc>
        <w:tc>
          <w:tcPr>
            <w:tcW w:w="245" w:type="pct"/>
            <w:shd w:val="clear" w:color="auto" w:fill="FFFFFF"/>
            <w:vAlign w:val="center"/>
          </w:tcPr>
          <w:p w14:paraId="3BCB4D09"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w:t>
            </w:r>
          </w:p>
        </w:tc>
        <w:tc>
          <w:tcPr>
            <w:tcW w:w="197" w:type="pct"/>
            <w:shd w:val="clear" w:color="auto" w:fill="FFFFFF"/>
            <w:vAlign w:val="center"/>
          </w:tcPr>
          <w:p w14:paraId="015735C7"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2</w:t>
            </w:r>
          </w:p>
        </w:tc>
        <w:tc>
          <w:tcPr>
            <w:tcW w:w="216" w:type="pct"/>
            <w:shd w:val="clear" w:color="auto" w:fill="FFFFFF"/>
            <w:vAlign w:val="center"/>
          </w:tcPr>
          <w:p w14:paraId="09B6CF2A"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3</w:t>
            </w:r>
          </w:p>
        </w:tc>
        <w:tc>
          <w:tcPr>
            <w:tcW w:w="180" w:type="pct"/>
            <w:shd w:val="clear" w:color="auto" w:fill="FFFFFF"/>
            <w:vAlign w:val="center"/>
          </w:tcPr>
          <w:p w14:paraId="453636C1"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4</w:t>
            </w:r>
          </w:p>
        </w:tc>
        <w:tc>
          <w:tcPr>
            <w:tcW w:w="219" w:type="pct"/>
            <w:shd w:val="clear" w:color="auto" w:fill="FFFFFF"/>
            <w:vAlign w:val="center"/>
          </w:tcPr>
          <w:p w14:paraId="4BDF6DCE"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5</w:t>
            </w:r>
          </w:p>
        </w:tc>
        <w:tc>
          <w:tcPr>
            <w:tcW w:w="183" w:type="pct"/>
            <w:shd w:val="clear" w:color="auto" w:fill="FFFFFF"/>
            <w:vAlign w:val="center"/>
          </w:tcPr>
          <w:p w14:paraId="55845858"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6</w:t>
            </w:r>
          </w:p>
        </w:tc>
        <w:tc>
          <w:tcPr>
            <w:tcW w:w="231" w:type="pct"/>
            <w:shd w:val="clear" w:color="auto" w:fill="FFFFFF"/>
            <w:vAlign w:val="center"/>
          </w:tcPr>
          <w:p w14:paraId="513E0002"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7</w:t>
            </w:r>
          </w:p>
        </w:tc>
        <w:tc>
          <w:tcPr>
            <w:tcW w:w="231" w:type="pct"/>
            <w:shd w:val="clear" w:color="auto" w:fill="FFFFFF"/>
            <w:vAlign w:val="center"/>
          </w:tcPr>
          <w:p w14:paraId="529336F9"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8</w:t>
            </w:r>
          </w:p>
        </w:tc>
        <w:tc>
          <w:tcPr>
            <w:tcW w:w="214" w:type="pct"/>
            <w:shd w:val="clear" w:color="auto" w:fill="FFFFFF"/>
            <w:vAlign w:val="center"/>
          </w:tcPr>
          <w:p w14:paraId="74B0DE06"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9</w:t>
            </w:r>
          </w:p>
        </w:tc>
        <w:tc>
          <w:tcPr>
            <w:tcW w:w="169" w:type="pct"/>
            <w:shd w:val="clear" w:color="auto" w:fill="FFFFFF"/>
            <w:vAlign w:val="center"/>
          </w:tcPr>
          <w:p w14:paraId="404277C7"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10</w:t>
            </w:r>
          </w:p>
        </w:tc>
        <w:tc>
          <w:tcPr>
            <w:tcW w:w="182" w:type="pct"/>
            <w:shd w:val="clear" w:color="auto" w:fill="FFFFFF"/>
            <w:vAlign w:val="center"/>
          </w:tcPr>
          <w:p w14:paraId="50F9E0D6"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11</w:t>
            </w:r>
          </w:p>
        </w:tc>
        <w:tc>
          <w:tcPr>
            <w:tcW w:w="153" w:type="pct"/>
            <w:shd w:val="clear" w:color="auto" w:fill="FFFFFF"/>
            <w:vAlign w:val="center"/>
          </w:tcPr>
          <w:p w14:paraId="1D335FE4"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12</w:t>
            </w:r>
          </w:p>
        </w:tc>
        <w:tc>
          <w:tcPr>
            <w:tcW w:w="231" w:type="pct"/>
            <w:shd w:val="clear" w:color="auto" w:fill="FFFFFF"/>
            <w:vAlign w:val="center"/>
          </w:tcPr>
          <w:p w14:paraId="56F261C1"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13</w:t>
            </w:r>
          </w:p>
        </w:tc>
        <w:tc>
          <w:tcPr>
            <w:tcW w:w="231" w:type="pct"/>
            <w:shd w:val="clear" w:color="auto" w:fill="FFFFFF"/>
            <w:vAlign w:val="center"/>
          </w:tcPr>
          <w:p w14:paraId="2B9CFE3C"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14</w:t>
            </w:r>
          </w:p>
        </w:tc>
        <w:tc>
          <w:tcPr>
            <w:tcW w:w="190" w:type="pct"/>
            <w:shd w:val="clear" w:color="auto" w:fill="FFFFFF"/>
            <w:vAlign w:val="center"/>
          </w:tcPr>
          <w:p w14:paraId="40D20476"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15</w:t>
            </w:r>
          </w:p>
        </w:tc>
        <w:tc>
          <w:tcPr>
            <w:tcW w:w="152" w:type="pct"/>
            <w:shd w:val="clear" w:color="auto" w:fill="FFFFFF"/>
            <w:vAlign w:val="center"/>
          </w:tcPr>
          <w:p w14:paraId="5401F357"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16</w:t>
            </w:r>
          </w:p>
        </w:tc>
        <w:tc>
          <w:tcPr>
            <w:tcW w:w="217" w:type="pct"/>
            <w:shd w:val="clear" w:color="auto" w:fill="FFFFFF"/>
            <w:vAlign w:val="center"/>
          </w:tcPr>
          <w:p w14:paraId="69E12D97"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17</w:t>
            </w:r>
          </w:p>
        </w:tc>
        <w:tc>
          <w:tcPr>
            <w:tcW w:w="152" w:type="pct"/>
            <w:shd w:val="clear" w:color="auto" w:fill="FFFFFF"/>
            <w:vAlign w:val="center"/>
          </w:tcPr>
          <w:p w14:paraId="7E9EE3A7"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18</w:t>
            </w:r>
          </w:p>
        </w:tc>
        <w:tc>
          <w:tcPr>
            <w:tcW w:w="193" w:type="pct"/>
            <w:shd w:val="clear" w:color="auto" w:fill="FFFFFF"/>
            <w:vAlign w:val="center"/>
          </w:tcPr>
          <w:p w14:paraId="309069CA"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19</w:t>
            </w:r>
          </w:p>
        </w:tc>
        <w:tc>
          <w:tcPr>
            <w:tcW w:w="192" w:type="pct"/>
            <w:shd w:val="clear" w:color="auto" w:fill="FFFFFF"/>
            <w:vAlign w:val="center"/>
          </w:tcPr>
          <w:p w14:paraId="2F37486B"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20</w:t>
            </w:r>
          </w:p>
        </w:tc>
        <w:tc>
          <w:tcPr>
            <w:tcW w:w="222" w:type="pct"/>
            <w:shd w:val="clear" w:color="auto" w:fill="FFFFFF"/>
            <w:vAlign w:val="center"/>
          </w:tcPr>
          <w:p w14:paraId="76E20922"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21</w:t>
            </w:r>
          </w:p>
        </w:tc>
        <w:tc>
          <w:tcPr>
            <w:tcW w:w="150" w:type="pct"/>
            <w:shd w:val="clear" w:color="auto" w:fill="FFFFFF"/>
            <w:vAlign w:val="center"/>
          </w:tcPr>
          <w:p w14:paraId="58855C81"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22</w:t>
            </w:r>
          </w:p>
        </w:tc>
        <w:tc>
          <w:tcPr>
            <w:tcW w:w="234" w:type="pct"/>
            <w:shd w:val="clear" w:color="auto" w:fill="FFFFFF"/>
            <w:vAlign w:val="center"/>
          </w:tcPr>
          <w:p w14:paraId="0F3AA426"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23</w:t>
            </w:r>
          </w:p>
        </w:tc>
        <w:tc>
          <w:tcPr>
            <w:tcW w:w="222" w:type="pct"/>
            <w:shd w:val="clear" w:color="auto" w:fill="FFFFFF"/>
            <w:vAlign w:val="center"/>
          </w:tcPr>
          <w:p w14:paraId="57B7ECC4" w14:textId="77777777" w:rsidR="00F0022A" w:rsidRPr="00350815" w:rsidRDefault="00F0022A" w:rsidP="007F33EB">
            <w:pPr>
              <w:spacing w:before="60" w:after="40"/>
              <w:jc w:val="center"/>
              <w:rPr>
                <w:rFonts w:ascii="Times New Roman" w:hAnsi="Times New Roman" w:cs="Times New Roman"/>
                <w:sz w:val="20"/>
              </w:rPr>
            </w:pPr>
            <w:r w:rsidRPr="00350815">
              <w:rPr>
                <w:rFonts w:ascii="Times New Roman" w:hAnsi="Times New Roman" w:cs="Times New Roman"/>
                <w:sz w:val="20"/>
              </w:rPr>
              <w:t>24</w:t>
            </w:r>
          </w:p>
        </w:tc>
      </w:tr>
      <w:tr w:rsidR="00350815" w:rsidRPr="00350815" w14:paraId="0086BC83" w14:textId="77777777" w:rsidTr="00F460CA">
        <w:tc>
          <w:tcPr>
            <w:tcW w:w="192" w:type="pct"/>
            <w:shd w:val="clear" w:color="auto" w:fill="FFFFFF"/>
            <w:vAlign w:val="center"/>
          </w:tcPr>
          <w:p w14:paraId="7D1A5AA9" w14:textId="77777777" w:rsidR="00F0022A" w:rsidRPr="00350815" w:rsidRDefault="00F0022A" w:rsidP="007F33EB">
            <w:pPr>
              <w:spacing w:before="60" w:after="40"/>
              <w:jc w:val="center"/>
              <w:rPr>
                <w:rFonts w:ascii="Times New Roman" w:hAnsi="Times New Roman" w:cs="Times New Roman"/>
                <w:sz w:val="20"/>
              </w:rPr>
            </w:pPr>
          </w:p>
        </w:tc>
        <w:tc>
          <w:tcPr>
            <w:tcW w:w="245" w:type="pct"/>
            <w:shd w:val="clear" w:color="auto" w:fill="FFFFFF"/>
            <w:vAlign w:val="center"/>
          </w:tcPr>
          <w:p w14:paraId="77150824" w14:textId="77777777" w:rsidR="00F0022A" w:rsidRPr="00350815" w:rsidRDefault="00F0022A" w:rsidP="007F33EB">
            <w:pPr>
              <w:spacing w:before="60" w:after="40"/>
              <w:jc w:val="center"/>
              <w:rPr>
                <w:rFonts w:ascii="Times New Roman" w:hAnsi="Times New Roman" w:cs="Times New Roman"/>
                <w:sz w:val="20"/>
              </w:rPr>
            </w:pPr>
          </w:p>
        </w:tc>
        <w:tc>
          <w:tcPr>
            <w:tcW w:w="197" w:type="pct"/>
            <w:shd w:val="clear" w:color="auto" w:fill="FFFFFF"/>
            <w:vAlign w:val="center"/>
          </w:tcPr>
          <w:p w14:paraId="7CE64BEE" w14:textId="77777777" w:rsidR="00F0022A" w:rsidRPr="00350815" w:rsidRDefault="00F0022A" w:rsidP="007F33EB">
            <w:pPr>
              <w:spacing w:before="60" w:after="40"/>
              <w:jc w:val="center"/>
              <w:rPr>
                <w:rFonts w:ascii="Times New Roman" w:hAnsi="Times New Roman" w:cs="Times New Roman"/>
                <w:sz w:val="20"/>
              </w:rPr>
            </w:pPr>
          </w:p>
        </w:tc>
        <w:tc>
          <w:tcPr>
            <w:tcW w:w="216" w:type="pct"/>
            <w:shd w:val="clear" w:color="auto" w:fill="FFFFFF"/>
            <w:vAlign w:val="center"/>
          </w:tcPr>
          <w:p w14:paraId="29FBD73C" w14:textId="77777777" w:rsidR="00F0022A" w:rsidRPr="00350815" w:rsidRDefault="00F0022A" w:rsidP="007F33EB">
            <w:pPr>
              <w:spacing w:before="60" w:after="40"/>
              <w:jc w:val="center"/>
              <w:rPr>
                <w:rFonts w:ascii="Times New Roman" w:hAnsi="Times New Roman" w:cs="Times New Roman"/>
                <w:sz w:val="20"/>
              </w:rPr>
            </w:pPr>
          </w:p>
        </w:tc>
        <w:tc>
          <w:tcPr>
            <w:tcW w:w="180" w:type="pct"/>
            <w:shd w:val="clear" w:color="auto" w:fill="FFFFFF"/>
            <w:vAlign w:val="center"/>
          </w:tcPr>
          <w:p w14:paraId="3D7CD052" w14:textId="77777777" w:rsidR="00F0022A" w:rsidRPr="00350815" w:rsidRDefault="00F0022A" w:rsidP="007F33EB">
            <w:pPr>
              <w:spacing w:before="60" w:after="40"/>
              <w:jc w:val="center"/>
              <w:rPr>
                <w:rFonts w:ascii="Times New Roman" w:hAnsi="Times New Roman" w:cs="Times New Roman"/>
                <w:sz w:val="20"/>
              </w:rPr>
            </w:pPr>
          </w:p>
        </w:tc>
        <w:tc>
          <w:tcPr>
            <w:tcW w:w="219" w:type="pct"/>
            <w:shd w:val="clear" w:color="auto" w:fill="FFFFFF"/>
            <w:vAlign w:val="center"/>
          </w:tcPr>
          <w:p w14:paraId="7850A41D" w14:textId="77777777" w:rsidR="00F0022A" w:rsidRPr="00350815" w:rsidRDefault="00F0022A" w:rsidP="007F33EB">
            <w:pPr>
              <w:spacing w:before="60" w:after="40"/>
              <w:jc w:val="center"/>
              <w:rPr>
                <w:rFonts w:ascii="Times New Roman" w:hAnsi="Times New Roman" w:cs="Times New Roman"/>
                <w:sz w:val="20"/>
              </w:rPr>
            </w:pPr>
          </w:p>
        </w:tc>
        <w:tc>
          <w:tcPr>
            <w:tcW w:w="183" w:type="pct"/>
            <w:shd w:val="clear" w:color="auto" w:fill="FFFFFF"/>
            <w:vAlign w:val="center"/>
          </w:tcPr>
          <w:p w14:paraId="48B4F3EE"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60FED3FD"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2B178BA5" w14:textId="77777777" w:rsidR="00F0022A" w:rsidRPr="00350815" w:rsidRDefault="00F0022A" w:rsidP="007F33EB">
            <w:pPr>
              <w:spacing w:before="60" w:after="40"/>
              <w:jc w:val="center"/>
              <w:rPr>
                <w:rFonts w:ascii="Times New Roman" w:hAnsi="Times New Roman" w:cs="Times New Roman"/>
                <w:sz w:val="20"/>
              </w:rPr>
            </w:pPr>
          </w:p>
        </w:tc>
        <w:tc>
          <w:tcPr>
            <w:tcW w:w="214" w:type="pct"/>
            <w:shd w:val="clear" w:color="auto" w:fill="FFFFFF"/>
            <w:vAlign w:val="center"/>
          </w:tcPr>
          <w:p w14:paraId="415500A6" w14:textId="77777777" w:rsidR="00F0022A" w:rsidRPr="00350815" w:rsidRDefault="00F0022A" w:rsidP="007F33EB">
            <w:pPr>
              <w:spacing w:before="60" w:after="40"/>
              <w:jc w:val="center"/>
              <w:rPr>
                <w:rFonts w:ascii="Times New Roman" w:hAnsi="Times New Roman" w:cs="Times New Roman"/>
                <w:sz w:val="20"/>
              </w:rPr>
            </w:pPr>
          </w:p>
        </w:tc>
        <w:tc>
          <w:tcPr>
            <w:tcW w:w="169" w:type="pct"/>
            <w:shd w:val="clear" w:color="auto" w:fill="FFFFFF"/>
            <w:vAlign w:val="center"/>
          </w:tcPr>
          <w:p w14:paraId="7506B39F" w14:textId="77777777" w:rsidR="00F0022A" w:rsidRPr="00350815" w:rsidRDefault="00F0022A" w:rsidP="007F33EB">
            <w:pPr>
              <w:spacing w:before="60" w:after="40"/>
              <w:jc w:val="center"/>
              <w:rPr>
                <w:rFonts w:ascii="Times New Roman" w:hAnsi="Times New Roman" w:cs="Times New Roman"/>
                <w:sz w:val="20"/>
              </w:rPr>
            </w:pPr>
          </w:p>
        </w:tc>
        <w:tc>
          <w:tcPr>
            <w:tcW w:w="182" w:type="pct"/>
            <w:shd w:val="clear" w:color="auto" w:fill="FFFFFF"/>
            <w:vAlign w:val="center"/>
          </w:tcPr>
          <w:p w14:paraId="1D25DA5E" w14:textId="77777777" w:rsidR="00F0022A" w:rsidRPr="00350815" w:rsidRDefault="00F0022A" w:rsidP="007F33EB">
            <w:pPr>
              <w:spacing w:before="60" w:after="40"/>
              <w:jc w:val="center"/>
              <w:rPr>
                <w:rFonts w:ascii="Times New Roman" w:hAnsi="Times New Roman" w:cs="Times New Roman"/>
                <w:sz w:val="20"/>
              </w:rPr>
            </w:pPr>
          </w:p>
        </w:tc>
        <w:tc>
          <w:tcPr>
            <w:tcW w:w="153" w:type="pct"/>
            <w:shd w:val="clear" w:color="auto" w:fill="FFFFFF"/>
            <w:vAlign w:val="center"/>
          </w:tcPr>
          <w:p w14:paraId="50370883"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6A4E648D"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5C7462B1" w14:textId="77777777" w:rsidR="00F0022A" w:rsidRPr="00350815" w:rsidRDefault="00F0022A" w:rsidP="007F33EB">
            <w:pPr>
              <w:spacing w:before="60" w:after="40"/>
              <w:jc w:val="center"/>
              <w:rPr>
                <w:rFonts w:ascii="Times New Roman" w:hAnsi="Times New Roman" w:cs="Times New Roman"/>
                <w:sz w:val="20"/>
              </w:rPr>
            </w:pPr>
          </w:p>
        </w:tc>
        <w:tc>
          <w:tcPr>
            <w:tcW w:w="190" w:type="pct"/>
            <w:shd w:val="clear" w:color="auto" w:fill="FFFFFF"/>
            <w:vAlign w:val="center"/>
          </w:tcPr>
          <w:p w14:paraId="77FB0899"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7485CFCA" w14:textId="77777777" w:rsidR="00F0022A" w:rsidRPr="00350815" w:rsidRDefault="00F0022A" w:rsidP="007F33EB">
            <w:pPr>
              <w:spacing w:before="60" w:after="40"/>
              <w:jc w:val="center"/>
              <w:rPr>
                <w:rFonts w:ascii="Times New Roman" w:hAnsi="Times New Roman" w:cs="Times New Roman"/>
                <w:sz w:val="20"/>
              </w:rPr>
            </w:pPr>
          </w:p>
        </w:tc>
        <w:tc>
          <w:tcPr>
            <w:tcW w:w="217" w:type="pct"/>
            <w:shd w:val="clear" w:color="auto" w:fill="FFFFFF"/>
            <w:vAlign w:val="center"/>
          </w:tcPr>
          <w:p w14:paraId="4C815C1D"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19B79563" w14:textId="77777777" w:rsidR="00F0022A" w:rsidRPr="00350815" w:rsidRDefault="00F0022A" w:rsidP="007F33EB">
            <w:pPr>
              <w:spacing w:before="60" w:after="40"/>
              <w:jc w:val="center"/>
              <w:rPr>
                <w:rFonts w:ascii="Times New Roman" w:hAnsi="Times New Roman" w:cs="Times New Roman"/>
                <w:sz w:val="20"/>
              </w:rPr>
            </w:pPr>
          </w:p>
        </w:tc>
        <w:tc>
          <w:tcPr>
            <w:tcW w:w="193" w:type="pct"/>
            <w:shd w:val="clear" w:color="auto" w:fill="FFFFFF"/>
            <w:vAlign w:val="center"/>
          </w:tcPr>
          <w:p w14:paraId="32EAAA11" w14:textId="77777777" w:rsidR="00F0022A" w:rsidRPr="00350815" w:rsidRDefault="00F0022A" w:rsidP="007F33EB">
            <w:pPr>
              <w:spacing w:before="60" w:after="40"/>
              <w:jc w:val="center"/>
              <w:rPr>
                <w:rFonts w:ascii="Times New Roman" w:hAnsi="Times New Roman" w:cs="Times New Roman"/>
                <w:sz w:val="20"/>
              </w:rPr>
            </w:pPr>
          </w:p>
        </w:tc>
        <w:tc>
          <w:tcPr>
            <w:tcW w:w="192" w:type="pct"/>
            <w:shd w:val="clear" w:color="auto" w:fill="FFFFFF"/>
            <w:vAlign w:val="center"/>
          </w:tcPr>
          <w:p w14:paraId="6F8B235E"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47D8BB25" w14:textId="77777777" w:rsidR="00F0022A" w:rsidRPr="00350815" w:rsidRDefault="00F0022A" w:rsidP="007F33EB">
            <w:pPr>
              <w:spacing w:before="60" w:after="40"/>
              <w:jc w:val="center"/>
              <w:rPr>
                <w:rFonts w:ascii="Times New Roman" w:hAnsi="Times New Roman" w:cs="Times New Roman"/>
                <w:sz w:val="20"/>
              </w:rPr>
            </w:pPr>
          </w:p>
        </w:tc>
        <w:tc>
          <w:tcPr>
            <w:tcW w:w="150" w:type="pct"/>
            <w:shd w:val="clear" w:color="auto" w:fill="FFFFFF"/>
            <w:vAlign w:val="center"/>
          </w:tcPr>
          <w:p w14:paraId="609046CB" w14:textId="77777777" w:rsidR="00F0022A" w:rsidRPr="00350815" w:rsidRDefault="00F0022A" w:rsidP="007F33EB">
            <w:pPr>
              <w:spacing w:before="60" w:after="40"/>
              <w:jc w:val="center"/>
              <w:rPr>
                <w:rFonts w:ascii="Times New Roman" w:hAnsi="Times New Roman" w:cs="Times New Roman"/>
                <w:sz w:val="20"/>
              </w:rPr>
            </w:pPr>
          </w:p>
        </w:tc>
        <w:tc>
          <w:tcPr>
            <w:tcW w:w="234" w:type="pct"/>
            <w:shd w:val="clear" w:color="auto" w:fill="FFFFFF"/>
            <w:vAlign w:val="center"/>
          </w:tcPr>
          <w:p w14:paraId="19F8B71C"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75956D15" w14:textId="77777777" w:rsidR="00F0022A" w:rsidRPr="00350815" w:rsidRDefault="00F0022A" w:rsidP="007F33EB">
            <w:pPr>
              <w:spacing w:before="60" w:after="40"/>
              <w:jc w:val="center"/>
              <w:rPr>
                <w:rFonts w:ascii="Times New Roman" w:hAnsi="Times New Roman" w:cs="Times New Roman"/>
                <w:sz w:val="20"/>
              </w:rPr>
            </w:pPr>
          </w:p>
        </w:tc>
      </w:tr>
      <w:tr w:rsidR="00350815" w:rsidRPr="00350815" w14:paraId="55370392" w14:textId="77777777" w:rsidTr="00F460CA">
        <w:tc>
          <w:tcPr>
            <w:tcW w:w="192" w:type="pct"/>
            <w:shd w:val="clear" w:color="auto" w:fill="FFFFFF"/>
            <w:vAlign w:val="center"/>
          </w:tcPr>
          <w:p w14:paraId="4BFAA70F" w14:textId="77777777" w:rsidR="00F0022A" w:rsidRPr="00350815" w:rsidRDefault="00F0022A" w:rsidP="007F33EB">
            <w:pPr>
              <w:spacing w:before="60" w:after="40"/>
              <w:jc w:val="center"/>
              <w:rPr>
                <w:rFonts w:ascii="Times New Roman" w:hAnsi="Times New Roman" w:cs="Times New Roman"/>
                <w:sz w:val="20"/>
              </w:rPr>
            </w:pPr>
          </w:p>
        </w:tc>
        <w:tc>
          <w:tcPr>
            <w:tcW w:w="245" w:type="pct"/>
            <w:shd w:val="clear" w:color="auto" w:fill="FFFFFF"/>
            <w:vAlign w:val="center"/>
          </w:tcPr>
          <w:p w14:paraId="69E7D080" w14:textId="77777777" w:rsidR="00F0022A" w:rsidRPr="00350815" w:rsidRDefault="00F0022A" w:rsidP="007F33EB">
            <w:pPr>
              <w:spacing w:before="60" w:after="40"/>
              <w:jc w:val="center"/>
              <w:rPr>
                <w:rFonts w:ascii="Times New Roman" w:hAnsi="Times New Roman" w:cs="Times New Roman"/>
                <w:sz w:val="20"/>
              </w:rPr>
            </w:pPr>
          </w:p>
        </w:tc>
        <w:tc>
          <w:tcPr>
            <w:tcW w:w="197" w:type="pct"/>
            <w:shd w:val="clear" w:color="auto" w:fill="FFFFFF"/>
            <w:vAlign w:val="center"/>
          </w:tcPr>
          <w:p w14:paraId="7D36B2EF" w14:textId="77777777" w:rsidR="00F0022A" w:rsidRPr="00350815" w:rsidRDefault="00F0022A" w:rsidP="007F33EB">
            <w:pPr>
              <w:spacing w:before="60" w:after="40"/>
              <w:jc w:val="center"/>
              <w:rPr>
                <w:rFonts w:ascii="Times New Roman" w:hAnsi="Times New Roman" w:cs="Times New Roman"/>
                <w:sz w:val="20"/>
              </w:rPr>
            </w:pPr>
          </w:p>
        </w:tc>
        <w:tc>
          <w:tcPr>
            <w:tcW w:w="216" w:type="pct"/>
            <w:shd w:val="clear" w:color="auto" w:fill="FFFFFF"/>
            <w:vAlign w:val="center"/>
          </w:tcPr>
          <w:p w14:paraId="367B855E" w14:textId="77777777" w:rsidR="00F0022A" w:rsidRPr="00350815" w:rsidRDefault="00F0022A" w:rsidP="007F33EB">
            <w:pPr>
              <w:spacing w:before="60" w:after="40"/>
              <w:jc w:val="center"/>
              <w:rPr>
                <w:rFonts w:ascii="Times New Roman" w:hAnsi="Times New Roman" w:cs="Times New Roman"/>
                <w:sz w:val="20"/>
              </w:rPr>
            </w:pPr>
          </w:p>
        </w:tc>
        <w:tc>
          <w:tcPr>
            <w:tcW w:w="180" w:type="pct"/>
            <w:shd w:val="clear" w:color="auto" w:fill="FFFFFF"/>
            <w:vAlign w:val="center"/>
          </w:tcPr>
          <w:p w14:paraId="3BB83B71" w14:textId="77777777" w:rsidR="00F0022A" w:rsidRPr="00350815" w:rsidRDefault="00F0022A" w:rsidP="007F33EB">
            <w:pPr>
              <w:spacing w:before="60" w:after="40"/>
              <w:jc w:val="center"/>
              <w:rPr>
                <w:rFonts w:ascii="Times New Roman" w:hAnsi="Times New Roman" w:cs="Times New Roman"/>
                <w:sz w:val="20"/>
              </w:rPr>
            </w:pPr>
          </w:p>
        </w:tc>
        <w:tc>
          <w:tcPr>
            <w:tcW w:w="219" w:type="pct"/>
            <w:shd w:val="clear" w:color="auto" w:fill="FFFFFF"/>
            <w:vAlign w:val="center"/>
          </w:tcPr>
          <w:p w14:paraId="25CD4527" w14:textId="77777777" w:rsidR="00F0022A" w:rsidRPr="00350815" w:rsidRDefault="00F0022A" w:rsidP="007F33EB">
            <w:pPr>
              <w:spacing w:before="60" w:after="40"/>
              <w:jc w:val="center"/>
              <w:rPr>
                <w:rFonts w:ascii="Times New Roman" w:hAnsi="Times New Roman" w:cs="Times New Roman"/>
                <w:sz w:val="20"/>
              </w:rPr>
            </w:pPr>
          </w:p>
        </w:tc>
        <w:tc>
          <w:tcPr>
            <w:tcW w:w="183" w:type="pct"/>
            <w:shd w:val="clear" w:color="auto" w:fill="FFFFFF"/>
            <w:vAlign w:val="center"/>
          </w:tcPr>
          <w:p w14:paraId="4EE2C09C"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6C03F989"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6F88E6F1" w14:textId="77777777" w:rsidR="00F0022A" w:rsidRPr="00350815" w:rsidRDefault="00F0022A" w:rsidP="007F33EB">
            <w:pPr>
              <w:spacing w:before="60" w:after="40"/>
              <w:jc w:val="center"/>
              <w:rPr>
                <w:rFonts w:ascii="Times New Roman" w:hAnsi="Times New Roman" w:cs="Times New Roman"/>
                <w:sz w:val="20"/>
              </w:rPr>
            </w:pPr>
          </w:p>
        </w:tc>
        <w:tc>
          <w:tcPr>
            <w:tcW w:w="214" w:type="pct"/>
            <w:shd w:val="clear" w:color="auto" w:fill="FFFFFF"/>
            <w:vAlign w:val="center"/>
          </w:tcPr>
          <w:p w14:paraId="72109439" w14:textId="77777777" w:rsidR="00F0022A" w:rsidRPr="00350815" w:rsidRDefault="00F0022A" w:rsidP="007F33EB">
            <w:pPr>
              <w:spacing w:before="60" w:after="40"/>
              <w:jc w:val="center"/>
              <w:rPr>
                <w:rFonts w:ascii="Times New Roman" w:hAnsi="Times New Roman" w:cs="Times New Roman"/>
                <w:sz w:val="20"/>
              </w:rPr>
            </w:pPr>
          </w:p>
        </w:tc>
        <w:tc>
          <w:tcPr>
            <w:tcW w:w="169" w:type="pct"/>
            <w:shd w:val="clear" w:color="auto" w:fill="FFFFFF"/>
            <w:vAlign w:val="center"/>
          </w:tcPr>
          <w:p w14:paraId="01134579" w14:textId="77777777" w:rsidR="00F0022A" w:rsidRPr="00350815" w:rsidRDefault="00F0022A" w:rsidP="007F33EB">
            <w:pPr>
              <w:spacing w:before="60" w:after="40"/>
              <w:jc w:val="center"/>
              <w:rPr>
                <w:rFonts w:ascii="Times New Roman" w:hAnsi="Times New Roman" w:cs="Times New Roman"/>
                <w:sz w:val="20"/>
              </w:rPr>
            </w:pPr>
          </w:p>
        </w:tc>
        <w:tc>
          <w:tcPr>
            <w:tcW w:w="182" w:type="pct"/>
            <w:shd w:val="clear" w:color="auto" w:fill="FFFFFF"/>
            <w:vAlign w:val="center"/>
          </w:tcPr>
          <w:p w14:paraId="5B5CE2AF" w14:textId="77777777" w:rsidR="00F0022A" w:rsidRPr="00350815" w:rsidRDefault="00F0022A" w:rsidP="007F33EB">
            <w:pPr>
              <w:spacing w:before="60" w:after="40"/>
              <w:jc w:val="center"/>
              <w:rPr>
                <w:rFonts w:ascii="Times New Roman" w:hAnsi="Times New Roman" w:cs="Times New Roman"/>
                <w:sz w:val="20"/>
              </w:rPr>
            </w:pPr>
          </w:p>
        </w:tc>
        <w:tc>
          <w:tcPr>
            <w:tcW w:w="153" w:type="pct"/>
            <w:shd w:val="clear" w:color="auto" w:fill="FFFFFF"/>
            <w:vAlign w:val="center"/>
          </w:tcPr>
          <w:p w14:paraId="15714877"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35F5C9F5"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315195D8" w14:textId="77777777" w:rsidR="00F0022A" w:rsidRPr="00350815" w:rsidRDefault="00F0022A" w:rsidP="007F33EB">
            <w:pPr>
              <w:spacing w:before="60" w:after="40"/>
              <w:jc w:val="center"/>
              <w:rPr>
                <w:rFonts w:ascii="Times New Roman" w:hAnsi="Times New Roman" w:cs="Times New Roman"/>
                <w:sz w:val="20"/>
              </w:rPr>
            </w:pPr>
          </w:p>
        </w:tc>
        <w:tc>
          <w:tcPr>
            <w:tcW w:w="190" w:type="pct"/>
            <w:shd w:val="clear" w:color="auto" w:fill="FFFFFF"/>
            <w:vAlign w:val="center"/>
          </w:tcPr>
          <w:p w14:paraId="21EE5125"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4EABAB78" w14:textId="77777777" w:rsidR="00F0022A" w:rsidRPr="00350815" w:rsidRDefault="00F0022A" w:rsidP="007F33EB">
            <w:pPr>
              <w:spacing w:before="60" w:after="40"/>
              <w:jc w:val="center"/>
              <w:rPr>
                <w:rFonts w:ascii="Times New Roman" w:hAnsi="Times New Roman" w:cs="Times New Roman"/>
                <w:sz w:val="20"/>
              </w:rPr>
            </w:pPr>
          </w:p>
        </w:tc>
        <w:tc>
          <w:tcPr>
            <w:tcW w:w="217" w:type="pct"/>
            <w:shd w:val="clear" w:color="auto" w:fill="FFFFFF"/>
            <w:vAlign w:val="center"/>
          </w:tcPr>
          <w:p w14:paraId="2ADDE8D2"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1E398C0B" w14:textId="77777777" w:rsidR="00F0022A" w:rsidRPr="00350815" w:rsidRDefault="00F0022A" w:rsidP="007F33EB">
            <w:pPr>
              <w:spacing w:before="60" w:after="40"/>
              <w:jc w:val="center"/>
              <w:rPr>
                <w:rFonts w:ascii="Times New Roman" w:hAnsi="Times New Roman" w:cs="Times New Roman"/>
                <w:sz w:val="20"/>
              </w:rPr>
            </w:pPr>
          </w:p>
        </w:tc>
        <w:tc>
          <w:tcPr>
            <w:tcW w:w="193" w:type="pct"/>
            <w:shd w:val="clear" w:color="auto" w:fill="FFFFFF"/>
            <w:vAlign w:val="center"/>
          </w:tcPr>
          <w:p w14:paraId="20BE4DFA" w14:textId="77777777" w:rsidR="00F0022A" w:rsidRPr="00350815" w:rsidRDefault="00F0022A" w:rsidP="007F33EB">
            <w:pPr>
              <w:spacing w:before="60" w:after="40"/>
              <w:jc w:val="center"/>
              <w:rPr>
                <w:rFonts w:ascii="Times New Roman" w:hAnsi="Times New Roman" w:cs="Times New Roman"/>
                <w:sz w:val="20"/>
              </w:rPr>
            </w:pPr>
          </w:p>
        </w:tc>
        <w:tc>
          <w:tcPr>
            <w:tcW w:w="192" w:type="pct"/>
            <w:shd w:val="clear" w:color="auto" w:fill="FFFFFF"/>
            <w:vAlign w:val="center"/>
          </w:tcPr>
          <w:p w14:paraId="3FC22A57"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16DF2021" w14:textId="77777777" w:rsidR="00F0022A" w:rsidRPr="00350815" w:rsidRDefault="00F0022A" w:rsidP="007F33EB">
            <w:pPr>
              <w:spacing w:before="60" w:after="40"/>
              <w:jc w:val="center"/>
              <w:rPr>
                <w:rFonts w:ascii="Times New Roman" w:hAnsi="Times New Roman" w:cs="Times New Roman"/>
                <w:sz w:val="20"/>
              </w:rPr>
            </w:pPr>
          </w:p>
        </w:tc>
        <w:tc>
          <w:tcPr>
            <w:tcW w:w="150" w:type="pct"/>
            <w:shd w:val="clear" w:color="auto" w:fill="FFFFFF"/>
            <w:vAlign w:val="center"/>
          </w:tcPr>
          <w:p w14:paraId="08E04146" w14:textId="77777777" w:rsidR="00F0022A" w:rsidRPr="00350815" w:rsidRDefault="00F0022A" w:rsidP="007F33EB">
            <w:pPr>
              <w:spacing w:before="60" w:after="40"/>
              <w:jc w:val="center"/>
              <w:rPr>
                <w:rFonts w:ascii="Times New Roman" w:hAnsi="Times New Roman" w:cs="Times New Roman"/>
                <w:sz w:val="20"/>
              </w:rPr>
            </w:pPr>
          </w:p>
        </w:tc>
        <w:tc>
          <w:tcPr>
            <w:tcW w:w="234" w:type="pct"/>
            <w:shd w:val="clear" w:color="auto" w:fill="FFFFFF"/>
            <w:vAlign w:val="center"/>
          </w:tcPr>
          <w:p w14:paraId="1E34BF26"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6895C86E" w14:textId="77777777" w:rsidR="00F0022A" w:rsidRPr="00350815" w:rsidRDefault="00F0022A" w:rsidP="007F33EB">
            <w:pPr>
              <w:spacing w:before="60" w:after="40"/>
              <w:jc w:val="center"/>
              <w:rPr>
                <w:rFonts w:ascii="Times New Roman" w:hAnsi="Times New Roman" w:cs="Times New Roman"/>
                <w:sz w:val="20"/>
              </w:rPr>
            </w:pPr>
          </w:p>
        </w:tc>
      </w:tr>
      <w:tr w:rsidR="00350815" w:rsidRPr="00350815" w14:paraId="6EE94B8A" w14:textId="77777777" w:rsidTr="00F460CA">
        <w:tc>
          <w:tcPr>
            <w:tcW w:w="192" w:type="pct"/>
            <w:shd w:val="clear" w:color="auto" w:fill="FFFFFF"/>
            <w:vAlign w:val="center"/>
          </w:tcPr>
          <w:p w14:paraId="3A90C930" w14:textId="77777777" w:rsidR="00F0022A" w:rsidRPr="00350815" w:rsidRDefault="00F0022A" w:rsidP="007F33EB">
            <w:pPr>
              <w:spacing w:before="60" w:after="40"/>
              <w:jc w:val="center"/>
              <w:rPr>
                <w:rFonts w:ascii="Times New Roman" w:hAnsi="Times New Roman" w:cs="Times New Roman"/>
                <w:sz w:val="20"/>
              </w:rPr>
            </w:pPr>
          </w:p>
        </w:tc>
        <w:tc>
          <w:tcPr>
            <w:tcW w:w="245" w:type="pct"/>
            <w:shd w:val="clear" w:color="auto" w:fill="FFFFFF"/>
            <w:vAlign w:val="center"/>
          </w:tcPr>
          <w:p w14:paraId="5F830569" w14:textId="77777777" w:rsidR="00F0022A" w:rsidRPr="00350815" w:rsidRDefault="00F0022A" w:rsidP="007F33EB">
            <w:pPr>
              <w:spacing w:before="60" w:after="40"/>
              <w:jc w:val="center"/>
              <w:rPr>
                <w:rFonts w:ascii="Times New Roman" w:hAnsi="Times New Roman" w:cs="Times New Roman"/>
                <w:sz w:val="20"/>
              </w:rPr>
            </w:pPr>
          </w:p>
        </w:tc>
        <w:tc>
          <w:tcPr>
            <w:tcW w:w="197" w:type="pct"/>
            <w:shd w:val="clear" w:color="auto" w:fill="FFFFFF"/>
            <w:vAlign w:val="center"/>
          </w:tcPr>
          <w:p w14:paraId="40737838" w14:textId="77777777" w:rsidR="00F0022A" w:rsidRPr="00350815" w:rsidRDefault="00F0022A" w:rsidP="007F33EB">
            <w:pPr>
              <w:spacing w:before="60" w:after="40"/>
              <w:jc w:val="center"/>
              <w:rPr>
                <w:rFonts w:ascii="Times New Roman" w:hAnsi="Times New Roman" w:cs="Times New Roman"/>
                <w:sz w:val="20"/>
              </w:rPr>
            </w:pPr>
          </w:p>
        </w:tc>
        <w:tc>
          <w:tcPr>
            <w:tcW w:w="216" w:type="pct"/>
            <w:shd w:val="clear" w:color="auto" w:fill="FFFFFF"/>
            <w:vAlign w:val="center"/>
          </w:tcPr>
          <w:p w14:paraId="28D7C57A" w14:textId="77777777" w:rsidR="00F0022A" w:rsidRPr="00350815" w:rsidRDefault="00F0022A" w:rsidP="007F33EB">
            <w:pPr>
              <w:spacing w:before="60" w:after="40"/>
              <w:jc w:val="center"/>
              <w:rPr>
                <w:rFonts w:ascii="Times New Roman" w:hAnsi="Times New Roman" w:cs="Times New Roman"/>
                <w:sz w:val="20"/>
              </w:rPr>
            </w:pPr>
          </w:p>
        </w:tc>
        <w:tc>
          <w:tcPr>
            <w:tcW w:w="180" w:type="pct"/>
            <w:shd w:val="clear" w:color="auto" w:fill="FFFFFF"/>
            <w:vAlign w:val="center"/>
          </w:tcPr>
          <w:p w14:paraId="78BF9795" w14:textId="77777777" w:rsidR="00F0022A" w:rsidRPr="00350815" w:rsidRDefault="00F0022A" w:rsidP="007F33EB">
            <w:pPr>
              <w:spacing w:before="60" w:after="40"/>
              <w:jc w:val="center"/>
              <w:rPr>
                <w:rFonts w:ascii="Times New Roman" w:hAnsi="Times New Roman" w:cs="Times New Roman"/>
                <w:sz w:val="20"/>
              </w:rPr>
            </w:pPr>
          </w:p>
        </w:tc>
        <w:tc>
          <w:tcPr>
            <w:tcW w:w="219" w:type="pct"/>
            <w:shd w:val="clear" w:color="auto" w:fill="FFFFFF"/>
            <w:vAlign w:val="center"/>
          </w:tcPr>
          <w:p w14:paraId="69272D28" w14:textId="77777777" w:rsidR="00F0022A" w:rsidRPr="00350815" w:rsidRDefault="00F0022A" w:rsidP="007F33EB">
            <w:pPr>
              <w:spacing w:before="60" w:after="40"/>
              <w:jc w:val="center"/>
              <w:rPr>
                <w:rFonts w:ascii="Times New Roman" w:hAnsi="Times New Roman" w:cs="Times New Roman"/>
                <w:sz w:val="20"/>
              </w:rPr>
            </w:pPr>
          </w:p>
        </w:tc>
        <w:tc>
          <w:tcPr>
            <w:tcW w:w="183" w:type="pct"/>
            <w:shd w:val="clear" w:color="auto" w:fill="FFFFFF"/>
            <w:vAlign w:val="center"/>
          </w:tcPr>
          <w:p w14:paraId="1EFC4574"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4F013886"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7CE24E28" w14:textId="77777777" w:rsidR="00F0022A" w:rsidRPr="00350815" w:rsidRDefault="00F0022A" w:rsidP="007F33EB">
            <w:pPr>
              <w:spacing w:before="60" w:after="40"/>
              <w:jc w:val="center"/>
              <w:rPr>
                <w:rFonts w:ascii="Times New Roman" w:hAnsi="Times New Roman" w:cs="Times New Roman"/>
                <w:sz w:val="20"/>
              </w:rPr>
            </w:pPr>
          </w:p>
        </w:tc>
        <w:tc>
          <w:tcPr>
            <w:tcW w:w="214" w:type="pct"/>
            <w:shd w:val="clear" w:color="auto" w:fill="FFFFFF"/>
            <w:vAlign w:val="center"/>
          </w:tcPr>
          <w:p w14:paraId="10DD60CD" w14:textId="77777777" w:rsidR="00F0022A" w:rsidRPr="00350815" w:rsidRDefault="00F0022A" w:rsidP="007F33EB">
            <w:pPr>
              <w:spacing w:before="60" w:after="40"/>
              <w:jc w:val="center"/>
              <w:rPr>
                <w:rFonts w:ascii="Times New Roman" w:hAnsi="Times New Roman" w:cs="Times New Roman"/>
                <w:sz w:val="20"/>
              </w:rPr>
            </w:pPr>
          </w:p>
        </w:tc>
        <w:tc>
          <w:tcPr>
            <w:tcW w:w="169" w:type="pct"/>
            <w:shd w:val="clear" w:color="auto" w:fill="FFFFFF"/>
            <w:vAlign w:val="center"/>
          </w:tcPr>
          <w:p w14:paraId="17D74D26" w14:textId="77777777" w:rsidR="00F0022A" w:rsidRPr="00350815" w:rsidRDefault="00F0022A" w:rsidP="007F33EB">
            <w:pPr>
              <w:spacing w:before="60" w:after="40"/>
              <w:jc w:val="center"/>
              <w:rPr>
                <w:rFonts w:ascii="Times New Roman" w:hAnsi="Times New Roman" w:cs="Times New Roman"/>
                <w:sz w:val="20"/>
              </w:rPr>
            </w:pPr>
          </w:p>
        </w:tc>
        <w:tc>
          <w:tcPr>
            <w:tcW w:w="182" w:type="pct"/>
            <w:shd w:val="clear" w:color="auto" w:fill="FFFFFF"/>
            <w:vAlign w:val="center"/>
          </w:tcPr>
          <w:p w14:paraId="39B778E1" w14:textId="77777777" w:rsidR="00F0022A" w:rsidRPr="00350815" w:rsidRDefault="00F0022A" w:rsidP="007F33EB">
            <w:pPr>
              <w:spacing w:before="60" w:after="40"/>
              <w:jc w:val="center"/>
              <w:rPr>
                <w:rFonts w:ascii="Times New Roman" w:hAnsi="Times New Roman" w:cs="Times New Roman"/>
                <w:sz w:val="20"/>
              </w:rPr>
            </w:pPr>
          </w:p>
        </w:tc>
        <w:tc>
          <w:tcPr>
            <w:tcW w:w="153" w:type="pct"/>
            <w:shd w:val="clear" w:color="auto" w:fill="FFFFFF"/>
            <w:vAlign w:val="center"/>
          </w:tcPr>
          <w:p w14:paraId="4EA533EB"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32C59297"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60958AFD" w14:textId="77777777" w:rsidR="00F0022A" w:rsidRPr="00350815" w:rsidRDefault="00F0022A" w:rsidP="007F33EB">
            <w:pPr>
              <w:spacing w:before="60" w:after="40"/>
              <w:jc w:val="center"/>
              <w:rPr>
                <w:rFonts w:ascii="Times New Roman" w:hAnsi="Times New Roman" w:cs="Times New Roman"/>
                <w:sz w:val="20"/>
              </w:rPr>
            </w:pPr>
          </w:p>
        </w:tc>
        <w:tc>
          <w:tcPr>
            <w:tcW w:w="190" w:type="pct"/>
            <w:shd w:val="clear" w:color="auto" w:fill="FFFFFF"/>
            <w:vAlign w:val="center"/>
          </w:tcPr>
          <w:p w14:paraId="6401E778"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3819E573" w14:textId="77777777" w:rsidR="00F0022A" w:rsidRPr="00350815" w:rsidRDefault="00F0022A" w:rsidP="007F33EB">
            <w:pPr>
              <w:spacing w:before="60" w:after="40"/>
              <w:jc w:val="center"/>
              <w:rPr>
                <w:rFonts w:ascii="Times New Roman" w:hAnsi="Times New Roman" w:cs="Times New Roman"/>
                <w:sz w:val="20"/>
              </w:rPr>
            </w:pPr>
          </w:p>
        </w:tc>
        <w:tc>
          <w:tcPr>
            <w:tcW w:w="217" w:type="pct"/>
            <w:shd w:val="clear" w:color="auto" w:fill="FFFFFF"/>
            <w:vAlign w:val="center"/>
          </w:tcPr>
          <w:p w14:paraId="5484341C"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6ECFED03" w14:textId="77777777" w:rsidR="00F0022A" w:rsidRPr="00350815" w:rsidRDefault="00F0022A" w:rsidP="007F33EB">
            <w:pPr>
              <w:spacing w:before="60" w:after="40"/>
              <w:jc w:val="center"/>
              <w:rPr>
                <w:rFonts w:ascii="Times New Roman" w:hAnsi="Times New Roman" w:cs="Times New Roman"/>
                <w:sz w:val="20"/>
              </w:rPr>
            </w:pPr>
          </w:p>
        </w:tc>
        <w:tc>
          <w:tcPr>
            <w:tcW w:w="193" w:type="pct"/>
            <w:shd w:val="clear" w:color="auto" w:fill="FFFFFF"/>
            <w:vAlign w:val="center"/>
          </w:tcPr>
          <w:p w14:paraId="39C479EF" w14:textId="77777777" w:rsidR="00F0022A" w:rsidRPr="00350815" w:rsidRDefault="00F0022A" w:rsidP="007F33EB">
            <w:pPr>
              <w:spacing w:before="60" w:after="40"/>
              <w:jc w:val="center"/>
              <w:rPr>
                <w:rFonts w:ascii="Times New Roman" w:hAnsi="Times New Roman" w:cs="Times New Roman"/>
                <w:sz w:val="20"/>
              </w:rPr>
            </w:pPr>
          </w:p>
        </w:tc>
        <w:tc>
          <w:tcPr>
            <w:tcW w:w="192" w:type="pct"/>
            <w:shd w:val="clear" w:color="auto" w:fill="FFFFFF"/>
            <w:vAlign w:val="center"/>
          </w:tcPr>
          <w:p w14:paraId="4186AAC1"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66517B4A" w14:textId="77777777" w:rsidR="00F0022A" w:rsidRPr="00350815" w:rsidRDefault="00F0022A" w:rsidP="007F33EB">
            <w:pPr>
              <w:spacing w:before="60" w:after="40"/>
              <w:jc w:val="center"/>
              <w:rPr>
                <w:rFonts w:ascii="Times New Roman" w:hAnsi="Times New Roman" w:cs="Times New Roman"/>
                <w:sz w:val="20"/>
              </w:rPr>
            </w:pPr>
          </w:p>
        </w:tc>
        <w:tc>
          <w:tcPr>
            <w:tcW w:w="150" w:type="pct"/>
            <w:shd w:val="clear" w:color="auto" w:fill="FFFFFF"/>
            <w:vAlign w:val="center"/>
          </w:tcPr>
          <w:p w14:paraId="5EF3A32B" w14:textId="77777777" w:rsidR="00F0022A" w:rsidRPr="00350815" w:rsidRDefault="00F0022A" w:rsidP="007F33EB">
            <w:pPr>
              <w:spacing w:before="60" w:after="40"/>
              <w:jc w:val="center"/>
              <w:rPr>
                <w:rFonts w:ascii="Times New Roman" w:hAnsi="Times New Roman" w:cs="Times New Roman"/>
                <w:sz w:val="20"/>
              </w:rPr>
            </w:pPr>
          </w:p>
        </w:tc>
        <w:tc>
          <w:tcPr>
            <w:tcW w:w="234" w:type="pct"/>
            <w:shd w:val="clear" w:color="auto" w:fill="FFFFFF"/>
            <w:vAlign w:val="center"/>
          </w:tcPr>
          <w:p w14:paraId="43C787EE"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58B69119" w14:textId="77777777" w:rsidR="00F0022A" w:rsidRPr="00350815" w:rsidRDefault="00F0022A" w:rsidP="007F33EB">
            <w:pPr>
              <w:spacing w:before="60" w:after="40"/>
              <w:jc w:val="center"/>
              <w:rPr>
                <w:rFonts w:ascii="Times New Roman" w:hAnsi="Times New Roman" w:cs="Times New Roman"/>
                <w:sz w:val="20"/>
              </w:rPr>
            </w:pPr>
          </w:p>
        </w:tc>
      </w:tr>
      <w:tr w:rsidR="00350815" w:rsidRPr="00350815" w14:paraId="02D44BCE" w14:textId="77777777" w:rsidTr="00F460CA">
        <w:tc>
          <w:tcPr>
            <w:tcW w:w="192" w:type="pct"/>
            <w:shd w:val="clear" w:color="auto" w:fill="FFFFFF"/>
            <w:vAlign w:val="center"/>
          </w:tcPr>
          <w:p w14:paraId="0703D6B6" w14:textId="77777777" w:rsidR="00F0022A" w:rsidRPr="00350815" w:rsidRDefault="00F0022A" w:rsidP="007F33EB">
            <w:pPr>
              <w:spacing w:before="60" w:after="40"/>
              <w:jc w:val="center"/>
              <w:rPr>
                <w:rFonts w:ascii="Times New Roman" w:hAnsi="Times New Roman" w:cs="Times New Roman"/>
                <w:sz w:val="20"/>
              </w:rPr>
            </w:pPr>
          </w:p>
        </w:tc>
        <w:tc>
          <w:tcPr>
            <w:tcW w:w="245" w:type="pct"/>
            <w:shd w:val="clear" w:color="auto" w:fill="FFFFFF"/>
            <w:vAlign w:val="center"/>
          </w:tcPr>
          <w:p w14:paraId="3950B50C" w14:textId="77777777" w:rsidR="00F0022A" w:rsidRPr="00350815" w:rsidRDefault="00F0022A" w:rsidP="007F33EB">
            <w:pPr>
              <w:spacing w:before="60" w:after="40"/>
              <w:jc w:val="center"/>
              <w:rPr>
                <w:rFonts w:ascii="Times New Roman" w:hAnsi="Times New Roman" w:cs="Times New Roman"/>
                <w:sz w:val="20"/>
              </w:rPr>
            </w:pPr>
          </w:p>
        </w:tc>
        <w:tc>
          <w:tcPr>
            <w:tcW w:w="197" w:type="pct"/>
            <w:shd w:val="clear" w:color="auto" w:fill="FFFFFF"/>
            <w:vAlign w:val="center"/>
          </w:tcPr>
          <w:p w14:paraId="683E5849" w14:textId="77777777" w:rsidR="00F0022A" w:rsidRPr="00350815" w:rsidRDefault="00F0022A" w:rsidP="007F33EB">
            <w:pPr>
              <w:spacing w:before="60" w:after="40"/>
              <w:jc w:val="center"/>
              <w:rPr>
                <w:rFonts w:ascii="Times New Roman" w:hAnsi="Times New Roman" w:cs="Times New Roman"/>
                <w:sz w:val="20"/>
              </w:rPr>
            </w:pPr>
          </w:p>
        </w:tc>
        <w:tc>
          <w:tcPr>
            <w:tcW w:w="216" w:type="pct"/>
            <w:shd w:val="clear" w:color="auto" w:fill="FFFFFF"/>
            <w:vAlign w:val="center"/>
          </w:tcPr>
          <w:p w14:paraId="3ACDDAF0" w14:textId="77777777" w:rsidR="00F0022A" w:rsidRPr="00350815" w:rsidRDefault="00F0022A" w:rsidP="007F33EB">
            <w:pPr>
              <w:spacing w:before="60" w:after="40"/>
              <w:jc w:val="center"/>
              <w:rPr>
                <w:rFonts w:ascii="Times New Roman" w:hAnsi="Times New Roman" w:cs="Times New Roman"/>
                <w:sz w:val="20"/>
              </w:rPr>
            </w:pPr>
          </w:p>
        </w:tc>
        <w:tc>
          <w:tcPr>
            <w:tcW w:w="180" w:type="pct"/>
            <w:shd w:val="clear" w:color="auto" w:fill="FFFFFF"/>
            <w:vAlign w:val="center"/>
          </w:tcPr>
          <w:p w14:paraId="0654EAAE" w14:textId="77777777" w:rsidR="00F0022A" w:rsidRPr="00350815" w:rsidRDefault="00F0022A" w:rsidP="007F33EB">
            <w:pPr>
              <w:spacing w:before="60" w:after="40"/>
              <w:jc w:val="center"/>
              <w:rPr>
                <w:rFonts w:ascii="Times New Roman" w:hAnsi="Times New Roman" w:cs="Times New Roman"/>
                <w:sz w:val="20"/>
              </w:rPr>
            </w:pPr>
          </w:p>
        </w:tc>
        <w:tc>
          <w:tcPr>
            <w:tcW w:w="219" w:type="pct"/>
            <w:shd w:val="clear" w:color="auto" w:fill="FFFFFF"/>
            <w:vAlign w:val="center"/>
          </w:tcPr>
          <w:p w14:paraId="02BBBF40" w14:textId="77777777" w:rsidR="00F0022A" w:rsidRPr="00350815" w:rsidRDefault="00F0022A" w:rsidP="007F33EB">
            <w:pPr>
              <w:spacing w:before="60" w:after="40"/>
              <w:jc w:val="center"/>
              <w:rPr>
                <w:rFonts w:ascii="Times New Roman" w:hAnsi="Times New Roman" w:cs="Times New Roman"/>
                <w:sz w:val="20"/>
              </w:rPr>
            </w:pPr>
          </w:p>
        </w:tc>
        <w:tc>
          <w:tcPr>
            <w:tcW w:w="183" w:type="pct"/>
            <w:shd w:val="clear" w:color="auto" w:fill="FFFFFF"/>
            <w:vAlign w:val="center"/>
          </w:tcPr>
          <w:p w14:paraId="77A4A9E7"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0316F0D8"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2222447F" w14:textId="77777777" w:rsidR="00F0022A" w:rsidRPr="00350815" w:rsidRDefault="00F0022A" w:rsidP="007F33EB">
            <w:pPr>
              <w:spacing w:before="60" w:after="40"/>
              <w:jc w:val="center"/>
              <w:rPr>
                <w:rFonts w:ascii="Times New Roman" w:hAnsi="Times New Roman" w:cs="Times New Roman"/>
                <w:sz w:val="20"/>
              </w:rPr>
            </w:pPr>
          </w:p>
        </w:tc>
        <w:tc>
          <w:tcPr>
            <w:tcW w:w="214" w:type="pct"/>
            <w:shd w:val="clear" w:color="auto" w:fill="FFFFFF"/>
            <w:vAlign w:val="center"/>
          </w:tcPr>
          <w:p w14:paraId="17AA6E32" w14:textId="77777777" w:rsidR="00F0022A" w:rsidRPr="00350815" w:rsidRDefault="00F0022A" w:rsidP="007F33EB">
            <w:pPr>
              <w:spacing w:before="60" w:after="40"/>
              <w:jc w:val="center"/>
              <w:rPr>
                <w:rFonts w:ascii="Times New Roman" w:hAnsi="Times New Roman" w:cs="Times New Roman"/>
                <w:sz w:val="20"/>
              </w:rPr>
            </w:pPr>
          </w:p>
        </w:tc>
        <w:tc>
          <w:tcPr>
            <w:tcW w:w="169" w:type="pct"/>
            <w:shd w:val="clear" w:color="auto" w:fill="FFFFFF"/>
            <w:vAlign w:val="center"/>
          </w:tcPr>
          <w:p w14:paraId="0052252C" w14:textId="77777777" w:rsidR="00F0022A" w:rsidRPr="00350815" w:rsidRDefault="00F0022A" w:rsidP="007F33EB">
            <w:pPr>
              <w:spacing w:before="60" w:after="40"/>
              <w:jc w:val="center"/>
              <w:rPr>
                <w:rFonts w:ascii="Times New Roman" w:hAnsi="Times New Roman" w:cs="Times New Roman"/>
                <w:sz w:val="20"/>
              </w:rPr>
            </w:pPr>
          </w:p>
        </w:tc>
        <w:tc>
          <w:tcPr>
            <w:tcW w:w="182" w:type="pct"/>
            <w:shd w:val="clear" w:color="auto" w:fill="FFFFFF"/>
            <w:vAlign w:val="center"/>
          </w:tcPr>
          <w:p w14:paraId="6A68B484" w14:textId="77777777" w:rsidR="00F0022A" w:rsidRPr="00350815" w:rsidRDefault="00F0022A" w:rsidP="007F33EB">
            <w:pPr>
              <w:spacing w:before="60" w:after="40"/>
              <w:jc w:val="center"/>
              <w:rPr>
                <w:rFonts w:ascii="Times New Roman" w:hAnsi="Times New Roman" w:cs="Times New Roman"/>
                <w:sz w:val="20"/>
              </w:rPr>
            </w:pPr>
          </w:p>
        </w:tc>
        <w:tc>
          <w:tcPr>
            <w:tcW w:w="153" w:type="pct"/>
            <w:shd w:val="clear" w:color="auto" w:fill="FFFFFF"/>
            <w:vAlign w:val="center"/>
          </w:tcPr>
          <w:p w14:paraId="4DE21A40"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7615D97F"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3F45CB95" w14:textId="77777777" w:rsidR="00F0022A" w:rsidRPr="00350815" w:rsidRDefault="00F0022A" w:rsidP="007F33EB">
            <w:pPr>
              <w:spacing w:before="60" w:after="40"/>
              <w:jc w:val="center"/>
              <w:rPr>
                <w:rFonts w:ascii="Times New Roman" w:hAnsi="Times New Roman" w:cs="Times New Roman"/>
                <w:sz w:val="20"/>
              </w:rPr>
            </w:pPr>
          </w:p>
        </w:tc>
        <w:tc>
          <w:tcPr>
            <w:tcW w:w="190" w:type="pct"/>
            <w:shd w:val="clear" w:color="auto" w:fill="FFFFFF"/>
            <w:vAlign w:val="center"/>
          </w:tcPr>
          <w:p w14:paraId="739FE313"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57D748D6" w14:textId="77777777" w:rsidR="00F0022A" w:rsidRPr="00350815" w:rsidRDefault="00F0022A" w:rsidP="007F33EB">
            <w:pPr>
              <w:spacing w:before="60" w:after="40"/>
              <w:jc w:val="center"/>
              <w:rPr>
                <w:rFonts w:ascii="Times New Roman" w:hAnsi="Times New Roman" w:cs="Times New Roman"/>
                <w:sz w:val="20"/>
              </w:rPr>
            </w:pPr>
          </w:p>
        </w:tc>
        <w:tc>
          <w:tcPr>
            <w:tcW w:w="217" w:type="pct"/>
            <w:shd w:val="clear" w:color="auto" w:fill="FFFFFF"/>
            <w:vAlign w:val="center"/>
          </w:tcPr>
          <w:p w14:paraId="79121A2C"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4683016C" w14:textId="77777777" w:rsidR="00F0022A" w:rsidRPr="00350815" w:rsidRDefault="00F0022A" w:rsidP="007F33EB">
            <w:pPr>
              <w:spacing w:before="60" w:after="40"/>
              <w:jc w:val="center"/>
              <w:rPr>
                <w:rFonts w:ascii="Times New Roman" w:hAnsi="Times New Roman" w:cs="Times New Roman"/>
                <w:sz w:val="20"/>
              </w:rPr>
            </w:pPr>
          </w:p>
        </w:tc>
        <w:tc>
          <w:tcPr>
            <w:tcW w:w="193" w:type="pct"/>
            <w:shd w:val="clear" w:color="auto" w:fill="FFFFFF"/>
            <w:vAlign w:val="center"/>
          </w:tcPr>
          <w:p w14:paraId="2ADA5464" w14:textId="77777777" w:rsidR="00F0022A" w:rsidRPr="00350815" w:rsidRDefault="00F0022A" w:rsidP="007F33EB">
            <w:pPr>
              <w:spacing w:before="60" w:after="40"/>
              <w:jc w:val="center"/>
              <w:rPr>
                <w:rFonts w:ascii="Times New Roman" w:hAnsi="Times New Roman" w:cs="Times New Roman"/>
                <w:sz w:val="20"/>
              </w:rPr>
            </w:pPr>
          </w:p>
        </w:tc>
        <w:tc>
          <w:tcPr>
            <w:tcW w:w="192" w:type="pct"/>
            <w:shd w:val="clear" w:color="auto" w:fill="FFFFFF"/>
            <w:vAlign w:val="center"/>
          </w:tcPr>
          <w:p w14:paraId="14E45719"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16EE1A99" w14:textId="77777777" w:rsidR="00F0022A" w:rsidRPr="00350815" w:rsidRDefault="00F0022A" w:rsidP="007F33EB">
            <w:pPr>
              <w:spacing w:before="60" w:after="40"/>
              <w:jc w:val="center"/>
              <w:rPr>
                <w:rFonts w:ascii="Times New Roman" w:hAnsi="Times New Roman" w:cs="Times New Roman"/>
                <w:sz w:val="20"/>
              </w:rPr>
            </w:pPr>
          </w:p>
        </w:tc>
        <w:tc>
          <w:tcPr>
            <w:tcW w:w="150" w:type="pct"/>
            <w:shd w:val="clear" w:color="auto" w:fill="FFFFFF"/>
            <w:vAlign w:val="center"/>
          </w:tcPr>
          <w:p w14:paraId="477F221E" w14:textId="77777777" w:rsidR="00F0022A" w:rsidRPr="00350815" w:rsidRDefault="00F0022A" w:rsidP="007F33EB">
            <w:pPr>
              <w:spacing w:before="60" w:after="40"/>
              <w:jc w:val="center"/>
              <w:rPr>
                <w:rFonts w:ascii="Times New Roman" w:hAnsi="Times New Roman" w:cs="Times New Roman"/>
                <w:sz w:val="20"/>
              </w:rPr>
            </w:pPr>
          </w:p>
        </w:tc>
        <w:tc>
          <w:tcPr>
            <w:tcW w:w="234" w:type="pct"/>
            <w:shd w:val="clear" w:color="auto" w:fill="FFFFFF"/>
            <w:vAlign w:val="center"/>
          </w:tcPr>
          <w:p w14:paraId="734CBE20"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6226BAAC" w14:textId="77777777" w:rsidR="00F0022A" w:rsidRPr="00350815" w:rsidRDefault="00F0022A" w:rsidP="007F33EB">
            <w:pPr>
              <w:spacing w:before="60" w:after="40"/>
              <w:jc w:val="center"/>
              <w:rPr>
                <w:rFonts w:ascii="Times New Roman" w:hAnsi="Times New Roman" w:cs="Times New Roman"/>
                <w:sz w:val="20"/>
              </w:rPr>
            </w:pPr>
          </w:p>
        </w:tc>
      </w:tr>
      <w:tr w:rsidR="00350815" w:rsidRPr="00350815" w14:paraId="194381C5" w14:textId="77777777" w:rsidTr="00F460CA">
        <w:tc>
          <w:tcPr>
            <w:tcW w:w="192" w:type="pct"/>
            <w:shd w:val="clear" w:color="auto" w:fill="FFFFFF"/>
            <w:vAlign w:val="center"/>
          </w:tcPr>
          <w:p w14:paraId="256CBFDB" w14:textId="77777777" w:rsidR="00F0022A" w:rsidRPr="00350815" w:rsidRDefault="00F0022A" w:rsidP="007F33EB">
            <w:pPr>
              <w:spacing w:before="60" w:after="40"/>
              <w:jc w:val="center"/>
              <w:rPr>
                <w:rFonts w:ascii="Times New Roman" w:hAnsi="Times New Roman" w:cs="Times New Roman"/>
                <w:b/>
                <w:sz w:val="20"/>
              </w:rPr>
            </w:pPr>
            <w:r w:rsidRPr="00350815">
              <w:rPr>
                <w:rFonts w:ascii="Times New Roman" w:hAnsi="Times New Roman" w:cs="Times New Roman"/>
                <w:b/>
                <w:sz w:val="20"/>
              </w:rPr>
              <w:t>Tổng</w:t>
            </w:r>
          </w:p>
        </w:tc>
        <w:tc>
          <w:tcPr>
            <w:tcW w:w="245" w:type="pct"/>
            <w:shd w:val="clear" w:color="auto" w:fill="FFFFFF"/>
            <w:vAlign w:val="center"/>
          </w:tcPr>
          <w:p w14:paraId="5808F9DE" w14:textId="77777777" w:rsidR="00F0022A" w:rsidRPr="00350815" w:rsidRDefault="00F0022A" w:rsidP="007F33EB">
            <w:pPr>
              <w:spacing w:before="60" w:after="40"/>
              <w:jc w:val="center"/>
              <w:rPr>
                <w:rFonts w:ascii="Times New Roman" w:hAnsi="Times New Roman" w:cs="Times New Roman"/>
                <w:sz w:val="20"/>
              </w:rPr>
            </w:pPr>
          </w:p>
        </w:tc>
        <w:tc>
          <w:tcPr>
            <w:tcW w:w="197" w:type="pct"/>
            <w:shd w:val="clear" w:color="auto" w:fill="FFFFFF"/>
            <w:vAlign w:val="center"/>
          </w:tcPr>
          <w:p w14:paraId="6B66AB2A" w14:textId="77777777" w:rsidR="00F0022A" w:rsidRPr="00350815" w:rsidRDefault="00F0022A" w:rsidP="007F33EB">
            <w:pPr>
              <w:spacing w:before="60" w:after="40"/>
              <w:jc w:val="center"/>
              <w:rPr>
                <w:rFonts w:ascii="Times New Roman" w:hAnsi="Times New Roman" w:cs="Times New Roman"/>
                <w:sz w:val="20"/>
              </w:rPr>
            </w:pPr>
          </w:p>
        </w:tc>
        <w:tc>
          <w:tcPr>
            <w:tcW w:w="216" w:type="pct"/>
            <w:shd w:val="clear" w:color="auto" w:fill="FFFFFF"/>
            <w:vAlign w:val="center"/>
          </w:tcPr>
          <w:p w14:paraId="5CC14B37" w14:textId="77777777" w:rsidR="00F0022A" w:rsidRPr="00350815" w:rsidRDefault="00F0022A" w:rsidP="007F33EB">
            <w:pPr>
              <w:spacing w:before="60" w:after="40"/>
              <w:jc w:val="center"/>
              <w:rPr>
                <w:rFonts w:ascii="Times New Roman" w:hAnsi="Times New Roman" w:cs="Times New Roman"/>
                <w:sz w:val="20"/>
              </w:rPr>
            </w:pPr>
          </w:p>
        </w:tc>
        <w:tc>
          <w:tcPr>
            <w:tcW w:w="180" w:type="pct"/>
            <w:shd w:val="clear" w:color="auto" w:fill="FFFFFF"/>
            <w:vAlign w:val="center"/>
          </w:tcPr>
          <w:p w14:paraId="7E6F589D" w14:textId="77777777" w:rsidR="00F0022A" w:rsidRPr="00350815" w:rsidRDefault="00F0022A" w:rsidP="007F33EB">
            <w:pPr>
              <w:spacing w:before="60" w:after="40"/>
              <w:jc w:val="center"/>
              <w:rPr>
                <w:rFonts w:ascii="Times New Roman" w:hAnsi="Times New Roman" w:cs="Times New Roman"/>
                <w:sz w:val="20"/>
              </w:rPr>
            </w:pPr>
          </w:p>
        </w:tc>
        <w:tc>
          <w:tcPr>
            <w:tcW w:w="219" w:type="pct"/>
            <w:shd w:val="clear" w:color="auto" w:fill="FFFFFF"/>
            <w:vAlign w:val="center"/>
          </w:tcPr>
          <w:p w14:paraId="10A784DC" w14:textId="77777777" w:rsidR="00F0022A" w:rsidRPr="00350815" w:rsidRDefault="00F0022A" w:rsidP="007F33EB">
            <w:pPr>
              <w:spacing w:before="60" w:after="40"/>
              <w:jc w:val="center"/>
              <w:rPr>
                <w:rFonts w:ascii="Times New Roman" w:hAnsi="Times New Roman" w:cs="Times New Roman"/>
                <w:sz w:val="20"/>
              </w:rPr>
            </w:pPr>
          </w:p>
        </w:tc>
        <w:tc>
          <w:tcPr>
            <w:tcW w:w="183" w:type="pct"/>
            <w:shd w:val="clear" w:color="auto" w:fill="FFFFFF"/>
            <w:vAlign w:val="center"/>
          </w:tcPr>
          <w:p w14:paraId="05A0AF49"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00714250"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1409B2C9" w14:textId="77777777" w:rsidR="00F0022A" w:rsidRPr="00350815" w:rsidRDefault="00F0022A" w:rsidP="007F33EB">
            <w:pPr>
              <w:spacing w:before="60" w:after="40"/>
              <w:jc w:val="center"/>
              <w:rPr>
                <w:rFonts w:ascii="Times New Roman" w:hAnsi="Times New Roman" w:cs="Times New Roman"/>
                <w:sz w:val="20"/>
              </w:rPr>
            </w:pPr>
          </w:p>
        </w:tc>
        <w:tc>
          <w:tcPr>
            <w:tcW w:w="214" w:type="pct"/>
            <w:shd w:val="clear" w:color="auto" w:fill="FFFFFF"/>
            <w:vAlign w:val="center"/>
          </w:tcPr>
          <w:p w14:paraId="531C7394" w14:textId="77777777" w:rsidR="00F0022A" w:rsidRPr="00350815" w:rsidRDefault="00F0022A" w:rsidP="007F33EB">
            <w:pPr>
              <w:spacing w:before="60" w:after="40"/>
              <w:jc w:val="center"/>
              <w:rPr>
                <w:rFonts w:ascii="Times New Roman" w:hAnsi="Times New Roman" w:cs="Times New Roman"/>
                <w:sz w:val="20"/>
              </w:rPr>
            </w:pPr>
          </w:p>
        </w:tc>
        <w:tc>
          <w:tcPr>
            <w:tcW w:w="169" w:type="pct"/>
            <w:shd w:val="clear" w:color="auto" w:fill="FFFFFF"/>
            <w:vAlign w:val="center"/>
          </w:tcPr>
          <w:p w14:paraId="058AE0B4" w14:textId="77777777" w:rsidR="00F0022A" w:rsidRPr="00350815" w:rsidRDefault="00F0022A" w:rsidP="007F33EB">
            <w:pPr>
              <w:spacing w:before="60" w:after="40"/>
              <w:jc w:val="center"/>
              <w:rPr>
                <w:rFonts w:ascii="Times New Roman" w:hAnsi="Times New Roman" w:cs="Times New Roman"/>
                <w:sz w:val="20"/>
              </w:rPr>
            </w:pPr>
          </w:p>
        </w:tc>
        <w:tc>
          <w:tcPr>
            <w:tcW w:w="182" w:type="pct"/>
            <w:shd w:val="clear" w:color="auto" w:fill="FFFFFF"/>
            <w:vAlign w:val="center"/>
          </w:tcPr>
          <w:p w14:paraId="3BDB12C9" w14:textId="77777777" w:rsidR="00F0022A" w:rsidRPr="00350815" w:rsidRDefault="00F0022A" w:rsidP="007F33EB">
            <w:pPr>
              <w:spacing w:before="60" w:after="40"/>
              <w:jc w:val="center"/>
              <w:rPr>
                <w:rFonts w:ascii="Times New Roman" w:hAnsi="Times New Roman" w:cs="Times New Roman"/>
                <w:sz w:val="20"/>
              </w:rPr>
            </w:pPr>
          </w:p>
        </w:tc>
        <w:tc>
          <w:tcPr>
            <w:tcW w:w="153" w:type="pct"/>
            <w:shd w:val="clear" w:color="auto" w:fill="FFFFFF"/>
            <w:vAlign w:val="center"/>
          </w:tcPr>
          <w:p w14:paraId="5E6C881A"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04AE3A8B" w14:textId="77777777" w:rsidR="00F0022A" w:rsidRPr="00350815" w:rsidRDefault="00F0022A" w:rsidP="007F33EB">
            <w:pPr>
              <w:spacing w:before="60" w:after="40"/>
              <w:jc w:val="center"/>
              <w:rPr>
                <w:rFonts w:ascii="Times New Roman" w:hAnsi="Times New Roman" w:cs="Times New Roman"/>
                <w:sz w:val="20"/>
              </w:rPr>
            </w:pPr>
          </w:p>
        </w:tc>
        <w:tc>
          <w:tcPr>
            <w:tcW w:w="231" w:type="pct"/>
            <w:shd w:val="clear" w:color="auto" w:fill="FFFFFF"/>
            <w:vAlign w:val="center"/>
          </w:tcPr>
          <w:p w14:paraId="2B08ABF5" w14:textId="77777777" w:rsidR="00F0022A" w:rsidRPr="00350815" w:rsidRDefault="00F0022A" w:rsidP="007F33EB">
            <w:pPr>
              <w:spacing w:before="60" w:after="40"/>
              <w:jc w:val="center"/>
              <w:rPr>
                <w:rFonts w:ascii="Times New Roman" w:hAnsi="Times New Roman" w:cs="Times New Roman"/>
                <w:sz w:val="20"/>
              </w:rPr>
            </w:pPr>
          </w:p>
        </w:tc>
        <w:tc>
          <w:tcPr>
            <w:tcW w:w="190" w:type="pct"/>
            <w:shd w:val="clear" w:color="auto" w:fill="FFFFFF"/>
            <w:vAlign w:val="center"/>
          </w:tcPr>
          <w:p w14:paraId="06B99818"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190C8C24" w14:textId="77777777" w:rsidR="00F0022A" w:rsidRPr="00350815" w:rsidRDefault="00F0022A" w:rsidP="007F33EB">
            <w:pPr>
              <w:spacing w:before="60" w:after="40"/>
              <w:jc w:val="center"/>
              <w:rPr>
                <w:rFonts w:ascii="Times New Roman" w:hAnsi="Times New Roman" w:cs="Times New Roman"/>
                <w:sz w:val="20"/>
              </w:rPr>
            </w:pPr>
          </w:p>
        </w:tc>
        <w:tc>
          <w:tcPr>
            <w:tcW w:w="217" w:type="pct"/>
            <w:shd w:val="clear" w:color="auto" w:fill="FFFFFF"/>
            <w:vAlign w:val="center"/>
          </w:tcPr>
          <w:p w14:paraId="1168F621" w14:textId="77777777" w:rsidR="00F0022A" w:rsidRPr="00350815" w:rsidRDefault="00F0022A" w:rsidP="007F33EB">
            <w:pPr>
              <w:spacing w:before="60" w:after="40"/>
              <w:jc w:val="center"/>
              <w:rPr>
                <w:rFonts w:ascii="Times New Roman" w:hAnsi="Times New Roman" w:cs="Times New Roman"/>
                <w:sz w:val="20"/>
              </w:rPr>
            </w:pPr>
          </w:p>
        </w:tc>
        <w:tc>
          <w:tcPr>
            <w:tcW w:w="152" w:type="pct"/>
            <w:shd w:val="clear" w:color="auto" w:fill="FFFFFF"/>
            <w:vAlign w:val="center"/>
          </w:tcPr>
          <w:p w14:paraId="02B71A8C" w14:textId="77777777" w:rsidR="00F0022A" w:rsidRPr="00350815" w:rsidRDefault="00F0022A" w:rsidP="007F33EB">
            <w:pPr>
              <w:spacing w:before="60" w:after="40"/>
              <w:jc w:val="center"/>
              <w:rPr>
                <w:rFonts w:ascii="Times New Roman" w:hAnsi="Times New Roman" w:cs="Times New Roman"/>
                <w:sz w:val="20"/>
              </w:rPr>
            </w:pPr>
          </w:p>
        </w:tc>
        <w:tc>
          <w:tcPr>
            <w:tcW w:w="193" w:type="pct"/>
            <w:shd w:val="clear" w:color="auto" w:fill="FFFFFF"/>
            <w:vAlign w:val="center"/>
          </w:tcPr>
          <w:p w14:paraId="45821612" w14:textId="77777777" w:rsidR="00F0022A" w:rsidRPr="00350815" w:rsidRDefault="00F0022A" w:rsidP="007F33EB">
            <w:pPr>
              <w:spacing w:before="60" w:after="40"/>
              <w:jc w:val="center"/>
              <w:rPr>
                <w:rFonts w:ascii="Times New Roman" w:hAnsi="Times New Roman" w:cs="Times New Roman"/>
                <w:sz w:val="20"/>
              </w:rPr>
            </w:pPr>
          </w:p>
        </w:tc>
        <w:tc>
          <w:tcPr>
            <w:tcW w:w="192" w:type="pct"/>
            <w:shd w:val="clear" w:color="auto" w:fill="FFFFFF"/>
            <w:vAlign w:val="center"/>
          </w:tcPr>
          <w:p w14:paraId="2A9586A3"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455ADA61" w14:textId="77777777" w:rsidR="00F0022A" w:rsidRPr="00350815" w:rsidRDefault="00F0022A" w:rsidP="007F33EB">
            <w:pPr>
              <w:spacing w:before="60" w:after="40"/>
              <w:jc w:val="center"/>
              <w:rPr>
                <w:rFonts w:ascii="Times New Roman" w:hAnsi="Times New Roman" w:cs="Times New Roman"/>
                <w:sz w:val="20"/>
              </w:rPr>
            </w:pPr>
          </w:p>
        </w:tc>
        <w:tc>
          <w:tcPr>
            <w:tcW w:w="150" w:type="pct"/>
            <w:shd w:val="clear" w:color="auto" w:fill="FFFFFF"/>
            <w:vAlign w:val="center"/>
          </w:tcPr>
          <w:p w14:paraId="497899CC" w14:textId="77777777" w:rsidR="00F0022A" w:rsidRPr="00350815" w:rsidRDefault="00F0022A" w:rsidP="007F33EB">
            <w:pPr>
              <w:spacing w:before="60" w:after="40"/>
              <w:jc w:val="center"/>
              <w:rPr>
                <w:rFonts w:ascii="Times New Roman" w:hAnsi="Times New Roman" w:cs="Times New Roman"/>
                <w:sz w:val="20"/>
              </w:rPr>
            </w:pPr>
          </w:p>
        </w:tc>
        <w:tc>
          <w:tcPr>
            <w:tcW w:w="234" w:type="pct"/>
            <w:shd w:val="clear" w:color="auto" w:fill="FFFFFF"/>
            <w:vAlign w:val="center"/>
          </w:tcPr>
          <w:p w14:paraId="32B109CB" w14:textId="77777777" w:rsidR="00F0022A" w:rsidRPr="00350815" w:rsidRDefault="00F0022A" w:rsidP="007F33EB">
            <w:pPr>
              <w:spacing w:before="60" w:after="40"/>
              <w:jc w:val="center"/>
              <w:rPr>
                <w:rFonts w:ascii="Times New Roman" w:hAnsi="Times New Roman" w:cs="Times New Roman"/>
                <w:sz w:val="20"/>
              </w:rPr>
            </w:pPr>
          </w:p>
        </w:tc>
        <w:tc>
          <w:tcPr>
            <w:tcW w:w="222" w:type="pct"/>
            <w:shd w:val="clear" w:color="auto" w:fill="FFFFFF"/>
            <w:vAlign w:val="center"/>
          </w:tcPr>
          <w:p w14:paraId="4CD16CB0" w14:textId="77777777" w:rsidR="00F0022A" w:rsidRPr="00350815" w:rsidRDefault="00F0022A" w:rsidP="007F33EB">
            <w:pPr>
              <w:spacing w:before="60" w:after="40"/>
              <w:jc w:val="center"/>
              <w:rPr>
                <w:rFonts w:ascii="Times New Roman" w:hAnsi="Times New Roman" w:cs="Times New Roman"/>
                <w:sz w:val="20"/>
              </w:rPr>
            </w:pPr>
          </w:p>
        </w:tc>
      </w:tr>
    </w:tbl>
    <w:p w14:paraId="4DD61046" w14:textId="77777777" w:rsidR="00F0022A" w:rsidRPr="004643CB" w:rsidRDefault="00F0022A" w:rsidP="007F33EB">
      <w:pPr>
        <w:spacing w:before="240"/>
        <w:ind w:firstLine="567"/>
        <w:jc w:val="both"/>
        <w:rPr>
          <w:rFonts w:ascii="Times New Roman" w:hAnsi="Times New Roman" w:cs="Times New Roman"/>
          <w:b/>
        </w:rPr>
      </w:pPr>
      <w:r w:rsidRPr="004643CB">
        <w:rPr>
          <w:rFonts w:ascii="Times New Roman" w:hAnsi="Times New Roman" w:cs="Times New Roman"/>
          <w:b/>
        </w:rPr>
        <w:t>25. Ghi chú:</w:t>
      </w:r>
    </w:p>
    <w:p w14:paraId="7F3920ED" w14:textId="77777777" w:rsidR="00F0022A" w:rsidRPr="004643CB" w:rsidRDefault="00F0022A" w:rsidP="007F33EB">
      <w:pPr>
        <w:spacing w:before="60"/>
        <w:ind w:firstLine="567"/>
        <w:jc w:val="both"/>
        <w:rPr>
          <w:rFonts w:ascii="Times New Roman" w:hAnsi="Times New Roman" w:cs="Times New Roman"/>
          <w:b/>
          <w:i/>
        </w:rPr>
      </w:pPr>
      <w:r w:rsidRPr="004643CB">
        <w:rPr>
          <w:rFonts w:ascii="Times New Roman" w:hAnsi="Times New Roman" w:cs="Times New Roman"/>
          <w:b/>
          <w:i/>
        </w:rPr>
        <w:t>Hướng dẫn cách ghi biểu</w:t>
      </w:r>
    </w:p>
    <w:p w14:paraId="4DB12234" w14:textId="77777777" w:rsidR="00F0022A" w:rsidRPr="004643CB" w:rsidRDefault="00F0022A" w:rsidP="007F33EB">
      <w:pPr>
        <w:spacing w:before="60"/>
        <w:ind w:firstLine="567"/>
        <w:jc w:val="both"/>
        <w:rPr>
          <w:rFonts w:ascii="Times New Roman" w:hAnsi="Times New Roman" w:cs="Times New Roman"/>
        </w:rPr>
      </w:pPr>
      <w:r w:rsidRPr="004643CB">
        <w:rPr>
          <w:rFonts w:ascii="Times New Roman" w:hAnsi="Times New Roman" w:cs="Times New Roman"/>
        </w:rPr>
        <w:t>- Cột "Đơn vị" để ghi tên các đơn vị trực thuộc</w:t>
      </w:r>
    </w:p>
    <w:p w14:paraId="1F79F358" w14:textId="77777777" w:rsidR="00F0022A" w:rsidRPr="004643CB" w:rsidRDefault="00F0022A" w:rsidP="007F33EB">
      <w:pPr>
        <w:spacing w:before="60"/>
        <w:ind w:firstLine="567"/>
        <w:jc w:val="both"/>
        <w:rPr>
          <w:rFonts w:ascii="Times New Roman" w:hAnsi="Times New Roman" w:cs="Times New Roman"/>
        </w:rPr>
      </w:pPr>
      <w:r w:rsidRPr="004643CB">
        <w:rPr>
          <w:rFonts w:ascii="Times New Roman" w:hAnsi="Times New Roman" w:cs="Times New Roman"/>
        </w:rPr>
        <w:t>- Cột (1): Số kết luận nội dung tố cáo, xử lý tố cáo phải thực hiện trong kỳ (bao gồm số kết luận, xử lý tố cáo chưa thực hiện xong của kỳ báo cáo trước chuyển sang và số kết luận, xử lý tố cáo ban hành trong kỳ báo cáo phải thực hiện)</w:t>
      </w:r>
    </w:p>
    <w:p w14:paraId="24793144" w14:textId="77777777" w:rsidR="00F0022A" w:rsidRPr="004643CB" w:rsidRDefault="00F0022A" w:rsidP="007F33EB">
      <w:pPr>
        <w:spacing w:before="60"/>
        <w:ind w:firstLine="567"/>
        <w:jc w:val="both"/>
        <w:rPr>
          <w:rFonts w:ascii="Times New Roman" w:hAnsi="Times New Roman" w:cs="Times New Roman"/>
        </w:rPr>
      </w:pPr>
      <w:r w:rsidRPr="004643CB">
        <w:rPr>
          <w:rFonts w:ascii="Times New Roman" w:hAnsi="Times New Roman" w:cs="Times New Roman"/>
        </w:rPr>
        <w:t>- Cột (2) Số kết luận nội dung tố cáo, xử lý tố cáo đã thực hiện xong trong kỳ báo cáo</w:t>
      </w:r>
    </w:p>
    <w:p w14:paraId="5863BD51" w14:textId="77777777" w:rsidR="00F0022A" w:rsidRPr="004643CB" w:rsidRDefault="00F0022A" w:rsidP="007F33EB">
      <w:pPr>
        <w:spacing w:before="60"/>
        <w:ind w:firstLine="567"/>
        <w:jc w:val="both"/>
        <w:rPr>
          <w:rFonts w:ascii="Times New Roman" w:hAnsi="Times New Roman" w:cs="Times New Roman"/>
        </w:rPr>
      </w:pPr>
      <w:r w:rsidRPr="004643CB">
        <w:rPr>
          <w:rFonts w:ascii="Times New Roman" w:hAnsi="Times New Roman" w:cs="Times New Roman"/>
        </w:rPr>
        <w:t>- Cột (19): Thống kê số tổ chức đã xử lý hành chính theo kết luận nội dung tố cáo và xử lý tố cáo</w:t>
      </w:r>
    </w:p>
    <w:p w14:paraId="0562AE70" w14:textId="77777777" w:rsidR="00F0022A" w:rsidRPr="004643CB" w:rsidRDefault="00F0022A" w:rsidP="007F33EB">
      <w:pPr>
        <w:spacing w:before="60"/>
        <w:ind w:firstLine="567"/>
        <w:jc w:val="both"/>
        <w:rPr>
          <w:rFonts w:ascii="Times New Roman" w:hAnsi="Times New Roman" w:cs="Times New Roman"/>
        </w:rPr>
      </w:pPr>
      <w:r w:rsidRPr="004643CB">
        <w:rPr>
          <w:rFonts w:ascii="Times New Roman" w:hAnsi="Times New Roman" w:cs="Times New Roman"/>
        </w:rPr>
        <w:t>- Cột (21): Thống kê số cán bộ, công chức, viên chức đã xử lý hành chính theo kết luận nội dung tố cáo và xử lý tố cáo (&lt;= Cột 20)</w:t>
      </w:r>
    </w:p>
    <w:p w14:paraId="35CAA248" w14:textId="77777777" w:rsidR="00F0022A" w:rsidRPr="004643CB" w:rsidRDefault="00F0022A" w:rsidP="007F33EB">
      <w:pPr>
        <w:spacing w:before="60"/>
        <w:ind w:firstLine="567"/>
        <w:jc w:val="both"/>
        <w:rPr>
          <w:rFonts w:ascii="Times New Roman" w:hAnsi="Times New Roman" w:cs="Times New Roman"/>
        </w:rPr>
      </w:pPr>
      <w:r w:rsidRPr="004643CB">
        <w:rPr>
          <w:rFonts w:ascii="Times New Roman" w:hAnsi="Times New Roman" w:cs="Times New Roman"/>
        </w:rPr>
        <w:t>- Cột (23): Thống kê số đối tượng đã chuyển cơ quan điều tra tiếp tục xử lý theo kết luận nội dung tố cáo và xử lý tố cáo</w:t>
      </w:r>
    </w:p>
    <w:p w14:paraId="39C06259" w14:textId="77777777" w:rsidR="00F0022A" w:rsidRPr="004643CB" w:rsidRDefault="00F0022A" w:rsidP="007F33EB">
      <w:pPr>
        <w:spacing w:before="60"/>
        <w:ind w:firstLine="567"/>
        <w:jc w:val="both"/>
        <w:rPr>
          <w:rFonts w:ascii="Times New Roman" w:hAnsi="Times New Roman" w:cs="Times New Roman"/>
          <w:spacing w:val="-4"/>
        </w:rPr>
      </w:pPr>
      <w:r w:rsidRPr="004643CB">
        <w:rPr>
          <w:rFonts w:ascii="Times New Roman" w:hAnsi="Times New Roman" w:cs="Times New Roman"/>
          <w:spacing w:val="-4"/>
        </w:rPr>
        <w:t>- Cột (24): Thống kê số cán bộ, công chức, viên chức đã chuyển cơ quan điều tra tiếp tục xử lý theo kết luận nội dung tố cáo và xử lý tố cáo (&lt;= Cột 23)</w:t>
      </w:r>
    </w:p>
    <w:p w14:paraId="2489C108" w14:textId="77777777" w:rsidR="00F0022A" w:rsidRPr="004643CB" w:rsidRDefault="00F0022A" w:rsidP="007F33EB">
      <w:pPr>
        <w:spacing w:before="60"/>
        <w:ind w:firstLine="567"/>
        <w:jc w:val="both"/>
        <w:rPr>
          <w:rFonts w:ascii="Times New Roman" w:hAnsi="Times New Roman" w:cs="Times New Roman"/>
        </w:rPr>
      </w:pPr>
      <w:r w:rsidRPr="004643CB">
        <w:rPr>
          <w:rFonts w:ascii="Times New Roman" w:hAnsi="Times New Roman" w:cs="Times New Roman"/>
        </w:rPr>
        <w:t>- Nội dung ghi chú viết vào dòng 25 (nếu có)</w:t>
      </w:r>
    </w:p>
    <w:p w14:paraId="53BF1B6F" w14:textId="77777777" w:rsidR="00F0022A" w:rsidRPr="00350815" w:rsidRDefault="00F0022A" w:rsidP="00F0022A">
      <w:pPr>
        <w:spacing w:before="120"/>
        <w:rPr>
          <w:rFonts w:ascii="Times New Roman" w:hAnsi="Times New Roman" w:cs="Times New Roman"/>
          <w:sz w:val="20"/>
        </w:rPr>
      </w:pPr>
    </w:p>
    <w:p w14:paraId="658C4EC2" w14:textId="77777777" w:rsidR="00F0022A" w:rsidRPr="004643CB" w:rsidRDefault="00F0022A" w:rsidP="00F0022A">
      <w:pPr>
        <w:spacing w:before="120"/>
        <w:jc w:val="right"/>
        <w:rPr>
          <w:rFonts w:ascii="Times New Roman" w:hAnsi="Times New Roman" w:cs="Times New Roman"/>
          <w:b/>
          <w:szCs w:val="28"/>
        </w:rPr>
      </w:pPr>
      <w:r w:rsidRPr="004643CB">
        <w:rPr>
          <w:rFonts w:ascii="Times New Roman" w:hAnsi="Times New Roman" w:cs="Times New Roman"/>
          <w:b/>
          <w:szCs w:val="28"/>
        </w:rPr>
        <w:t>Biểu số: 01/PCTN</w:t>
      </w:r>
    </w:p>
    <w:p w14:paraId="52B655B9" w14:textId="77777777" w:rsidR="00F0022A" w:rsidRPr="00602ACE" w:rsidRDefault="00F0022A" w:rsidP="00F0022A">
      <w:pPr>
        <w:spacing w:before="120"/>
        <w:jc w:val="center"/>
        <w:rPr>
          <w:rFonts w:ascii="Times New Roman" w:hAnsi="Times New Roman" w:cs="Times New Roman"/>
          <w:b/>
          <w:sz w:val="28"/>
          <w:szCs w:val="32"/>
        </w:rPr>
      </w:pPr>
      <w:r w:rsidRPr="00602ACE">
        <w:rPr>
          <w:rFonts w:ascii="Times New Roman" w:hAnsi="Times New Roman" w:cs="Times New Roman"/>
          <w:b/>
          <w:sz w:val="28"/>
          <w:szCs w:val="32"/>
        </w:rPr>
        <w:t>TỔNG HỢP KẾT QUẢ VỀ CÔNG TÁC PHÒNG, CHỐNG THAM NHŨNG</w:t>
      </w:r>
    </w:p>
    <w:p w14:paraId="38036D9A" w14:textId="77777777" w:rsidR="00F0022A" w:rsidRPr="00602ACE" w:rsidRDefault="00F0022A" w:rsidP="00F0022A">
      <w:pPr>
        <w:spacing w:before="120"/>
        <w:jc w:val="center"/>
        <w:rPr>
          <w:rFonts w:ascii="Times New Roman" w:hAnsi="Times New Roman" w:cs="Times New Roman"/>
          <w:bCs/>
          <w:sz w:val="28"/>
          <w:szCs w:val="32"/>
          <w:lang w:val="en-US"/>
        </w:rPr>
      </w:pPr>
      <w:r w:rsidRPr="00602ACE">
        <w:rPr>
          <w:rFonts w:ascii="Times New Roman" w:hAnsi="Times New Roman" w:cs="Times New Roman"/>
          <w:bCs/>
          <w:sz w:val="28"/>
          <w:szCs w:val="32"/>
        </w:rPr>
        <w:t xml:space="preserve">Số liệu tính từ ngày </w:t>
      </w:r>
      <w:r w:rsidRPr="00602ACE">
        <w:rPr>
          <w:rFonts w:ascii="Times New Roman" w:hAnsi="Times New Roman" w:cs="Times New Roman"/>
          <w:bCs/>
          <w:sz w:val="28"/>
          <w:szCs w:val="32"/>
          <w:lang w:val="en-US"/>
        </w:rPr>
        <w:t>…..</w:t>
      </w:r>
      <w:r w:rsidRPr="00602ACE">
        <w:rPr>
          <w:rFonts w:ascii="Times New Roman" w:hAnsi="Times New Roman" w:cs="Times New Roman"/>
          <w:bCs/>
          <w:sz w:val="28"/>
          <w:szCs w:val="32"/>
        </w:rPr>
        <w:t>/.</w:t>
      </w:r>
      <w:r w:rsidRPr="00602ACE">
        <w:rPr>
          <w:rFonts w:ascii="Times New Roman" w:hAnsi="Times New Roman" w:cs="Times New Roman"/>
          <w:bCs/>
          <w:sz w:val="28"/>
          <w:szCs w:val="32"/>
          <w:lang w:val="en-US"/>
        </w:rPr>
        <w:t>.</w:t>
      </w:r>
      <w:r w:rsidRPr="00602ACE">
        <w:rPr>
          <w:rFonts w:ascii="Times New Roman" w:hAnsi="Times New Roman" w:cs="Times New Roman"/>
          <w:bCs/>
          <w:sz w:val="28"/>
          <w:szCs w:val="32"/>
        </w:rPr>
        <w:t>../...</w:t>
      </w:r>
      <w:r w:rsidRPr="00602ACE">
        <w:rPr>
          <w:rFonts w:ascii="Times New Roman" w:hAnsi="Times New Roman" w:cs="Times New Roman"/>
          <w:bCs/>
          <w:sz w:val="28"/>
          <w:szCs w:val="32"/>
          <w:lang w:val="en-US"/>
        </w:rPr>
        <w:t>..</w:t>
      </w:r>
      <w:r w:rsidRPr="00602ACE">
        <w:rPr>
          <w:rFonts w:ascii="Times New Roman" w:hAnsi="Times New Roman" w:cs="Times New Roman"/>
          <w:bCs/>
          <w:sz w:val="28"/>
          <w:szCs w:val="32"/>
        </w:rPr>
        <w:t>. đến ngày…./..../</w:t>
      </w:r>
      <w:r w:rsidRPr="00602ACE">
        <w:rPr>
          <w:rFonts w:ascii="Times New Roman" w:hAnsi="Times New Roman" w:cs="Times New Roman"/>
          <w:bCs/>
          <w:sz w:val="28"/>
          <w:szCs w:val="32"/>
          <w:lang w:val="en-US"/>
        </w:rPr>
        <w:t>………</w:t>
      </w:r>
    </w:p>
    <w:p w14:paraId="76908D26" w14:textId="4F2A102F" w:rsidR="00F0022A" w:rsidRDefault="00F0022A" w:rsidP="00F0022A">
      <w:pPr>
        <w:spacing w:before="120"/>
        <w:jc w:val="center"/>
        <w:rPr>
          <w:rFonts w:ascii="Times New Roman" w:hAnsi="Times New Roman" w:cs="Times New Roman"/>
          <w:i/>
          <w:sz w:val="28"/>
          <w:szCs w:val="32"/>
        </w:rPr>
      </w:pPr>
      <w:r w:rsidRPr="00602ACE">
        <w:rPr>
          <w:rFonts w:ascii="Times New Roman" w:hAnsi="Times New Roman" w:cs="Times New Roman"/>
          <w:i/>
          <w:sz w:val="28"/>
          <w:szCs w:val="32"/>
        </w:rPr>
        <w:t xml:space="preserve">(Kèm theo Báo cáo số: </w:t>
      </w:r>
      <w:r w:rsidRPr="00602ACE">
        <w:rPr>
          <w:rFonts w:ascii="Times New Roman" w:hAnsi="Times New Roman" w:cs="Times New Roman"/>
          <w:i/>
          <w:sz w:val="28"/>
          <w:szCs w:val="32"/>
          <w:lang w:val="en-US"/>
        </w:rPr>
        <w:t>………</w:t>
      </w:r>
      <w:r w:rsidRPr="00602ACE">
        <w:rPr>
          <w:rFonts w:ascii="Times New Roman" w:hAnsi="Times New Roman" w:cs="Times New Roman"/>
          <w:i/>
          <w:sz w:val="28"/>
          <w:szCs w:val="32"/>
        </w:rPr>
        <w:t>ngày</w:t>
      </w:r>
      <w:r w:rsidRPr="00602ACE">
        <w:rPr>
          <w:rFonts w:ascii="Times New Roman" w:hAnsi="Times New Roman" w:cs="Times New Roman"/>
          <w:i/>
          <w:sz w:val="28"/>
          <w:szCs w:val="32"/>
          <w:lang w:val="en-US"/>
        </w:rPr>
        <w:t xml:space="preserve"> </w:t>
      </w:r>
      <w:r w:rsidRPr="00602ACE">
        <w:rPr>
          <w:rFonts w:ascii="Times New Roman" w:hAnsi="Times New Roman" w:cs="Times New Roman"/>
          <w:i/>
          <w:sz w:val="28"/>
          <w:szCs w:val="32"/>
        </w:rPr>
        <w:t>...</w:t>
      </w:r>
      <w:r w:rsidRPr="00602ACE">
        <w:rPr>
          <w:rFonts w:ascii="Times New Roman" w:hAnsi="Times New Roman" w:cs="Times New Roman"/>
          <w:i/>
          <w:sz w:val="28"/>
          <w:szCs w:val="32"/>
          <w:lang w:val="en-US"/>
        </w:rPr>
        <w:t>.</w:t>
      </w:r>
      <w:r w:rsidRPr="00602ACE">
        <w:rPr>
          <w:rFonts w:ascii="Times New Roman" w:hAnsi="Times New Roman" w:cs="Times New Roman"/>
          <w:i/>
          <w:sz w:val="28"/>
          <w:szCs w:val="32"/>
        </w:rPr>
        <w:t>..tháng ...</w:t>
      </w:r>
      <w:r w:rsidRPr="00602ACE">
        <w:rPr>
          <w:rFonts w:ascii="Times New Roman" w:hAnsi="Times New Roman" w:cs="Times New Roman"/>
          <w:i/>
          <w:sz w:val="28"/>
          <w:szCs w:val="32"/>
          <w:lang w:val="en-US"/>
        </w:rPr>
        <w:t>..</w:t>
      </w:r>
      <w:r w:rsidRPr="00602ACE">
        <w:rPr>
          <w:rFonts w:ascii="Times New Roman" w:hAnsi="Times New Roman" w:cs="Times New Roman"/>
          <w:i/>
          <w:sz w:val="28"/>
          <w:szCs w:val="32"/>
        </w:rPr>
        <w:t xml:space="preserve">.năm </w:t>
      </w:r>
      <w:r w:rsidRPr="00602ACE">
        <w:rPr>
          <w:rFonts w:ascii="Times New Roman" w:hAnsi="Times New Roman" w:cs="Times New Roman"/>
          <w:i/>
          <w:sz w:val="28"/>
          <w:szCs w:val="32"/>
          <w:lang w:val="en-US"/>
        </w:rPr>
        <w:t>……….</w:t>
      </w:r>
      <w:r w:rsidRPr="00602ACE">
        <w:rPr>
          <w:rFonts w:ascii="Times New Roman" w:hAnsi="Times New Roman" w:cs="Times New Roman"/>
          <w:i/>
          <w:sz w:val="28"/>
          <w:szCs w:val="32"/>
        </w:rPr>
        <w:t xml:space="preserve">của </w:t>
      </w:r>
      <w:r w:rsidRPr="00602ACE">
        <w:rPr>
          <w:rFonts w:ascii="Times New Roman" w:hAnsi="Times New Roman" w:cs="Times New Roman"/>
          <w:i/>
          <w:sz w:val="28"/>
          <w:szCs w:val="32"/>
          <w:lang w:val="en-US"/>
        </w:rPr>
        <w:t>……….</w:t>
      </w:r>
      <w:r w:rsidRPr="00602ACE">
        <w:rPr>
          <w:rFonts w:ascii="Times New Roman" w:hAnsi="Times New Roman" w:cs="Times New Roman"/>
          <w:i/>
          <w:sz w:val="28"/>
          <w:szCs w:val="32"/>
        </w:rPr>
        <w:t>)</w:t>
      </w:r>
    </w:p>
    <w:p w14:paraId="1BBBB78A" w14:textId="77777777" w:rsidR="00602ACE" w:rsidRPr="00602ACE" w:rsidRDefault="00602ACE" w:rsidP="00F0022A">
      <w:pPr>
        <w:spacing w:before="120"/>
        <w:jc w:val="center"/>
        <w:rPr>
          <w:rFonts w:ascii="Times New Roman" w:hAnsi="Times New Roman" w:cs="Times New Roman"/>
          <w:i/>
          <w:sz w:val="28"/>
          <w:szCs w:val="3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11055"/>
        <w:gridCol w:w="1600"/>
        <w:gridCol w:w="1347"/>
      </w:tblGrid>
      <w:tr w:rsidR="00602ACE" w:rsidRPr="00350815" w14:paraId="7702E055" w14:textId="77777777" w:rsidTr="00602ACE">
        <w:tc>
          <w:tcPr>
            <w:tcW w:w="239" w:type="pct"/>
            <w:shd w:val="clear" w:color="auto" w:fill="FFFFFF"/>
            <w:vAlign w:val="center"/>
          </w:tcPr>
          <w:p w14:paraId="2283F3B3" w14:textId="77777777" w:rsidR="00F0022A" w:rsidRPr="00350815" w:rsidRDefault="00F0022A" w:rsidP="00602ACE">
            <w:pPr>
              <w:spacing w:before="60" w:after="40"/>
              <w:jc w:val="center"/>
              <w:rPr>
                <w:rFonts w:ascii="Times New Roman" w:hAnsi="Times New Roman" w:cs="Times New Roman"/>
                <w:b/>
                <w:sz w:val="20"/>
              </w:rPr>
            </w:pPr>
            <w:r w:rsidRPr="00350815">
              <w:rPr>
                <w:rFonts w:ascii="Times New Roman" w:hAnsi="Times New Roman" w:cs="Times New Roman"/>
                <w:b/>
                <w:sz w:val="20"/>
              </w:rPr>
              <w:t>MS</w:t>
            </w:r>
          </w:p>
        </w:tc>
        <w:tc>
          <w:tcPr>
            <w:tcW w:w="3759" w:type="pct"/>
            <w:shd w:val="clear" w:color="auto" w:fill="FFFFFF"/>
            <w:vAlign w:val="center"/>
          </w:tcPr>
          <w:p w14:paraId="3B28EE79" w14:textId="77777777" w:rsidR="00F0022A" w:rsidRPr="00350815" w:rsidRDefault="00F0022A" w:rsidP="00602ACE">
            <w:pPr>
              <w:spacing w:before="60" w:after="40"/>
              <w:jc w:val="center"/>
              <w:rPr>
                <w:rFonts w:ascii="Times New Roman" w:hAnsi="Times New Roman" w:cs="Times New Roman"/>
                <w:b/>
                <w:sz w:val="20"/>
              </w:rPr>
            </w:pPr>
            <w:r w:rsidRPr="00350815">
              <w:rPr>
                <w:rFonts w:ascii="Times New Roman" w:hAnsi="Times New Roman" w:cs="Times New Roman"/>
                <w:b/>
                <w:sz w:val="20"/>
              </w:rPr>
              <w:t>NỘI DUNG</w:t>
            </w:r>
          </w:p>
        </w:tc>
        <w:tc>
          <w:tcPr>
            <w:tcW w:w="544" w:type="pct"/>
            <w:shd w:val="clear" w:color="auto" w:fill="FFFFFF"/>
            <w:vAlign w:val="center"/>
          </w:tcPr>
          <w:p w14:paraId="2C5166A2" w14:textId="77777777" w:rsidR="00F0022A" w:rsidRPr="00350815" w:rsidRDefault="00F0022A" w:rsidP="00602ACE">
            <w:pPr>
              <w:spacing w:before="60" w:after="40"/>
              <w:jc w:val="center"/>
              <w:rPr>
                <w:rFonts w:ascii="Times New Roman" w:hAnsi="Times New Roman" w:cs="Times New Roman"/>
                <w:b/>
                <w:sz w:val="20"/>
              </w:rPr>
            </w:pPr>
            <w:r w:rsidRPr="00350815">
              <w:rPr>
                <w:rFonts w:ascii="Times New Roman" w:hAnsi="Times New Roman" w:cs="Times New Roman"/>
                <w:b/>
                <w:sz w:val="20"/>
              </w:rPr>
              <w:t>ĐVT</w:t>
            </w:r>
          </w:p>
        </w:tc>
        <w:tc>
          <w:tcPr>
            <w:tcW w:w="458" w:type="pct"/>
            <w:shd w:val="clear" w:color="auto" w:fill="FFFFFF"/>
            <w:vAlign w:val="center"/>
          </w:tcPr>
          <w:p w14:paraId="49DB240D" w14:textId="77777777" w:rsidR="00F0022A" w:rsidRPr="00350815" w:rsidRDefault="00F0022A" w:rsidP="00602ACE">
            <w:pPr>
              <w:spacing w:before="60" w:after="40"/>
              <w:jc w:val="center"/>
              <w:rPr>
                <w:rFonts w:ascii="Times New Roman" w:hAnsi="Times New Roman" w:cs="Times New Roman"/>
                <w:b/>
                <w:sz w:val="20"/>
              </w:rPr>
            </w:pPr>
            <w:r w:rsidRPr="00350815">
              <w:rPr>
                <w:rFonts w:ascii="Times New Roman" w:hAnsi="Times New Roman" w:cs="Times New Roman"/>
                <w:b/>
                <w:sz w:val="20"/>
              </w:rPr>
              <w:t>SỐ LIỆU</w:t>
            </w:r>
          </w:p>
        </w:tc>
      </w:tr>
      <w:tr w:rsidR="00602ACE" w:rsidRPr="00350815" w14:paraId="03EEE18C" w14:textId="77777777" w:rsidTr="00602ACE">
        <w:tc>
          <w:tcPr>
            <w:tcW w:w="239" w:type="pct"/>
            <w:shd w:val="clear" w:color="auto" w:fill="FFFFFF"/>
            <w:vAlign w:val="center"/>
          </w:tcPr>
          <w:p w14:paraId="4465265F" w14:textId="77777777" w:rsidR="00F0022A" w:rsidRPr="00350815" w:rsidRDefault="00F0022A" w:rsidP="00602ACE">
            <w:pPr>
              <w:spacing w:before="60" w:after="40"/>
              <w:jc w:val="center"/>
              <w:rPr>
                <w:rFonts w:ascii="Times New Roman" w:hAnsi="Times New Roman" w:cs="Times New Roman"/>
                <w:b/>
                <w:sz w:val="20"/>
              </w:rPr>
            </w:pPr>
          </w:p>
        </w:tc>
        <w:tc>
          <w:tcPr>
            <w:tcW w:w="3759" w:type="pct"/>
            <w:shd w:val="clear" w:color="auto" w:fill="FFFFFF"/>
            <w:vAlign w:val="center"/>
          </w:tcPr>
          <w:p w14:paraId="777DF056" w14:textId="77777777" w:rsidR="00F0022A" w:rsidRPr="00350815" w:rsidRDefault="00F0022A" w:rsidP="00602ACE">
            <w:pPr>
              <w:spacing w:before="60" w:after="40"/>
              <w:rPr>
                <w:rFonts w:ascii="Times New Roman" w:hAnsi="Times New Roman" w:cs="Times New Roman"/>
                <w:b/>
                <w:sz w:val="20"/>
              </w:rPr>
            </w:pPr>
            <w:r w:rsidRPr="00350815">
              <w:rPr>
                <w:rFonts w:ascii="Times New Roman" w:hAnsi="Times New Roman" w:cs="Times New Roman"/>
                <w:b/>
                <w:sz w:val="20"/>
              </w:rPr>
              <w:t>CHÍNH SÁCH, PHÁP LUẬT</w:t>
            </w:r>
          </w:p>
        </w:tc>
        <w:tc>
          <w:tcPr>
            <w:tcW w:w="544" w:type="pct"/>
            <w:shd w:val="clear" w:color="auto" w:fill="FFFFFF"/>
            <w:vAlign w:val="center"/>
          </w:tcPr>
          <w:p w14:paraId="357A0DAD" w14:textId="77777777" w:rsidR="00F0022A" w:rsidRPr="00350815" w:rsidRDefault="00F0022A" w:rsidP="00602ACE">
            <w:pPr>
              <w:spacing w:before="60" w:after="40"/>
              <w:jc w:val="center"/>
              <w:rPr>
                <w:rFonts w:ascii="Times New Roman" w:hAnsi="Times New Roman" w:cs="Times New Roman"/>
                <w:b/>
                <w:sz w:val="20"/>
              </w:rPr>
            </w:pPr>
          </w:p>
        </w:tc>
        <w:tc>
          <w:tcPr>
            <w:tcW w:w="458" w:type="pct"/>
            <w:shd w:val="clear" w:color="auto" w:fill="FFFFFF"/>
            <w:vAlign w:val="center"/>
          </w:tcPr>
          <w:p w14:paraId="266B7832" w14:textId="77777777" w:rsidR="00F0022A" w:rsidRPr="00350815" w:rsidRDefault="00F0022A" w:rsidP="00602ACE">
            <w:pPr>
              <w:spacing w:before="60" w:after="40"/>
              <w:rPr>
                <w:rFonts w:ascii="Times New Roman" w:hAnsi="Times New Roman" w:cs="Times New Roman"/>
                <w:b/>
                <w:sz w:val="20"/>
              </w:rPr>
            </w:pPr>
          </w:p>
        </w:tc>
      </w:tr>
      <w:tr w:rsidR="00602ACE" w:rsidRPr="00350815" w14:paraId="46667123" w14:textId="77777777" w:rsidTr="00602ACE">
        <w:tc>
          <w:tcPr>
            <w:tcW w:w="239" w:type="pct"/>
            <w:shd w:val="clear" w:color="auto" w:fill="FFFFFF"/>
            <w:vAlign w:val="center"/>
          </w:tcPr>
          <w:p w14:paraId="7E4F60F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w:t>
            </w:r>
          </w:p>
        </w:tc>
        <w:tc>
          <w:tcPr>
            <w:tcW w:w="3759" w:type="pct"/>
            <w:shd w:val="clear" w:color="auto" w:fill="FFFFFF"/>
            <w:vAlign w:val="center"/>
          </w:tcPr>
          <w:p w14:paraId="4648E5C3"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văn bản ban hành mới để thực hiện Luật PCTN và các văn bản hướng dẫn thi hành Luật PCTN</w:t>
            </w:r>
          </w:p>
        </w:tc>
        <w:tc>
          <w:tcPr>
            <w:tcW w:w="544" w:type="pct"/>
            <w:shd w:val="clear" w:color="auto" w:fill="FFFFFF"/>
            <w:vAlign w:val="center"/>
          </w:tcPr>
          <w:p w14:paraId="75A33C7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Văn bản</w:t>
            </w:r>
          </w:p>
        </w:tc>
        <w:tc>
          <w:tcPr>
            <w:tcW w:w="458" w:type="pct"/>
            <w:shd w:val="clear" w:color="auto" w:fill="FFFFFF"/>
            <w:vAlign w:val="center"/>
          </w:tcPr>
          <w:p w14:paraId="1254484D" w14:textId="77777777" w:rsidR="00F0022A" w:rsidRPr="00350815" w:rsidRDefault="00F0022A" w:rsidP="00602ACE">
            <w:pPr>
              <w:spacing w:before="60" w:after="40"/>
              <w:rPr>
                <w:rFonts w:ascii="Times New Roman" w:hAnsi="Times New Roman" w:cs="Times New Roman"/>
                <w:sz w:val="20"/>
              </w:rPr>
            </w:pPr>
          </w:p>
        </w:tc>
      </w:tr>
      <w:tr w:rsidR="00602ACE" w:rsidRPr="00350815" w14:paraId="022319E1" w14:textId="77777777" w:rsidTr="00602ACE">
        <w:tc>
          <w:tcPr>
            <w:tcW w:w="239" w:type="pct"/>
            <w:shd w:val="clear" w:color="auto" w:fill="FFFFFF"/>
            <w:vAlign w:val="center"/>
          </w:tcPr>
          <w:p w14:paraId="630F2A4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w:t>
            </w:r>
          </w:p>
        </w:tc>
        <w:tc>
          <w:tcPr>
            <w:tcW w:w="3759" w:type="pct"/>
            <w:shd w:val="clear" w:color="auto" w:fill="FFFFFF"/>
            <w:vAlign w:val="center"/>
          </w:tcPr>
          <w:p w14:paraId="57D5A21C"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văn bản được sửa đổi, bổ sung để thực hiện Luật PCTN và các văn bản hướng dẫn thi hành</w:t>
            </w:r>
          </w:p>
        </w:tc>
        <w:tc>
          <w:tcPr>
            <w:tcW w:w="544" w:type="pct"/>
            <w:shd w:val="clear" w:color="auto" w:fill="FFFFFF"/>
            <w:vAlign w:val="center"/>
          </w:tcPr>
          <w:p w14:paraId="39B8EE7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Văn bản</w:t>
            </w:r>
          </w:p>
        </w:tc>
        <w:tc>
          <w:tcPr>
            <w:tcW w:w="458" w:type="pct"/>
            <w:shd w:val="clear" w:color="auto" w:fill="FFFFFF"/>
            <w:vAlign w:val="center"/>
          </w:tcPr>
          <w:p w14:paraId="06A1A427" w14:textId="77777777" w:rsidR="00F0022A" w:rsidRPr="00350815" w:rsidRDefault="00F0022A" w:rsidP="00602ACE">
            <w:pPr>
              <w:spacing w:before="60" w:after="40"/>
              <w:rPr>
                <w:rFonts w:ascii="Times New Roman" w:hAnsi="Times New Roman" w:cs="Times New Roman"/>
                <w:sz w:val="20"/>
              </w:rPr>
            </w:pPr>
          </w:p>
        </w:tc>
      </w:tr>
      <w:tr w:rsidR="00602ACE" w:rsidRPr="00350815" w14:paraId="01F24966" w14:textId="77777777" w:rsidTr="00602ACE">
        <w:tc>
          <w:tcPr>
            <w:tcW w:w="239" w:type="pct"/>
            <w:shd w:val="clear" w:color="auto" w:fill="FFFFFF"/>
            <w:vAlign w:val="center"/>
          </w:tcPr>
          <w:p w14:paraId="17A47893"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w:t>
            </w:r>
          </w:p>
        </w:tc>
        <w:tc>
          <w:tcPr>
            <w:tcW w:w="3759" w:type="pct"/>
            <w:shd w:val="clear" w:color="auto" w:fill="FFFFFF"/>
            <w:vAlign w:val="center"/>
          </w:tcPr>
          <w:p w14:paraId="1BB25CD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văn bản được bãi bỏ để thực hiện Luật PCTN và các văn bản hướng dẫn thi hành</w:t>
            </w:r>
          </w:p>
        </w:tc>
        <w:tc>
          <w:tcPr>
            <w:tcW w:w="544" w:type="pct"/>
            <w:shd w:val="clear" w:color="auto" w:fill="FFFFFF"/>
            <w:vAlign w:val="center"/>
          </w:tcPr>
          <w:p w14:paraId="24A0B93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Văn bản</w:t>
            </w:r>
          </w:p>
        </w:tc>
        <w:tc>
          <w:tcPr>
            <w:tcW w:w="458" w:type="pct"/>
            <w:shd w:val="clear" w:color="auto" w:fill="FFFFFF"/>
            <w:vAlign w:val="center"/>
          </w:tcPr>
          <w:p w14:paraId="44EE384A" w14:textId="77777777" w:rsidR="00F0022A" w:rsidRPr="00350815" w:rsidRDefault="00F0022A" w:rsidP="00602ACE">
            <w:pPr>
              <w:spacing w:before="60" w:after="40"/>
              <w:rPr>
                <w:rFonts w:ascii="Times New Roman" w:hAnsi="Times New Roman" w:cs="Times New Roman"/>
                <w:sz w:val="20"/>
              </w:rPr>
            </w:pPr>
          </w:p>
        </w:tc>
      </w:tr>
      <w:tr w:rsidR="00602ACE" w:rsidRPr="00350815" w14:paraId="48D87ADE" w14:textId="77777777" w:rsidTr="00602ACE">
        <w:tc>
          <w:tcPr>
            <w:tcW w:w="239" w:type="pct"/>
            <w:shd w:val="clear" w:color="auto" w:fill="FFFFFF"/>
            <w:vAlign w:val="center"/>
          </w:tcPr>
          <w:p w14:paraId="46F691B7"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7C40F425" w14:textId="77777777" w:rsidR="00F0022A" w:rsidRPr="00350815" w:rsidRDefault="00F0022A" w:rsidP="00602ACE">
            <w:pPr>
              <w:spacing w:before="60" w:after="40"/>
              <w:rPr>
                <w:rFonts w:ascii="Times New Roman" w:hAnsi="Times New Roman" w:cs="Times New Roman"/>
                <w:b/>
                <w:sz w:val="20"/>
                <w:lang w:val="en-US"/>
              </w:rPr>
            </w:pPr>
            <w:r w:rsidRPr="00350815">
              <w:rPr>
                <w:rFonts w:ascii="Times New Roman" w:hAnsi="Times New Roman" w:cs="Times New Roman"/>
                <w:b/>
                <w:sz w:val="20"/>
              </w:rPr>
              <w:t>TUYÊN TRUYỀN, PHỔ BIẾN, GIÁO DỤC PHÁP LUẬT VỀ PCTN</w:t>
            </w:r>
          </w:p>
        </w:tc>
        <w:tc>
          <w:tcPr>
            <w:tcW w:w="544" w:type="pct"/>
            <w:shd w:val="clear" w:color="auto" w:fill="FFFFFF"/>
            <w:vAlign w:val="center"/>
          </w:tcPr>
          <w:p w14:paraId="62E3180A"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3D1E275A" w14:textId="77777777" w:rsidR="00F0022A" w:rsidRPr="00350815" w:rsidRDefault="00F0022A" w:rsidP="00602ACE">
            <w:pPr>
              <w:spacing w:before="60" w:after="40"/>
              <w:rPr>
                <w:rFonts w:ascii="Times New Roman" w:hAnsi="Times New Roman" w:cs="Times New Roman"/>
                <w:sz w:val="20"/>
              </w:rPr>
            </w:pPr>
          </w:p>
        </w:tc>
      </w:tr>
      <w:tr w:rsidR="00602ACE" w:rsidRPr="00350815" w14:paraId="757D3A4F" w14:textId="77777777" w:rsidTr="00602ACE">
        <w:tc>
          <w:tcPr>
            <w:tcW w:w="239" w:type="pct"/>
            <w:shd w:val="clear" w:color="auto" w:fill="FFFFFF"/>
            <w:vAlign w:val="center"/>
          </w:tcPr>
          <w:p w14:paraId="33EE61F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w:t>
            </w:r>
          </w:p>
        </w:tc>
        <w:tc>
          <w:tcPr>
            <w:tcW w:w="3759" w:type="pct"/>
            <w:shd w:val="clear" w:color="auto" w:fill="FFFFFF"/>
            <w:vAlign w:val="center"/>
          </w:tcPr>
          <w:p w14:paraId="5B30962B"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lớp tuyên truyền, quán triệt pháp luật về phòng, chống tham nhũng được tổ chức</w:t>
            </w:r>
          </w:p>
        </w:tc>
        <w:tc>
          <w:tcPr>
            <w:tcW w:w="544" w:type="pct"/>
            <w:shd w:val="clear" w:color="auto" w:fill="FFFFFF"/>
            <w:vAlign w:val="center"/>
          </w:tcPr>
          <w:p w14:paraId="71FDE93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Lớp</w:t>
            </w:r>
          </w:p>
        </w:tc>
        <w:tc>
          <w:tcPr>
            <w:tcW w:w="458" w:type="pct"/>
            <w:shd w:val="clear" w:color="auto" w:fill="FFFFFF"/>
            <w:vAlign w:val="center"/>
          </w:tcPr>
          <w:p w14:paraId="34E94EB5" w14:textId="77777777" w:rsidR="00F0022A" w:rsidRPr="00350815" w:rsidRDefault="00F0022A" w:rsidP="00602ACE">
            <w:pPr>
              <w:spacing w:before="60" w:after="40"/>
              <w:rPr>
                <w:rFonts w:ascii="Times New Roman" w:hAnsi="Times New Roman" w:cs="Times New Roman"/>
                <w:sz w:val="20"/>
              </w:rPr>
            </w:pPr>
          </w:p>
        </w:tc>
      </w:tr>
      <w:tr w:rsidR="00602ACE" w:rsidRPr="00350815" w14:paraId="0F48ABB4" w14:textId="77777777" w:rsidTr="00602ACE">
        <w:tc>
          <w:tcPr>
            <w:tcW w:w="239" w:type="pct"/>
            <w:shd w:val="clear" w:color="auto" w:fill="FFFFFF"/>
            <w:vAlign w:val="center"/>
          </w:tcPr>
          <w:p w14:paraId="6032F09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w:t>
            </w:r>
          </w:p>
        </w:tc>
        <w:tc>
          <w:tcPr>
            <w:tcW w:w="3759" w:type="pct"/>
            <w:shd w:val="clear" w:color="auto" w:fill="FFFFFF"/>
            <w:vAlign w:val="center"/>
          </w:tcPr>
          <w:p w14:paraId="1D45CA6C"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lượt cán bộ, công chức, viên chức, nhân dân tham gia các lớp tập huấn, quán triệt pháp luật về PCTN</w:t>
            </w:r>
          </w:p>
        </w:tc>
        <w:tc>
          <w:tcPr>
            <w:tcW w:w="544" w:type="pct"/>
            <w:shd w:val="clear" w:color="auto" w:fill="FFFFFF"/>
            <w:vAlign w:val="center"/>
          </w:tcPr>
          <w:p w14:paraId="19734FB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Lượt người</w:t>
            </w:r>
          </w:p>
        </w:tc>
        <w:tc>
          <w:tcPr>
            <w:tcW w:w="458" w:type="pct"/>
            <w:shd w:val="clear" w:color="auto" w:fill="FFFFFF"/>
            <w:vAlign w:val="center"/>
          </w:tcPr>
          <w:p w14:paraId="77C658C6" w14:textId="77777777" w:rsidR="00F0022A" w:rsidRPr="00350815" w:rsidRDefault="00F0022A" w:rsidP="00602ACE">
            <w:pPr>
              <w:spacing w:before="60" w:after="40"/>
              <w:rPr>
                <w:rFonts w:ascii="Times New Roman" w:hAnsi="Times New Roman" w:cs="Times New Roman"/>
                <w:sz w:val="20"/>
              </w:rPr>
            </w:pPr>
          </w:p>
        </w:tc>
      </w:tr>
      <w:tr w:rsidR="00602ACE" w:rsidRPr="00350815" w14:paraId="7A2619CF" w14:textId="77777777" w:rsidTr="00602ACE">
        <w:tc>
          <w:tcPr>
            <w:tcW w:w="239" w:type="pct"/>
            <w:shd w:val="clear" w:color="auto" w:fill="FFFFFF"/>
            <w:vAlign w:val="center"/>
          </w:tcPr>
          <w:p w14:paraId="71EFD0F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w:t>
            </w:r>
          </w:p>
        </w:tc>
        <w:tc>
          <w:tcPr>
            <w:tcW w:w="3759" w:type="pct"/>
            <w:shd w:val="clear" w:color="auto" w:fill="FFFFFF"/>
            <w:vAlign w:val="center"/>
          </w:tcPr>
          <w:p w14:paraId="18304C87"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lượng đầu sách, tài liệu về pháp luật phòng, chống tham nhũng được xuất bản</w:t>
            </w:r>
          </w:p>
        </w:tc>
        <w:tc>
          <w:tcPr>
            <w:tcW w:w="544" w:type="pct"/>
            <w:shd w:val="clear" w:color="auto" w:fill="FFFFFF"/>
            <w:vAlign w:val="center"/>
          </w:tcPr>
          <w:p w14:paraId="0FF4A4E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Tài liệu</w:t>
            </w:r>
          </w:p>
        </w:tc>
        <w:tc>
          <w:tcPr>
            <w:tcW w:w="458" w:type="pct"/>
            <w:shd w:val="clear" w:color="auto" w:fill="FFFFFF"/>
            <w:vAlign w:val="center"/>
          </w:tcPr>
          <w:p w14:paraId="3766B477" w14:textId="77777777" w:rsidR="00F0022A" w:rsidRPr="00350815" w:rsidRDefault="00F0022A" w:rsidP="00602ACE">
            <w:pPr>
              <w:spacing w:before="60" w:after="40"/>
              <w:rPr>
                <w:rFonts w:ascii="Times New Roman" w:hAnsi="Times New Roman" w:cs="Times New Roman"/>
                <w:sz w:val="20"/>
              </w:rPr>
            </w:pPr>
          </w:p>
        </w:tc>
      </w:tr>
      <w:tr w:rsidR="00602ACE" w:rsidRPr="00350815" w14:paraId="64CC5A3F" w14:textId="77777777" w:rsidTr="00602ACE">
        <w:tc>
          <w:tcPr>
            <w:tcW w:w="239" w:type="pct"/>
            <w:shd w:val="clear" w:color="auto" w:fill="FFFFFF"/>
            <w:vAlign w:val="center"/>
          </w:tcPr>
          <w:p w14:paraId="22B91F93"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32FD0A2B" w14:textId="77777777" w:rsidR="00F0022A" w:rsidRPr="00350815" w:rsidRDefault="00F0022A" w:rsidP="00602ACE">
            <w:pPr>
              <w:spacing w:before="60" w:after="40"/>
              <w:rPr>
                <w:rFonts w:ascii="Times New Roman" w:hAnsi="Times New Roman" w:cs="Times New Roman"/>
                <w:b/>
                <w:sz w:val="20"/>
              </w:rPr>
            </w:pPr>
            <w:r w:rsidRPr="00350815">
              <w:rPr>
                <w:rFonts w:ascii="Times New Roman" w:hAnsi="Times New Roman" w:cs="Times New Roman"/>
                <w:b/>
                <w:sz w:val="20"/>
              </w:rPr>
              <w:t>PHÒNG NGỪA THAM NHŨNG TRONG CƠ QUAN, TỔ CHỨC, ĐƠN VỊ</w:t>
            </w:r>
          </w:p>
        </w:tc>
        <w:tc>
          <w:tcPr>
            <w:tcW w:w="544" w:type="pct"/>
            <w:shd w:val="clear" w:color="auto" w:fill="FFFFFF"/>
            <w:vAlign w:val="center"/>
          </w:tcPr>
          <w:p w14:paraId="307BDD34"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1AE1D59B" w14:textId="77777777" w:rsidR="00F0022A" w:rsidRPr="00350815" w:rsidRDefault="00F0022A" w:rsidP="00602ACE">
            <w:pPr>
              <w:spacing w:before="60" w:after="40"/>
              <w:rPr>
                <w:rFonts w:ascii="Times New Roman" w:hAnsi="Times New Roman" w:cs="Times New Roman"/>
                <w:sz w:val="20"/>
              </w:rPr>
            </w:pPr>
          </w:p>
        </w:tc>
      </w:tr>
      <w:tr w:rsidR="00602ACE" w:rsidRPr="00350815" w14:paraId="131B5DA5" w14:textId="77777777" w:rsidTr="00602ACE">
        <w:tc>
          <w:tcPr>
            <w:tcW w:w="239" w:type="pct"/>
            <w:shd w:val="clear" w:color="auto" w:fill="FFFFFF"/>
            <w:vAlign w:val="center"/>
          </w:tcPr>
          <w:p w14:paraId="0EAF12E8"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6D7516F6"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Kết quả thực hiện công khai, minh bạch về tổ chức và hoạt động</w:t>
            </w:r>
          </w:p>
        </w:tc>
        <w:tc>
          <w:tcPr>
            <w:tcW w:w="544" w:type="pct"/>
            <w:shd w:val="clear" w:color="auto" w:fill="FFFFFF"/>
            <w:vAlign w:val="center"/>
          </w:tcPr>
          <w:p w14:paraId="3FFEBC8D"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2A943754" w14:textId="77777777" w:rsidR="00F0022A" w:rsidRPr="00350815" w:rsidRDefault="00F0022A" w:rsidP="00602ACE">
            <w:pPr>
              <w:spacing w:before="60" w:after="40"/>
              <w:rPr>
                <w:rFonts w:ascii="Times New Roman" w:hAnsi="Times New Roman" w:cs="Times New Roman"/>
                <w:sz w:val="20"/>
              </w:rPr>
            </w:pPr>
          </w:p>
        </w:tc>
      </w:tr>
      <w:tr w:rsidR="00602ACE" w:rsidRPr="00350815" w14:paraId="02555860" w14:textId="77777777" w:rsidTr="00602ACE">
        <w:tc>
          <w:tcPr>
            <w:tcW w:w="239" w:type="pct"/>
            <w:shd w:val="clear" w:color="auto" w:fill="FFFFFF"/>
            <w:vAlign w:val="center"/>
          </w:tcPr>
          <w:p w14:paraId="1BE44B6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w:t>
            </w:r>
          </w:p>
        </w:tc>
        <w:tc>
          <w:tcPr>
            <w:tcW w:w="3759" w:type="pct"/>
            <w:shd w:val="clear" w:color="auto" w:fill="FFFFFF"/>
            <w:vAlign w:val="center"/>
          </w:tcPr>
          <w:p w14:paraId="202D5455"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cơ quan, tổ chức, đơn vị được kiểm tra việc thực hiện các quy định về công khai, minh bạch về tổ chức và hoạt động</w:t>
            </w:r>
          </w:p>
        </w:tc>
        <w:tc>
          <w:tcPr>
            <w:tcW w:w="544" w:type="pct"/>
            <w:shd w:val="clear" w:color="auto" w:fill="FFFFFF"/>
            <w:vAlign w:val="center"/>
          </w:tcPr>
          <w:p w14:paraId="0609174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CQ, TC, ĐV</w:t>
            </w:r>
          </w:p>
        </w:tc>
        <w:tc>
          <w:tcPr>
            <w:tcW w:w="458" w:type="pct"/>
            <w:shd w:val="clear" w:color="auto" w:fill="FFFFFF"/>
            <w:vAlign w:val="center"/>
          </w:tcPr>
          <w:p w14:paraId="25CE9C77" w14:textId="77777777" w:rsidR="00F0022A" w:rsidRPr="00350815" w:rsidRDefault="00F0022A" w:rsidP="00602ACE">
            <w:pPr>
              <w:spacing w:before="60" w:after="40"/>
              <w:rPr>
                <w:rFonts w:ascii="Times New Roman" w:hAnsi="Times New Roman" w:cs="Times New Roman"/>
                <w:sz w:val="20"/>
              </w:rPr>
            </w:pPr>
          </w:p>
        </w:tc>
      </w:tr>
      <w:tr w:rsidR="00602ACE" w:rsidRPr="00350815" w14:paraId="3D90F058" w14:textId="77777777" w:rsidTr="00602ACE">
        <w:tc>
          <w:tcPr>
            <w:tcW w:w="239" w:type="pct"/>
            <w:shd w:val="clear" w:color="auto" w:fill="FFFFFF"/>
            <w:vAlign w:val="center"/>
          </w:tcPr>
          <w:p w14:paraId="1F2C17D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8</w:t>
            </w:r>
          </w:p>
        </w:tc>
        <w:tc>
          <w:tcPr>
            <w:tcW w:w="3759" w:type="pct"/>
            <w:shd w:val="clear" w:color="auto" w:fill="FFFFFF"/>
            <w:vAlign w:val="center"/>
          </w:tcPr>
          <w:p w14:paraId="799C73F1"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cơ quan, tổ chức, đơn vị bị phát hiện có vi phạm quy định về công khai, minh bạch về tổ chức và hoạt động</w:t>
            </w:r>
          </w:p>
        </w:tc>
        <w:tc>
          <w:tcPr>
            <w:tcW w:w="544" w:type="pct"/>
            <w:shd w:val="clear" w:color="auto" w:fill="FFFFFF"/>
            <w:vAlign w:val="center"/>
          </w:tcPr>
          <w:p w14:paraId="0218E2A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CQ, TC, ĐV</w:t>
            </w:r>
          </w:p>
        </w:tc>
        <w:tc>
          <w:tcPr>
            <w:tcW w:w="458" w:type="pct"/>
            <w:shd w:val="clear" w:color="auto" w:fill="FFFFFF"/>
            <w:vAlign w:val="center"/>
          </w:tcPr>
          <w:p w14:paraId="0FBC157C" w14:textId="77777777" w:rsidR="00F0022A" w:rsidRPr="00350815" w:rsidRDefault="00F0022A" w:rsidP="00602ACE">
            <w:pPr>
              <w:spacing w:before="60" w:after="40"/>
              <w:rPr>
                <w:rFonts w:ascii="Times New Roman" w:hAnsi="Times New Roman" w:cs="Times New Roman"/>
                <w:sz w:val="20"/>
              </w:rPr>
            </w:pPr>
          </w:p>
        </w:tc>
      </w:tr>
      <w:tr w:rsidR="00602ACE" w:rsidRPr="00350815" w14:paraId="249906DF" w14:textId="77777777" w:rsidTr="00602ACE">
        <w:tc>
          <w:tcPr>
            <w:tcW w:w="239" w:type="pct"/>
            <w:shd w:val="clear" w:color="auto" w:fill="FFFFFF"/>
            <w:vAlign w:val="center"/>
          </w:tcPr>
          <w:p w14:paraId="7C613695"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3877F16F"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Xây dựng và thực hiện định mức, tiêu chuẩn, chế độ</w:t>
            </w:r>
          </w:p>
        </w:tc>
        <w:tc>
          <w:tcPr>
            <w:tcW w:w="544" w:type="pct"/>
            <w:shd w:val="clear" w:color="auto" w:fill="FFFFFF"/>
            <w:vAlign w:val="center"/>
          </w:tcPr>
          <w:p w14:paraId="6C75FA2D"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050B7BCC" w14:textId="77777777" w:rsidR="00F0022A" w:rsidRPr="00350815" w:rsidRDefault="00F0022A" w:rsidP="00602ACE">
            <w:pPr>
              <w:spacing w:before="60" w:after="40"/>
              <w:rPr>
                <w:rFonts w:ascii="Times New Roman" w:hAnsi="Times New Roman" w:cs="Times New Roman"/>
                <w:sz w:val="20"/>
              </w:rPr>
            </w:pPr>
          </w:p>
        </w:tc>
      </w:tr>
      <w:tr w:rsidR="00602ACE" w:rsidRPr="00350815" w14:paraId="6800510B" w14:textId="77777777" w:rsidTr="00602ACE">
        <w:tc>
          <w:tcPr>
            <w:tcW w:w="239" w:type="pct"/>
            <w:shd w:val="clear" w:color="auto" w:fill="FFFFFF"/>
            <w:vAlign w:val="center"/>
          </w:tcPr>
          <w:p w14:paraId="1DA9509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9</w:t>
            </w:r>
          </w:p>
        </w:tc>
        <w:tc>
          <w:tcPr>
            <w:tcW w:w="3759" w:type="pct"/>
            <w:shd w:val="clear" w:color="auto" w:fill="FFFFFF"/>
            <w:vAlign w:val="center"/>
          </w:tcPr>
          <w:p w14:paraId="038641F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văn bản về định mức, tiêu chuẩn, chế độ đã được ban hành mới</w:t>
            </w:r>
          </w:p>
        </w:tc>
        <w:tc>
          <w:tcPr>
            <w:tcW w:w="544" w:type="pct"/>
            <w:shd w:val="clear" w:color="auto" w:fill="FFFFFF"/>
            <w:vAlign w:val="center"/>
          </w:tcPr>
          <w:p w14:paraId="509DA40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Văn bản</w:t>
            </w:r>
          </w:p>
        </w:tc>
        <w:tc>
          <w:tcPr>
            <w:tcW w:w="458" w:type="pct"/>
            <w:shd w:val="clear" w:color="auto" w:fill="FFFFFF"/>
            <w:vAlign w:val="center"/>
          </w:tcPr>
          <w:p w14:paraId="4AA99D32" w14:textId="77777777" w:rsidR="00F0022A" w:rsidRPr="00350815" w:rsidRDefault="00F0022A" w:rsidP="00602ACE">
            <w:pPr>
              <w:spacing w:before="60" w:after="40"/>
              <w:rPr>
                <w:rFonts w:ascii="Times New Roman" w:hAnsi="Times New Roman" w:cs="Times New Roman"/>
                <w:sz w:val="20"/>
              </w:rPr>
            </w:pPr>
          </w:p>
        </w:tc>
      </w:tr>
      <w:tr w:rsidR="00602ACE" w:rsidRPr="00350815" w14:paraId="5F8AD402" w14:textId="77777777" w:rsidTr="00602ACE">
        <w:tc>
          <w:tcPr>
            <w:tcW w:w="239" w:type="pct"/>
            <w:shd w:val="clear" w:color="auto" w:fill="FFFFFF"/>
            <w:vAlign w:val="center"/>
          </w:tcPr>
          <w:p w14:paraId="6F31F09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10</w:t>
            </w:r>
          </w:p>
        </w:tc>
        <w:tc>
          <w:tcPr>
            <w:tcW w:w="3759" w:type="pct"/>
            <w:shd w:val="clear" w:color="auto" w:fill="FFFFFF"/>
            <w:vAlign w:val="center"/>
          </w:tcPr>
          <w:p w14:paraId="69E758F2"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văn bản về định mức, tiêu chuẩn, chế độ đã được sửa đổi, bổ sung, bãi bỏ</w:t>
            </w:r>
          </w:p>
        </w:tc>
        <w:tc>
          <w:tcPr>
            <w:tcW w:w="544" w:type="pct"/>
            <w:shd w:val="clear" w:color="auto" w:fill="FFFFFF"/>
            <w:vAlign w:val="center"/>
          </w:tcPr>
          <w:p w14:paraId="6B4C2D6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Văn bản</w:t>
            </w:r>
          </w:p>
        </w:tc>
        <w:tc>
          <w:tcPr>
            <w:tcW w:w="458" w:type="pct"/>
            <w:shd w:val="clear" w:color="auto" w:fill="FFFFFF"/>
            <w:vAlign w:val="center"/>
          </w:tcPr>
          <w:p w14:paraId="6477B5EB" w14:textId="77777777" w:rsidR="00F0022A" w:rsidRPr="00350815" w:rsidRDefault="00F0022A" w:rsidP="00602ACE">
            <w:pPr>
              <w:spacing w:before="60" w:after="40"/>
              <w:rPr>
                <w:rFonts w:ascii="Times New Roman" w:hAnsi="Times New Roman" w:cs="Times New Roman"/>
                <w:sz w:val="20"/>
              </w:rPr>
            </w:pPr>
          </w:p>
        </w:tc>
      </w:tr>
      <w:tr w:rsidR="00602ACE" w:rsidRPr="00350815" w14:paraId="11D0E8A5" w14:textId="77777777" w:rsidTr="00602ACE">
        <w:tc>
          <w:tcPr>
            <w:tcW w:w="239" w:type="pct"/>
            <w:shd w:val="clear" w:color="auto" w:fill="FFFFFF"/>
            <w:vAlign w:val="center"/>
          </w:tcPr>
          <w:p w14:paraId="6BF4302F"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11</w:t>
            </w:r>
          </w:p>
        </w:tc>
        <w:tc>
          <w:tcPr>
            <w:tcW w:w="3759" w:type="pct"/>
            <w:shd w:val="clear" w:color="auto" w:fill="FFFFFF"/>
            <w:vAlign w:val="center"/>
          </w:tcPr>
          <w:p w14:paraId="11E964A7"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cuộc thanh tra, kiểm tra việc thực hiện các quy định về định mức, tiêu chuẩn, chế độ</w:t>
            </w:r>
          </w:p>
        </w:tc>
        <w:tc>
          <w:tcPr>
            <w:tcW w:w="544" w:type="pct"/>
            <w:shd w:val="clear" w:color="auto" w:fill="FFFFFF"/>
            <w:vAlign w:val="center"/>
          </w:tcPr>
          <w:p w14:paraId="41C70B9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Cuộc</w:t>
            </w:r>
          </w:p>
        </w:tc>
        <w:tc>
          <w:tcPr>
            <w:tcW w:w="458" w:type="pct"/>
            <w:shd w:val="clear" w:color="auto" w:fill="FFFFFF"/>
            <w:vAlign w:val="center"/>
          </w:tcPr>
          <w:p w14:paraId="0C14B784" w14:textId="77777777" w:rsidR="00F0022A" w:rsidRPr="00350815" w:rsidRDefault="00F0022A" w:rsidP="00602ACE">
            <w:pPr>
              <w:spacing w:before="60" w:after="40"/>
              <w:rPr>
                <w:rFonts w:ascii="Times New Roman" w:hAnsi="Times New Roman" w:cs="Times New Roman"/>
                <w:sz w:val="20"/>
              </w:rPr>
            </w:pPr>
          </w:p>
        </w:tc>
      </w:tr>
      <w:tr w:rsidR="00602ACE" w:rsidRPr="00350815" w14:paraId="340CCA0E" w14:textId="77777777" w:rsidTr="00602ACE">
        <w:tc>
          <w:tcPr>
            <w:tcW w:w="239" w:type="pct"/>
            <w:shd w:val="clear" w:color="auto" w:fill="FFFFFF"/>
            <w:vAlign w:val="center"/>
          </w:tcPr>
          <w:p w14:paraId="1679C36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12</w:t>
            </w:r>
          </w:p>
        </w:tc>
        <w:tc>
          <w:tcPr>
            <w:tcW w:w="3759" w:type="pct"/>
            <w:shd w:val="clear" w:color="auto" w:fill="FFFFFF"/>
            <w:vAlign w:val="center"/>
          </w:tcPr>
          <w:p w14:paraId="584B235C"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vi phạm các quy định về định mức, tiêu chuẩn, chế độ</w:t>
            </w:r>
          </w:p>
        </w:tc>
        <w:tc>
          <w:tcPr>
            <w:tcW w:w="544" w:type="pct"/>
            <w:shd w:val="clear" w:color="auto" w:fill="FFFFFF"/>
            <w:vAlign w:val="center"/>
          </w:tcPr>
          <w:p w14:paraId="5598567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5038F49B" w14:textId="77777777" w:rsidR="00F0022A" w:rsidRPr="00350815" w:rsidRDefault="00F0022A" w:rsidP="00602ACE">
            <w:pPr>
              <w:spacing w:before="60" w:after="40"/>
              <w:rPr>
                <w:rFonts w:ascii="Times New Roman" w:hAnsi="Times New Roman" w:cs="Times New Roman"/>
                <w:sz w:val="20"/>
              </w:rPr>
            </w:pPr>
          </w:p>
        </w:tc>
      </w:tr>
      <w:tr w:rsidR="00602ACE" w:rsidRPr="00350815" w14:paraId="4BAACEF9" w14:textId="77777777" w:rsidTr="00602ACE">
        <w:tc>
          <w:tcPr>
            <w:tcW w:w="239" w:type="pct"/>
            <w:shd w:val="clear" w:color="auto" w:fill="FFFFFF"/>
            <w:vAlign w:val="center"/>
          </w:tcPr>
          <w:p w14:paraId="69B05C9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13</w:t>
            </w:r>
          </w:p>
        </w:tc>
        <w:tc>
          <w:tcPr>
            <w:tcW w:w="3759" w:type="pct"/>
            <w:shd w:val="clear" w:color="auto" w:fill="FFFFFF"/>
            <w:vAlign w:val="center"/>
          </w:tcPr>
          <w:p w14:paraId="2DDC0C94"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vi phạm các quy định về định mức, tiêu chuẩn, chế độ</w:t>
            </w:r>
          </w:p>
        </w:tc>
        <w:tc>
          <w:tcPr>
            <w:tcW w:w="544" w:type="pct"/>
            <w:shd w:val="clear" w:color="auto" w:fill="FFFFFF"/>
            <w:vAlign w:val="center"/>
          </w:tcPr>
          <w:p w14:paraId="6DDB64C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14B700EA" w14:textId="77777777" w:rsidR="00F0022A" w:rsidRPr="00350815" w:rsidRDefault="00F0022A" w:rsidP="00602ACE">
            <w:pPr>
              <w:spacing w:before="60" w:after="40"/>
              <w:rPr>
                <w:rFonts w:ascii="Times New Roman" w:hAnsi="Times New Roman" w:cs="Times New Roman"/>
                <w:sz w:val="20"/>
              </w:rPr>
            </w:pPr>
          </w:p>
        </w:tc>
      </w:tr>
      <w:tr w:rsidR="00602ACE" w:rsidRPr="00350815" w14:paraId="6139EC98" w14:textId="77777777" w:rsidTr="00602ACE">
        <w:tc>
          <w:tcPr>
            <w:tcW w:w="239" w:type="pct"/>
            <w:shd w:val="clear" w:color="auto" w:fill="FFFFFF"/>
            <w:vAlign w:val="center"/>
          </w:tcPr>
          <w:p w14:paraId="72D3089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14</w:t>
            </w:r>
          </w:p>
        </w:tc>
        <w:tc>
          <w:tcPr>
            <w:tcW w:w="3759" w:type="pct"/>
            <w:shd w:val="clear" w:color="auto" w:fill="FFFFFF"/>
            <w:vAlign w:val="center"/>
          </w:tcPr>
          <w:p w14:paraId="24FE46EE"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vi phạm các quy định về định mức, tiêu chuẩn, chế độ đã bị xử lý hành chính</w:t>
            </w:r>
          </w:p>
        </w:tc>
        <w:tc>
          <w:tcPr>
            <w:tcW w:w="544" w:type="pct"/>
            <w:shd w:val="clear" w:color="auto" w:fill="FFFFFF"/>
            <w:vAlign w:val="center"/>
          </w:tcPr>
          <w:p w14:paraId="49F3CE7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29454377" w14:textId="77777777" w:rsidR="00F0022A" w:rsidRPr="00350815" w:rsidRDefault="00F0022A" w:rsidP="00602ACE">
            <w:pPr>
              <w:spacing w:before="60" w:after="40"/>
              <w:rPr>
                <w:rFonts w:ascii="Times New Roman" w:hAnsi="Times New Roman" w:cs="Times New Roman"/>
                <w:sz w:val="20"/>
              </w:rPr>
            </w:pPr>
          </w:p>
        </w:tc>
      </w:tr>
      <w:tr w:rsidR="00602ACE" w:rsidRPr="00350815" w14:paraId="06F3EF7C" w14:textId="77777777" w:rsidTr="00602ACE">
        <w:tc>
          <w:tcPr>
            <w:tcW w:w="239" w:type="pct"/>
            <w:shd w:val="clear" w:color="auto" w:fill="FFFFFF"/>
            <w:vAlign w:val="center"/>
          </w:tcPr>
          <w:p w14:paraId="06365E3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15</w:t>
            </w:r>
          </w:p>
        </w:tc>
        <w:tc>
          <w:tcPr>
            <w:tcW w:w="3759" w:type="pct"/>
            <w:shd w:val="clear" w:color="auto" w:fill="FFFFFF"/>
            <w:vAlign w:val="center"/>
          </w:tcPr>
          <w:p w14:paraId="6EC7F82E"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vi phạm các quy định về định mức, tiêu chuẩn, chế độ đã bị xử lý hình sự</w:t>
            </w:r>
          </w:p>
        </w:tc>
        <w:tc>
          <w:tcPr>
            <w:tcW w:w="544" w:type="pct"/>
            <w:shd w:val="clear" w:color="auto" w:fill="FFFFFF"/>
            <w:vAlign w:val="center"/>
          </w:tcPr>
          <w:p w14:paraId="0888E50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06C677F0" w14:textId="77777777" w:rsidR="00F0022A" w:rsidRPr="00350815" w:rsidRDefault="00F0022A" w:rsidP="00602ACE">
            <w:pPr>
              <w:spacing w:before="60" w:after="40"/>
              <w:rPr>
                <w:rFonts w:ascii="Times New Roman" w:hAnsi="Times New Roman" w:cs="Times New Roman"/>
                <w:sz w:val="20"/>
              </w:rPr>
            </w:pPr>
          </w:p>
        </w:tc>
      </w:tr>
      <w:tr w:rsidR="00602ACE" w:rsidRPr="00350815" w14:paraId="39B38814" w14:textId="77777777" w:rsidTr="00602ACE">
        <w:tc>
          <w:tcPr>
            <w:tcW w:w="239" w:type="pct"/>
            <w:shd w:val="clear" w:color="auto" w:fill="FFFFFF"/>
            <w:vAlign w:val="center"/>
          </w:tcPr>
          <w:p w14:paraId="57370B7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16</w:t>
            </w:r>
          </w:p>
        </w:tc>
        <w:tc>
          <w:tcPr>
            <w:tcW w:w="3759" w:type="pct"/>
            <w:shd w:val="clear" w:color="auto" w:fill="FFFFFF"/>
            <w:vAlign w:val="center"/>
          </w:tcPr>
          <w:p w14:paraId="75C09106"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Tổng giá trị các vi phạm về định mức, tiêu chuẩn, chế độ được kiến nghị thu hồi và bồi thường (tiền Việt Nam + ngoại tệ, tài sản khác được quy đổi ra tiền Việt Nam)</w:t>
            </w:r>
          </w:p>
        </w:tc>
        <w:tc>
          <w:tcPr>
            <w:tcW w:w="544" w:type="pct"/>
            <w:shd w:val="clear" w:color="auto" w:fill="FFFFFF"/>
            <w:vAlign w:val="center"/>
          </w:tcPr>
          <w:p w14:paraId="7788927B"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 đồng</w:t>
            </w:r>
          </w:p>
        </w:tc>
        <w:tc>
          <w:tcPr>
            <w:tcW w:w="458" w:type="pct"/>
            <w:shd w:val="clear" w:color="auto" w:fill="FFFFFF"/>
            <w:vAlign w:val="center"/>
          </w:tcPr>
          <w:p w14:paraId="4D6869E6" w14:textId="77777777" w:rsidR="00F0022A" w:rsidRPr="00350815" w:rsidRDefault="00F0022A" w:rsidP="00602ACE">
            <w:pPr>
              <w:spacing w:before="60" w:after="40"/>
              <w:rPr>
                <w:rFonts w:ascii="Times New Roman" w:hAnsi="Times New Roman" w:cs="Times New Roman"/>
                <w:sz w:val="20"/>
              </w:rPr>
            </w:pPr>
          </w:p>
        </w:tc>
      </w:tr>
      <w:tr w:rsidR="00602ACE" w:rsidRPr="00350815" w14:paraId="6F5E6A6D" w14:textId="77777777" w:rsidTr="00602ACE">
        <w:tc>
          <w:tcPr>
            <w:tcW w:w="239" w:type="pct"/>
            <w:shd w:val="clear" w:color="auto" w:fill="FFFFFF"/>
            <w:vAlign w:val="center"/>
          </w:tcPr>
          <w:p w14:paraId="377833D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lastRenderedPageBreak/>
              <w:t>17</w:t>
            </w:r>
          </w:p>
        </w:tc>
        <w:tc>
          <w:tcPr>
            <w:tcW w:w="3759" w:type="pct"/>
            <w:shd w:val="clear" w:color="auto" w:fill="FFFFFF"/>
            <w:vAlign w:val="center"/>
          </w:tcPr>
          <w:p w14:paraId="1969B160"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Tổng giá trị vi phạm định mức, tiêu chuẩn, chế độ đã được thu hồi và bồi thường</w:t>
            </w:r>
          </w:p>
        </w:tc>
        <w:tc>
          <w:tcPr>
            <w:tcW w:w="544" w:type="pct"/>
            <w:shd w:val="clear" w:color="auto" w:fill="FFFFFF"/>
            <w:vAlign w:val="center"/>
          </w:tcPr>
          <w:p w14:paraId="06C6636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 đồng</w:t>
            </w:r>
          </w:p>
        </w:tc>
        <w:tc>
          <w:tcPr>
            <w:tcW w:w="458" w:type="pct"/>
            <w:shd w:val="clear" w:color="auto" w:fill="FFFFFF"/>
            <w:vAlign w:val="center"/>
          </w:tcPr>
          <w:p w14:paraId="03E1253E" w14:textId="77777777" w:rsidR="00F0022A" w:rsidRPr="00350815" w:rsidRDefault="00F0022A" w:rsidP="00602ACE">
            <w:pPr>
              <w:spacing w:before="60" w:after="40"/>
              <w:rPr>
                <w:rFonts w:ascii="Times New Roman" w:hAnsi="Times New Roman" w:cs="Times New Roman"/>
                <w:sz w:val="20"/>
              </w:rPr>
            </w:pPr>
          </w:p>
        </w:tc>
      </w:tr>
      <w:tr w:rsidR="00602ACE" w:rsidRPr="00350815" w14:paraId="063B16FE" w14:textId="77777777" w:rsidTr="00602ACE">
        <w:tc>
          <w:tcPr>
            <w:tcW w:w="239" w:type="pct"/>
            <w:shd w:val="clear" w:color="auto" w:fill="FFFFFF"/>
            <w:vAlign w:val="center"/>
          </w:tcPr>
          <w:p w14:paraId="1425CC90"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0925789F"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Thực hiện quy tắc ứng xử của người có chức vụ, quyền hạn</w:t>
            </w:r>
          </w:p>
        </w:tc>
        <w:tc>
          <w:tcPr>
            <w:tcW w:w="544" w:type="pct"/>
            <w:shd w:val="clear" w:color="auto" w:fill="FFFFFF"/>
            <w:vAlign w:val="center"/>
          </w:tcPr>
          <w:p w14:paraId="7D912A19"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45090614" w14:textId="77777777" w:rsidR="00F0022A" w:rsidRPr="00350815" w:rsidRDefault="00F0022A" w:rsidP="00602ACE">
            <w:pPr>
              <w:spacing w:before="60" w:after="40"/>
              <w:rPr>
                <w:rFonts w:ascii="Times New Roman" w:hAnsi="Times New Roman" w:cs="Times New Roman"/>
                <w:sz w:val="20"/>
              </w:rPr>
            </w:pPr>
          </w:p>
        </w:tc>
      </w:tr>
      <w:tr w:rsidR="00602ACE" w:rsidRPr="00350815" w14:paraId="1F42C53E" w14:textId="77777777" w:rsidTr="00602ACE">
        <w:tc>
          <w:tcPr>
            <w:tcW w:w="239" w:type="pct"/>
            <w:shd w:val="clear" w:color="auto" w:fill="FFFFFF"/>
            <w:vAlign w:val="center"/>
          </w:tcPr>
          <w:p w14:paraId="23EDCD1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18</w:t>
            </w:r>
          </w:p>
        </w:tc>
        <w:tc>
          <w:tcPr>
            <w:tcW w:w="3759" w:type="pct"/>
            <w:shd w:val="clear" w:color="auto" w:fill="FFFFFF"/>
            <w:vAlign w:val="center"/>
          </w:tcPr>
          <w:p w14:paraId="74E0C0E4"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cơ quan, tổ chức, đơn vị đã được kiểm tra việc thực hiện quy tắc ứng xử của người có chức vụ, quyền hạn</w:t>
            </w:r>
          </w:p>
        </w:tc>
        <w:tc>
          <w:tcPr>
            <w:tcW w:w="544" w:type="pct"/>
            <w:shd w:val="clear" w:color="auto" w:fill="FFFFFF"/>
            <w:vAlign w:val="center"/>
          </w:tcPr>
          <w:p w14:paraId="6D54E21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CQ, TC, ĐV</w:t>
            </w:r>
          </w:p>
        </w:tc>
        <w:tc>
          <w:tcPr>
            <w:tcW w:w="458" w:type="pct"/>
            <w:shd w:val="clear" w:color="auto" w:fill="FFFFFF"/>
            <w:vAlign w:val="center"/>
          </w:tcPr>
          <w:p w14:paraId="6C7352F7" w14:textId="77777777" w:rsidR="00F0022A" w:rsidRPr="00350815" w:rsidRDefault="00F0022A" w:rsidP="00602ACE">
            <w:pPr>
              <w:spacing w:before="60" w:after="40"/>
              <w:rPr>
                <w:rFonts w:ascii="Times New Roman" w:hAnsi="Times New Roman" w:cs="Times New Roman"/>
                <w:sz w:val="20"/>
              </w:rPr>
            </w:pPr>
          </w:p>
        </w:tc>
      </w:tr>
      <w:tr w:rsidR="00602ACE" w:rsidRPr="00350815" w14:paraId="3D2CA57E" w14:textId="77777777" w:rsidTr="00602ACE">
        <w:tc>
          <w:tcPr>
            <w:tcW w:w="239" w:type="pct"/>
            <w:shd w:val="clear" w:color="auto" w:fill="FFFFFF"/>
            <w:vAlign w:val="center"/>
          </w:tcPr>
          <w:p w14:paraId="5F95AA9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19</w:t>
            </w:r>
          </w:p>
        </w:tc>
        <w:tc>
          <w:tcPr>
            <w:tcW w:w="3759" w:type="pct"/>
            <w:shd w:val="clear" w:color="auto" w:fill="FFFFFF"/>
            <w:vAlign w:val="center"/>
          </w:tcPr>
          <w:p w14:paraId="0BBD9515"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cán bộ, công chức, viên chức vi phạm quy tắc ứng xử, quy tắc đạo đức nghề nghiệp đã bị xử lý</w:t>
            </w:r>
          </w:p>
        </w:tc>
        <w:tc>
          <w:tcPr>
            <w:tcW w:w="544" w:type="pct"/>
            <w:shd w:val="clear" w:color="auto" w:fill="FFFFFF"/>
            <w:vAlign w:val="center"/>
          </w:tcPr>
          <w:p w14:paraId="030D0BA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26845138" w14:textId="77777777" w:rsidR="00F0022A" w:rsidRPr="00350815" w:rsidRDefault="00F0022A" w:rsidP="00602ACE">
            <w:pPr>
              <w:spacing w:before="60" w:after="40"/>
              <w:rPr>
                <w:rFonts w:ascii="Times New Roman" w:hAnsi="Times New Roman" w:cs="Times New Roman"/>
                <w:sz w:val="20"/>
              </w:rPr>
            </w:pPr>
          </w:p>
        </w:tc>
      </w:tr>
      <w:tr w:rsidR="00602ACE" w:rsidRPr="00350815" w14:paraId="0AE55D10" w14:textId="77777777" w:rsidTr="00602ACE">
        <w:tc>
          <w:tcPr>
            <w:tcW w:w="239" w:type="pct"/>
            <w:shd w:val="clear" w:color="auto" w:fill="FFFFFF"/>
            <w:vAlign w:val="center"/>
          </w:tcPr>
          <w:p w14:paraId="74D59C93"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20</w:t>
            </w:r>
          </w:p>
        </w:tc>
        <w:tc>
          <w:tcPr>
            <w:tcW w:w="3759" w:type="pct"/>
            <w:shd w:val="clear" w:color="auto" w:fill="FFFFFF"/>
            <w:vAlign w:val="center"/>
          </w:tcPr>
          <w:p w14:paraId="41E4B062"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đã nộp lại quà tặng cho đơn vị</w:t>
            </w:r>
          </w:p>
        </w:tc>
        <w:tc>
          <w:tcPr>
            <w:tcW w:w="544" w:type="pct"/>
            <w:shd w:val="clear" w:color="auto" w:fill="FFFFFF"/>
            <w:vAlign w:val="center"/>
          </w:tcPr>
          <w:p w14:paraId="7D4F788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6CD03746" w14:textId="77777777" w:rsidR="00F0022A" w:rsidRPr="00350815" w:rsidRDefault="00F0022A" w:rsidP="00602ACE">
            <w:pPr>
              <w:spacing w:before="60" w:after="40"/>
              <w:rPr>
                <w:rFonts w:ascii="Times New Roman" w:hAnsi="Times New Roman" w:cs="Times New Roman"/>
                <w:sz w:val="20"/>
              </w:rPr>
            </w:pPr>
          </w:p>
        </w:tc>
      </w:tr>
      <w:tr w:rsidR="00602ACE" w:rsidRPr="00350815" w14:paraId="0C2324A7" w14:textId="77777777" w:rsidTr="00602ACE">
        <w:tc>
          <w:tcPr>
            <w:tcW w:w="239" w:type="pct"/>
            <w:shd w:val="clear" w:color="auto" w:fill="FFFFFF"/>
            <w:vAlign w:val="center"/>
          </w:tcPr>
          <w:p w14:paraId="1C2FE03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21</w:t>
            </w:r>
          </w:p>
        </w:tc>
        <w:tc>
          <w:tcPr>
            <w:tcW w:w="3759" w:type="pct"/>
            <w:shd w:val="clear" w:color="auto" w:fill="FFFFFF"/>
            <w:vAlign w:val="center"/>
          </w:tcPr>
          <w:p w14:paraId="73B8862C"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Giá trị quà tặng đã được nộp lại (tiền Việt Nam + ngoại tệ, tài sản khác được quy đổi ra tiền Việt Nam)</w:t>
            </w:r>
          </w:p>
        </w:tc>
        <w:tc>
          <w:tcPr>
            <w:tcW w:w="544" w:type="pct"/>
            <w:shd w:val="clear" w:color="auto" w:fill="FFFFFF"/>
            <w:vAlign w:val="center"/>
          </w:tcPr>
          <w:p w14:paraId="0900460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 đồng</w:t>
            </w:r>
          </w:p>
        </w:tc>
        <w:tc>
          <w:tcPr>
            <w:tcW w:w="458" w:type="pct"/>
            <w:shd w:val="clear" w:color="auto" w:fill="FFFFFF"/>
            <w:vAlign w:val="center"/>
          </w:tcPr>
          <w:p w14:paraId="6A8BB171" w14:textId="77777777" w:rsidR="00F0022A" w:rsidRPr="00350815" w:rsidRDefault="00F0022A" w:rsidP="00602ACE">
            <w:pPr>
              <w:spacing w:before="60" w:after="40"/>
              <w:rPr>
                <w:rFonts w:ascii="Times New Roman" w:hAnsi="Times New Roman" w:cs="Times New Roman"/>
                <w:sz w:val="20"/>
              </w:rPr>
            </w:pPr>
          </w:p>
        </w:tc>
      </w:tr>
      <w:tr w:rsidR="00602ACE" w:rsidRPr="00350815" w14:paraId="599425A6" w14:textId="77777777" w:rsidTr="00602ACE">
        <w:tc>
          <w:tcPr>
            <w:tcW w:w="239" w:type="pct"/>
            <w:shd w:val="clear" w:color="auto" w:fill="FFFFFF"/>
            <w:vAlign w:val="center"/>
          </w:tcPr>
          <w:p w14:paraId="3B41E40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22</w:t>
            </w:r>
          </w:p>
        </w:tc>
        <w:tc>
          <w:tcPr>
            <w:tcW w:w="3759" w:type="pct"/>
            <w:shd w:val="clear" w:color="auto" w:fill="FFFFFF"/>
            <w:vAlign w:val="center"/>
          </w:tcPr>
          <w:p w14:paraId="69D58D5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bị xử lý do có vi phạm vì xung đột lợi ích</w:t>
            </w:r>
          </w:p>
        </w:tc>
        <w:tc>
          <w:tcPr>
            <w:tcW w:w="544" w:type="pct"/>
            <w:shd w:val="clear" w:color="auto" w:fill="FFFFFF"/>
            <w:vAlign w:val="center"/>
          </w:tcPr>
          <w:p w14:paraId="409C810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4F0DA588" w14:textId="77777777" w:rsidR="00F0022A" w:rsidRPr="00350815" w:rsidRDefault="00F0022A" w:rsidP="00602ACE">
            <w:pPr>
              <w:spacing w:before="60" w:after="40"/>
              <w:rPr>
                <w:rFonts w:ascii="Times New Roman" w:hAnsi="Times New Roman" w:cs="Times New Roman"/>
                <w:sz w:val="20"/>
              </w:rPr>
            </w:pPr>
          </w:p>
        </w:tc>
      </w:tr>
      <w:tr w:rsidR="00602ACE" w:rsidRPr="00350815" w14:paraId="4AB22F90" w14:textId="77777777" w:rsidTr="00602ACE">
        <w:tc>
          <w:tcPr>
            <w:tcW w:w="239" w:type="pct"/>
            <w:shd w:val="clear" w:color="auto" w:fill="FFFFFF"/>
            <w:vAlign w:val="center"/>
          </w:tcPr>
          <w:p w14:paraId="237549F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23</w:t>
            </w:r>
          </w:p>
        </w:tc>
        <w:tc>
          <w:tcPr>
            <w:tcW w:w="3759" w:type="pct"/>
            <w:shd w:val="clear" w:color="auto" w:fill="FFFFFF"/>
            <w:vAlign w:val="center"/>
          </w:tcPr>
          <w:p w14:paraId="65A266F5"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bị xử lý do có vi phạm về việc kinh doanh trong thời hạn không được kinh doanh sau khi thôi giữ chức vụ</w:t>
            </w:r>
          </w:p>
        </w:tc>
        <w:tc>
          <w:tcPr>
            <w:tcW w:w="544" w:type="pct"/>
            <w:shd w:val="clear" w:color="auto" w:fill="FFFFFF"/>
            <w:vAlign w:val="center"/>
          </w:tcPr>
          <w:p w14:paraId="2254BEF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282FBEA9" w14:textId="77777777" w:rsidR="00F0022A" w:rsidRPr="00350815" w:rsidRDefault="00F0022A" w:rsidP="00602ACE">
            <w:pPr>
              <w:spacing w:before="60" w:after="40"/>
              <w:rPr>
                <w:rFonts w:ascii="Times New Roman" w:hAnsi="Times New Roman" w:cs="Times New Roman"/>
                <w:sz w:val="20"/>
              </w:rPr>
            </w:pPr>
          </w:p>
        </w:tc>
      </w:tr>
      <w:tr w:rsidR="00602ACE" w:rsidRPr="00350815" w14:paraId="152AA54A" w14:textId="77777777" w:rsidTr="00602ACE">
        <w:tc>
          <w:tcPr>
            <w:tcW w:w="239" w:type="pct"/>
            <w:shd w:val="clear" w:color="auto" w:fill="FFFFFF"/>
            <w:vAlign w:val="center"/>
          </w:tcPr>
          <w:p w14:paraId="30D77CCF"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55DBCE57"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Chuyển đổi vị trí công tác của người có chức vụ, quyền hạn</w:t>
            </w:r>
          </w:p>
        </w:tc>
        <w:tc>
          <w:tcPr>
            <w:tcW w:w="544" w:type="pct"/>
            <w:shd w:val="clear" w:color="auto" w:fill="FFFFFF"/>
            <w:vAlign w:val="center"/>
          </w:tcPr>
          <w:p w14:paraId="6C87C1D6"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2F240D9A" w14:textId="77777777" w:rsidR="00F0022A" w:rsidRPr="00350815" w:rsidRDefault="00F0022A" w:rsidP="00602ACE">
            <w:pPr>
              <w:spacing w:before="60" w:after="40"/>
              <w:rPr>
                <w:rFonts w:ascii="Times New Roman" w:hAnsi="Times New Roman" w:cs="Times New Roman"/>
                <w:sz w:val="20"/>
              </w:rPr>
            </w:pPr>
          </w:p>
        </w:tc>
      </w:tr>
      <w:tr w:rsidR="00602ACE" w:rsidRPr="00350815" w14:paraId="05F4BEF6" w14:textId="77777777" w:rsidTr="00602ACE">
        <w:tc>
          <w:tcPr>
            <w:tcW w:w="239" w:type="pct"/>
            <w:shd w:val="clear" w:color="auto" w:fill="FFFFFF"/>
            <w:vAlign w:val="center"/>
          </w:tcPr>
          <w:p w14:paraId="2013C14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24</w:t>
            </w:r>
          </w:p>
        </w:tc>
        <w:tc>
          <w:tcPr>
            <w:tcW w:w="3759" w:type="pct"/>
            <w:shd w:val="clear" w:color="auto" w:fill="FFFFFF"/>
            <w:vAlign w:val="center"/>
          </w:tcPr>
          <w:p w14:paraId="30EA9FE1"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cán bộ, công chức, viên chức được chuyển đổi vị trí công tác nhằm phòng ngừa tham nhũng</w:t>
            </w:r>
          </w:p>
        </w:tc>
        <w:tc>
          <w:tcPr>
            <w:tcW w:w="544" w:type="pct"/>
            <w:shd w:val="clear" w:color="auto" w:fill="FFFFFF"/>
            <w:vAlign w:val="center"/>
          </w:tcPr>
          <w:p w14:paraId="3404417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2250846B" w14:textId="77777777" w:rsidR="00F0022A" w:rsidRPr="00350815" w:rsidRDefault="00F0022A" w:rsidP="00602ACE">
            <w:pPr>
              <w:spacing w:before="60" w:after="40"/>
              <w:rPr>
                <w:rFonts w:ascii="Times New Roman" w:hAnsi="Times New Roman" w:cs="Times New Roman"/>
                <w:sz w:val="20"/>
              </w:rPr>
            </w:pPr>
          </w:p>
        </w:tc>
      </w:tr>
      <w:tr w:rsidR="00602ACE" w:rsidRPr="00350815" w14:paraId="2DCA6A07" w14:textId="77777777" w:rsidTr="00602ACE">
        <w:tc>
          <w:tcPr>
            <w:tcW w:w="239" w:type="pct"/>
            <w:shd w:val="clear" w:color="auto" w:fill="FFFFFF"/>
            <w:vAlign w:val="center"/>
          </w:tcPr>
          <w:p w14:paraId="194E9ECA"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782E606E"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Cải cách hành chính, ứng dụng khoa học công nghệ trong quản lý và thanh toán không dùng tiền mặt</w:t>
            </w:r>
          </w:p>
        </w:tc>
        <w:tc>
          <w:tcPr>
            <w:tcW w:w="544" w:type="pct"/>
            <w:shd w:val="clear" w:color="auto" w:fill="FFFFFF"/>
            <w:vAlign w:val="center"/>
          </w:tcPr>
          <w:p w14:paraId="26364CE1"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0C302364" w14:textId="77777777" w:rsidR="00F0022A" w:rsidRPr="00350815" w:rsidRDefault="00F0022A" w:rsidP="00602ACE">
            <w:pPr>
              <w:spacing w:before="60" w:after="40"/>
              <w:rPr>
                <w:rFonts w:ascii="Times New Roman" w:hAnsi="Times New Roman" w:cs="Times New Roman"/>
                <w:sz w:val="20"/>
              </w:rPr>
            </w:pPr>
          </w:p>
        </w:tc>
      </w:tr>
      <w:tr w:rsidR="00602ACE" w:rsidRPr="00350815" w14:paraId="3C708690" w14:textId="77777777" w:rsidTr="00602ACE">
        <w:tc>
          <w:tcPr>
            <w:tcW w:w="239" w:type="pct"/>
            <w:shd w:val="clear" w:color="auto" w:fill="FFFFFF"/>
            <w:vAlign w:val="center"/>
          </w:tcPr>
          <w:p w14:paraId="495258F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25</w:t>
            </w:r>
          </w:p>
        </w:tc>
        <w:tc>
          <w:tcPr>
            <w:tcW w:w="3759" w:type="pct"/>
            <w:shd w:val="clear" w:color="auto" w:fill="FFFFFF"/>
            <w:vAlign w:val="center"/>
          </w:tcPr>
          <w:p w14:paraId="772B23E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thủ tục hành chính chính công được áp dụng tại Cơ quan, tổ chức, đơn vị</w:t>
            </w:r>
          </w:p>
        </w:tc>
        <w:tc>
          <w:tcPr>
            <w:tcW w:w="544" w:type="pct"/>
            <w:shd w:val="clear" w:color="auto" w:fill="FFFFFF"/>
            <w:vAlign w:val="center"/>
          </w:tcPr>
          <w:p w14:paraId="4D0DA65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Thủ tục</w:t>
            </w:r>
          </w:p>
        </w:tc>
        <w:tc>
          <w:tcPr>
            <w:tcW w:w="458" w:type="pct"/>
            <w:shd w:val="clear" w:color="auto" w:fill="FFFFFF"/>
            <w:vAlign w:val="center"/>
          </w:tcPr>
          <w:p w14:paraId="1FB34BD2" w14:textId="77777777" w:rsidR="00F0022A" w:rsidRPr="00350815" w:rsidRDefault="00F0022A" w:rsidP="00602ACE">
            <w:pPr>
              <w:spacing w:before="60" w:after="40"/>
              <w:rPr>
                <w:rFonts w:ascii="Times New Roman" w:hAnsi="Times New Roman" w:cs="Times New Roman"/>
                <w:sz w:val="20"/>
              </w:rPr>
            </w:pPr>
          </w:p>
        </w:tc>
      </w:tr>
      <w:tr w:rsidR="00602ACE" w:rsidRPr="00350815" w14:paraId="2141B2C0" w14:textId="77777777" w:rsidTr="00602ACE">
        <w:tc>
          <w:tcPr>
            <w:tcW w:w="239" w:type="pct"/>
            <w:shd w:val="clear" w:color="auto" w:fill="FFFFFF"/>
            <w:vAlign w:val="center"/>
          </w:tcPr>
          <w:p w14:paraId="43E722E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26</w:t>
            </w:r>
          </w:p>
        </w:tc>
        <w:tc>
          <w:tcPr>
            <w:tcW w:w="3759" w:type="pct"/>
            <w:shd w:val="clear" w:color="auto" w:fill="FFFFFF"/>
            <w:vAlign w:val="center"/>
          </w:tcPr>
          <w:p w14:paraId="15328A34"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thủ tục hành chính chính công được áp dụng mức độ 3 hoặc 4 tại cơ quan, tổ chức, đơn vị</w:t>
            </w:r>
          </w:p>
        </w:tc>
        <w:tc>
          <w:tcPr>
            <w:tcW w:w="544" w:type="pct"/>
            <w:shd w:val="clear" w:color="auto" w:fill="FFFFFF"/>
            <w:vAlign w:val="center"/>
          </w:tcPr>
          <w:p w14:paraId="4EECACA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Thủ tục</w:t>
            </w:r>
          </w:p>
        </w:tc>
        <w:tc>
          <w:tcPr>
            <w:tcW w:w="458" w:type="pct"/>
            <w:shd w:val="clear" w:color="auto" w:fill="FFFFFF"/>
            <w:vAlign w:val="center"/>
          </w:tcPr>
          <w:p w14:paraId="68A8729C" w14:textId="77777777" w:rsidR="00F0022A" w:rsidRPr="00350815" w:rsidRDefault="00F0022A" w:rsidP="00602ACE">
            <w:pPr>
              <w:spacing w:before="60" w:after="40"/>
              <w:rPr>
                <w:rFonts w:ascii="Times New Roman" w:hAnsi="Times New Roman" w:cs="Times New Roman"/>
                <w:sz w:val="20"/>
              </w:rPr>
            </w:pPr>
          </w:p>
        </w:tc>
      </w:tr>
      <w:tr w:rsidR="00602ACE" w:rsidRPr="00350815" w14:paraId="1A27888D" w14:textId="77777777" w:rsidTr="00602ACE">
        <w:tc>
          <w:tcPr>
            <w:tcW w:w="239" w:type="pct"/>
            <w:shd w:val="clear" w:color="auto" w:fill="FFFFFF"/>
            <w:vAlign w:val="center"/>
          </w:tcPr>
          <w:p w14:paraId="70732EB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27</w:t>
            </w:r>
          </w:p>
        </w:tc>
        <w:tc>
          <w:tcPr>
            <w:tcW w:w="3759" w:type="pct"/>
            <w:shd w:val="clear" w:color="auto" w:fill="FFFFFF"/>
            <w:vAlign w:val="center"/>
          </w:tcPr>
          <w:p w14:paraId="0DD305F5"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thủ tục hành chính yêu cầu người dân, doanh nghiệp bổ sung hồ sơ từ 02 lần trở lên</w:t>
            </w:r>
          </w:p>
        </w:tc>
        <w:tc>
          <w:tcPr>
            <w:tcW w:w="544" w:type="pct"/>
            <w:shd w:val="clear" w:color="auto" w:fill="FFFFFF"/>
            <w:vAlign w:val="center"/>
          </w:tcPr>
          <w:p w14:paraId="739850C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Lượt thủ tục</w:t>
            </w:r>
          </w:p>
        </w:tc>
        <w:tc>
          <w:tcPr>
            <w:tcW w:w="458" w:type="pct"/>
            <w:shd w:val="clear" w:color="auto" w:fill="FFFFFF"/>
            <w:vAlign w:val="center"/>
          </w:tcPr>
          <w:p w14:paraId="355F0AA1" w14:textId="77777777" w:rsidR="00F0022A" w:rsidRPr="00350815" w:rsidRDefault="00F0022A" w:rsidP="00602ACE">
            <w:pPr>
              <w:spacing w:before="60" w:after="40"/>
              <w:rPr>
                <w:rFonts w:ascii="Times New Roman" w:hAnsi="Times New Roman" w:cs="Times New Roman"/>
                <w:sz w:val="20"/>
              </w:rPr>
            </w:pPr>
          </w:p>
        </w:tc>
      </w:tr>
      <w:tr w:rsidR="00602ACE" w:rsidRPr="00350815" w14:paraId="04BEC95D" w14:textId="77777777" w:rsidTr="00602ACE">
        <w:tc>
          <w:tcPr>
            <w:tcW w:w="239" w:type="pct"/>
            <w:shd w:val="clear" w:color="auto" w:fill="FFFFFF"/>
            <w:vAlign w:val="center"/>
          </w:tcPr>
          <w:p w14:paraId="79AE365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28</w:t>
            </w:r>
          </w:p>
        </w:tc>
        <w:tc>
          <w:tcPr>
            <w:tcW w:w="3759" w:type="pct"/>
            <w:shd w:val="clear" w:color="auto" w:fill="FFFFFF"/>
            <w:vAlign w:val="center"/>
          </w:tcPr>
          <w:p w14:paraId="2B671BB2"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cuộc kiểm tra, thanh tra việc thực hiện thanh toán không dùng tiền mặt</w:t>
            </w:r>
          </w:p>
        </w:tc>
        <w:tc>
          <w:tcPr>
            <w:tcW w:w="544" w:type="pct"/>
            <w:shd w:val="clear" w:color="auto" w:fill="FFFFFF"/>
            <w:vAlign w:val="center"/>
          </w:tcPr>
          <w:p w14:paraId="2D9E33C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Cuộc</w:t>
            </w:r>
          </w:p>
        </w:tc>
        <w:tc>
          <w:tcPr>
            <w:tcW w:w="458" w:type="pct"/>
            <w:shd w:val="clear" w:color="auto" w:fill="FFFFFF"/>
            <w:vAlign w:val="center"/>
          </w:tcPr>
          <w:p w14:paraId="293581BC" w14:textId="77777777" w:rsidR="00F0022A" w:rsidRPr="00350815" w:rsidRDefault="00F0022A" w:rsidP="00602ACE">
            <w:pPr>
              <w:spacing w:before="60" w:after="40"/>
              <w:rPr>
                <w:rFonts w:ascii="Times New Roman" w:hAnsi="Times New Roman" w:cs="Times New Roman"/>
                <w:sz w:val="20"/>
              </w:rPr>
            </w:pPr>
          </w:p>
        </w:tc>
      </w:tr>
      <w:tr w:rsidR="00602ACE" w:rsidRPr="00350815" w14:paraId="6C4208AA" w14:textId="77777777" w:rsidTr="00602ACE">
        <w:tc>
          <w:tcPr>
            <w:tcW w:w="239" w:type="pct"/>
            <w:shd w:val="clear" w:color="auto" w:fill="FFFFFF"/>
            <w:vAlign w:val="center"/>
          </w:tcPr>
          <w:p w14:paraId="263FB3E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29</w:t>
            </w:r>
          </w:p>
        </w:tc>
        <w:tc>
          <w:tcPr>
            <w:tcW w:w="3759" w:type="pct"/>
            <w:shd w:val="clear" w:color="auto" w:fill="FFFFFF"/>
            <w:vAlign w:val="center"/>
          </w:tcPr>
          <w:p w14:paraId="74E46FF7"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phát hiện vi phạm trong việc thực hiện thanh toán không dùng tiền mặt</w:t>
            </w:r>
          </w:p>
        </w:tc>
        <w:tc>
          <w:tcPr>
            <w:tcW w:w="544" w:type="pct"/>
            <w:shd w:val="clear" w:color="auto" w:fill="FFFFFF"/>
            <w:vAlign w:val="center"/>
          </w:tcPr>
          <w:p w14:paraId="7AA83D8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234D6C57" w14:textId="77777777" w:rsidR="00F0022A" w:rsidRPr="00350815" w:rsidRDefault="00F0022A" w:rsidP="00602ACE">
            <w:pPr>
              <w:spacing w:before="60" w:after="40"/>
              <w:rPr>
                <w:rFonts w:ascii="Times New Roman" w:hAnsi="Times New Roman" w:cs="Times New Roman"/>
                <w:sz w:val="20"/>
              </w:rPr>
            </w:pPr>
          </w:p>
        </w:tc>
      </w:tr>
      <w:tr w:rsidR="00602ACE" w:rsidRPr="00350815" w14:paraId="044FF678" w14:textId="77777777" w:rsidTr="00602ACE">
        <w:tc>
          <w:tcPr>
            <w:tcW w:w="239" w:type="pct"/>
            <w:shd w:val="clear" w:color="auto" w:fill="FFFFFF"/>
            <w:vAlign w:val="center"/>
          </w:tcPr>
          <w:p w14:paraId="3C53516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30</w:t>
            </w:r>
          </w:p>
        </w:tc>
        <w:tc>
          <w:tcPr>
            <w:tcW w:w="3759" w:type="pct"/>
            <w:shd w:val="clear" w:color="auto" w:fill="FFFFFF"/>
            <w:vAlign w:val="center"/>
          </w:tcPr>
          <w:p w14:paraId="6366A8C5"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Tổng giá trị giao dịch qua Hệ thống thanh toán điện tử liên ngân hàng (1)</w:t>
            </w:r>
          </w:p>
        </w:tc>
        <w:tc>
          <w:tcPr>
            <w:tcW w:w="544" w:type="pct"/>
            <w:shd w:val="clear" w:color="auto" w:fill="FFFFFF"/>
            <w:vAlign w:val="center"/>
          </w:tcPr>
          <w:p w14:paraId="74656AE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 đồng</w:t>
            </w:r>
          </w:p>
        </w:tc>
        <w:tc>
          <w:tcPr>
            <w:tcW w:w="458" w:type="pct"/>
            <w:shd w:val="clear" w:color="auto" w:fill="FFFFFF"/>
            <w:vAlign w:val="center"/>
          </w:tcPr>
          <w:p w14:paraId="71C3EC5F" w14:textId="77777777" w:rsidR="00F0022A" w:rsidRPr="00350815" w:rsidRDefault="00F0022A" w:rsidP="00602ACE">
            <w:pPr>
              <w:spacing w:before="60" w:after="40"/>
              <w:rPr>
                <w:rFonts w:ascii="Times New Roman" w:hAnsi="Times New Roman" w:cs="Times New Roman"/>
                <w:sz w:val="20"/>
              </w:rPr>
            </w:pPr>
          </w:p>
        </w:tc>
      </w:tr>
      <w:tr w:rsidR="00602ACE" w:rsidRPr="00350815" w14:paraId="24157A79" w14:textId="77777777" w:rsidTr="00602ACE">
        <w:tc>
          <w:tcPr>
            <w:tcW w:w="239" w:type="pct"/>
            <w:shd w:val="clear" w:color="auto" w:fill="FFFFFF"/>
            <w:vAlign w:val="center"/>
          </w:tcPr>
          <w:p w14:paraId="0AAF1A1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31</w:t>
            </w:r>
          </w:p>
        </w:tc>
        <w:tc>
          <w:tcPr>
            <w:tcW w:w="3759" w:type="pct"/>
            <w:shd w:val="clear" w:color="auto" w:fill="FFFFFF"/>
            <w:vAlign w:val="center"/>
          </w:tcPr>
          <w:p w14:paraId="7A8966B4"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Tỷ trọng tiền mặt trên tổng phương tiện thanh toán (2)</w:t>
            </w:r>
          </w:p>
        </w:tc>
        <w:tc>
          <w:tcPr>
            <w:tcW w:w="544" w:type="pct"/>
            <w:shd w:val="clear" w:color="auto" w:fill="FFFFFF"/>
            <w:vAlign w:val="center"/>
          </w:tcPr>
          <w:p w14:paraId="043612F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w:t>
            </w:r>
          </w:p>
        </w:tc>
        <w:tc>
          <w:tcPr>
            <w:tcW w:w="458" w:type="pct"/>
            <w:shd w:val="clear" w:color="auto" w:fill="FFFFFF"/>
            <w:vAlign w:val="center"/>
          </w:tcPr>
          <w:p w14:paraId="2983104F" w14:textId="77777777" w:rsidR="00F0022A" w:rsidRPr="00350815" w:rsidRDefault="00F0022A" w:rsidP="00602ACE">
            <w:pPr>
              <w:spacing w:before="60" w:after="40"/>
              <w:rPr>
                <w:rFonts w:ascii="Times New Roman" w:hAnsi="Times New Roman" w:cs="Times New Roman"/>
                <w:sz w:val="20"/>
              </w:rPr>
            </w:pPr>
          </w:p>
        </w:tc>
      </w:tr>
      <w:tr w:rsidR="00602ACE" w:rsidRPr="00350815" w14:paraId="0F1A2158" w14:textId="77777777" w:rsidTr="00602ACE">
        <w:tc>
          <w:tcPr>
            <w:tcW w:w="239" w:type="pct"/>
            <w:shd w:val="clear" w:color="auto" w:fill="FFFFFF"/>
            <w:vAlign w:val="center"/>
          </w:tcPr>
          <w:p w14:paraId="67082A47"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3F4ADA15"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Thực hiện các quy định về kiểm soát tài sản, thu nhập của người có chức vụ, quyền hạn</w:t>
            </w:r>
          </w:p>
        </w:tc>
        <w:tc>
          <w:tcPr>
            <w:tcW w:w="544" w:type="pct"/>
            <w:shd w:val="clear" w:color="auto" w:fill="FFFFFF"/>
            <w:vAlign w:val="center"/>
          </w:tcPr>
          <w:p w14:paraId="359D2DDF"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69F5A079" w14:textId="77777777" w:rsidR="00F0022A" w:rsidRPr="00350815" w:rsidRDefault="00F0022A" w:rsidP="00602ACE">
            <w:pPr>
              <w:spacing w:before="60" w:after="40"/>
              <w:rPr>
                <w:rFonts w:ascii="Times New Roman" w:hAnsi="Times New Roman" w:cs="Times New Roman"/>
                <w:sz w:val="20"/>
              </w:rPr>
            </w:pPr>
          </w:p>
        </w:tc>
      </w:tr>
      <w:tr w:rsidR="00602ACE" w:rsidRPr="00350815" w14:paraId="116F41FC" w14:textId="77777777" w:rsidTr="00602ACE">
        <w:tc>
          <w:tcPr>
            <w:tcW w:w="239" w:type="pct"/>
            <w:shd w:val="clear" w:color="auto" w:fill="FFFFFF"/>
            <w:vAlign w:val="center"/>
          </w:tcPr>
          <w:p w14:paraId="787DE93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32</w:t>
            </w:r>
          </w:p>
        </w:tc>
        <w:tc>
          <w:tcPr>
            <w:tcW w:w="3759" w:type="pct"/>
            <w:shd w:val="clear" w:color="auto" w:fill="FFFFFF"/>
            <w:vAlign w:val="center"/>
          </w:tcPr>
          <w:p w14:paraId="116897F5"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đã thực hiện kê khai tài sản, thu nhập trong kỳ</w:t>
            </w:r>
          </w:p>
        </w:tc>
        <w:tc>
          <w:tcPr>
            <w:tcW w:w="544" w:type="pct"/>
            <w:shd w:val="clear" w:color="auto" w:fill="FFFFFF"/>
            <w:vAlign w:val="center"/>
          </w:tcPr>
          <w:p w14:paraId="749A55A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5FD5356B" w14:textId="77777777" w:rsidR="00F0022A" w:rsidRPr="00350815" w:rsidRDefault="00F0022A" w:rsidP="00602ACE">
            <w:pPr>
              <w:spacing w:before="60" w:after="40"/>
              <w:rPr>
                <w:rFonts w:ascii="Times New Roman" w:hAnsi="Times New Roman" w:cs="Times New Roman"/>
                <w:sz w:val="20"/>
              </w:rPr>
            </w:pPr>
          </w:p>
        </w:tc>
      </w:tr>
      <w:tr w:rsidR="00602ACE" w:rsidRPr="00350815" w14:paraId="4AD5AC97" w14:textId="77777777" w:rsidTr="00602ACE">
        <w:tc>
          <w:tcPr>
            <w:tcW w:w="239" w:type="pct"/>
            <w:shd w:val="clear" w:color="auto" w:fill="FFFFFF"/>
            <w:vAlign w:val="center"/>
          </w:tcPr>
          <w:p w14:paraId="74431A8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33</w:t>
            </w:r>
          </w:p>
        </w:tc>
        <w:tc>
          <w:tcPr>
            <w:tcW w:w="3759" w:type="pct"/>
            <w:shd w:val="clear" w:color="auto" w:fill="FFFFFF"/>
            <w:vAlign w:val="center"/>
          </w:tcPr>
          <w:p w14:paraId="4D5E109A"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được xác minh việc kê khai tài sản, thu nhập</w:t>
            </w:r>
          </w:p>
        </w:tc>
        <w:tc>
          <w:tcPr>
            <w:tcW w:w="544" w:type="pct"/>
            <w:shd w:val="clear" w:color="auto" w:fill="FFFFFF"/>
            <w:vAlign w:val="center"/>
          </w:tcPr>
          <w:p w14:paraId="2CAFB02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6B05713A" w14:textId="77777777" w:rsidR="00F0022A" w:rsidRPr="00350815" w:rsidRDefault="00F0022A" w:rsidP="00602ACE">
            <w:pPr>
              <w:spacing w:before="60" w:after="40"/>
              <w:rPr>
                <w:rFonts w:ascii="Times New Roman" w:hAnsi="Times New Roman" w:cs="Times New Roman"/>
                <w:sz w:val="20"/>
              </w:rPr>
            </w:pPr>
          </w:p>
        </w:tc>
      </w:tr>
      <w:tr w:rsidR="00602ACE" w:rsidRPr="00350815" w14:paraId="025A258F" w14:textId="77777777" w:rsidTr="00602ACE">
        <w:tc>
          <w:tcPr>
            <w:tcW w:w="239" w:type="pct"/>
            <w:shd w:val="clear" w:color="auto" w:fill="FFFFFF"/>
            <w:vAlign w:val="center"/>
          </w:tcPr>
          <w:p w14:paraId="024AF3B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34</w:t>
            </w:r>
          </w:p>
        </w:tc>
        <w:tc>
          <w:tcPr>
            <w:tcW w:w="3759" w:type="pct"/>
            <w:shd w:val="clear" w:color="auto" w:fill="FFFFFF"/>
            <w:vAlign w:val="center"/>
          </w:tcPr>
          <w:p w14:paraId="1073E183"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cơ quan, tổ chức, đơn vị đã được kiểm tra việc thực hiện các quy định về kê khai, công khai bản kê khai tài sản, thu nhập</w:t>
            </w:r>
          </w:p>
        </w:tc>
        <w:tc>
          <w:tcPr>
            <w:tcW w:w="544" w:type="pct"/>
            <w:shd w:val="clear" w:color="auto" w:fill="FFFFFF"/>
            <w:vAlign w:val="center"/>
          </w:tcPr>
          <w:p w14:paraId="489F1D0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CQ, TC, ĐV</w:t>
            </w:r>
          </w:p>
        </w:tc>
        <w:tc>
          <w:tcPr>
            <w:tcW w:w="458" w:type="pct"/>
            <w:shd w:val="clear" w:color="auto" w:fill="FFFFFF"/>
            <w:vAlign w:val="center"/>
          </w:tcPr>
          <w:p w14:paraId="1B28ABF9" w14:textId="77777777" w:rsidR="00F0022A" w:rsidRPr="00350815" w:rsidRDefault="00F0022A" w:rsidP="00602ACE">
            <w:pPr>
              <w:spacing w:before="60" w:after="40"/>
              <w:rPr>
                <w:rFonts w:ascii="Times New Roman" w:hAnsi="Times New Roman" w:cs="Times New Roman"/>
                <w:sz w:val="20"/>
              </w:rPr>
            </w:pPr>
          </w:p>
        </w:tc>
      </w:tr>
      <w:tr w:rsidR="00602ACE" w:rsidRPr="00350815" w14:paraId="4E53F26D" w14:textId="77777777" w:rsidTr="00602ACE">
        <w:tc>
          <w:tcPr>
            <w:tcW w:w="239" w:type="pct"/>
            <w:shd w:val="clear" w:color="auto" w:fill="FFFFFF"/>
            <w:vAlign w:val="center"/>
          </w:tcPr>
          <w:p w14:paraId="575F97F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35</w:t>
            </w:r>
          </w:p>
        </w:tc>
        <w:tc>
          <w:tcPr>
            <w:tcW w:w="3759" w:type="pct"/>
            <w:shd w:val="clear" w:color="auto" w:fill="FFFFFF"/>
            <w:vAlign w:val="center"/>
          </w:tcPr>
          <w:p w14:paraId="0955E7B5"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bị kỷ luật do vi phạm quy định về kiểm soát tài sản, thu nhập</w:t>
            </w:r>
          </w:p>
        </w:tc>
        <w:tc>
          <w:tcPr>
            <w:tcW w:w="544" w:type="pct"/>
            <w:shd w:val="clear" w:color="auto" w:fill="FFFFFF"/>
            <w:vAlign w:val="center"/>
          </w:tcPr>
          <w:p w14:paraId="3FA6B05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78C8E707" w14:textId="77777777" w:rsidR="00F0022A" w:rsidRPr="00350815" w:rsidRDefault="00F0022A" w:rsidP="00602ACE">
            <w:pPr>
              <w:spacing w:before="60" w:after="40"/>
              <w:rPr>
                <w:rFonts w:ascii="Times New Roman" w:hAnsi="Times New Roman" w:cs="Times New Roman"/>
                <w:sz w:val="20"/>
              </w:rPr>
            </w:pPr>
          </w:p>
        </w:tc>
      </w:tr>
      <w:tr w:rsidR="00602ACE" w:rsidRPr="00350815" w14:paraId="597E0678" w14:textId="77777777" w:rsidTr="00602ACE">
        <w:tc>
          <w:tcPr>
            <w:tcW w:w="239" w:type="pct"/>
            <w:shd w:val="clear" w:color="auto" w:fill="FFFFFF"/>
            <w:vAlign w:val="center"/>
          </w:tcPr>
          <w:p w14:paraId="0588153F"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35.1</w:t>
            </w:r>
          </w:p>
        </w:tc>
        <w:tc>
          <w:tcPr>
            <w:tcW w:w="3759" w:type="pct"/>
            <w:shd w:val="clear" w:color="auto" w:fill="FFFFFF"/>
            <w:vAlign w:val="center"/>
          </w:tcPr>
          <w:p w14:paraId="50A3B69A"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Số người bị kỷ luật do kê khai tài sản, thu nhập không trung thực</w:t>
            </w:r>
          </w:p>
        </w:tc>
        <w:tc>
          <w:tcPr>
            <w:tcW w:w="544" w:type="pct"/>
            <w:shd w:val="clear" w:color="auto" w:fill="FFFFFF"/>
            <w:vAlign w:val="center"/>
          </w:tcPr>
          <w:p w14:paraId="33A10BEF"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4453AF6F" w14:textId="77777777" w:rsidR="00F0022A" w:rsidRPr="00350815" w:rsidRDefault="00F0022A" w:rsidP="00602ACE">
            <w:pPr>
              <w:spacing w:before="60" w:after="40"/>
              <w:rPr>
                <w:rFonts w:ascii="Times New Roman" w:hAnsi="Times New Roman" w:cs="Times New Roman"/>
                <w:sz w:val="20"/>
              </w:rPr>
            </w:pPr>
          </w:p>
        </w:tc>
      </w:tr>
      <w:tr w:rsidR="00602ACE" w:rsidRPr="00350815" w14:paraId="746885BD" w14:textId="77777777" w:rsidTr="00602ACE">
        <w:tc>
          <w:tcPr>
            <w:tcW w:w="239" w:type="pct"/>
            <w:shd w:val="clear" w:color="auto" w:fill="FFFFFF"/>
            <w:vAlign w:val="center"/>
          </w:tcPr>
          <w:p w14:paraId="52CB1EEE"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35.2</w:t>
            </w:r>
          </w:p>
        </w:tc>
        <w:tc>
          <w:tcPr>
            <w:tcW w:w="3759" w:type="pct"/>
            <w:shd w:val="clear" w:color="auto" w:fill="FFFFFF"/>
            <w:vAlign w:val="center"/>
          </w:tcPr>
          <w:p w14:paraId="556E7B88"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Số người bị kỷ luật do có vi phạm khác về kiểm soát tài sản, thu nhập</w:t>
            </w:r>
          </w:p>
        </w:tc>
        <w:tc>
          <w:tcPr>
            <w:tcW w:w="544" w:type="pct"/>
            <w:shd w:val="clear" w:color="auto" w:fill="FFFFFF"/>
            <w:vAlign w:val="center"/>
          </w:tcPr>
          <w:p w14:paraId="0A85FFE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51B6FF2F" w14:textId="77777777" w:rsidR="00F0022A" w:rsidRPr="00350815" w:rsidRDefault="00F0022A" w:rsidP="00602ACE">
            <w:pPr>
              <w:spacing w:before="60" w:after="40"/>
              <w:rPr>
                <w:rFonts w:ascii="Times New Roman" w:hAnsi="Times New Roman" w:cs="Times New Roman"/>
                <w:sz w:val="20"/>
              </w:rPr>
            </w:pPr>
          </w:p>
        </w:tc>
      </w:tr>
      <w:tr w:rsidR="00602ACE" w:rsidRPr="00350815" w14:paraId="00B45C8F" w14:textId="77777777" w:rsidTr="00602ACE">
        <w:tc>
          <w:tcPr>
            <w:tcW w:w="239" w:type="pct"/>
            <w:shd w:val="clear" w:color="auto" w:fill="FFFFFF"/>
            <w:vAlign w:val="center"/>
          </w:tcPr>
          <w:p w14:paraId="68DF916E"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63DB06D8" w14:textId="77777777" w:rsidR="00F0022A" w:rsidRPr="00350815" w:rsidRDefault="00F0022A" w:rsidP="00602ACE">
            <w:pPr>
              <w:spacing w:before="60" w:after="40"/>
              <w:rPr>
                <w:rFonts w:ascii="Times New Roman" w:hAnsi="Times New Roman" w:cs="Times New Roman"/>
                <w:b/>
                <w:sz w:val="20"/>
              </w:rPr>
            </w:pPr>
            <w:r w:rsidRPr="00350815">
              <w:rPr>
                <w:rFonts w:ascii="Times New Roman" w:hAnsi="Times New Roman" w:cs="Times New Roman"/>
                <w:b/>
                <w:sz w:val="20"/>
              </w:rPr>
              <w:t>PHÁT HIỆN CÁC VỤ VIỆC THAM NHŨNG TRONG CƠ QUAN, Tổ CHỨC, ĐƠN VỊ</w:t>
            </w:r>
          </w:p>
        </w:tc>
        <w:tc>
          <w:tcPr>
            <w:tcW w:w="544" w:type="pct"/>
            <w:shd w:val="clear" w:color="auto" w:fill="FFFFFF"/>
            <w:vAlign w:val="center"/>
          </w:tcPr>
          <w:p w14:paraId="64A27D29"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48A86EED" w14:textId="77777777" w:rsidR="00F0022A" w:rsidRPr="00350815" w:rsidRDefault="00F0022A" w:rsidP="00602ACE">
            <w:pPr>
              <w:spacing w:before="60" w:after="40"/>
              <w:rPr>
                <w:rFonts w:ascii="Times New Roman" w:hAnsi="Times New Roman" w:cs="Times New Roman"/>
                <w:sz w:val="20"/>
              </w:rPr>
            </w:pPr>
          </w:p>
        </w:tc>
      </w:tr>
      <w:tr w:rsidR="00602ACE" w:rsidRPr="00350815" w14:paraId="143BE697" w14:textId="77777777" w:rsidTr="00602ACE">
        <w:tc>
          <w:tcPr>
            <w:tcW w:w="239" w:type="pct"/>
            <w:shd w:val="clear" w:color="auto" w:fill="FFFFFF"/>
            <w:vAlign w:val="center"/>
          </w:tcPr>
          <w:p w14:paraId="224F80F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36</w:t>
            </w:r>
          </w:p>
        </w:tc>
        <w:tc>
          <w:tcPr>
            <w:tcW w:w="3759" w:type="pct"/>
            <w:shd w:val="clear" w:color="auto" w:fill="FFFFFF"/>
            <w:vAlign w:val="center"/>
          </w:tcPr>
          <w:p w14:paraId="5F1435BD"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Tổng số vụ việc tham nhũng được phát hiện trong kỳ báo cáo</w:t>
            </w:r>
          </w:p>
        </w:tc>
        <w:tc>
          <w:tcPr>
            <w:tcW w:w="544" w:type="pct"/>
            <w:shd w:val="clear" w:color="auto" w:fill="FFFFFF"/>
            <w:vAlign w:val="center"/>
          </w:tcPr>
          <w:p w14:paraId="255E721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334C6142" w14:textId="77777777" w:rsidR="00F0022A" w:rsidRPr="00350815" w:rsidRDefault="00F0022A" w:rsidP="00602ACE">
            <w:pPr>
              <w:spacing w:before="60" w:after="40"/>
              <w:rPr>
                <w:rFonts w:ascii="Times New Roman" w:hAnsi="Times New Roman" w:cs="Times New Roman"/>
                <w:sz w:val="20"/>
              </w:rPr>
            </w:pPr>
          </w:p>
        </w:tc>
      </w:tr>
      <w:tr w:rsidR="00602ACE" w:rsidRPr="00350815" w14:paraId="544813C1" w14:textId="77777777" w:rsidTr="00602ACE">
        <w:tc>
          <w:tcPr>
            <w:tcW w:w="239" w:type="pct"/>
            <w:shd w:val="clear" w:color="auto" w:fill="FFFFFF"/>
            <w:vAlign w:val="center"/>
          </w:tcPr>
          <w:p w14:paraId="5909D88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37</w:t>
            </w:r>
          </w:p>
        </w:tc>
        <w:tc>
          <w:tcPr>
            <w:tcW w:w="3759" w:type="pct"/>
            <w:shd w:val="clear" w:color="auto" w:fill="FFFFFF"/>
            <w:vAlign w:val="center"/>
          </w:tcPr>
          <w:p w14:paraId="69C4197D"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Tổng số đối tượng có hành vi tham nhũng được phát hiện trong kỳ báo cáo</w:t>
            </w:r>
          </w:p>
        </w:tc>
        <w:tc>
          <w:tcPr>
            <w:tcW w:w="544" w:type="pct"/>
            <w:shd w:val="clear" w:color="auto" w:fill="FFFFFF"/>
            <w:vAlign w:val="center"/>
          </w:tcPr>
          <w:p w14:paraId="2312D2F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243304B3" w14:textId="77777777" w:rsidR="00F0022A" w:rsidRPr="00350815" w:rsidRDefault="00F0022A" w:rsidP="00602ACE">
            <w:pPr>
              <w:spacing w:before="60" w:after="40"/>
              <w:rPr>
                <w:rFonts w:ascii="Times New Roman" w:hAnsi="Times New Roman" w:cs="Times New Roman"/>
                <w:sz w:val="20"/>
              </w:rPr>
            </w:pPr>
          </w:p>
        </w:tc>
      </w:tr>
      <w:tr w:rsidR="00602ACE" w:rsidRPr="00350815" w14:paraId="6FCE81AE" w14:textId="77777777" w:rsidTr="00602ACE">
        <w:tc>
          <w:tcPr>
            <w:tcW w:w="239" w:type="pct"/>
            <w:shd w:val="clear" w:color="auto" w:fill="FFFFFF"/>
            <w:vAlign w:val="center"/>
          </w:tcPr>
          <w:p w14:paraId="6C2AACF3"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3C39DE50"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Qua công tác kiểm tra và tự kiểm tra của cơ quan, tổ chức, đơn vị</w:t>
            </w:r>
          </w:p>
        </w:tc>
        <w:tc>
          <w:tcPr>
            <w:tcW w:w="544" w:type="pct"/>
            <w:shd w:val="clear" w:color="auto" w:fill="FFFFFF"/>
            <w:vAlign w:val="center"/>
          </w:tcPr>
          <w:p w14:paraId="13127C9B"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4742FC1B" w14:textId="77777777" w:rsidR="00F0022A" w:rsidRPr="00350815" w:rsidRDefault="00F0022A" w:rsidP="00602ACE">
            <w:pPr>
              <w:spacing w:before="60" w:after="40"/>
              <w:rPr>
                <w:rFonts w:ascii="Times New Roman" w:hAnsi="Times New Roman" w:cs="Times New Roman"/>
                <w:sz w:val="20"/>
              </w:rPr>
            </w:pPr>
          </w:p>
        </w:tc>
      </w:tr>
      <w:tr w:rsidR="00602ACE" w:rsidRPr="00350815" w14:paraId="654101A9" w14:textId="77777777" w:rsidTr="00602ACE">
        <w:tc>
          <w:tcPr>
            <w:tcW w:w="239" w:type="pct"/>
            <w:shd w:val="clear" w:color="auto" w:fill="FFFFFF"/>
            <w:vAlign w:val="center"/>
          </w:tcPr>
          <w:p w14:paraId="6051E34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38</w:t>
            </w:r>
          </w:p>
        </w:tc>
        <w:tc>
          <w:tcPr>
            <w:tcW w:w="3759" w:type="pct"/>
            <w:shd w:val="clear" w:color="auto" w:fill="FFFFFF"/>
            <w:vAlign w:val="center"/>
          </w:tcPr>
          <w:p w14:paraId="4089DAD0"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đã được phát hiện qua công tác kiểm tra của cơ quan quản lý nhà nước</w:t>
            </w:r>
          </w:p>
        </w:tc>
        <w:tc>
          <w:tcPr>
            <w:tcW w:w="544" w:type="pct"/>
            <w:shd w:val="clear" w:color="auto" w:fill="FFFFFF"/>
            <w:vAlign w:val="center"/>
          </w:tcPr>
          <w:p w14:paraId="039C2F3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19CCEA30" w14:textId="77777777" w:rsidR="00F0022A" w:rsidRPr="00350815" w:rsidRDefault="00F0022A" w:rsidP="00602ACE">
            <w:pPr>
              <w:spacing w:before="60" w:after="40"/>
              <w:rPr>
                <w:rFonts w:ascii="Times New Roman" w:hAnsi="Times New Roman" w:cs="Times New Roman"/>
                <w:sz w:val="20"/>
              </w:rPr>
            </w:pPr>
          </w:p>
        </w:tc>
      </w:tr>
      <w:tr w:rsidR="00602ACE" w:rsidRPr="00350815" w14:paraId="17ACE13D" w14:textId="77777777" w:rsidTr="00602ACE">
        <w:tc>
          <w:tcPr>
            <w:tcW w:w="239" w:type="pct"/>
            <w:shd w:val="clear" w:color="auto" w:fill="FFFFFF"/>
            <w:vAlign w:val="center"/>
          </w:tcPr>
          <w:p w14:paraId="09E9A28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lastRenderedPageBreak/>
              <w:t>39</w:t>
            </w:r>
          </w:p>
        </w:tc>
        <w:tc>
          <w:tcPr>
            <w:tcW w:w="3759" w:type="pct"/>
            <w:shd w:val="clear" w:color="auto" w:fill="FFFFFF"/>
            <w:vAlign w:val="center"/>
          </w:tcPr>
          <w:p w14:paraId="630C4791"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được phát hiện qua công tác kiểm tra của cơ quan quản lý nhà nước</w:t>
            </w:r>
          </w:p>
        </w:tc>
        <w:tc>
          <w:tcPr>
            <w:tcW w:w="544" w:type="pct"/>
            <w:shd w:val="clear" w:color="auto" w:fill="FFFFFF"/>
            <w:vAlign w:val="center"/>
          </w:tcPr>
          <w:p w14:paraId="6922668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67C55077" w14:textId="77777777" w:rsidR="00F0022A" w:rsidRPr="00350815" w:rsidRDefault="00F0022A" w:rsidP="00602ACE">
            <w:pPr>
              <w:spacing w:before="60" w:after="40"/>
              <w:rPr>
                <w:rFonts w:ascii="Times New Roman" w:hAnsi="Times New Roman" w:cs="Times New Roman"/>
                <w:sz w:val="20"/>
              </w:rPr>
            </w:pPr>
          </w:p>
        </w:tc>
      </w:tr>
      <w:tr w:rsidR="00602ACE" w:rsidRPr="00350815" w14:paraId="0AFD3E16" w14:textId="77777777" w:rsidTr="00602ACE">
        <w:tc>
          <w:tcPr>
            <w:tcW w:w="239" w:type="pct"/>
            <w:shd w:val="clear" w:color="auto" w:fill="FFFFFF"/>
            <w:vAlign w:val="center"/>
          </w:tcPr>
          <w:p w14:paraId="5E49AC3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40</w:t>
            </w:r>
          </w:p>
        </w:tc>
        <w:tc>
          <w:tcPr>
            <w:tcW w:w="3759" w:type="pct"/>
            <w:shd w:val="clear" w:color="auto" w:fill="FFFFFF"/>
            <w:vAlign w:val="center"/>
          </w:tcPr>
          <w:p w14:paraId="4B617A26"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được phát hiện qua công tác tự kiểm tra</w:t>
            </w:r>
          </w:p>
        </w:tc>
        <w:tc>
          <w:tcPr>
            <w:tcW w:w="544" w:type="pct"/>
            <w:shd w:val="clear" w:color="auto" w:fill="FFFFFF"/>
            <w:vAlign w:val="center"/>
          </w:tcPr>
          <w:p w14:paraId="7597E36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5EFC2AA7" w14:textId="77777777" w:rsidR="00F0022A" w:rsidRPr="00350815" w:rsidRDefault="00F0022A" w:rsidP="00602ACE">
            <w:pPr>
              <w:spacing w:before="60" w:after="40"/>
              <w:rPr>
                <w:rFonts w:ascii="Times New Roman" w:hAnsi="Times New Roman" w:cs="Times New Roman"/>
                <w:sz w:val="20"/>
              </w:rPr>
            </w:pPr>
          </w:p>
        </w:tc>
      </w:tr>
      <w:tr w:rsidR="00602ACE" w:rsidRPr="00350815" w14:paraId="78688CEC" w14:textId="77777777" w:rsidTr="00602ACE">
        <w:tc>
          <w:tcPr>
            <w:tcW w:w="239" w:type="pct"/>
            <w:shd w:val="clear" w:color="auto" w:fill="FFFFFF"/>
            <w:vAlign w:val="center"/>
          </w:tcPr>
          <w:p w14:paraId="3043774F"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41</w:t>
            </w:r>
          </w:p>
        </w:tc>
        <w:tc>
          <w:tcPr>
            <w:tcW w:w="3759" w:type="pct"/>
            <w:shd w:val="clear" w:color="auto" w:fill="FFFFFF"/>
            <w:vAlign w:val="center"/>
          </w:tcPr>
          <w:p w14:paraId="2744D6B6"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được phát hiện qua công tác tự kiểm tra</w:t>
            </w:r>
          </w:p>
        </w:tc>
        <w:tc>
          <w:tcPr>
            <w:tcW w:w="544" w:type="pct"/>
            <w:shd w:val="clear" w:color="auto" w:fill="FFFFFF"/>
            <w:vAlign w:val="center"/>
          </w:tcPr>
          <w:p w14:paraId="16EDC2C3"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3A55609F" w14:textId="77777777" w:rsidR="00F0022A" w:rsidRPr="00350815" w:rsidRDefault="00F0022A" w:rsidP="00602ACE">
            <w:pPr>
              <w:spacing w:before="60" w:after="40"/>
              <w:rPr>
                <w:rFonts w:ascii="Times New Roman" w:hAnsi="Times New Roman" w:cs="Times New Roman"/>
                <w:sz w:val="20"/>
              </w:rPr>
            </w:pPr>
          </w:p>
        </w:tc>
      </w:tr>
      <w:tr w:rsidR="00602ACE" w:rsidRPr="00350815" w14:paraId="6E841A9E" w14:textId="77777777" w:rsidTr="00602ACE">
        <w:tc>
          <w:tcPr>
            <w:tcW w:w="239" w:type="pct"/>
            <w:shd w:val="clear" w:color="auto" w:fill="FFFFFF"/>
            <w:vAlign w:val="center"/>
          </w:tcPr>
          <w:p w14:paraId="5DF33FC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42</w:t>
            </w:r>
          </w:p>
        </w:tc>
        <w:tc>
          <w:tcPr>
            <w:tcW w:w="3759" w:type="pct"/>
            <w:shd w:val="clear" w:color="auto" w:fill="FFFFFF"/>
            <w:vAlign w:val="center"/>
          </w:tcPr>
          <w:p w14:paraId="57E2B3D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được phát hiện qua kiểm tra hoạt động chống tham nhũng trong cơ quan có chức năng phòng, chống tham nhũng</w:t>
            </w:r>
          </w:p>
        </w:tc>
        <w:tc>
          <w:tcPr>
            <w:tcW w:w="544" w:type="pct"/>
            <w:shd w:val="clear" w:color="auto" w:fill="FFFFFF"/>
            <w:vAlign w:val="center"/>
          </w:tcPr>
          <w:p w14:paraId="2F1A5DA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2187B6FF" w14:textId="77777777" w:rsidR="00F0022A" w:rsidRPr="00350815" w:rsidRDefault="00F0022A" w:rsidP="00602ACE">
            <w:pPr>
              <w:spacing w:before="60" w:after="40"/>
              <w:rPr>
                <w:rFonts w:ascii="Times New Roman" w:hAnsi="Times New Roman" w:cs="Times New Roman"/>
                <w:sz w:val="20"/>
              </w:rPr>
            </w:pPr>
          </w:p>
        </w:tc>
      </w:tr>
      <w:tr w:rsidR="00602ACE" w:rsidRPr="00350815" w14:paraId="6239A1F2" w14:textId="77777777" w:rsidTr="00602ACE">
        <w:tc>
          <w:tcPr>
            <w:tcW w:w="239" w:type="pct"/>
            <w:shd w:val="clear" w:color="auto" w:fill="FFFFFF"/>
            <w:vAlign w:val="center"/>
          </w:tcPr>
          <w:p w14:paraId="5CFE1243"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1A0F7FB7"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Trong đó số vụ tham nhũng được phát hiện qua kiểm tra hoạt động chống tham nhũng trong cơ quan thanh tra</w:t>
            </w:r>
          </w:p>
        </w:tc>
        <w:tc>
          <w:tcPr>
            <w:tcW w:w="544" w:type="pct"/>
            <w:shd w:val="clear" w:color="auto" w:fill="FFFFFF"/>
            <w:vAlign w:val="center"/>
          </w:tcPr>
          <w:p w14:paraId="5FA34E1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16F8CF69" w14:textId="77777777" w:rsidR="00F0022A" w:rsidRPr="00350815" w:rsidRDefault="00F0022A" w:rsidP="00602ACE">
            <w:pPr>
              <w:spacing w:before="60" w:after="40"/>
              <w:rPr>
                <w:rFonts w:ascii="Times New Roman" w:hAnsi="Times New Roman" w:cs="Times New Roman"/>
                <w:sz w:val="20"/>
              </w:rPr>
            </w:pPr>
          </w:p>
        </w:tc>
      </w:tr>
      <w:tr w:rsidR="00602ACE" w:rsidRPr="00350815" w14:paraId="7B9DEC0B" w14:textId="77777777" w:rsidTr="00602ACE">
        <w:tc>
          <w:tcPr>
            <w:tcW w:w="239" w:type="pct"/>
            <w:shd w:val="clear" w:color="auto" w:fill="FFFFFF"/>
            <w:vAlign w:val="center"/>
          </w:tcPr>
          <w:p w14:paraId="5806A09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43</w:t>
            </w:r>
          </w:p>
        </w:tc>
        <w:tc>
          <w:tcPr>
            <w:tcW w:w="3759" w:type="pct"/>
            <w:shd w:val="clear" w:color="auto" w:fill="FFFFFF"/>
            <w:vAlign w:val="center"/>
          </w:tcPr>
          <w:p w14:paraId="114BE5B3"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được phát hiện qua kiểm tra hoạt động chống tham nhũng trong cơ quan có chức năng phòng, chống tham nhũng</w:t>
            </w:r>
          </w:p>
        </w:tc>
        <w:tc>
          <w:tcPr>
            <w:tcW w:w="544" w:type="pct"/>
            <w:shd w:val="clear" w:color="auto" w:fill="FFFFFF"/>
            <w:vAlign w:val="center"/>
          </w:tcPr>
          <w:p w14:paraId="27B7CEE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5188792F" w14:textId="77777777" w:rsidR="00F0022A" w:rsidRPr="00350815" w:rsidRDefault="00F0022A" w:rsidP="00602ACE">
            <w:pPr>
              <w:spacing w:before="60" w:after="40"/>
              <w:rPr>
                <w:rFonts w:ascii="Times New Roman" w:hAnsi="Times New Roman" w:cs="Times New Roman"/>
                <w:sz w:val="20"/>
              </w:rPr>
            </w:pPr>
          </w:p>
        </w:tc>
      </w:tr>
      <w:tr w:rsidR="00602ACE" w:rsidRPr="00350815" w14:paraId="208433E4" w14:textId="77777777" w:rsidTr="00602ACE">
        <w:tc>
          <w:tcPr>
            <w:tcW w:w="239" w:type="pct"/>
            <w:shd w:val="clear" w:color="auto" w:fill="FFFFFF"/>
            <w:vAlign w:val="center"/>
          </w:tcPr>
          <w:p w14:paraId="74755861"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54CC8124"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Trong đó số đối tượng có hành vi tham nhũng được phát hiện qua kiểm tra hoạt động chống tham nhũng trong cơ quan thanh tra</w:t>
            </w:r>
          </w:p>
        </w:tc>
        <w:tc>
          <w:tcPr>
            <w:tcW w:w="544" w:type="pct"/>
            <w:shd w:val="clear" w:color="auto" w:fill="FFFFFF"/>
            <w:vAlign w:val="center"/>
          </w:tcPr>
          <w:p w14:paraId="44831E5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752ED3E7" w14:textId="77777777" w:rsidR="00F0022A" w:rsidRPr="00350815" w:rsidRDefault="00F0022A" w:rsidP="00602ACE">
            <w:pPr>
              <w:spacing w:before="60" w:after="40"/>
              <w:rPr>
                <w:rFonts w:ascii="Times New Roman" w:hAnsi="Times New Roman" w:cs="Times New Roman"/>
                <w:sz w:val="20"/>
              </w:rPr>
            </w:pPr>
          </w:p>
        </w:tc>
      </w:tr>
      <w:tr w:rsidR="00602ACE" w:rsidRPr="00350815" w14:paraId="6F657197" w14:textId="77777777" w:rsidTr="00602ACE">
        <w:tc>
          <w:tcPr>
            <w:tcW w:w="239" w:type="pct"/>
            <w:shd w:val="clear" w:color="auto" w:fill="FFFFFF"/>
            <w:vAlign w:val="center"/>
          </w:tcPr>
          <w:p w14:paraId="0AC765C2"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1E97723C"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Qua hoạt động giám sát, thanh tra, kiểm toán</w:t>
            </w:r>
          </w:p>
        </w:tc>
        <w:tc>
          <w:tcPr>
            <w:tcW w:w="544" w:type="pct"/>
            <w:shd w:val="clear" w:color="auto" w:fill="FFFFFF"/>
            <w:vAlign w:val="center"/>
          </w:tcPr>
          <w:p w14:paraId="33062876"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0E4B0758" w14:textId="77777777" w:rsidR="00F0022A" w:rsidRPr="00350815" w:rsidRDefault="00F0022A" w:rsidP="00602ACE">
            <w:pPr>
              <w:spacing w:before="60" w:after="40"/>
              <w:rPr>
                <w:rFonts w:ascii="Times New Roman" w:hAnsi="Times New Roman" w:cs="Times New Roman"/>
                <w:sz w:val="20"/>
              </w:rPr>
            </w:pPr>
          </w:p>
        </w:tc>
      </w:tr>
      <w:tr w:rsidR="00602ACE" w:rsidRPr="00350815" w14:paraId="5FA1E69D" w14:textId="77777777" w:rsidTr="00602ACE">
        <w:tc>
          <w:tcPr>
            <w:tcW w:w="239" w:type="pct"/>
            <w:shd w:val="clear" w:color="auto" w:fill="FFFFFF"/>
            <w:vAlign w:val="center"/>
          </w:tcPr>
          <w:p w14:paraId="21C397A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44</w:t>
            </w:r>
          </w:p>
        </w:tc>
        <w:tc>
          <w:tcPr>
            <w:tcW w:w="3759" w:type="pct"/>
            <w:shd w:val="clear" w:color="auto" w:fill="FFFFFF"/>
            <w:vAlign w:val="center"/>
          </w:tcPr>
          <w:p w14:paraId="679DCDCA"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được phát hiện thông qua hoạt động giám sát của cơ quan dân cư, đại biểu dân cư và xử lý đề nghị của cơ quan dân cư, đại biểu dân cử</w:t>
            </w:r>
          </w:p>
        </w:tc>
        <w:tc>
          <w:tcPr>
            <w:tcW w:w="544" w:type="pct"/>
            <w:shd w:val="clear" w:color="auto" w:fill="FFFFFF"/>
            <w:vAlign w:val="center"/>
          </w:tcPr>
          <w:p w14:paraId="2BEC9C5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2F36AD44" w14:textId="77777777" w:rsidR="00F0022A" w:rsidRPr="00350815" w:rsidRDefault="00F0022A" w:rsidP="00602ACE">
            <w:pPr>
              <w:spacing w:before="60" w:after="40"/>
              <w:rPr>
                <w:rFonts w:ascii="Times New Roman" w:hAnsi="Times New Roman" w:cs="Times New Roman"/>
                <w:sz w:val="20"/>
              </w:rPr>
            </w:pPr>
          </w:p>
        </w:tc>
      </w:tr>
      <w:tr w:rsidR="00602ACE" w:rsidRPr="00350815" w14:paraId="553067DA" w14:textId="77777777" w:rsidTr="00602ACE">
        <w:tc>
          <w:tcPr>
            <w:tcW w:w="239" w:type="pct"/>
            <w:shd w:val="clear" w:color="auto" w:fill="FFFFFF"/>
            <w:vAlign w:val="center"/>
          </w:tcPr>
          <w:p w14:paraId="6118F7D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45</w:t>
            </w:r>
          </w:p>
        </w:tc>
        <w:tc>
          <w:tcPr>
            <w:tcW w:w="3759" w:type="pct"/>
            <w:shd w:val="clear" w:color="auto" w:fill="FFFFFF"/>
            <w:vAlign w:val="center"/>
          </w:tcPr>
          <w:p w14:paraId="15E9C988"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được phát hiện thông qua hoạt động giám sát của cơ quan dân cử, đại biểu dân cử và xử lý đề nghị của cơ quan dân cử, đại biểu dân cử</w:t>
            </w:r>
          </w:p>
        </w:tc>
        <w:tc>
          <w:tcPr>
            <w:tcW w:w="544" w:type="pct"/>
            <w:shd w:val="clear" w:color="auto" w:fill="FFFFFF"/>
            <w:vAlign w:val="center"/>
          </w:tcPr>
          <w:p w14:paraId="44E51DA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24AE7E4F" w14:textId="77777777" w:rsidR="00F0022A" w:rsidRPr="00350815" w:rsidRDefault="00F0022A" w:rsidP="00602ACE">
            <w:pPr>
              <w:spacing w:before="60" w:after="40"/>
              <w:rPr>
                <w:rFonts w:ascii="Times New Roman" w:hAnsi="Times New Roman" w:cs="Times New Roman"/>
                <w:sz w:val="20"/>
              </w:rPr>
            </w:pPr>
          </w:p>
        </w:tc>
      </w:tr>
      <w:tr w:rsidR="00602ACE" w:rsidRPr="00350815" w14:paraId="7FC7D119" w14:textId="77777777" w:rsidTr="00602ACE">
        <w:tc>
          <w:tcPr>
            <w:tcW w:w="239" w:type="pct"/>
            <w:shd w:val="clear" w:color="auto" w:fill="FFFFFF"/>
            <w:vAlign w:val="center"/>
          </w:tcPr>
          <w:p w14:paraId="3D0CF72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46</w:t>
            </w:r>
          </w:p>
        </w:tc>
        <w:tc>
          <w:tcPr>
            <w:tcW w:w="3759" w:type="pct"/>
            <w:shd w:val="clear" w:color="auto" w:fill="FFFFFF"/>
            <w:vAlign w:val="center"/>
          </w:tcPr>
          <w:p w14:paraId="35726EA8"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được phát hiện thông qua hoạt động thanh tra</w:t>
            </w:r>
          </w:p>
        </w:tc>
        <w:tc>
          <w:tcPr>
            <w:tcW w:w="544" w:type="pct"/>
            <w:shd w:val="clear" w:color="auto" w:fill="FFFFFF"/>
            <w:vAlign w:val="center"/>
          </w:tcPr>
          <w:p w14:paraId="020BF48F"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1FB1B70B" w14:textId="77777777" w:rsidR="00F0022A" w:rsidRPr="00350815" w:rsidRDefault="00F0022A" w:rsidP="00602ACE">
            <w:pPr>
              <w:spacing w:before="60" w:after="40"/>
              <w:rPr>
                <w:rFonts w:ascii="Times New Roman" w:hAnsi="Times New Roman" w:cs="Times New Roman"/>
                <w:sz w:val="20"/>
              </w:rPr>
            </w:pPr>
          </w:p>
        </w:tc>
      </w:tr>
      <w:tr w:rsidR="00602ACE" w:rsidRPr="00350815" w14:paraId="458B0884" w14:textId="77777777" w:rsidTr="00602ACE">
        <w:tc>
          <w:tcPr>
            <w:tcW w:w="239" w:type="pct"/>
            <w:shd w:val="clear" w:color="auto" w:fill="FFFFFF"/>
            <w:vAlign w:val="center"/>
          </w:tcPr>
          <w:p w14:paraId="2FADB47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47</w:t>
            </w:r>
          </w:p>
        </w:tc>
        <w:tc>
          <w:tcPr>
            <w:tcW w:w="3759" w:type="pct"/>
            <w:shd w:val="clear" w:color="auto" w:fill="FFFFFF"/>
            <w:vAlign w:val="center"/>
          </w:tcPr>
          <w:p w14:paraId="35F0901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được phát hiện qua hoạt động thanh tra</w:t>
            </w:r>
          </w:p>
        </w:tc>
        <w:tc>
          <w:tcPr>
            <w:tcW w:w="544" w:type="pct"/>
            <w:shd w:val="clear" w:color="auto" w:fill="FFFFFF"/>
            <w:vAlign w:val="center"/>
          </w:tcPr>
          <w:p w14:paraId="68D4CD4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46D3C721" w14:textId="77777777" w:rsidR="00F0022A" w:rsidRPr="00350815" w:rsidRDefault="00F0022A" w:rsidP="00602ACE">
            <w:pPr>
              <w:spacing w:before="60" w:after="40"/>
              <w:rPr>
                <w:rFonts w:ascii="Times New Roman" w:hAnsi="Times New Roman" w:cs="Times New Roman"/>
                <w:sz w:val="20"/>
              </w:rPr>
            </w:pPr>
          </w:p>
        </w:tc>
      </w:tr>
      <w:tr w:rsidR="00602ACE" w:rsidRPr="00350815" w14:paraId="3B21F877" w14:textId="77777777" w:rsidTr="00602ACE">
        <w:tc>
          <w:tcPr>
            <w:tcW w:w="239" w:type="pct"/>
            <w:shd w:val="clear" w:color="auto" w:fill="FFFFFF"/>
            <w:vAlign w:val="center"/>
          </w:tcPr>
          <w:p w14:paraId="01D28D6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48</w:t>
            </w:r>
          </w:p>
        </w:tc>
        <w:tc>
          <w:tcPr>
            <w:tcW w:w="3759" w:type="pct"/>
            <w:shd w:val="clear" w:color="auto" w:fill="FFFFFF"/>
            <w:vAlign w:val="center"/>
          </w:tcPr>
          <w:p w14:paraId="0586FC37"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được phát hiện thông qua hoạt động kiểm toán</w:t>
            </w:r>
          </w:p>
        </w:tc>
        <w:tc>
          <w:tcPr>
            <w:tcW w:w="544" w:type="pct"/>
            <w:shd w:val="clear" w:color="auto" w:fill="FFFFFF"/>
            <w:vAlign w:val="center"/>
          </w:tcPr>
          <w:p w14:paraId="2686770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0F90A54B" w14:textId="77777777" w:rsidR="00F0022A" w:rsidRPr="00350815" w:rsidRDefault="00F0022A" w:rsidP="00602ACE">
            <w:pPr>
              <w:spacing w:before="60" w:after="40"/>
              <w:rPr>
                <w:rFonts w:ascii="Times New Roman" w:hAnsi="Times New Roman" w:cs="Times New Roman"/>
                <w:sz w:val="20"/>
              </w:rPr>
            </w:pPr>
          </w:p>
        </w:tc>
      </w:tr>
      <w:tr w:rsidR="00602ACE" w:rsidRPr="00350815" w14:paraId="75D1F346" w14:textId="77777777" w:rsidTr="00602ACE">
        <w:tc>
          <w:tcPr>
            <w:tcW w:w="239" w:type="pct"/>
            <w:shd w:val="clear" w:color="auto" w:fill="FFFFFF"/>
            <w:vAlign w:val="center"/>
          </w:tcPr>
          <w:p w14:paraId="2145B0A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49</w:t>
            </w:r>
          </w:p>
        </w:tc>
        <w:tc>
          <w:tcPr>
            <w:tcW w:w="3759" w:type="pct"/>
            <w:shd w:val="clear" w:color="auto" w:fill="FFFFFF"/>
            <w:vAlign w:val="center"/>
          </w:tcPr>
          <w:p w14:paraId="0995E5E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được phát hiện thông qua hoạt động kiểm toán</w:t>
            </w:r>
          </w:p>
        </w:tc>
        <w:tc>
          <w:tcPr>
            <w:tcW w:w="544" w:type="pct"/>
            <w:shd w:val="clear" w:color="auto" w:fill="FFFFFF"/>
            <w:vAlign w:val="center"/>
          </w:tcPr>
          <w:p w14:paraId="56A1D1D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18FB2548" w14:textId="77777777" w:rsidR="00F0022A" w:rsidRPr="00350815" w:rsidRDefault="00F0022A" w:rsidP="00602ACE">
            <w:pPr>
              <w:spacing w:before="60" w:after="40"/>
              <w:rPr>
                <w:rFonts w:ascii="Times New Roman" w:hAnsi="Times New Roman" w:cs="Times New Roman"/>
                <w:sz w:val="20"/>
              </w:rPr>
            </w:pPr>
          </w:p>
        </w:tc>
      </w:tr>
      <w:tr w:rsidR="00602ACE" w:rsidRPr="00350815" w14:paraId="78D50D2D" w14:textId="77777777" w:rsidTr="00602ACE">
        <w:tc>
          <w:tcPr>
            <w:tcW w:w="239" w:type="pct"/>
            <w:shd w:val="clear" w:color="auto" w:fill="FFFFFF"/>
            <w:vAlign w:val="center"/>
          </w:tcPr>
          <w:p w14:paraId="126EC682"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3EC2294A"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Qua xem xét phản ánh, báo cáo về hành vi tham nhũng</w:t>
            </w:r>
          </w:p>
        </w:tc>
        <w:tc>
          <w:tcPr>
            <w:tcW w:w="544" w:type="pct"/>
            <w:shd w:val="clear" w:color="auto" w:fill="FFFFFF"/>
            <w:vAlign w:val="center"/>
          </w:tcPr>
          <w:p w14:paraId="39B6E156"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37EF77D6" w14:textId="77777777" w:rsidR="00F0022A" w:rsidRPr="00350815" w:rsidRDefault="00F0022A" w:rsidP="00602ACE">
            <w:pPr>
              <w:spacing w:before="60" w:after="40"/>
              <w:rPr>
                <w:rFonts w:ascii="Times New Roman" w:hAnsi="Times New Roman" w:cs="Times New Roman"/>
                <w:sz w:val="20"/>
              </w:rPr>
            </w:pPr>
          </w:p>
        </w:tc>
      </w:tr>
      <w:tr w:rsidR="00602ACE" w:rsidRPr="00350815" w14:paraId="752DCFDD" w14:textId="77777777" w:rsidTr="00602ACE">
        <w:tc>
          <w:tcPr>
            <w:tcW w:w="239" w:type="pct"/>
            <w:shd w:val="clear" w:color="auto" w:fill="FFFFFF"/>
            <w:vAlign w:val="center"/>
          </w:tcPr>
          <w:p w14:paraId="20677FA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50</w:t>
            </w:r>
          </w:p>
        </w:tc>
        <w:tc>
          <w:tcPr>
            <w:tcW w:w="3759" w:type="pct"/>
            <w:shd w:val="clear" w:color="auto" w:fill="FFFFFF"/>
            <w:vAlign w:val="center"/>
          </w:tcPr>
          <w:p w14:paraId="3D98A001"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việc có phản ánh, báo cáo về hành vi tham nhũng</w:t>
            </w:r>
          </w:p>
        </w:tc>
        <w:tc>
          <w:tcPr>
            <w:tcW w:w="544" w:type="pct"/>
            <w:shd w:val="clear" w:color="auto" w:fill="FFFFFF"/>
            <w:vAlign w:val="center"/>
          </w:tcPr>
          <w:p w14:paraId="233F0FA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 việc</w:t>
            </w:r>
          </w:p>
        </w:tc>
        <w:tc>
          <w:tcPr>
            <w:tcW w:w="458" w:type="pct"/>
            <w:shd w:val="clear" w:color="auto" w:fill="FFFFFF"/>
            <w:vAlign w:val="center"/>
          </w:tcPr>
          <w:p w14:paraId="4547F925" w14:textId="77777777" w:rsidR="00F0022A" w:rsidRPr="00350815" w:rsidRDefault="00F0022A" w:rsidP="00602ACE">
            <w:pPr>
              <w:spacing w:before="60" w:after="40"/>
              <w:rPr>
                <w:rFonts w:ascii="Times New Roman" w:hAnsi="Times New Roman" w:cs="Times New Roman"/>
                <w:sz w:val="20"/>
              </w:rPr>
            </w:pPr>
          </w:p>
        </w:tc>
      </w:tr>
      <w:tr w:rsidR="00602ACE" w:rsidRPr="00350815" w14:paraId="4C184FE9" w14:textId="77777777" w:rsidTr="00602ACE">
        <w:tc>
          <w:tcPr>
            <w:tcW w:w="239" w:type="pct"/>
            <w:shd w:val="clear" w:color="auto" w:fill="FFFFFF"/>
            <w:vAlign w:val="center"/>
          </w:tcPr>
          <w:p w14:paraId="798C3FC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51</w:t>
            </w:r>
          </w:p>
        </w:tc>
        <w:tc>
          <w:tcPr>
            <w:tcW w:w="3759" w:type="pct"/>
            <w:shd w:val="clear" w:color="auto" w:fill="FFFFFF"/>
            <w:vAlign w:val="center"/>
          </w:tcPr>
          <w:p w14:paraId="147898AE"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việc có phản ánh, báo cáo về hành vi tham nhũng đã được xem xét</w:t>
            </w:r>
          </w:p>
        </w:tc>
        <w:tc>
          <w:tcPr>
            <w:tcW w:w="544" w:type="pct"/>
            <w:shd w:val="clear" w:color="auto" w:fill="FFFFFF"/>
            <w:vAlign w:val="center"/>
          </w:tcPr>
          <w:p w14:paraId="718612C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 việc</w:t>
            </w:r>
          </w:p>
        </w:tc>
        <w:tc>
          <w:tcPr>
            <w:tcW w:w="458" w:type="pct"/>
            <w:shd w:val="clear" w:color="auto" w:fill="FFFFFF"/>
            <w:vAlign w:val="center"/>
          </w:tcPr>
          <w:p w14:paraId="3F8AD4F3" w14:textId="77777777" w:rsidR="00F0022A" w:rsidRPr="00350815" w:rsidRDefault="00F0022A" w:rsidP="00602ACE">
            <w:pPr>
              <w:spacing w:before="60" w:after="40"/>
              <w:rPr>
                <w:rFonts w:ascii="Times New Roman" w:hAnsi="Times New Roman" w:cs="Times New Roman"/>
                <w:sz w:val="20"/>
              </w:rPr>
            </w:pPr>
          </w:p>
        </w:tc>
      </w:tr>
      <w:tr w:rsidR="00602ACE" w:rsidRPr="00350815" w14:paraId="30BBEF20" w14:textId="77777777" w:rsidTr="00602ACE">
        <w:tc>
          <w:tcPr>
            <w:tcW w:w="239" w:type="pct"/>
            <w:shd w:val="clear" w:color="auto" w:fill="FFFFFF"/>
            <w:vAlign w:val="center"/>
          </w:tcPr>
          <w:p w14:paraId="5BBE6B1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52</w:t>
            </w:r>
          </w:p>
        </w:tc>
        <w:tc>
          <w:tcPr>
            <w:tcW w:w="3759" w:type="pct"/>
            <w:shd w:val="clear" w:color="auto" w:fill="FFFFFF"/>
            <w:vAlign w:val="center"/>
          </w:tcPr>
          <w:p w14:paraId="3320570F"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phát hiện thông qua xem xét nội dung phản ánh, báo cáo về hành vi tham nhũng</w:t>
            </w:r>
          </w:p>
        </w:tc>
        <w:tc>
          <w:tcPr>
            <w:tcW w:w="544" w:type="pct"/>
            <w:shd w:val="clear" w:color="auto" w:fill="FFFFFF"/>
            <w:vAlign w:val="center"/>
          </w:tcPr>
          <w:p w14:paraId="7AB8A94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1942BF91" w14:textId="77777777" w:rsidR="00F0022A" w:rsidRPr="00350815" w:rsidRDefault="00F0022A" w:rsidP="00602ACE">
            <w:pPr>
              <w:spacing w:before="60" w:after="40"/>
              <w:rPr>
                <w:rFonts w:ascii="Times New Roman" w:hAnsi="Times New Roman" w:cs="Times New Roman"/>
                <w:sz w:val="20"/>
              </w:rPr>
            </w:pPr>
          </w:p>
        </w:tc>
      </w:tr>
      <w:tr w:rsidR="00602ACE" w:rsidRPr="00350815" w14:paraId="181FC4B0" w14:textId="77777777" w:rsidTr="00602ACE">
        <w:tc>
          <w:tcPr>
            <w:tcW w:w="239" w:type="pct"/>
            <w:shd w:val="clear" w:color="auto" w:fill="FFFFFF"/>
            <w:vAlign w:val="center"/>
          </w:tcPr>
          <w:p w14:paraId="34D1631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br w:type="page"/>
              <w:t>53</w:t>
            </w:r>
          </w:p>
        </w:tc>
        <w:tc>
          <w:tcPr>
            <w:tcW w:w="3759" w:type="pct"/>
            <w:shd w:val="clear" w:color="auto" w:fill="FFFFFF"/>
            <w:vAlign w:val="center"/>
          </w:tcPr>
          <w:p w14:paraId="5FD403C2"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phát hiện thông qua xem xét nội dung phản ánh, báo cáo về hành vi tham nhũng</w:t>
            </w:r>
          </w:p>
        </w:tc>
        <w:tc>
          <w:tcPr>
            <w:tcW w:w="544" w:type="pct"/>
            <w:shd w:val="clear" w:color="auto" w:fill="FFFFFF"/>
            <w:vAlign w:val="center"/>
          </w:tcPr>
          <w:p w14:paraId="63A11A7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36814423" w14:textId="77777777" w:rsidR="00F0022A" w:rsidRPr="00350815" w:rsidRDefault="00F0022A" w:rsidP="00602ACE">
            <w:pPr>
              <w:spacing w:before="60" w:after="40"/>
              <w:rPr>
                <w:rFonts w:ascii="Times New Roman" w:hAnsi="Times New Roman" w:cs="Times New Roman"/>
                <w:sz w:val="20"/>
              </w:rPr>
            </w:pPr>
          </w:p>
        </w:tc>
      </w:tr>
      <w:tr w:rsidR="00602ACE" w:rsidRPr="00350815" w14:paraId="71972B49" w14:textId="77777777" w:rsidTr="00602ACE">
        <w:tc>
          <w:tcPr>
            <w:tcW w:w="239" w:type="pct"/>
            <w:shd w:val="clear" w:color="auto" w:fill="FFFFFF"/>
            <w:vAlign w:val="center"/>
          </w:tcPr>
          <w:p w14:paraId="15C962D7"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69E18FD8"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Qua công tác giải quyết khiếu nại, tố cáo</w:t>
            </w:r>
          </w:p>
        </w:tc>
        <w:tc>
          <w:tcPr>
            <w:tcW w:w="544" w:type="pct"/>
            <w:shd w:val="clear" w:color="auto" w:fill="FFFFFF"/>
            <w:vAlign w:val="center"/>
          </w:tcPr>
          <w:p w14:paraId="0D584516"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0E5F1AE3" w14:textId="77777777" w:rsidR="00F0022A" w:rsidRPr="00350815" w:rsidRDefault="00F0022A" w:rsidP="00602ACE">
            <w:pPr>
              <w:spacing w:before="60" w:after="40"/>
              <w:rPr>
                <w:rFonts w:ascii="Times New Roman" w:hAnsi="Times New Roman" w:cs="Times New Roman"/>
                <w:sz w:val="20"/>
              </w:rPr>
            </w:pPr>
          </w:p>
        </w:tc>
      </w:tr>
      <w:tr w:rsidR="00602ACE" w:rsidRPr="00350815" w14:paraId="5319796F" w14:textId="77777777" w:rsidTr="00602ACE">
        <w:tc>
          <w:tcPr>
            <w:tcW w:w="239" w:type="pct"/>
            <w:shd w:val="clear" w:color="auto" w:fill="FFFFFF"/>
            <w:vAlign w:val="center"/>
          </w:tcPr>
          <w:p w14:paraId="4F6491E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54</w:t>
            </w:r>
          </w:p>
        </w:tc>
        <w:tc>
          <w:tcPr>
            <w:tcW w:w="3759" w:type="pct"/>
            <w:shd w:val="clear" w:color="auto" w:fill="FFFFFF"/>
            <w:vAlign w:val="center"/>
          </w:tcPr>
          <w:p w14:paraId="603DDA20"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được phát hiện thông qua giải quyết khiếu nại, tố cáo</w:t>
            </w:r>
          </w:p>
        </w:tc>
        <w:tc>
          <w:tcPr>
            <w:tcW w:w="544" w:type="pct"/>
            <w:shd w:val="clear" w:color="auto" w:fill="FFFFFF"/>
            <w:vAlign w:val="center"/>
          </w:tcPr>
          <w:p w14:paraId="3FE5F8F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748CA817" w14:textId="77777777" w:rsidR="00F0022A" w:rsidRPr="00350815" w:rsidRDefault="00F0022A" w:rsidP="00602ACE">
            <w:pPr>
              <w:spacing w:before="60" w:after="40"/>
              <w:rPr>
                <w:rFonts w:ascii="Times New Roman" w:hAnsi="Times New Roman" w:cs="Times New Roman"/>
                <w:sz w:val="20"/>
              </w:rPr>
            </w:pPr>
          </w:p>
        </w:tc>
      </w:tr>
      <w:tr w:rsidR="00602ACE" w:rsidRPr="00350815" w14:paraId="602783CB" w14:textId="77777777" w:rsidTr="00602ACE">
        <w:tc>
          <w:tcPr>
            <w:tcW w:w="239" w:type="pct"/>
            <w:shd w:val="clear" w:color="auto" w:fill="FFFFFF"/>
            <w:vAlign w:val="center"/>
          </w:tcPr>
          <w:p w14:paraId="1354739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55</w:t>
            </w:r>
          </w:p>
        </w:tc>
        <w:tc>
          <w:tcPr>
            <w:tcW w:w="3759" w:type="pct"/>
            <w:shd w:val="clear" w:color="auto" w:fill="FFFFFF"/>
            <w:vAlign w:val="center"/>
          </w:tcPr>
          <w:p w14:paraId="29E225CB"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phát hiện qua giải quyết khiếu nại, tố cáo</w:t>
            </w:r>
          </w:p>
        </w:tc>
        <w:tc>
          <w:tcPr>
            <w:tcW w:w="544" w:type="pct"/>
            <w:shd w:val="clear" w:color="auto" w:fill="FFFFFF"/>
            <w:vAlign w:val="center"/>
          </w:tcPr>
          <w:p w14:paraId="63D0A55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566447E8" w14:textId="77777777" w:rsidR="00F0022A" w:rsidRPr="00350815" w:rsidRDefault="00F0022A" w:rsidP="00602ACE">
            <w:pPr>
              <w:spacing w:before="60" w:after="40"/>
              <w:rPr>
                <w:rFonts w:ascii="Times New Roman" w:hAnsi="Times New Roman" w:cs="Times New Roman"/>
                <w:sz w:val="20"/>
              </w:rPr>
            </w:pPr>
          </w:p>
        </w:tc>
      </w:tr>
      <w:tr w:rsidR="00602ACE" w:rsidRPr="00350815" w14:paraId="53521565" w14:textId="77777777" w:rsidTr="00602ACE">
        <w:tc>
          <w:tcPr>
            <w:tcW w:w="239" w:type="pct"/>
            <w:shd w:val="clear" w:color="auto" w:fill="FFFFFF"/>
            <w:vAlign w:val="center"/>
          </w:tcPr>
          <w:p w14:paraId="66F7EDE4"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506E3A4A"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Qua các hoạt động khác (ngoài những hoạt động nêu trên, nếu có)</w:t>
            </w:r>
          </w:p>
        </w:tc>
        <w:tc>
          <w:tcPr>
            <w:tcW w:w="544" w:type="pct"/>
            <w:shd w:val="clear" w:color="auto" w:fill="FFFFFF"/>
            <w:vAlign w:val="center"/>
          </w:tcPr>
          <w:p w14:paraId="2FBF0964"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4ED8195E" w14:textId="77777777" w:rsidR="00F0022A" w:rsidRPr="00350815" w:rsidRDefault="00F0022A" w:rsidP="00602ACE">
            <w:pPr>
              <w:spacing w:before="60" w:after="40"/>
              <w:rPr>
                <w:rFonts w:ascii="Times New Roman" w:hAnsi="Times New Roman" w:cs="Times New Roman"/>
                <w:sz w:val="20"/>
              </w:rPr>
            </w:pPr>
          </w:p>
        </w:tc>
      </w:tr>
      <w:tr w:rsidR="00602ACE" w:rsidRPr="00350815" w14:paraId="4C659BBD" w14:textId="77777777" w:rsidTr="00602ACE">
        <w:tc>
          <w:tcPr>
            <w:tcW w:w="239" w:type="pct"/>
            <w:shd w:val="clear" w:color="auto" w:fill="FFFFFF"/>
            <w:vAlign w:val="center"/>
          </w:tcPr>
          <w:p w14:paraId="0F0BB343"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56</w:t>
            </w:r>
          </w:p>
        </w:tc>
        <w:tc>
          <w:tcPr>
            <w:tcW w:w="3759" w:type="pct"/>
            <w:shd w:val="clear" w:color="auto" w:fill="FFFFFF"/>
            <w:vAlign w:val="center"/>
          </w:tcPr>
          <w:p w14:paraId="4EE8D693"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được phát hiện thông qua các hoạt động khác</w:t>
            </w:r>
          </w:p>
        </w:tc>
        <w:tc>
          <w:tcPr>
            <w:tcW w:w="544" w:type="pct"/>
            <w:shd w:val="clear" w:color="auto" w:fill="FFFFFF"/>
            <w:vAlign w:val="center"/>
          </w:tcPr>
          <w:p w14:paraId="557C98F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28046A0F" w14:textId="77777777" w:rsidR="00F0022A" w:rsidRPr="00350815" w:rsidRDefault="00F0022A" w:rsidP="00602ACE">
            <w:pPr>
              <w:spacing w:before="60" w:after="40"/>
              <w:rPr>
                <w:rFonts w:ascii="Times New Roman" w:hAnsi="Times New Roman" w:cs="Times New Roman"/>
                <w:sz w:val="20"/>
              </w:rPr>
            </w:pPr>
          </w:p>
        </w:tc>
      </w:tr>
      <w:tr w:rsidR="00602ACE" w:rsidRPr="00350815" w14:paraId="2C6F0BD8" w14:textId="77777777" w:rsidTr="00602ACE">
        <w:tc>
          <w:tcPr>
            <w:tcW w:w="239" w:type="pct"/>
            <w:shd w:val="clear" w:color="auto" w:fill="FFFFFF"/>
            <w:vAlign w:val="center"/>
          </w:tcPr>
          <w:p w14:paraId="711476C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57</w:t>
            </w:r>
          </w:p>
        </w:tc>
        <w:tc>
          <w:tcPr>
            <w:tcW w:w="3759" w:type="pct"/>
            <w:shd w:val="clear" w:color="auto" w:fill="FFFFFF"/>
            <w:vAlign w:val="center"/>
          </w:tcPr>
          <w:p w14:paraId="391D9752"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phát hiện qua các hoạt động khác</w:t>
            </w:r>
          </w:p>
        </w:tc>
        <w:tc>
          <w:tcPr>
            <w:tcW w:w="544" w:type="pct"/>
            <w:shd w:val="clear" w:color="auto" w:fill="FFFFFF"/>
            <w:vAlign w:val="center"/>
          </w:tcPr>
          <w:p w14:paraId="3F42F55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06CAC833" w14:textId="77777777" w:rsidR="00F0022A" w:rsidRPr="00350815" w:rsidRDefault="00F0022A" w:rsidP="00602ACE">
            <w:pPr>
              <w:spacing w:before="60" w:after="40"/>
              <w:rPr>
                <w:rFonts w:ascii="Times New Roman" w:hAnsi="Times New Roman" w:cs="Times New Roman"/>
                <w:sz w:val="20"/>
              </w:rPr>
            </w:pPr>
          </w:p>
        </w:tc>
      </w:tr>
      <w:tr w:rsidR="00602ACE" w:rsidRPr="00350815" w14:paraId="74EAFD26" w14:textId="77777777" w:rsidTr="00602ACE">
        <w:tc>
          <w:tcPr>
            <w:tcW w:w="239" w:type="pct"/>
            <w:shd w:val="clear" w:color="auto" w:fill="FFFFFF"/>
            <w:vAlign w:val="center"/>
          </w:tcPr>
          <w:p w14:paraId="3B26239A"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4130A562"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Qua điều tra tội phạm</w:t>
            </w:r>
          </w:p>
        </w:tc>
        <w:tc>
          <w:tcPr>
            <w:tcW w:w="544" w:type="pct"/>
            <w:shd w:val="clear" w:color="auto" w:fill="FFFFFF"/>
            <w:vAlign w:val="center"/>
          </w:tcPr>
          <w:p w14:paraId="024583A9"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3FD8A2D1" w14:textId="77777777" w:rsidR="00F0022A" w:rsidRPr="00350815" w:rsidRDefault="00F0022A" w:rsidP="00602ACE">
            <w:pPr>
              <w:spacing w:before="60" w:after="40"/>
              <w:rPr>
                <w:rFonts w:ascii="Times New Roman" w:hAnsi="Times New Roman" w:cs="Times New Roman"/>
                <w:sz w:val="20"/>
              </w:rPr>
            </w:pPr>
          </w:p>
        </w:tc>
      </w:tr>
      <w:tr w:rsidR="00602ACE" w:rsidRPr="00350815" w14:paraId="44357DF2" w14:textId="77777777" w:rsidTr="00602ACE">
        <w:tc>
          <w:tcPr>
            <w:tcW w:w="239" w:type="pct"/>
            <w:shd w:val="clear" w:color="auto" w:fill="FFFFFF"/>
            <w:vAlign w:val="center"/>
          </w:tcPr>
          <w:p w14:paraId="75FE87BF"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58</w:t>
            </w:r>
          </w:p>
        </w:tc>
        <w:tc>
          <w:tcPr>
            <w:tcW w:w="3759" w:type="pct"/>
            <w:shd w:val="clear" w:color="auto" w:fill="FFFFFF"/>
            <w:vAlign w:val="center"/>
          </w:tcPr>
          <w:p w14:paraId="40AAAEC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án tham nhũng (thuộc phạm vi quản lý) đã được cơ quan chức năng khởi tố</w:t>
            </w:r>
          </w:p>
        </w:tc>
        <w:tc>
          <w:tcPr>
            <w:tcW w:w="544" w:type="pct"/>
            <w:shd w:val="clear" w:color="auto" w:fill="FFFFFF"/>
            <w:vAlign w:val="center"/>
          </w:tcPr>
          <w:p w14:paraId="6F002D5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74D9022D" w14:textId="77777777" w:rsidR="00F0022A" w:rsidRPr="00350815" w:rsidRDefault="00F0022A" w:rsidP="00602ACE">
            <w:pPr>
              <w:spacing w:before="60" w:after="40"/>
              <w:rPr>
                <w:rFonts w:ascii="Times New Roman" w:hAnsi="Times New Roman" w:cs="Times New Roman"/>
                <w:sz w:val="20"/>
              </w:rPr>
            </w:pPr>
          </w:p>
        </w:tc>
      </w:tr>
      <w:tr w:rsidR="00602ACE" w:rsidRPr="00350815" w14:paraId="679DC42C" w14:textId="77777777" w:rsidTr="00602ACE">
        <w:tc>
          <w:tcPr>
            <w:tcW w:w="239" w:type="pct"/>
            <w:shd w:val="clear" w:color="auto" w:fill="FFFFFF"/>
            <w:vAlign w:val="center"/>
          </w:tcPr>
          <w:p w14:paraId="532D81A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59</w:t>
            </w:r>
          </w:p>
        </w:tc>
        <w:tc>
          <w:tcPr>
            <w:tcW w:w="3759" w:type="pct"/>
            <w:shd w:val="clear" w:color="auto" w:fill="FFFFFF"/>
            <w:vAlign w:val="center"/>
          </w:tcPr>
          <w:p w14:paraId="13D3F495"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tham nhũng (thuộc phạm vi quản lý) đã bị cơ quan chức năng khởi tố</w:t>
            </w:r>
          </w:p>
        </w:tc>
        <w:tc>
          <w:tcPr>
            <w:tcW w:w="544" w:type="pct"/>
            <w:shd w:val="clear" w:color="auto" w:fill="FFFFFF"/>
            <w:vAlign w:val="center"/>
          </w:tcPr>
          <w:p w14:paraId="455AB6D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44255795" w14:textId="77777777" w:rsidR="00F0022A" w:rsidRPr="00350815" w:rsidRDefault="00F0022A" w:rsidP="00602ACE">
            <w:pPr>
              <w:spacing w:before="60" w:after="40"/>
              <w:rPr>
                <w:rFonts w:ascii="Times New Roman" w:hAnsi="Times New Roman" w:cs="Times New Roman"/>
                <w:sz w:val="20"/>
              </w:rPr>
            </w:pPr>
          </w:p>
        </w:tc>
      </w:tr>
      <w:tr w:rsidR="00602ACE" w:rsidRPr="00350815" w14:paraId="21046897" w14:textId="77777777" w:rsidTr="00602ACE">
        <w:tc>
          <w:tcPr>
            <w:tcW w:w="239" w:type="pct"/>
            <w:shd w:val="clear" w:color="auto" w:fill="FFFFFF"/>
            <w:vAlign w:val="center"/>
          </w:tcPr>
          <w:p w14:paraId="2A7BAC0B"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6583F697"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Bảo vệ, khen thưởng người tố cáo, phát hiện tham nhũng</w:t>
            </w:r>
          </w:p>
        </w:tc>
        <w:tc>
          <w:tcPr>
            <w:tcW w:w="544" w:type="pct"/>
            <w:shd w:val="clear" w:color="auto" w:fill="FFFFFF"/>
            <w:vAlign w:val="center"/>
          </w:tcPr>
          <w:p w14:paraId="1297DB78"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66CB518C" w14:textId="77777777" w:rsidR="00F0022A" w:rsidRPr="00350815" w:rsidRDefault="00F0022A" w:rsidP="00602ACE">
            <w:pPr>
              <w:spacing w:before="60" w:after="40"/>
              <w:rPr>
                <w:rFonts w:ascii="Times New Roman" w:hAnsi="Times New Roman" w:cs="Times New Roman"/>
                <w:sz w:val="20"/>
              </w:rPr>
            </w:pPr>
          </w:p>
        </w:tc>
      </w:tr>
      <w:tr w:rsidR="00602ACE" w:rsidRPr="00350815" w14:paraId="708AC008" w14:textId="77777777" w:rsidTr="00602ACE">
        <w:tc>
          <w:tcPr>
            <w:tcW w:w="239" w:type="pct"/>
            <w:shd w:val="clear" w:color="auto" w:fill="FFFFFF"/>
            <w:vAlign w:val="center"/>
          </w:tcPr>
          <w:p w14:paraId="412D1E9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60</w:t>
            </w:r>
          </w:p>
        </w:tc>
        <w:tc>
          <w:tcPr>
            <w:tcW w:w="3759" w:type="pct"/>
            <w:shd w:val="clear" w:color="auto" w:fill="FFFFFF"/>
            <w:vAlign w:val="center"/>
          </w:tcPr>
          <w:p w14:paraId="7AFAF6AB"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tố cáo hành vi tham nhũng được được bảo vệ theo quy định của pháp luật về tố cáo</w:t>
            </w:r>
          </w:p>
        </w:tc>
        <w:tc>
          <w:tcPr>
            <w:tcW w:w="544" w:type="pct"/>
            <w:shd w:val="clear" w:color="auto" w:fill="FFFFFF"/>
            <w:vAlign w:val="center"/>
          </w:tcPr>
          <w:p w14:paraId="08D5F55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1331976C" w14:textId="77777777" w:rsidR="00F0022A" w:rsidRPr="00350815" w:rsidRDefault="00F0022A" w:rsidP="00602ACE">
            <w:pPr>
              <w:spacing w:before="60" w:after="40"/>
              <w:rPr>
                <w:rFonts w:ascii="Times New Roman" w:hAnsi="Times New Roman" w:cs="Times New Roman"/>
                <w:sz w:val="20"/>
              </w:rPr>
            </w:pPr>
          </w:p>
        </w:tc>
      </w:tr>
      <w:tr w:rsidR="00602ACE" w:rsidRPr="00350815" w14:paraId="6081A8CC" w14:textId="77777777" w:rsidTr="00602ACE">
        <w:tc>
          <w:tcPr>
            <w:tcW w:w="239" w:type="pct"/>
            <w:shd w:val="clear" w:color="auto" w:fill="FFFFFF"/>
            <w:vAlign w:val="center"/>
          </w:tcPr>
          <w:p w14:paraId="15F5DCC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61</w:t>
            </w:r>
          </w:p>
        </w:tc>
        <w:tc>
          <w:tcPr>
            <w:tcW w:w="3759" w:type="pct"/>
            <w:shd w:val="clear" w:color="auto" w:fill="FFFFFF"/>
            <w:vAlign w:val="center"/>
          </w:tcPr>
          <w:p w14:paraId="1423B176"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tố cáo hành vi tham nhũng bị trả thù</w:t>
            </w:r>
          </w:p>
        </w:tc>
        <w:tc>
          <w:tcPr>
            <w:tcW w:w="544" w:type="pct"/>
            <w:shd w:val="clear" w:color="auto" w:fill="FFFFFF"/>
            <w:vAlign w:val="center"/>
          </w:tcPr>
          <w:p w14:paraId="385BB65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316DE89D" w14:textId="77777777" w:rsidR="00F0022A" w:rsidRPr="00350815" w:rsidRDefault="00F0022A" w:rsidP="00602ACE">
            <w:pPr>
              <w:spacing w:before="60" w:after="40"/>
              <w:rPr>
                <w:rFonts w:ascii="Times New Roman" w:hAnsi="Times New Roman" w:cs="Times New Roman"/>
                <w:sz w:val="20"/>
              </w:rPr>
            </w:pPr>
          </w:p>
        </w:tc>
      </w:tr>
      <w:tr w:rsidR="00602ACE" w:rsidRPr="00350815" w14:paraId="4D438979" w14:textId="77777777" w:rsidTr="00602ACE">
        <w:tc>
          <w:tcPr>
            <w:tcW w:w="239" w:type="pct"/>
            <w:shd w:val="clear" w:color="auto" w:fill="FFFFFF"/>
            <w:vAlign w:val="center"/>
          </w:tcPr>
          <w:p w14:paraId="69358B2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62</w:t>
            </w:r>
          </w:p>
        </w:tc>
        <w:tc>
          <w:tcPr>
            <w:tcW w:w="3759" w:type="pct"/>
            <w:shd w:val="clear" w:color="auto" w:fill="FFFFFF"/>
            <w:vAlign w:val="center"/>
          </w:tcPr>
          <w:p w14:paraId="46291ADC"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đã bị xử lý do có hành vi trả thù người tố cáo</w:t>
            </w:r>
          </w:p>
        </w:tc>
        <w:tc>
          <w:tcPr>
            <w:tcW w:w="544" w:type="pct"/>
            <w:shd w:val="clear" w:color="auto" w:fill="FFFFFF"/>
            <w:vAlign w:val="center"/>
          </w:tcPr>
          <w:p w14:paraId="31F837C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1A807635" w14:textId="77777777" w:rsidR="00F0022A" w:rsidRPr="00350815" w:rsidRDefault="00F0022A" w:rsidP="00602ACE">
            <w:pPr>
              <w:spacing w:before="60" w:after="40"/>
              <w:rPr>
                <w:rFonts w:ascii="Times New Roman" w:hAnsi="Times New Roman" w:cs="Times New Roman"/>
                <w:sz w:val="20"/>
              </w:rPr>
            </w:pPr>
          </w:p>
        </w:tc>
      </w:tr>
      <w:tr w:rsidR="00602ACE" w:rsidRPr="00350815" w14:paraId="42EAD5B5" w14:textId="77777777" w:rsidTr="00602ACE">
        <w:tc>
          <w:tcPr>
            <w:tcW w:w="239" w:type="pct"/>
            <w:shd w:val="clear" w:color="auto" w:fill="FFFFFF"/>
            <w:vAlign w:val="center"/>
          </w:tcPr>
          <w:p w14:paraId="32FDC5F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63</w:t>
            </w:r>
          </w:p>
        </w:tc>
        <w:tc>
          <w:tcPr>
            <w:tcW w:w="3759" w:type="pct"/>
            <w:shd w:val="clear" w:color="auto" w:fill="FFFFFF"/>
            <w:vAlign w:val="center"/>
          </w:tcPr>
          <w:p w14:paraId="4CA07ADB"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tố cáo hành vi tham nhũng đã được khen, thưởng</w:t>
            </w:r>
          </w:p>
        </w:tc>
        <w:tc>
          <w:tcPr>
            <w:tcW w:w="544" w:type="pct"/>
            <w:shd w:val="clear" w:color="auto" w:fill="FFFFFF"/>
            <w:vAlign w:val="center"/>
          </w:tcPr>
          <w:p w14:paraId="4396138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6F76FD93" w14:textId="77777777" w:rsidR="00F0022A" w:rsidRPr="00350815" w:rsidRDefault="00F0022A" w:rsidP="00602ACE">
            <w:pPr>
              <w:spacing w:before="60" w:after="40"/>
              <w:rPr>
                <w:rFonts w:ascii="Times New Roman" w:hAnsi="Times New Roman" w:cs="Times New Roman"/>
                <w:sz w:val="20"/>
              </w:rPr>
            </w:pPr>
          </w:p>
        </w:tc>
      </w:tr>
      <w:tr w:rsidR="00602ACE" w:rsidRPr="00350815" w14:paraId="3680B517" w14:textId="77777777" w:rsidTr="00602ACE">
        <w:tc>
          <w:tcPr>
            <w:tcW w:w="239" w:type="pct"/>
            <w:shd w:val="clear" w:color="auto" w:fill="FFFFFF"/>
            <w:vAlign w:val="center"/>
          </w:tcPr>
          <w:p w14:paraId="46154A69"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39D466D3" w14:textId="77777777" w:rsidR="00F0022A" w:rsidRPr="00350815" w:rsidRDefault="00F0022A" w:rsidP="00602ACE">
            <w:pPr>
              <w:spacing w:before="60" w:after="40"/>
              <w:rPr>
                <w:rFonts w:ascii="Times New Roman" w:hAnsi="Times New Roman" w:cs="Times New Roman"/>
                <w:b/>
                <w:sz w:val="20"/>
              </w:rPr>
            </w:pPr>
            <w:r w:rsidRPr="00350815">
              <w:rPr>
                <w:rFonts w:ascii="Times New Roman" w:hAnsi="Times New Roman" w:cs="Times New Roman"/>
                <w:b/>
                <w:sz w:val="20"/>
              </w:rPr>
              <w:t>XỬ LÝ TRÁCH NHIỆM CỦA NGƯỜI ĐỨNG ĐẦU CƠ QUAN, TỔ CHỨC, ĐƠN VỊ KHI ĐỂ XẢY RA THAM NHŨNG</w:t>
            </w:r>
          </w:p>
        </w:tc>
        <w:tc>
          <w:tcPr>
            <w:tcW w:w="544" w:type="pct"/>
            <w:shd w:val="clear" w:color="auto" w:fill="FFFFFF"/>
            <w:vAlign w:val="center"/>
          </w:tcPr>
          <w:p w14:paraId="24798DD6"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664314C5" w14:textId="77777777" w:rsidR="00F0022A" w:rsidRPr="00350815" w:rsidRDefault="00F0022A" w:rsidP="00602ACE">
            <w:pPr>
              <w:spacing w:before="60" w:after="40"/>
              <w:rPr>
                <w:rFonts w:ascii="Times New Roman" w:hAnsi="Times New Roman" w:cs="Times New Roman"/>
                <w:sz w:val="20"/>
              </w:rPr>
            </w:pPr>
          </w:p>
        </w:tc>
      </w:tr>
      <w:tr w:rsidR="00602ACE" w:rsidRPr="00350815" w14:paraId="04DBC2A8" w14:textId="77777777" w:rsidTr="00602ACE">
        <w:tc>
          <w:tcPr>
            <w:tcW w:w="239" w:type="pct"/>
            <w:shd w:val="clear" w:color="auto" w:fill="FFFFFF"/>
            <w:vAlign w:val="center"/>
          </w:tcPr>
          <w:p w14:paraId="02AFFFF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64</w:t>
            </w:r>
          </w:p>
        </w:tc>
        <w:tc>
          <w:tcPr>
            <w:tcW w:w="3759" w:type="pct"/>
            <w:shd w:val="clear" w:color="auto" w:fill="FFFFFF"/>
            <w:vAlign w:val="center"/>
          </w:tcPr>
          <w:p w14:paraId="34FA3FBA"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đứng đầu, cấp phó người đứng đầu bị kết luận là thiếu trách nhiệm để xảy ra hành vi tham nhũng</w:t>
            </w:r>
          </w:p>
        </w:tc>
        <w:tc>
          <w:tcPr>
            <w:tcW w:w="544" w:type="pct"/>
            <w:shd w:val="clear" w:color="auto" w:fill="FFFFFF"/>
            <w:vAlign w:val="center"/>
          </w:tcPr>
          <w:p w14:paraId="7F6B9C7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5E5F30B0" w14:textId="77777777" w:rsidR="00F0022A" w:rsidRPr="00350815" w:rsidRDefault="00F0022A" w:rsidP="00602ACE">
            <w:pPr>
              <w:spacing w:before="60" w:after="40"/>
              <w:rPr>
                <w:rFonts w:ascii="Times New Roman" w:hAnsi="Times New Roman" w:cs="Times New Roman"/>
                <w:sz w:val="20"/>
              </w:rPr>
            </w:pPr>
          </w:p>
        </w:tc>
      </w:tr>
      <w:tr w:rsidR="00602ACE" w:rsidRPr="00350815" w14:paraId="6C8D7510" w14:textId="77777777" w:rsidTr="00602ACE">
        <w:tc>
          <w:tcPr>
            <w:tcW w:w="239" w:type="pct"/>
            <w:shd w:val="clear" w:color="auto" w:fill="FFFFFF"/>
            <w:vAlign w:val="center"/>
          </w:tcPr>
          <w:p w14:paraId="7DC75E0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65</w:t>
            </w:r>
          </w:p>
        </w:tc>
        <w:tc>
          <w:tcPr>
            <w:tcW w:w="3759" w:type="pct"/>
            <w:shd w:val="clear" w:color="auto" w:fill="FFFFFF"/>
            <w:vAlign w:val="center"/>
          </w:tcPr>
          <w:p w14:paraId="646F18D1"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đứng đầu, cấp phó người đứng đầu đã bị xử lý hình sự do thiếu trách nhiệm để xảy ra hành vi tham nhũng</w:t>
            </w:r>
          </w:p>
        </w:tc>
        <w:tc>
          <w:tcPr>
            <w:tcW w:w="544" w:type="pct"/>
            <w:shd w:val="clear" w:color="auto" w:fill="FFFFFF"/>
            <w:vAlign w:val="center"/>
          </w:tcPr>
          <w:p w14:paraId="151807E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55F3298A" w14:textId="77777777" w:rsidR="00F0022A" w:rsidRPr="00350815" w:rsidRDefault="00F0022A" w:rsidP="00602ACE">
            <w:pPr>
              <w:spacing w:before="60" w:after="40"/>
              <w:rPr>
                <w:rFonts w:ascii="Times New Roman" w:hAnsi="Times New Roman" w:cs="Times New Roman"/>
                <w:sz w:val="20"/>
              </w:rPr>
            </w:pPr>
          </w:p>
        </w:tc>
      </w:tr>
      <w:tr w:rsidR="00602ACE" w:rsidRPr="00350815" w14:paraId="144B8DD4" w14:textId="77777777" w:rsidTr="00602ACE">
        <w:tc>
          <w:tcPr>
            <w:tcW w:w="239" w:type="pct"/>
            <w:shd w:val="clear" w:color="auto" w:fill="FFFFFF"/>
            <w:vAlign w:val="center"/>
          </w:tcPr>
          <w:p w14:paraId="09D0D02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66</w:t>
            </w:r>
          </w:p>
        </w:tc>
        <w:tc>
          <w:tcPr>
            <w:tcW w:w="3759" w:type="pct"/>
            <w:shd w:val="clear" w:color="auto" w:fill="FFFFFF"/>
            <w:vAlign w:val="center"/>
          </w:tcPr>
          <w:p w14:paraId="2ACE9DB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người đứng đầu, cấp phó người đứng đầu bị xử lý kỷ luật do thiếu trách nhiệm để xảy ra tham nhũng</w:t>
            </w:r>
          </w:p>
        </w:tc>
        <w:tc>
          <w:tcPr>
            <w:tcW w:w="544" w:type="pct"/>
            <w:shd w:val="clear" w:color="auto" w:fill="FFFFFF"/>
            <w:vAlign w:val="center"/>
          </w:tcPr>
          <w:p w14:paraId="53857A1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42AA249E" w14:textId="77777777" w:rsidR="00F0022A" w:rsidRPr="00350815" w:rsidRDefault="00F0022A" w:rsidP="00602ACE">
            <w:pPr>
              <w:spacing w:before="60" w:after="40"/>
              <w:rPr>
                <w:rFonts w:ascii="Times New Roman" w:hAnsi="Times New Roman" w:cs="Times New Roman"/>
                <w:sz w:val="20"/>
              </w:rPr>
            </w:pPr>
          </w:p>
        </w:tc>
      </w:tr>
      <w:tr w:rsidR="00602ACE" w:rsidRPr="00350815" w14:paraId="0E539019" w14:textId="77777777" w:rsidTr="00602ACE">
        <w:tc>
          <w:tcPr>
            <w:tcW w:w="239" w:type="pct"/>
            <w:shd w:val="clear" w:color="auto" w:fill="FFFFFF"/>
            <w:vAlign w:val="center"/>
          </w:tcPr>
          <w:p w14:paraId="318CBBFC"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66.1</w:t>
            </w:r>
          </w:p>
        </w:tc>
        <w:tc>
          <w:tcPr>
            <w:tcW w:w="3759" w:type="pct"/>
            <w:shd w:val="clear" w:color="auto" w:fill="FFFFFF"/>
            <w:vAlign w:val="center"/>
          </w:tcPr>
          <w:p w14:paraId="7F146E56"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Khiển trách</w:t>
            </w:r>
          </w:p>
        </w:tc>
        <w:tc>
          <w:tcPr>
            <w:tcW w:w="544" w:type="pct"/>
            <w:shd w:val="clear" w:color="auto" w:fill="FFFFFF"/>
            <w:vAlign w:val="center"/>
          </w:tcPr>
          <w:p w14:paraId="4DD9D77F"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392CFF86" w14:textId="77777777" w:rsidR="00F0022A" w:rsidRPr="00350815" w:rsidRDefault="00F0022A" w:rsidP="00602ACE">
            <w:pPr>
              <w:spacing w:before="60" w:after="40"/>
              <w:rPr>
                <w:rFonts w:ascii="Times New Roman" w:hAnsi="Times New Roman" w:cs="Times New Roman"/>
                <w:sz w:val="20"/>
              </w:rPr>
            </w:pPr>
          </w:p>
        </w:tc>
      </w:tr>
      <w:tr w:rsidR="00602ACE" w:rsidRPr="00350815" w14:paraId="4D6661E9" w14:textId="77777777" w:rsidTr="00602ACE">
        <w:tc>
          <w:tcPr>
            <w:tcW w:w="239" w:type="pct"/>
            <w:shd w:val="clear" w:color="auto" w:fill="FFFFFF"/>
            <w:vAlign w:val="center"/>
          </w:tcPr>
          <w:p w14:paraId="36CBCF72"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66.2</w:t>
            </w:r>
          </w:p>
        </w:tc>
        <w:tc>
          <w:tcPr>
            <w:tcW w:w="3759" w:type="pct"/>
            <w:shd w:val="clear" w:color="auto" w:fill="FFFFFF"/>
            <w:vAlign w:val="center"/>
          </w:tcPr>
          <w:p w14:paraId="43E22361"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Cảnh cáo</w:t>
            </w:r>
          </w:p>
        </w:tc>
        <w:tc>
          <w:tcPr>
            <w:tcW w:w="544" w:type="pct"/>
            <w:shd w:val="clear" w:color="auto" w:fill="FFFFFF"/>
            <w:vAlign w:val="center"/>
          </w:tcPr>
          <w:p w14:paraId="5574075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5F4AA344" w14:textId="77777777" w:rsidR="00F0022A" w:rsidRPr="00350815" w:rsidRDefault="00F0022A" w:rsidP="00602ACE">
            <w:pPr>
              <w:spacing w:before="60" w:after="40"/>
              <w:rPr>
                <w:rFonts w:ascii="Times New Roman" w:hAnsi="Times New Roman" w:cs="Times New Roman"/>
                <w:sz w:val="20"/>
              </w:rPr>
            </w:pPr>
          </w:p>
        </w:tc>
      </w:tr>
      <w:tr w:rsidR="00602ACE" w:rsidRPr="00350815" w14:paraId="0F7A082A" w14:textId="77777777" w:rsidTr="00602ACE">
        <w:tc>
          <w:tcPr>
            <w:tcW w:w="239" w:type="pct"/>
            <w:shd w:val="clear" w:color="auto" w:fill="FFFFFF"/>
            <w:vAlign w:val="center"/>
          </w:tcPr>
          <w:p w14:paraId="6BC70B4C"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66.3</w:t>
            </w:r>
          </w:p>
        </w:tc>
        <w:tc>
          <w:tcPr>
            <w:tcW w:w="3759" w:type="pct"/>
            <w:shd w:val="clear" w:color="auto" w:fill="FFFFFF"/>
            <w:vAlign w:val="center"/>
          </w:tcPr>
          <w:p w14:paraId="4E0952C7"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Cách chức</w:t>
            </w:r>
          </w:p>
        </w:tc>
        <w:tc>
          <w:tcPr>
            <w:tcW w:w="544" w:type="pct"/>
            <w:shd w:val="clear" w:color="auto" w:fill="FFFFFF"/>
            <w:vAlign w:val="center"/>
          </w:tcPr>
          <w:p w14:paraId="56B972F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237D0D75" w14:textId="77777777" w:rsidR="00F0022A" w:rsidRPr="00350815" w:rsidRDefault="00F0022A" w:rsidP="00602ACE">
            <w:pPr>
              <w:spacing w:before="60" w:after="40"/>
              <w:rPr>
                <w:rFonts w:ascii="Times New Roman" w:hAnsi="Times New Roman" w:cs="Times New Roman"/>
                <w:sz w:val="20"/>
              </w:rPr>
            </w:pPr>
          </w:p>
        </w:tc>
      </w:tr>
      <w:tr w:rsidR="00602ACE" w:rsidRPr="00350815" w14:paraId="6508FD6C" w14:textId="77777777" w:rsidTr="00602ACE">
        <w:tc>
          <w:tcPr>
            <w:tcW w:w="239" w:type="pct"/>
            <w:shd w:val="clear" w:color="auto" w:fill="FFFFFF"/>
            <w:vAlign w:val="center"/>
          </w:tcPr>
          <w:p w14:paraId="5797F1BF"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7B2218F4" w14:textId="77777777" w:rsidR="00F0022A" w:rsidRPr="00350815" w:rsidRDefault="00F0022A" w:rsidP="00602ACE">
            <w:pPr>
              <w:spacing w:before="60" w:after="40"/>
              <w:rPr>
                <w:rFonts w:ascii="Times New Roman" w:hAnsi="Times New Roman" w:cs="Times New Roman"/>
                <w:b/>
                <w:sz w:val="20"/>
              </w:rPr>
            </w:pPr>
            <w:r w:rsidRPr="00350815">
              <w:rPr>
                <w:rFonts w:ascii="Times New Roman" w:hAnsi="Times New Roman" w:cs="Times New Roman"/>
                <w:b/>
                <w:sz w:val="20"/>
              </w:rPr>
              <w:t>XỬ LÝ THAM NHŨNG TRONG CƠ QUAN, TỔ CHỨC, ĐƠN VỊ</w:t>
            </w:r>
          </w:p>
        </w:tc>
        <w:tc>
          <w:tcPr>
            <w:tcW w:w="544" w:type="pct"/>
            <w:shd w:val="clear" w:color="auto" w:fill="FFFFFF"/>
            <w:vAlign w:val="center"/>
          </w:tcPr>
          <w:p w14:paraId="66245069"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1A2DAB15" w14:textId="77777777" w:rsidR="00F0022A" w:rsidRPr="00350815" w:rsidRDefault="00F0022A" w:rsidP="00602ACE">
            <w:pPr>
              <w:spacing w:before="60" w:after="40"/>
              <w:rPr>
                <w:rFonts w:ascii="Times New Roman" w:hAnsi="Times New Roman" w:cs="Times New Roman"/>
                <w:sz w:val="20"/>
              </w:rPr>
            </w:pPr>
          </w:p>
        </w:tc>
      </w:tr>
      <w:tr w:rsidR="00602ACE" w:rsidRPr="00350815" w14:paraId="0E941F70" w14:textId="77777777" w:rsidTr="00602ACE">
        <w:tc>
          <w:tcPr>
            <w:tcW w:w="239" w:type="pct"/>
            <w:shd w:val="clear" w:color="auto" w:fill="FFFFFF"/>
            <w:vAlign w:val="center"/>
          </w:tcPr>
          <w:p w14:paraId="24EF0C4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67</w:t>
            </w:r>
          </w:p>
        </w:tc>
        <w:tc>
          <w:tcPr>
            <w:tcW w:w="3759" w:type="pct"/>
            <w:shd w:val="clear" w:color="auto" w:fill="FFFFFF"/>
            <w:vAlign w:val="center"/>
          </w:tcPr>
          <w:p w14:paraId="01B7A750"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544" w:type="pct"/>
            <w:shd w:val="clear" w:color="auto" w:fill="FFFFFF"/>
            <w:vAlign w:val="center"/>
          </w:tcPr>
          <w:p w14:paraId="7D9A6A8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27F574F2" w14:textId="77777777" w:rsidR="00F0022A" w:rsidRPr="00350815" w:rsidRDefault="00F0022A" w:rsidP="00602ACE">
            <w:pPr>
              <w:spacing w:before="60" w:after="40"/>
              <w:rPr>
                <w:rFonts w:ascii="Times New Roman" w:hAnsi="Times New Roman" w:cs="Times New Roman"/>
                <w:sz w:val="20"/>
              </w:rPr>
            </w:pPr>
          </w:p>
        </w:tc>
      </w:tr>
      <w:tr w:rsidR="00602ACE" w:rsidRPr="00350815" w14:paraId="6820DD87" w14:textId="77777777" w:rsidTr="00602ACE">
        <w:tc>
          <w:tcPr>
            <w:tcW w:w="239" w:type="pct"/>
            <w:shd w:val="clear" w:color="auto" w:fill="FFFFFF"/>
            <w:vAlign w:val="center"/>
          </w:tcPr>
          <w:p w14:paraId="6386D60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68</w:t>
            </w:r>
          </w:p>
        </w:tc>
        <w:tc>
          <w:tcPr>
            <w:tcW w:w="3759" w:type="pct"/>
            <w:shd w:val="clear" w:color="auto" w:fill="FFFFFF"/>
            <w:vAlign w:val="center"/>
          </w:tcPr>
          <w:p w14:paraId="46CD387C"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544" w:type="pct"/>
            <w:shd w:val="clear" w:color="auto" w:fill="FFFFFF"/>
            <w:vAlign w:val="center"/>
          </w:tcPr>
          <w:p w14:paraId="49FCCF8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02B15545" w14:textId="77777777" w:rsidR="00F0022A" w:rsidRPr="00350815" w:rsidRDefault="00F0022A" w:rsidP="00602ACE">
            <w:pPr>
              <w:spacing w:before="60" w:after="40"/>
              <w:rPr>
                <w:rFonts w:ascii="Times New Roman" w:hAnsi="Times New Roman" w:cs="Times New Roman"/>
                <w:sz w:val="20"/>
              </w:rPr>
            </w:pPr>
          </w:p>
        </w:tc>
      </w:tr>
      <w:tr w:rsidR="00602ACE" w:rsidRPr="00350815" w14:paraId="661B676E" w14:textId="77777777" w:rsidTr="00602ACE">
        <w:tc>
          <w:tcPr>
            <w:tcW w:w="239" w:type="pct"/>
            <w:shd w:val="clear" w:color="auto" w:fill="FFFFFF"/>
            <w:vAlign w:val="center"/>
          </w:tcPr>
          <w:p w14:paraId="4FDF7D5B"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68.1</w:t>
            </w:r>
          </w:p>
        </w:tc>
        <w:tc>
          <w:tcPr>
            <w:tcW w:w="3759" w:type="pct"/>
            <w:shd w:val="clear" w:color="auto" w:fill="FFFFFF"/>
            <w:vAlign w:val="center"/>
          </w:tcPr>
          <w:p w14:paraId="4BD8D976"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Số đối tượng phạm tội tham nhũng ít nghiêm trọng</w:t>
            </w:r>
          </w:p>
        </w:tc>
        <w:tc>
          <w:tcPr>
            <w:tcW w:w="544" w:type="pct"/>
            <w:shd w:val="clear" w:color="auto" w:fill="FFFFFF"/>
            <w:vAlign w:val="center"/>
          </w:tcPr>
          <w:p w14:paraId="591B4FB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07CD329D" w14:textId="77777777" w:rsidR="00F0022A" w:rsidRPr="00350815" w:rsidRDefault="00F0022A" w:rsidP="00602ACE">
            <w:pPr>
              <w:spacing w:before="60" w:after="40"/>
              <w:rPr>
                <w:rFonts w:ascii="Times New Roman" w:hAnsi="Times New Roman" w:cs="Times New Roman"/>
                <w:sz w:val="20"/>
              </w:rPr>
            </w:pPr>
          </w:p>
        </w:tc>
      </w:tr>
      <w:tr w:rsidR="00602ACE" w:rsidRPr="00350815" w14:paraId="1E2667A3" w14:textId="77777777" w:rsidTr="00602ACE">
        <w:tc>
          <w:tcPr>
            <w:tcW w:w="239" w:type="pct"/>
            <w:shd w:val="clear" w:color="auto" w:fill="FFFFFF"/>
            <w:vAlign w:val="center"/>
          </w:tcPr>
          <w:p w14:paraId="445BE238"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68.2</w:t>
            </w:r>
          </w:p>
        </w:tc>
        <w:tc>
          <w:tcPr>
            <w:tcW w:w="3759" w:type="pct"/>
            <w:shd w:val="clear" w:color="auto" w:fill="FFFFFF"/>
            <w:vAlign w:val="center"/>
          </w:tcPr>
          <w:p w14:paraId="14025078"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Số đối tượng phạm tội tham nhũng nghiêm trọng</w:t>
            </w:r>
          </w:p>
        </w:tc>
        <w:tc>
          <w:tcPr>
            <w:tcW w:w="544" w:type="pct"/>
            <w:shd w:val="clear" w:color="auto" w:fill="FFFFFF"/>
            <w:vAlign w:val="center"/>
          </w:tcPr>
          <w:p w14:paraId="37D5C21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1E82E20A" w14:textId="77777777" w:rsidR="00F0022A" w:rsidRPr="00350815" w:rsidRDefault="00F0022A" w:rsidP="00602ACE">
            <w:pPr>
              <w:spacing w:before="60" w:after="40"/>
              <w:rPr>
                <w:rFonts w:ascii="Times New Roman" w:hAnsi="Times New Roman" w:cs="Times New Roman"/>
                <w:sz w:val="20"/>
              </w:rPr>
            </w:pPr>
          </w:p>
        </w:tc>
      </w:tr>
      <w:tr w:rsidR="00602ACE" w:rsidRPr="00350815" w14:paraId="09E26CCF" w14:textId="77777777" w:rsidTr="00602ACE">
        <w:tc>
          <w:tcPr>
            <w:tcW w:w="239" w:type="pct"/>
            <w:shd w:val="clear" w:color="auto" w:fill="FFFFFF"/>
            <w:vAlign w:val="center"/>
          </w:tcPr>
          <w:p w14:paraId="42628F10"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68.3</w:t>
            </w:r>
          </w:p>
        </w:tc>
        <w:tc>
          <w:tcPr>
            <w:tcW w:w="3759" w:type="pct"/>
            <w:shd w:val="clear" w:color="auto" w:fill="FFFFFF"/>
            <w:vAlign w:val="center"/>
          </w:tcPr>
          <w:p w14:paraId="5A173127"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Số đối tượng phạm tội tham nhũng rất nghiêm trọng</w:t>
            </w:r>
          </w:p>
        </w:tc>
        <w:tc>
          <w:tcPr>
            <w:tcW w:w="544" w:type="pct"/>
            <w:shd w:val="clear" w:color="auto" w:fill="FFFFFF"/>
            <w:vAlign w:val="center"/>
          </w:tcPr>
          <w:p w14:paraId="46C584ED"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2289572F" w14:textId="77777777" w:rsidR="00F0022A" w:rsidRPr="00350815" w:rsidRDefault="00F0022A" w:rsidP="00602ACE">
            <w:pPr>
              <w:spacing w:before="60" w:after="40"/>
              <w:rPr>
                <w:rFonts w:ascii="Times New Roman" w:hAnsi="Times New Roman" w:cs="Times New Roman"/>
                <w:sz w:val="20"/>
              </w:rPr>
            </w:pPr>
          </w:p>
        </w:tc>
      </w:tr>
      <w:tr w:rsidR="00602ACE" w:rsidRPr="00350815" w14:paraId="172E735E" w14:textId="77777777" w:rsidTr="00602ACE">
        <w:tc>
          <w:tcPr>
            <w:tcW w:w="239" w:type="pct"/>
            <w:shd w:val="clear" w:color="auto" w:fill="FFFFFF"/>
            <w:vAlign w:val="center"/>
          </w:tcPr>
          <w:p w14:paraId="4E7506A8"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68.4</w:t>
            </w:r>
          </w:p>
        </w:tc>
        <w:tc>
          <w:tcPr>
            <w:tcW w:w="3759" w:type="pct"/>
            <w:shd w:val="clear" w:color="auto" w:fill="FFFFFF"/>
            <w:vAlign w:val="center"/>
          </w:tcPr>
          <w:p w14:paraId="7A8D437A"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Số đối tượng phạm tội tham nhũng đặc biệt nghiêm trọng</w:t>
            </w:r>
          </w:p>
        </w:tc>
        <w:tc>
          <w:tcPr>
            <w:tcW w:w="544" w:type="pct"/>
            <w:shd w:val="clear" w:color="auto" w:fill="FFFFFF"/>
            <w:vAlign w:val="center"/>
          </w:tcPr>
          <w:p w14:paraId="1862A778"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1BBF5BB8" w14:textId="77777777" w:rsidR="00F0022A" w:rsidRPr="00350815" w:rsidRDefault="00F0022A" w:rsidP="00602ACE">
            <w:pPr>
              <w:spacing w:before="60" w:after="40"/>
              <w:rPr>
                <w:rFonts w:ascii="Times New Roman" w:hAnsi="Times New Roman" w:cs="Times New Roman"/>
                <w:sz w:val="20"/>
              </w:rPr>
            </w:pPr>
          </w:p>
        </w:tc>
      </w:tr>
      <w:tr w:rsidR="00602ACE" w:rsidRPr="00350815" w14:paraId="6E60CB2E" w14:textId="77777777" w:rsidTr="00602ACE">
        <w:tc>
          <w:tcPr>
            <w:tcW w:w="239" w:type="pct"/>
            <w:shd w:val="clear" w:color="auto" w:fill="FFFFFF"/>
            <w:vAlign w:val="center"/>
          </w:tcPr>
          <w:p w14:paraId="6C0CA89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69</w:t>
            </w:r>
          </w:p>
        </w:tc>
        <w:tc>
          <w:tcPr>
            <w:tcW w:w="3759" w:type="pct"/>
            <w:shd w:val="clear" w:color="auto" w:fill="FFFFFF"/>
            <w:vAlign w:val="center"/>
          </w:tcPr>
          <w:p w14:paraId="3CACF26A"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việc tham nhũng đã được xử lý hành chính</w:t>
            </w:r>
          </w:p>
        </w:tc>
        <w:tc>
          <w:tcPr>
            <w:tcW w:w="544" w:type="pct"/>
            <w:shd w:val="clear" w:color="auto" w:fill="FFFFFF"/>
            <w:vAlign w:val="center"/>
          </w:tcPr>
          <w:p w14:paraId="51DC97A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16B30F5B" w14:textId="77777777" w:rsidR="00F0022A" w:rsidRPr="00350815" w:rsidRDefault="00F0022A" w:rsidP="00602ACE">
            <w:pPr>
              <w:spacing w:before="60" w:after="40"/>
              <w:rPr>
                <w:rFonts w:ascii="Times New Roman" w:hAnsi="Times New Roman" w:cs="Times New Roman"/>
                <w:sz w:val="20"/>
              </w:rPr>
            </w:pPr>
          </w:p>
        </w:tc>
      </w:tr>
      <w:tr w:rsidR="00602ACE" w:rsidRPr="00350815" w14:paraId="1DE4A499" w14:textId="77777777" w:rsidTr="00602ACE">
        <w:tc>
          <w:tcPr>
            <w:tcW w:w="239" w:type="pct"/>
            <w:shd w:val="clear" w:color="auto" w:fill="FFFFFF"/>
            <w:vAlign w:val="center"/>
          </w:tcPr>
          <w:p w14:paraId="125F9B99"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70</w:t>
            </w:r>
          </w:p>
        </w:tc>
        <w:tc>
          <w:tcPr>
            <w:tcW w:w="3759" w:type="pct"/>
            <w:shd w:val="clear" w:color="auto" w:fill="FFFFFF"/>
            <w:vAlign w:val="center"/>
          </w:tcPr>
          <w:p w14:paraId="78E10808"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cán bộ, công chức, viên chức bị xử lý kỷ luật hành chính về hành vi tham nhũng</w:t>
            </w:r>
          </w:p>
        </w:tc>
        <w:tc>
          <w:tcPr>
            <w:tcW w:w="544" w:type="pct"/>
            <w:shd w:val="clear" w:color="auto" w:fill="FFFFFF"/>
            <w:vAlign w:val="center"/>
          </w:tcPr>
          <w:p w14:paraId="6BFE17B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0DE178D1" w14:textId="77777777" w:rsidR="00F0022A" w:rsidRPr="00350815" w:rsidRDefault="00F0022A" w:rsidP="00602ACE">
            <w:pPr>
              <w:spacing w:before="60" w:after="40"/>
              <w:rPr>
                <w:rFonts w:ascii="Times New Roman" w:hAnsi="Times New Roman" w:cs="Times New Roman"/>
                <w:sz w:val="20"/>
              </w:rPr>
            </w:pPr>
          </w:p>
        </w:tc>
      </w:tr>
      <w:tr w:rsidR="00602ACE" w:rsidRPr="00350815" w14:paraId="36F46861" w14:textId="77777777" w:rsidTr="00602ACE">
        <w:tc>
          <w:tcPr>
            <w:tcW w:w="239" w:type="pct"/>
            <w:shd w:val="clear" w:color="auto" w:fill="FFFFFF"/>
            <w:vAlign w:val="center"/>
          </w:tcPr>
          <w:p w14:paraId="678B3DA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71</w:t>
            </w:r>
          </w:p>
        </w:tc>
        <w:tc>
          <w:tcPr>
            <w:tcW w:w="3759" w:type="pct"/>
            <w:shd w:val="clear" w:color="auto" w:fill="FFFFFF"/>
            <w:vAlign w:val="center"/>
          </w:tcPr>
          <w:p w14:paraId="63C9E33F"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việc tham nhũng đã được phát hiện, đang được xem xét để xử lý (chưa có kết quả xử lý)</w:t>
            </w:r>
          </w:p>
        </w:tc>
        <w:tc>
          <w:tcPr>
            <w:tcW w:w="544" w:type="pct"/>
            <w:shd w:val="clear" w:color="auto" w:fill="FFFFFF"/>
            <w:vAlign w:val="center"/>
          </w:tcPr>
          <w:p w14:paraId="531FDA1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07FE0437" w14:textId="77777777" w:rsidR="00F0022A" w:rsidRPr="00350815" w:rsidRDefault="00F0022A" w:rsidP="00602ACE">
            <w:pPr>
              <w:spacing w:before="60" w:after="40"/>
              <w:rPr>
                <w:rFonts w:ascii="Times New Roman" w:hAnsi="Times New Roman" w:cs="Times New Roman"/>
                <w:sz w:val="20"/>
              </w:rPr>
            </w:pPr>
          </w:p>
        </w:tc>
      </w:tr>
      <w:tr w:rsidR="00602ACE" w:rsidRPr="00350815" w14:paraId="6A39FFD2" w14:textId="77777777" w:rsidTr="00602ACE">
        <w:tc>
          <w:tcPr>
            <w:tcW w:w="239" w:type="pct"/>
            <w:shd w:val="clear" w:color="auto" w:fill="FFFFFF"/>
            <w:vAlign w:val="center"/>
          </w:tcPr>
          <w:p w14:paraId="5955262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72</w:t>
            </w:r>
          </w:p>
        </w:tc>
        <w:tc>
          <w:tcPr>
            <w:tcW w:w="3759" w:type="pct"/>
            <w:shd w:val="clear" w:color="auto" w:fill="FFFFFF"/>
            <w:vAlign w:val="center"/>
          </w:tcPr>
          <w:p w14:paraId="32A4B87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tham nhũng đã được phát hiện, đang được xem xét để xử lý (chưa có kết quả xử lý)</w:t>
            </w:r>
          </w:p>
        </w:tc>
        <w:tc>
          <w:tcPr>
            <w:tcW w:w="544" w:type="pct"/>
            <w:shd w:val="clear" w:color="auto" w:fill="FFFFFF"/>
            <w:vAlign w:val="center"/>
          </w:tcPr>
          <w:p w14:paraId="7445D6C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364E059C" w14:textId="77777777" w:rsidR="00F0022A" w:rsidRPr="00350815" w:rsidRDefault="00F0022A" w:rsidP="00602ACE">
            <w:pPr>
              <w:spacing w:before="60" w:after="40"/>
              <w:rPr>
                <w:rFonts w:ascii="Times New Roman" w:hAnsi="Times New Roman" w:cs="Times New Roman"/>
                <w:sz w:val="20"/>
              </w:rPr>
            </w:pPr>
          </w:p>
        </w:tc>
      </w:tr>
      <w:tr w:rsidR="00602ACE" w:rsidRPr="00350815" w14:paraId="4D460BE0" w14:textId="77777777" w:rsidTr="00602ACE">
        <w:tc>
          <w:tcPr>
            <w:tcW w:w="239" w:type="pct"/>
            <w:shd w:val="clear" w:color="auto" w:fill="FFFFFF"/>
            <w:vAlign w:val="center"/>
          </w:tcPr>
          <w:p w14:paraId="4E180670"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0ABBC6CA"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Tài sản bị tham nhũng, gây thiệt hại do tham nhũng đã phát hiện được</w:t>
            </w:r>
          </w:p>
        </w:tc>
        <w:tc>
          <w:tcPr>
            <w:tcW w:w="544" w:type="pct"/>
            <w:shd w:val="clear" w:color="auto" w:fill="FFFFFF"/>
            <w:vAlign w:val="center"/>
          </w:tcPr>
          <w:p w14:paraId="60C5ED87"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24362C16" w14:textId="77777777" w:rsidR="00F0022A" w:rsidRPr="00350815" w:rsidRDefault="00F0022A" w:rsidP="00602ACE">
            <w:pPr>
              <w:spacing w:before="60" w:after="40"/>
              <w:rPr>
                <w:rFonts w:ascii="Times New Roman" w:hAnsi="Times New Roman" w:cs="Times New Roman"/>
                <w:sz w:val="20"/>
              </w:rPr>
            </w:pPr>
          </w:p>
        </w:tc>
      </w:tr>
      <w:tr w:rsidR="00602ACE" w:rsidRPr="00350815" w14:paraId="1EDFFF7B" w14:textId="77777777" w:rsidTr="00602ACE">
        <w:tc>
          <w:tcPr>
            <w:tcW w:w="239" w:type="pct"/>
            <w:shd w:val="clear" w:color="auto" w:fill="FFFFFF"/>
            <w:vAlign w:val="center"/>
          </w:tcPr>
          <w:p w14:paraId="13427FF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73</w:t>
            </w:r>
          </w:p>
        </w:tc>
        <w:tc>
          <w:tcPr>
            <w:tcW w:w="3759" w:type="pct"/>
            <w:shd w:val="clear" w:color="auto" w:fill="FFFFFF"/>
            <w:vAlign w:val="center"/>
          </w:tcPr>
          <w:p w14:paraId="79332C25"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Bằng tiền (tiền Việt Nam + ngoại tệ, tài sản khác được quy đổi ra tiền Việt Nam)</w:t>
            </w:r>
          </w:p>
        </w:tc>
        <w:tc>
          <w:tcPr>
            <w:tcW w:w="544" w:type="pct"/>
            <w:shd w:val="clear" w:color="auto" w:fill="FFFFFF"/>
            <w:vAlign w:val="center"/>
          </w:tcPr>
          <w:p w14:paraId="3B31815A"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 đồng</w:t>
            </w:r>
          </w:p>
        </w:tc>
        <w:tc>
          <w:tcPr>
            <w:tcW w:w="458" w:type="pct"/>
            <w:shd w:val="clear" w:color="auto" w:fill="FFFFFF"/>
            <w:vAlign w:val="center"/>
          </w:tcPr>
          <w:p w14:paraId="753C218C" w14:textId="77777777" w:rsidR="00F0022A" w:rsidRPr="00350815" w:rsidRDefault="00F0022A" w:rsidP="00602ACE">
            <w:pPr>
              <w:spacing w:before="60" w:after="40"/>
              <w:rPr>
                <w:rFonts w:ascii="Times New Roman" w:hAnsi="Times New Roman" w:cs="Times New Roman"/>
                <w:sz w:val="20"/>
              </w:rPr>
            </w:pPr>
          </w:p>
        </w:tc>
      </w:tr>
      <w:tr w:rsidR="00602ACE" w:rsidRPr="00350815" w14:paraId="2490CA2A" w14:textId="77777777" w:rsidTr="00602ACE">
        <w:tc>
          <w:tcPr>
            <w:tcW w:w="239" w:type="pct"/>
            <w:shd w:val="clear" w:color="auto" w:fill="FFFFFF"/>
            <w:vAlign w:val="center"/>
          </w:tcPr>
          <w:p w14:paraId="1258E2D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74</w:t>
            </w:r>
          </w:p>
        </w:tc>
        <w:tc>
          <w:tcPr>
            <w:tcW w:w="3759" w:type="pct"/>
            <w:shd w:val="clear" w:color="auto" w:fill="FFFFFF"/>
            <w:vAlign w:val="center"/>
          </w:tcPr>
          <w:p w14:paraId="7702D45A"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Đất đai</w:t>
            </w:r>
          </w:p>
        </w:tc>
        <w:tc>
          <w:tcPr>
            <w:tcW w:w="544" w:type="pct"/>
            <w:shd w:val="clear" w:color="auto" w:fill="FFFFFF"/>
            <w:vAlign w:val="center"/>
          </w:tcPr>
          <w:p w14:paraId="42996BC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m</w:t>
            </w:r>
            <w:r w:rsidRPr="00350815">
              <w:rPr>
                <w:rFonts w:ascii="Times New Roman" w:hAnsi="Times New Roman" w:cs="Times New Roman"/>
                <w:sz w:val="20"/>
                <w:vertAlign w:val="superscript"/>
              </w:rPr>
              <w:t>2</w:t>
            </w:r>
          </w:p>
        </w:tc>
        <w:tc>
          <w:tcPr>
            <w:tcW w:w="458" w:type="pct"/>
            <w:shd w:val="clear" w:color="auto" w:fill="FFFFFF"/>
            <w:vAlign w:val="center"/>
          </w:tcPr>
          <w:p w14:paraId="12C82DC6" w14:textId="77777777" w:rsidR="00F0022A" w:rsidRPr="00350815" w:rsidRDefault="00F0022A" w:rsidP="00602ACE">
            <w:pPr>
              <w:spacing w:before="60" w:after="40"/>
              <w:rPr>
                <w:rFonts w:ascii="Times New Roman" w:hAnsi="Times New Roman" w:cs="Times New Roman"/>
                <w:sz w:val="20"/>
              </w:rPr>
            </w:pPr>
          </w:p>
        </w:tc>
      </w:tr>
      <w:tr w:rsidR="00602ACE" w:rsidRPr="00350815" w14:paraId="441EFE1D" w14:textId="77777777" w:rsidTr="00602ACE">
        <w:tc>
          <w:tcPr>
            <w:tcW w:w="239" w:type="pct"/>
            <w:shd w:val="clear" w:color="auto" w:fill="FFFFFF"/>
            <w:vAlign w:val="center"/>
          </w:tcPr>
          <w:p w14:paraId="61A880CD"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1862269F" w14:textId="77777777" w:rsidR="00F0022A" w:rsidRPr="00350815" w:rsidRDefault="00F0022A" w:rsidP="00602ACE">
            <w:pPr>
              <w:spacing w:before="60" w:after="40"/>
              <w:rPr>
                <w:rFonts w:ascii="Times New Roman" w:hAnsi="Times New Roman" w:cs="Times New Roman"/>
                <w:b/>
                <w:i/>
                <w:sz w:val="20"/>
              </w:rPr>
            </w:pPr>
            <w:r w:rsidRPr="00350815">
              <w:rPr>
                <w:rFonts w:ascii="Times New Roman" w:hAnsi="Times New Roman" w:cs="Times New Roman"/>
                <w:b/>
                <w:i/>
                <w:sz w:val="20"/>
              </w:rPr>
              <w:t>Tài sản tham nhũng, gây thiệt hại do tham nhũng đã được thu hồi, bồi thường</w:t>
            </w:r>
          </w:p>
        </w:tc>
        <w:tc>
          <w:tcPr>
            <w:tcW w:w="544" w:type="pct"/>
            <w:shd w:val="clear" w:color="auto" w:fill="FFFFFF"/>
            <w:vAlign w:val="center"/>
          </w:tcPr>
          <w:p w14:paraId="087055B1"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5894160E" w14:textId="77777777" w:rsidR="00F0022A" w:rsidRPr="00350815" w:rsidRDefault="00F0022A" w:rsidP="00602ACE">
            <w:pPr>
              <w:spacing w:before="60" w:after="40"/>
              <w:rPr>
                <w:rFonts w:ascii="Times New Roman" w:hAnsi="Times New Roman" w:cs="Times New Roman"/>
                <w:sz w:val="20"/>
              </w:rPr>
            </w:pPr>
          </w:p>
        </w:tc>
      </w:tr>
      <w:tr w:rsidR="00602ACE" w:rsidRPr="00350815" w14:paraId="499975D7" w14:textId="77777777" w:rsidTr="00602ACE">
        <w:tc>
          <w:tcPr>
            <w:tcW w:w="239" w:type="pct"/>
            <w:shd w:val="clear" w:color="auto" w:fill="FFFFFF"/>
            <w:vAlign w:val="center"/>
          </w:tcPr>
          <w:p w14:paraId="74076F0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75</w:t>
            </w:r>
          </w:p>
        </w:tc>
        <w:tc>
          <w:tcPr>
            <w:tcW w:w="3759" w:type="pct"/>
            <w:shd w:val="clear" w:color="auto" w:fill="FFFFFF"/>
            <w:vAlign w:val="center"/>
          </w:tcPr>
          <w:p w14:paraId="5C3A7CB6"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Bằng tiền (tiền Việt Nam + ngoại tệ, tài sản khác được quy đổi ra tiền Việt Nam)</w:t>
            </w:r>
          </w:p>
        </w:tc>
        <w:tc>
          <w:tcPr>
            <w:tcW w:w="544" w:type="pct"/>
            <w:shd w:val="clear" w:color="auto" w:fill="FFFFFF"/>
            <w:vAlign w:val="center"/>
          </w:tcPr>
          <w:p w14:paraId="4ACF3BF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 đồng</w:t>
            </w:r>
          </w:p>
        </w:tc>
        <w:tc>
          <w:tcPr>
            <w:tcW w:w="458" w:type="pct"/>
            <w:shd w:val="clear" w:color="auto" w:fill="FFFFFF"/>
            <w:vAlign w:val="center"/>
          </w:tcPr>
          <w:p w14:paraId="0B3D4C01" w14:textId="77777777" w:rsidR="00F0022A" w:rsidRPr="00350815" w:rsidRDefault="00F0022A" w:rsidP="00602ACE">
            <w:pPr>
              <w:spacing w:before="60" w:after="40"/>
              <w:rPr>
                <w:rFonts w:ascii="Times New Roman" w:hAnsi="Times New Roman" w:cs="Times New Roman"/>
                <w:sz w:val="20"/>
              </w:rPr>
            </w:pPr>
          </w:p>
        </w:tc>
      </w:tr>
      <w:tr w:rsidR="00602ACE" w:rsidRPr="00350815" w14:paraId="6219F10C" w14:textId="77777777" w:rsidTr="00602ACE">
        <w:tc>
          <w:tcPr>
            <w:tcW w:w="239" w:type="pct"/>
            <w:shd w:val="clear" w:color="auto" w:fill="FFFFFF"/>
            <w:vAlign w:val="center"/>
          </w:tcPr>
          <w:p w14:paraId="1F4A8AC8"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75.1</w:t>
            </w:r>
          </w:p>
        </w:tc>
        <w:tc>
          <w:tcPr>
            <w:tcW w:w="3759" w:type="pct"/>
            <w:shd w:val="clear" w:color="auto" w:fill="FFFFFF"/>
            <w:vAlign w:val="center"/>
          </w:tcPr>
          <w:p w14:paraId="09BACDB0"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Kết quả thu hồi tiền bằng biện pháp hành chính</w:t>
            </w:r>
          </w:p>
        </w:tc>
        <w:tc>
          <w:tcPr>
            <w:tcW w:w="544" w:type="pct"/>
            <w:shd w:val="clear" w:color="auto" w:fill="FFFFFF"/>
            <w:vAlign w:val="center"/>
          </w:tcPr>
          <w:p w14:paraId="5E7180C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w:t>
            </w:r>
          </w:p>
        </w:tc>
        <w:tc>
          <w:tcPr>
            <w:tcW w:w="458" w:type="pct"/>
            <w:shd w:val="clear" w:color="auto" w:fill="FFFFFF"/>
            <w:vAlign w:val="center"/>
          </w:tcPr>
          <w:p w14:paraId="4367043A" w14:textId="77777777" w:rsidR="00F0022A" w:rsidRPr="00350815" w:rsidRDefault="00F0022A" w:rsidP="00602ACE">
            <w:pPr>
              <w:spacing w:before="60" w:after="40"/>
              <w:rPr>
                <w:rFonts w:ascii="Times New Roman" w:hAnsi="Times New Roman" w:cs="Times New Roman"/>
                <w:sz w:val="20"/>
              </w:rPr>
            </w:pPr>
          </w:p>
        </w:tc>
      </w:tr>
      <w:tr w:rsidR="00602ACE" w:rsidRPr="00350815" w14:paraId="6017B505" w14:textId="77777777" w:rsidTr="00602ACE">
        <w:tc>
          <w:tcPr>
            <w:tcW w:w="239" w:type="pct"/>
            <w:shd w:val="clear" w:color="auto" w:fill="FFFFFF"/>
            <w:vAlign w:val="center"/>
          </w:tcPr>
          <w:p w14:paraId="18413A3F"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lastRenderedPageBreak/>
              <w:t>75.2</w:t>
            </w:r>
          </w:p>
        </w:tc>
        <w:tc>
          <w:tcPr>
            <w:tcW w:w="3759" w:type="pct"/>
            <w:shd w:val="clear" w:color="auto" w:fill="FFFFFF"/>
            <w:vAlign w:val="center"/>
          </w:tcPr>
          <w:p w14:paraId="1964310C"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Kết quả thu hồi tiền bằng biện pháp tư pháp</w:t>
            </w:r>
          </w:p>
        </w:tc>
        <w:tc>
          <w:tcPr>
            <w:tcW w:w="544" w:type="pct"/>
            <w:shd w:val="clear" w:color="auto" w:fill="FFFFFF"/>
            <w:vAlign w:val="center"/>
          </w:tcPr>
          <w:p w14:paraId="33BA48A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w:t>
            </w:r>
          </w:p>
        </w:tc>
        <w:tc>
          <w:tcPr>
            <w:tcW w:w="458" w:type="pct"/>
            <w:shd w:val="clear" w:color="auto" w:fill="FFFFFF"/>
            <w:vAlign w:val="center"/>
          </w:tcPr>
          <w:p w14:paraId="0C8186A9" w14:textId="77777777" w:rsidR="00F0022A" w:rsidRPr="00350815" w:rsidRDefault="00F0022A" w:rsidP="00602ACE">
            <w:pPr>
              <w:spacing w:before="60" w:after="40"/>
              <w:rPr>
                <w:rFonts w:ascii="Times New Roman" w:hAnsi="Times New Roman" w:cs="Times New Roman"/>
                <w:sz w:val="20"/>
              </w:rPr>
            </w:pPr>
          </w:p>
        </w:tc>
      </w:tr>
      <w:tr w:rsidR="00602ACE" w:rsidRPr="00350815" w14:paraId="5B867102" w14:textId="77777777" w:rsidTr="00602ACE">
        <w:tc>
          <w:tcPr>
            <w:tcW w:w="239" w:type="pct"/>
            <w:shd w:val="clear" w:color="auto" w:fill="FFFFFF"/>
            <w:vAlign w:val="center"/>
          </w:tcPr>
          <w:p w14:paraId="0888606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br w:type="page"/>
              <w:t>76</w:t>
            </w:r>
          </w:p>
        </w:tc>
        <w:tc>
          <w:tcPr>
            <w:tcW w:w="3759" w:type="pct"/>
            <w:shd w:val="clear" w:color="auto" w:fill="FFFFFF"/>
            <w:vAlign w:val="center"/>
          </w:tcPr>
          <w:p w14:paraId="72E806BE"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Đất đai</w:t>
            </w:r>
          </w:p>
        </w:tc>
        <w:tc>
          <w:tcPr>
            <w:tcW w:w="544" w:type="pct"/>
            <w:shd w:val="clear" w:color="auto" w:fill="FFFFFF"/>
            <w:vAlign w:val="center"/>
          </w:tcPr>
          <w:p w14:paraId="4A579C5C"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m</w:t>
            </w:r>
            <w:r w:rsidRPr="00350815">
              <w:rPr>
                <w:rFonts w:ascii="Times New Roman" w:hAnsi="Times New Roman" w:cs="Times New Roman"/>
                <w:sz w:val="20"/>
                <w:vertAlign w:val="superscript"/>
              </w:rPr>
              <w:t>2</w:t>
            </w:r>
          </w:p>
        </w:tc>
        <w:tc>
          <w:tcPr>
            <w:tcW w:w="458" w:type="pct"/>
            <w:shd w:val="clear" w:color="auto" w:fill="FFFFFF"/>
            <w:vAlign w:val="center"/>
          </w:tcPr>
          <w:p w14:paraId="1E1660A6" w14:textId="77777777" w:rsidR="00F0022A" w:rsidRPr="00350815" w:rsidRDefault="00F0022A" w:rsidP="00602ACE">
            <w:pPr>
              <w:spacing w:before="60" w:after="40"/>
              <w:rPr>
                <w:rFonts w:ascii="Times New Roman" w:hAnsi="Times New Roman" w:cs="Times New Roman"/>
                <w:sz w:val="20"/>
              </w:rPr>
            </w:pPr>
          </w:p>
        </w:tc>
      </w:tr>
      <w:tr w:rsidR="00602ACE" w:rsidRPr="00350815" w14:paraId="590459C5" w14:textId="77777777" w:rsidTr="00602ACE">
        <w:tc>
          <w:tcPr>
            <w:tcW w:w="239" w:type="pct"/>
            <w:shd w:val="clear" w:color="auto" w:fill="FFFFFF"/>
            <w:vAlign w:val="center"/>
          </w:tcPr>
          <w:p w14:paraId="4FAA361D"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76.1</w:t>
            </w:r>
          </w:p>
        </w:tc>
        <w:tc>
          <w:tcPr>
            <w:tcW w:w="3759" w:type="pct"/>
            <w:shd w:val="clear" w:color="auto" w:fill="FFFFFF"/>
            <w:vAlign w:val="center"/>
          </w:tcPr>
          <w:p w14:paraId="4FEACEF3"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Kết quả thu hồi đất bằng biện pháp hành chính</w:t>
            </w:r>
          </w:p>
        </w:tc>
        <w:tc>
          <w:tcPr>
            <w:tcW w:w="544" w:type="pct"/>
            <w:shd w:val="clear" w:color="auto" w:fill="FFFFFF"/>
            <w:vAlign w:val="center"/>
          </w:tcPr>
          <w:p w14:paraId="7E12270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m</w:t>
            </w:r>
            <w:r w:rsidRPr="00350815">
              <w:rPr>
                <w:rFonts w:ascii="Times New Roman" w:hAnsi="Times New Roman" w:cs="Times New Roman"/>
                <w:sz w:val="20"/>
                <w:vertAlign w:val="superscript"/>
              </w:rPr>
              <w:t>2</w:t>
            </w:r>
          </w:p>
        </w:tc>
        <w:tc>
          <w:tcPr>
            <w:tcW w:w="458" w:type="pct"/>
            <w:shd w:val="clear" w:color="auto" w:fill="FFFFFF"/>
            <w:vAlign w:val="center"/>
          </w:tcPr>
          <w:p w14:paraId="196F2C54" w14:textId="77777777" w:rsidR="00F0022A" w:rsidRPr="00350815" w:rsidRDefault="00F0022A" w:rsidP="00602ACE">
            <w:pPr>
              <w:spacing w:before="60" w:after="40"/>
              <w:rPr>
                <w:rFonts w:ascii="Times New Roman" w:hAnsi="Times New Roman" w:cs="Times New Roman"/>
                <w:sz w:val="20"/>
              </w:rPr>
            </w:pPr>
          </w:p>
        </w:tc>
      </w:tr>
      <w:tr w:rsidR="00602ACE" w:rsidRPr="00350815" w14:paraId="23D04875" w14:textId="77777777" w:rsidTr="00602ACE">
        <w:tc>
          <w:tcPr>
            <w:tcW w:w="239" w:type="pct"/>
            <w:shd w:val="clear" w:color="auto" w:fill="FFFFFF"/>
            <w:vAlign w:val="center"/>
          </w:tcPr>
          <w:p w14:paraId="16F4D0CE" w14:textId="77777777" w:rsidR="00F0022A" w:rsidRPr="00350815" w:rsidRDefault="00F0022A" w:rsidP="00602ACE">
            <w:pPr>
              <w:spacing w:before="60" w:after="40"/>
              <w:jc w:val="center"/>
              <w:rPr>
                <w:rFonts w:ascii="Times New Roman" w:hAnsi="Times New Roman" w:cs="Times New Roman"/>
                <w:i/>
                <w:sz w:val="20"/>
              </w:rPr>
            </w:pPr>
            <w:r w:rsidRPr="00350815">
              <w:rPr>
                <w:rFonts w:ascii="Times New Roman" w:hAnsi="Times New Roman" w:cs="Times New Roman"/>
                <w:i/>
                <w:sz w:val="20"/>
              </w:rPr>
              <w:t>76.2</w:t>
            </w:r>
          </w:p>
        </w:tc>
        <w:tc>
          <w:tcPr>
            <w:tcW w:w="3759" w:type="pct"/>
            <w:shd w:val="clear" w:color="auto" w:fill="FFFFFF"/>
            <w:vAlign w:val="center"/>
          </w:tcPr>
          <w:p w14:paraId="48FB3A70"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 Kết quả thu hồi đất bằng biện pháp tư pháp</w:t>
            </w:r>
          </w:p>
        </w:tc>
        <w:tc>
          <w:tcPr>
            <w:tcW w:w="544" w:type="pct"/>
            <w:shd w:val="clear" w:color="auto" w:fill="FFFFFF"/>
            <w:vAlign w:val="center"/>
          </w:tcPr>
          <w:p w14:paraId="68FDBF1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m</w:t>
            </w:r>
            <w:r w:rsidRPr="00350815">
              <w:rPr>
                <w:rFonts w:ascii="Times New Roman" w:hAnsi="Times New Roman" w:cs="Times New Roman"/>
                <w:sz w:val="20"/>
                <w:vertAlign w:val="superscript"/>
              </w:rPr>
              <w:t>2</w:t>
            </w:r>
          </w:p>
        </w:tc>
        <w:tc>
          <w:tcPr>
            <w:tcW w:w="458" w:type="pct"/>
            <w:shd w:val="clear" w:color="auto" w:fill="FFFFFF"/>
            <w:vAlign w:val="center"/>
          </w:tcPr>
          <w:p w14:paraId="6998BE7A" w14:textId="77777777" w:rsidR="00F0022A" w:rsidRPr="00350815" w:rsidRDefault="00F0022A" w:rsidP="00602ACE">
            <w:pPr>
              <w:spacing w:before="60" w:after="40"/>
              <w:rPr>
                <w:rFonts w:ascii="Times New Roman" w:hAnsi="Times New Roman" w:cs="Times New Roman"/>
                <w:sz w:val="20"/>
              </w:rPr>
            </w:pPr>
          </w:p>
        </w:tc>
      </w:tr>
      <w:tr w:rsidR="00602ACE" w:rsidRPr="00350815" w14:paraId="7B97E3A2" w14:textId="77777777" w:rsidTr="00602ACE">
        <w:tc>
          <w:tcPr>
            <w:tcW w:w="239" w:type="pct"/>
            <w:shd w:val="clear" w:color="auto" w:fill="FFFFFF"/>
            <w:vAlign w:val="center"/>
          </w:tcPr>
          <w:p w14:paraId="087866D5"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0E0DA0F2" w14:textId="77777777" w:rsidR="00F0022A" w:rsidRPr="00350815" w:rsidRDefault="00F0022A" w:rsidP="00602ACE">
            <w:pPr>
              <w:spacing w:before="60" w:after="40"/>
              <w:rPr>
                <w:rFonts w:ascii="Times New Roman" w:hAnsi="Times New Roman" w:cs="Times New Roman"/>
                <w:i/>
                <w:sz w:val="20"/>
              </w:rPr>
            </w:pPr>
            <w:r w:rsidRPr="00350815">
              <w:rPr>
                <w:rFonts w:ascii="Times New Roman" w:hAnsi="Times New Roman" w:cs="Times New Roman"/>
                <w:i/>
                <w:sz w:val="20"/>
              </w:rPr>
              <w:t>Tài sản tham nhũng, gây thiệt hại do tham nhũng không thể thu hồi, khắc phục được</w:t>
            </w:r>
          </w:p>
        </w:tc>
        <w:tc>
          <w:tcPr>
            <w:tcW w:w="544" w:type="pct"/>
            <w:shd w:val="clear" w:color="auto" w:fill="FFFFFF"/>
            <w:vAlign w:val="center"/>
          </w:tcPr>
          <w:p w14:paraId="3BE413CB"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37D82F35" w14:textId="77777777" w:rsidR="00F0022A" w:rsidRPr="00350815" w:rsidRDefault="00F0022A" w:rsidP="00602ACE">
            <w:pPr>
              <w:spacing w:before="60" w:after="40"/>
              <w:rPr>
                <w:rFonts w:ascii="Times New Roman" w:hAnsi="Times New Roman" w:cs="Times New Roman"/>
                <w:sz w:val="20"/>
              </w:rPr>
            </w:pPr>
          </w:p>
        </w:tc>
      </w:tr>
      <w:tr w:rsidR="00602ACE" w:rsidRPr="00350815" w14:paraId="49ED884D" w14:textId="77777777" w:rsidTr="00602ACE">
        <w:tc>
          <w:tcPr>
            <w:tcW w:w="239" w:type="pct"/>
            <w:shd w:val="clear" w:color="auto" w:fill="FFFFFF"/>
            <w:vAlign w:val="center"/>
          </w:tcPr>
          <w:p w14:paraId="0D04C6D3"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77</w:t>
            </w:r>
          </w:p>
        </w:tc>
        <w:tc>
          <w:tcPr>
            <w:tcW w:w="3759" w:type="pct"/>
            <w:shd w:val="clear" w:color="auto" w:fill="FFFFFF"/>
            <w:vAlign w:val="center"/>
          </w:tcPr>
          <w:p w14:paraId="0B4C41A1"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Bằng tiền (tiền Việt Nam + ngoại tệ, tài sản khác được quy đổi ra tiền Việt Nam)</w:t>
            </w:r>
          </w:p>
        </w:tc>
        <w:tc>
          <w:tcPr>
            <w:tcW w:w="544" w:type="pct"/>
            <w:shd w:val="clear" w:color="auto" w:fill="FFFFFF"/>
            <w:vAlign w:val="center"/>
          </w:tcPr>
          <w:p w14:paraId="077E811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 đồng</w:t>
            </w:r>
          </w:p>
        </w:tc>
        <w:tc>
          <w:tcPr>
            <w:tcW w:w="458" w:type="pct"/>
            <w:shd w:val="clear" w:color="auto" w:fill="FFFFFF"/>
            <w:vAlign w:val="center"/>
          </w:tcPr>
          <w:p w14:paraId="1B2A899A" w14:textId="77777777" w:rsidR="00F0022A" w:rsidRPr="00350815" w:rsidRDefault="00F0022A" w:rsidP="00602ACE">
            <w:pPr>
              <w:spacing w:before="60" w:after="40"/>
              <w:rPr>
                <w:rFonts w:ascii="Times New Roman" w:hAnsi="Times New Roman" w:cs="Times New Roman"/>
                <w:sz w:val="20"/>
              </w:rPr>
            </w:pPr>
          </w:p>
        </w:tc>
      </w:tr>
      <w:tr w:rsidR="00602ACE" w:rsidRPr="00350815" w14:paraId="10D8C515" w14:textId="77777777" w:rsidTr="00602ACE">
        <w:tc>
          <w:tcPr>
            <w:tcW w:w="239" w:type="pct"/>
            <w:shd w:val="clear" w:color="auto" w:fill="FFFFFF"/>
            <w:vAlign w:val="center"/>
          </w:tcPr>
          <w:p w14:paraId="3892C40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78</w:t>
            </w:r>
          </w:p>
        </w:tc>
        <w:tc>
          <w:tcPr>
            <w:tcW w:w="3759" w:type="pct"/>
            <w:shd w:val="clear" w:color="auto" w:fill="FFFFFF"/>
            <w:vAlign w:val="center"/>
          </w:tcPr>
          <w:p w14:paraId="7176C9AE"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Đất đai</w:t>
            </w:r>
          </w:p>
        </w:tc>
        <w:tc>
          <w:tcPr>
            <w:tcW w:w="544" w:type="pct"/>
            <w:shd w:val="clear" w:color="auto" w:fill="FFFFFF"/>
            <w:vAlign w:val="center"/>
          </w:tcPr>
          <w:p w14:paraId="75241E8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m</w:t>
            </w:r>
            <w:r w:rsidRPr="00350815">
              <w:rPr>
                <w:rFonts w:ascii="Times New Roman" w:hAnsi="Times New Roman" w:cs="Times New Roman"/>
                <w:sz w:val="20"/>
                <w:vertAlign w:val="superscript"/>
              </w:rPr>
              <w:t>2</w:t>
            </w:r>
          </w:p>
        </w:tc>
        <w:tc>
          <w:tcPr>
            <w:tcW w:w="458" w:type="pct"/>
            <w:shd w:val="clear" w:color="auto" w:fill="FFFFFF"/>
            <w:vAlign w:val="center"/>
          </w:tcPr>
          <w:p w14:paraId="05B521A7" w14:textId="77777777" w:rsidR="00F0022A" w:rsidRPr="00350815" w:rsidRDefault="00F0022A" w:rsidP="00602ACE">
            <w:pPr>
              <w:spacing w:before="60" w:after="40"/>
              <w:rPr>
                <w:rFonts w:ascii="Times New Roman" w:hAnsi="Times New Roman" w:cs="Times New Roman"/>
                <w:sz w:val="20"/>
              </w:rPr>
            </w:pPr>
          </w:p>
        </w:tc>
      </w:tr>
      <w:tr w:rsidR="00602ACE" w:rsidRPr="00350815" w14:paraId="16EF4ADC" w14:textId="77777777" w:rsidTr="00602ACE">
        <w:tc>
          <w:tcPr>
            <w:tcW w:w="239" w:type="pct"/>
            <w:shd w:val="clear" w:color="auto" w:fill="FFFFFF"/>
            <w:vAlign w:val="center"/>
          </w:tcPr>
          <w:p w14:paraId="670D800E" w14:textId="77777777" w:rsidR="00F0022A" w:rsidRPr="00350815" w:rsidRDefault="00F0022A" w:rsidP="00602ACE">
            <w:pPr>
              <w:spacing w:before="60" w:after="40"/>
              <w:jc w:val="center"/>
              <w:rPr>
                <w:rFonts w:ascii="Times New Roman" w:hAnsi="Times New Roman" w:cs="Times New Roman"/>
                <w:sz w:val="20"/>
              </w:rPr>
            </w:pPr>
          </w:p>
        </w:tc>
        <w:tc>
          <w:tcPr>
            <w:tcW w:w="3759" w:type="pct"/>
            <w:shd w:val="clear" w:color="auto" w:fill="FFFFFF"/>
            <w:vAlign w:val="center"/>
          </w:tcPr>
          <w:p w14:paraId="0BF69997" w14:textId="77777777" w:rsidR="00F0022A" w:rsidRPr="00350815" w:rsidRDefault="00F0022A" w:rsidP="00602ACE">
            <w:pPr>
              <w:spacing w:before="60" w:after="40"/>
              <w:rPr>
                <w:rFonts w:ascii="Times New Roman" w:hAnsi="Times New Roman" w:cs="Times New Roman"/>
                <w:b/>
                <w:sz w:val="20"/>
              </w:rPr>
            </w:pPr>
            <w:r w:rsidRPr="00350815">
              <w:rPr>
                <w:rFonts w:ascii="Times New Roman" w:hAnsi="Times New Roman" w:cs="Times New Roman"/>
                <w:b/>
                <w:sz w:val="20"/>
              </w:rPr>
              <w:t>PH</w:t>
            </w:r>
            <w:r w:rsidRPr="00350815">
              <w:rPr>
                <w:rFonts w:ascii="Times New Roman" w:hAnsi="Times New Roman" w:cs="Times New Roman"/>
                <w:b/>
                <w:sz w:val="20"/>
                <w:lang w:val="en-US"/>
              </w:rPr>
              <w:t>Ò</w:t>
            </w:r>
            <w:r w:rsidRPr="00350815">
              <w:rPr>
                <w:rFonts w:ascii="Times New Roman" w:hAnsi="Times New Roman" w:cs="Times New Roman"/>
                <w:b/>
                <w:sz w:val="20"/>
              </w:rPr>
              <w:t>NG, CHỐNG THAM NHŨNG TRONG DOANH NGHIỆP, TỔ CHỨC KHU VỰC NGOÀI NHÀ NƯỚC</w:t>
            </w:r>
          </w:p>
        </w:tc>
        <w:tc>
          <w:tcPr>
            <w:tcW w:w="544" w:type="pct"/>
            <w:shd w:val="clear" w:color="auto" w:fill="FFFFFF"/>
            <w:vAlign w:val="center"/>
          </w:tcPr>
          <w:p w14:paraId="0E6EFD0A" w14:textId="77777777" w:rsidR="00F0022A" w:rsidRPr="00350815" w:rsidRDefault="00F0022A" w:rsidP="00602ACE">
            <w:pPr>
              <w:spacing w:before="60" w:after="40"/>
              <w:jc w:val="center"/>
              <w:rPr>
                <w:rFonts w:ascii="Times New Roman" w:hAnsi="Times New Roman" w:cs="Times New Roman"/>
                <w:sz w:val="20"/>
              </w:rPr>
            </w:pPr>
          </w:p>
        </w:tc>
        <w:tc>
          <w:tcPr>
            <w:tcW w:w="458" w:type="pct"/>
            <w:shd w:val="clear" w:color="auto" w:fill="FFFFFF"/>
            <w:vAlign w:val="center"/>
          </w:tcPr>
          <w:p w14:paraId="52EE318A" w14:textId="77777777" w:rsidR="00F0022A" w:rsidRPr="00350815" w:rsidRDefault="00F0022A" w:rsidP="00602ACE">
            <w:pPr>
              <w:spacing w:before="60" w:after="40"/>
              <w:rPr>
                <w:rFonts w:ascii="Times New Roman" w:hAnsi="Times New Roman" w:cs="Times New Roman"/>
                <w:sz w:val="20"/>
              </w:rPr>
            </w:pPr>
          </w:p>
        </w:tc>
      </w:tr>
      <w:tr w:rsidR="00602ACE" w:rsidRPr="00350815" w14:paraId="043206F1" w14:textId="77777777" w:rsidTr="00602ACE">
        <w:tc>
          <w:tcPr>
            <w:tcW w:w="239" w:type="pct"/>
            <w:shd w:val="clear" w:color="auto" w:fill="FFFFFF"/>
            <w:vAlign w:val="center"/>
          </w:tcPr>
          <w:p w14:paraId="75179796"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79</w:t>
            </w:r>
          </w:p>
        </w:tc>
        <w:tc>
          <w:tcPr>
            <w:tcW w:w="3759" w:type="pct"/>
            <w:shd w:val="clear" w:color="auto" w:fill="FFFFFF"/>
            <w:vAlign w:val="center"/>
          </w:tcPr>
          <w:p w14:paraId="251F4224"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công ty đại chúng, tổ chức tín dụng, tổ chức xã hội (quy định tại Khoản 1 Điều 80 Luật PCTN) thuộc phạm vi quản lý</w:t>
            </w:r>
          </w:p>
        </w:tc>
        <w:tc>
          <w:tcPr>
            <w:tcW w:w="544" w:type="pct"/>
            <w:shd w:val="clear" w:color="auto" w:fill="FFFFFF"/>
            <w:vAlign w:val="center"/>
          </w:tcPr>
          <w:p w14:paraId="3B39213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Tổ chức</w:t>
            </w:r>
          </w:p>
        </w:tc>
        <w:tc>
          <w:tcPr>
            <w:tcW w:w="458" w:type="pct"/>
            <w:shd w:val="clear" w:color="auto" w:fill="FFFFFF"/>
            <w:vAlign w:val="center"/>
          </w:tcPr>
          <w:p w14:paraId="19BD09EA" w14:textId="77777777" w:rsidR="00F0022A" w:rsidRPr="00350815" w:rsidRDefault="00F0022A" w:rsidP="00602ACE">
            <w:pPr>
              <w:spacing w:before="60" w:after="40"/>
              <w:rPr>
                <w:rFonts w:ascii="Times New Roman" w:hAnsi="Times New Roman" w:cs="Times New Roman"/>
                <w:sz w:val="20"/>
              </w:rPr>
            </w:pPr>
          </w:p>
        </w:tc>
      </w:tr>
      <w:tr w:rsidR="00602ACE" w:rsidRPr="00350815" w14:paraId="4F5EA9B9" w14:textId="77777777" w:rsidTr="00602ACE">
        <w:tc>
          <w:tcPr>
            <w:tcW w:w="239" w:type="pct"/>
            <w:shd w:val="clear" w:color="auto" w:fill="FFFFFF"/>
            <w:vAlign w:val="center"/>
          </w:tcPr>
          <w:p w14:paraId="0E40F01F"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80</w:t>
            </w:r>
          </w:p>
        </w:tc>
        <w:tc>
          <w:tcPr>
            <w:tcW w:w="3759" w:type="pct"/>
            <w:shd w:val="clear" w:color="auto" w:fill="FFFFFF"/>
            <w:vAlign w:val="center"/>
          </w:tcPr>
          <w:p w14:paraId="6C487AF3"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công ty đại chúng, tổ chức tín dụng, tổ chức xã hội (quy định tại Khoản 1 Điều 80 Luật PCTN) được thanh tra, kiểm tra việc thực hiện pháp luật về PCTN</w:t>
            </w:r>
          </w:p>
        </w:tc>
        <w:tc>
          <w:tcPr>
            <w:tcW w:w="544" w:type="pct"/>
            <w:shd w:val="clear" w:color="auto" w:fill="FFFFFF"/>
            <w:vAlign w:val="center"/>
          </w:tcPr>
          <w:p w14:paraId="33A1A421"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Tổ chức</w:t>
            </w:r>
          </w:p>
        </w:tc>
        <w:tc>
          <w:tcPr>
            <w:tcW w:w="458" w:type="pct"/>
            <w:shd w:val="clear" w:color="auto" w:fill="FFFFFF"/>
            <w:vAlign w:val="center"/>
          </w:tcPr>
          <w:p w14:paraId="5B225689" w14:textId="77777777" w:rsidR="00F0022A" w:rsidRPr="00350815" w:rsidRDefault="00F0022A" w:rsidP="00602ACE">
            <w:pPr>
              <w:spacing w:before="60" w:after="40"/>
              <w:rPr>
                <w:rFonts w:ascii="Times New Roman" w:hAnsi="Times New Roman" w:cs="Times New Roman"/>
                <w:sz w:val="20"/>
              </w:rPr>
            </w:pPr>
          </w:p>
        </w:tc>
      </w:tr>
      <w:tr w:rsidR="00602ACE" w:rsidRPr="00350815" w14:paraId="1B2190CC" w14:textId="77777777" w:rsidTr="00602ACE">
        <w:tc>
          <w:tcPr>
            <w:tcW w:w="239" w:type="pct"/>
            <w:shd w:val="clear" w:color="auto" w:fill="FFFFFF"/>
            <w:vAlign w:val="center"/>
          </w:tcPr>
          <w:p w14:paraId="7DA203E2"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81</w:t>
            </w:r>
          </w:p>
        </w:tc>
        <w:tc>
          <w:tcPr>
            <w:tcW w:w="3759" w:type="pct"/>
            <w:shd w:val="clear" w:color="auto" w:fill="FFFFFF"/>
            <w:vAlign w:val="center"/>
          </w:tcPr>
          <w:p w14:paraId="4B7BE19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công ty đại chúng, tổ chức tín dụng, tổ chức xã hội (quy định tại Khoản 1 Điều 80 Luật PCTN) bị xử lý do có vi phạm pháp luật về PCTN</w:t>
            </w:r>
          </w:p>
        </w:tc>
        <w:tc>
          <w:tcPr>
            <w:tcW w:w="544" w:type="pct"/>
            <w:shd w:val="clear" w:color="auto" w:fill="FFFFFF"/>
            <w:vAlign w:val="center"/>
          </w:tcPr>
          <w:p w14:paraId="6A8A850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Tổ chức</w:t>
            </w:r>
          </w:p>
        </w:tc>
        <w:tc>
          <w:tcPr>
            <w:tcW w:w="458" w:type="pct"/>
            <w:shd w:val="clear" w:color="auto" w:fill="FFFFFF"/>
            <w:vAlign w:val="center"/>
          </w:tcPr>
          <w:p w14:paraId="5F1DF3DF" w14:textId="77777777" w:rsidR="00F0022A" w:rsidRPr="00350815" w:rsidRDefault="00F0022A" w:rsidP="00602ACE">
            <w:pPr>
              <w:spacing w:before="60" w:after="40"/>
              <w:rPr>
                <w:rFonts w:ascii="Times New Roman" w:hAnsi="Times New Roman" w:cs="Times New Roman"/>
                <w:sz w:val="20"/>
              </w:rPr>
            </w:pPr>
          </w:p>
        </w:tc>
      </w:tr>
      <w:tr w:rsidR="00602ACE" w:rsidRPr="00350815" w14:paraId="1EF10F6A" w14:textId="77777777" w:rsidTr="00602ACE">
        <w:tc>
          <w:tcPr>
            <w:tcW w:w="239" w:type="pct"/>
            <w:shd w:val="clear" w:color="auto" w:fill="FFFFFF"/>
            <w:vAlign w:val="center"/>
          </w:tcPr>
          <w:p w14:paraId="71BCB354"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82</w:t>
            </w:r>
          </w:p>
        </w:tc>
        <w:tc>
          <w:tcPr>
            <w:tcW w:w="3759" w:type="pct"/>
            <w:shd w:val="clear" w:color="auto" w:fill="FFFFFF"/>
            <w:vAlign w:val="center"/>
          </w:tcPr>
          <w:p w14:paraId="6F3899D2"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vụ tham nhũng trong khu vực ngoài nhà nước thuộc phạm vi quản lý được phát hiện</w:t>
            </w:r>
          </w:p>
        </w:tc>
        <w:tc>
          <w:tcPr>
            <w:tcW w:w="544" w:type="pct"/>
            <w:shd w:val="clear" w:color="auto" w:fill="FFFFFF"/>
            <w:vAlign w:val="center"/>
          </w:tcPr>
          <w:p w14:paraId="6971F450"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Vụ</w:t>
            </w:r>
          </w:p>
        </w:tc>
        <w:tc>
          <w:tcPr>
            <w:tcW w:w="458" w:type="pct"/>
            <w:shd w:val="clear" w:color="auto" w:fill="FFFFFF"/>
            <w:vAlign w:val="center"/>
          </w:tcPr>
          <w:p w14:paraId="53B697F9" w14:textId="77777777" w:rsidR="00F0022A" w:rsidRPr="00350815" w:rsidRDefault="00F0022A" w:rsidP="00602ACE">
            <w:pPr>
              <w:spacing w:before="60" w:after="40"/>
              <w:rPr>
                <w:rFonts w:ascii="Times New Roman" w:hAnsi="Times New Roman" w:cs="Times New Roman"/>
                <w:sz w:val="20"/>
              </w:rPr>
            </w:pPr>
          </w:p>
        </w:tc>
      </w:tr>
      <w:tr w:rsidR="00602ACE" w:rsidRPr="00350815" w14:paraId="15F6F4BD" w14:textId="77777777" w:rsidTr="00602ACE">
        <w:tc>
          <w:tcPr>
            <w:tcW w:w="239" w:type="pct"/>
            <w:shd w:val="clear" w:color="auto" w:fill="FFFFFF"/>
            <w:vAlign w:val="center"/>
          </w:tcPr>
          <w:p w14:paraId="20E914D3"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83</w:t>
            </w:r>
          </w:p>
        </w:tc>
        <w:tc>
          <w:tcPr>
            <w:tcW w:w="3759" w:type="pct"/>
            <w:shd w:val="clear" w:color="auto" w:fill="FFFFFF"/>
            <w:vAlign w:val="center"/>
          </w:tcPr>
          <w:p w14:paraId="28D0A8C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trong khu vực ngoài nhà nước thuộc phạm vi quản lý được phát hiện</w:t>
            </w:r>
          </w:p>
        </w:tc>
        <w:tc>
          <w:tcPr>
            <w:tcW w:w="544" w:type="pct"/>
            <w:shd w:val="clear" w:color="auto" w:fill="FFFFFF"/>
            <w:vAlign w:val="center"/>
          </w:tcPr>
          <w:p w14:paraId="67E8017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4A8CC88F" w14:textId="77777777" w:rsidR="00F0022A" w:rsidRPr="00350815" w:rsidRDefault="00F0022A" w:rsidP="00602ACE">
            <w:pPr>
              <w:spacing w:before="60" w:after="40"/>
              <w:rPr>
                <w:rFonts w:ascii="Times New Roman" w:hAnsi="Times New Roman" w:cs="Times New Roman"/>
                <w:sz w:val="20"/>
              </w:rPr>
            </w:pPr>
          </w:p>
        </w:tc>
      </w:tr>
      <w:tr w:rsidR="00602ACE" w:rsidRPr="00350815" w14:paraId="7AB98AD6" w14:textId="77777777" w:rsidTr="00602ACE">
        <w:tc>
          <w:tcPr>
            <w:tcW w:w="239" w:type="pct"/>
            <w:shd w:val="clear" w:color="auto" w:fill="FFFFFF"/>
            <w:vAlign w:val="center"/>
          </w:tcPr>
          <w:p w14:paraId="3E17A185"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84</w:t>
            </w:r>
          </w:p>
        </w:tc>
        <w:tc>
          <w:tcPr>
            <w:tcW w:w="3759" w:type="pct"/>
            <w:shd w:val="clear" w:color="auto" w:fill="FFFFFF"/>
            <w:vAlign w:val="center"/>
          </w:tcPr>
          <w:p w14:paraId="2B9C4143"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Số đối tượng có hành vi tham nhũng trong khu vực ngoài nhà nước thuộc phạm vi quản lý đã bị xử lý hình sự</w:t>
            </w:r>
          </w:p>
        </w:tc>
        <w:tc>
          <w:tcPr>
            <w:tcW w:w="544" w:type="pct"/>
            <w:shd w:val="clear" w:color="auto" w:fill="FFFFFF"/>
            <w:vAlign w:val="center"/>
          </w:tcPr>
          <w:p w14:paraId="248067E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Người</w:t>
            </w:r>
          </w:p>
        </w:tc>
        <w:tc>
          <w:tcPr>
            <w:tcW w:w="458" w:type="pct"/>
            <w:shd w:val="clear" w:color="auto" w:fill="FFFFFF"/>
            <w:vAlign w:val="center"/>
          </w:tcPr>
          <w:p w14:paraId="6D1FDEF7" w14:textId="77777777" w:rsidR="00F0022A" w:rsidRPr="00350815" w:rsidRDefault="00F0022A" w:rsidP="00602ACE">
            <w:pPr>
              <w:spacing w:before="60" w:after="40"/>
              <w:rPr>
                <w:rFonts w:ascii="Times New Roman" w:hAnsi="Times New Roman" w:cs="Times New Roman"/>
                <w:sz w:val="20"/>
              </w:rPr>
            </w:pPr>
          </w:p>
        </w:tc>
      </w:tr>
      <w:tr w:rsidR="00602ACE" w:rsidRPr="00350815" w14:paraId="2907650A" w14:textId="77777777" w:rsidTr="00602ACE">
        <w:tc>
          <w:tcPr>
            <w:tcW w:w="239" w:type="pct"/>
            <w:shd w:val="clear" w:color="auto" w:fill="FFFFFF"/>
            <w:vAlign w:val="center"/>
          </w:tcPr>
          <w:p w14:paraId="3B101D2B"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85</w:t>
            </w:r>
          </w:p>
        </w:tc>
        <w:tc>
          <w:tcPr>
            <w:tcW w:w="3759" w:type="pct"/>
            <w:shd w:val="clear" w:color="auto" w:fill="FFFFFF"/>
            <w:vAlign w:val="center"/>
          </w:tcPr>
          <w:p w14:paraId="743BC3F9"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Thiệt hại gây ra bởi các vụ tham nhũng trong khu vực ngoài nhà nước thuộc phạm vi quản lý (tiền Việt Nam + ngoại tệ, tài sản khác được quy đổi ra tiền Việt Nam)</w:t>
            </w:r>
          </w:p>
        </w:tc>
        <w:tc>
          <w:tcPr>
            <w:tcW w:w="544" w:type="pct"/>
            <w:shd w:val="clear" w:color="auto" w:fill="FFFFFF"/>
            <w:vAlign w:val="center"/>
          </w:tcPr>
          <w:p w14:paraId="33DA20FE"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 đồng</w:t>
            </w:r>
          </w:p>
        </w:tc>
        <w:tc>
          <w:tcPr>
            <w:tcW w:w="458" w:type="pct"/>
            <w:shd w:val="clear" w:color="auto" w:fill="FFFFFF"/>
            <w:vAlign w:val="center"/>
          </w:tcPr>
          <w:p w14:paraId="52307BBA" w14:textId="77777777" w:rsidR="00F0022A" w:rsidRPr="00350815" w:rsidRDefault="00F0022A" w:rsidP="00602ACE">
            <w:pPr>
              <w:spacing w:before="60" w:after="40"/>
              <w:rPr>
                <w:rFonts w:ascii="Times New Roman" w:hAnsi="Times New Roman" w:cs="Times New Roman"/>
                <w:sz w:val="20"/>
              </w:rPr>
            </w:pPr>
          </w:p>
        </w:tc>
      </w:tr>
      <w:tr w:rsidR="00602ACE" w:rsidRPr="00350815" w14:paraId="3048F76C" w14:textId="77777777" w:rsidTr="00602ACE">
        <w:tc>
          <w:tcPr>
            <w:tcW w:w="239" w:type="pct"/>
            <w:shd w:val="clear" w:color="auto" w:fill="FFFFFF"/>
            <w:vAlign w:val="center"/>
          </w:tcPr>
          <w:p w14:paraId="1BBBFBA3"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86</w:t>
            </w:r>
          </w:p>
        </w:tc>
        <w:tc>
          <w:tcPr>
            <w:tcW w:w="3759" w:type="pct"/>
            <w:shd w:val="clear" w:color="auto" w:fill="FFFFFF"/>
            <w:vAlign w:val="center"/>
          </w:tcPr>
          <w:p w14:paraId="15B16F3D" w14:textId="77777777" w:rsidR="00F0022A" w:rsidRPr="00350815" w:rsidRDefault="00F0022A" w:rsidP="00602ACE">
            <w:pPr>
              <w:spacing w:before="60" w:after="40"/>
              <w:rPr>
                <w:rFonts w:ascii="Times New Roman" w:hAnsi="Times New Roman" w:cs="Times New Roman"/>
                <w:sz w:val="20"/>
              </w:rPr>
            </w:pPr>
            <w:r w:rsidRPr="00350815">
              <w:rPr>
                <w:rFonts w:ascii="Times New Roman" w:hAnsi="Times New Roman" w:cs="Times New Roman"/>
                <w:sz w:val="20"/>
              </w:rPr>
              <w:t>Kết quả thu hồi tài sản tham nhũng trong khu vực ngoài nhà nước thuộc phạm vi quản lý (tiền Việt Nam + ngoại tệ, tài sản khác được quy đổi ra tiền Việt Nam)</w:t>
            </w:r>
          </w:p>
        </w:tc>
        <w:tc>
          <w:tcPr>
            <w:tcW w:w="544" w:type="pct"/>
            <w:shd w:val="clear" w:color="auto" w:fill="FFFFFF"/>
            <w:vAlign w:val="center"/>
          </w:tcPr>
          <w:p w14:paraId="53053487" w14:textId="77777777" w:rsidR="00F0022A" w:rsidRPr="00350815" w:rsidRDefault="00F0022A" w:rsidP="00602ACE">
            <w:pPr>
              <w:spacing w:before="60" w:after="40"/>
              <w:jc w:val="center"/>
              <w:rPr>
                <w:rFonts w:ascii="Times New Roman" w:hAnsi="Times New Roman" w:cs="Times New Roman"/>
                <w:sz w:val="20"/>
              </w:rPr>
            </w:pPr>
            <w:r w:rsidRPr="00350815">
              <w:rPr>
                <w:rFonts w:ascii="Times New Roman" w:hAnsi="Times New Roman" w:cs="Times New Roman"/>
                <w:sz w:val="20"/>
              </w:rPr>
              <w:t>Triệu đồng</w:t>
            </w:r>
          </w:p>
        </w:tc>
        <w:tc>
          <w:tcPr>
            <w:tcW w:w="458" w:type="pct"/>
            <w:shd w:val="clear" w:color="auto" w:fill="FFFFFF"/>
            <w:vAlign w:val="center"/>
          </w:tcPr>
          <w:p w14:paraId="09BCEFD2" w14:textId="77777777" w:rsidR="00F0022A" w:rsidRPr="00350815" w:rsidRDefault="00F0022A" w:rsidP="00602ACE">
            <w:pPr>
              <w:spacing w:before="60" w:after="40"/>
              <w:rPr>
                <w:rFonts w:ascii="Times New Roman" w:hAnsi="Times New Roman" w:cs="Times New Roman"/>
                <w:sz w:val="20"/>
              </w:rPr>
            </w:pPr>
          </w:p>
        </w:tc>
      </w:tr>
    </w:tbl>
    <w:p w14:paraId="7A48C38C" w14:textId="77777777" w:rsidR="00F0022A" w:rsidRPr="00167166" w:rsidRDefault="00F0022A" w:rsidP="00167166">
      <w:pPr>
        <w:spacing w:before="240"/>
        <w:ind w:firstLine="567"/>
        <w:jc w:val="both"/>
        <w:rPr>
          <w:rFonts w:ascii="Times New Roman" w:hAnsi="Times New Roman" w:cs="Times New Roman"/>
          <w:b/>
          <w:i/>
          <w:szCs w:val="28"/>
        </w:rPr>
      </w:pPr>
      <w:r w:rsidRPr="00167166">
        <w:rPr>
          <w:rFonts w:ascii="Times New Roman" w:hAnsi="Times New Roman" w:cs="Times New Roman"/>
          <w:b/>
          <w:i/>
          <w:szCs w:val="28"/>
        </w:rPr>
        <w:t>Ghi chú:</w:t>
      </w:r>
    </w:p>
    <w:p w14:paraId="5482BF7B" w14:textId="77777777" w:rsidR="00F0022A" w:rsidRPr="00167166" w:rsidRDefault="00F0022A" w:rsidP="00167166">
      <w:pPr>
        <w:spacing w:before="120"/>
        <w:ind w:firstLine="567"/>
        <w:jc w:val="both"/>
        <w:rPr>
          <w:rFonts w:ascii="Times New Roman" w:hAnsi="Times New Roman" w:cs="Times New Roman"/>
          <w:szCs w:val="28"/>
        </w:rPr>
      </w:pPr>
      <w:r w:rsidRPr="00167166">
        <w:rPr>
          <w:rFonts w:ascii="Times New Roman" w:hAnsi="Times New Roman" w:cs="Times New Roman"/>
          <w:szCs w:val="28"/>
        </w:rPr>
        <w:t>- Khi báo cáo các đơn vị không sửa đổi nội dung các tiêu chí thống kê trong biểu số liệu</w:t>
      </w:r>
    </w:p>
    <w:p w14:paraId="36F8A1A2" w14:textId="77777777" w:rsidR="00F0022A" w:rsidRPr="00167166" w:rsidRDefault="00F0022A" w:rsidP="00167166">
      <w:pPr>
        <w:spacing w:before="120"/>
        <w:ind w:firstLine="567"/>
        <w:jc w:val="both"/>
        <w:rPr>
          <w:rFonts w:ascii="Times New Roman" w:hAnsi="Times New Roman" w:cs="Times New Roman"/>
          <w:szCs w:val="28"/>
        </w:rPr>
      </w:pPr>
      <w:r w:rsidRPr="00167166">
        <w:rPr>
          <w:rFonts w:ascii="Times New Roman" w:hAnsi="Times New Roman" w:cs="Times New Roman"/>
          <w:szCs w:val="28"/>
        </w:rPr>
        <w:t>- Không thống kê số liệu vào những mục nội dung mà cột mã số (MS) và cột đơn vị tính trong biểu mẫu để trống.</w:t>
      </w:r>
    </w:p>
    <w:p w14:paraId="7B5D966B" w14:textId="77777777" w:rsidR="00F0022A" w:rsidRPr="00167166" w:rsidRDefault="00F0022A" w:rsidP="00167166">
      <w:pPr>
        <w:spacing w:before="120"/>
        <w:ind w:firstLine="567"/>
        <w:jc w:val="both"/>
        <w:rPr>
          <w:rFonts w:ascii="Times New Roman" w:hAnsi="Times New Roman" w:cs="Times New Roman"/>
          <w:szCs w:val="28"/>
        </w:rPr>
      </w:pPr>
      <w:r w:rsidRPr="00167166">
        <w:rPr>
          <w:rFonts w:ascii="Times New Roman" w:hAnsi="Times New Roman" w:cs="Times New Roman"/>
          <w:szCs w:val="28"/>
        </w:rPr>
        <w:t>- Các địa phương chỉ đưa vào biểu mẫu này số liệu thống kê về kết quả công tác PCTN của địa phương, không thống kê kết quả của các cơ quan Trung ương tổ chức theo ngành dọc đóng trên địa bàn</w:t>
      </w:r>
    </w:p>
    <w:p w14:paraId="50608D84" w14:textId="77777777" w:rsidR="00F0022A" w:rsidRPr="00167166" w:rsidRDefault="00F0022A" w:rsidP="00167166">
      <w:pPr>
        <w:spacing w:before="120"/>
        <w:ind w:firstLine="567"/>
        <w:jc w:val="both"/>
        <w:rPr>
          <w:rFonts w:ascii="Times New Roman" w:hAnsi="Times New Roman" w:cs="Times New Roman"/>
          <w:szCs w:val="28"/>
        </w:rPr>
      </w:pPr>
      <w:r w:rsidRPr="00167166">
        <w:rPr>
          <w:rFonts w:ascii="Times New Roman" w:hAnsi="Times New Roman" w:cs="Times New Roman"/>
          <w:szCs w:val="28"/>
        </w:rPr>
        <w:t>- (1) Số liệu của Ngân hàng Nhà nước Báo cáo</w:t>
      </w:r>
    </w:p>
    <w:p w14:paraId="2321EA87" w14:textId="77777777" w:rsidR="00F0022A" w:rsidRPr="00167166" w:rsidRDefault="00F0022A" w:rsidP="00167166">
      <w:pPr>
        <w:spacing w:before="120"/>
        <w:ind w:firstLine="567"/>
        <w:jc w:val="both"/>
        <w:rPr>
          <w:rFonts w:ascii="Times New Roman" w:hAnsi="Times New Roman" w:cs="Times New Roman"/>
          <w:szCs w:val="28"/>
          <w:lang w:val="en-US"/>
        </w:rPr>
      </w:pPr>
      <w:r w:rsidRPr="00167166">
        <w:rPr>
          <w:rFonts w:ascii="Times New Roman" w:hAnsi="Times New Roman" w:cs="Times New Roman"/>
          <w:szCs w:val="28"/>
        </w:rPr>
        <w:t>- (2) Số liệu của Ngân hàng Nhà nước Báo cáo</w:t>
      </w:r>
    </w:p>
    <w:p w14:paraId="672F1442" w14:textId="77777777" w:rsidR="00F0022A" w:rsidRPr="00350815" w:rsidRDefault="00F0022A" w:rsidP="00F0022A">
      <w:pPr>
        <w:spacing w:before="120"/>
        <w:rPr>
          <w:rFonts w:ascii="Times New Roman" w:hAnsi="Times New Roman" w:cs="Times New Roman"/>
          <w:sz w:val="20"/>
          <w:lang w:val="en-US"/>
        </w:rPr>
      </w:pPr>
    </w:p>
    <w:p w14:paraId="1F44F70E" w14:textId="77777777" w:rsidR="00167166" w:rsidRDefault="00167166">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1429124E" w14:textId="330D460C" w:rsidR="00F0022A" w:rsidRPr="008300FD" w:rsidRDefault="00F0022A" w:rsidP="00167166">
      <w:pPr>
        <w:spacing w:before="100"/>
        <w:jc w:val="right"/>
        <w:rPr>
          <w:rFonts w:ascii="Times New Roman" w:hAnsi="Times New Roman" w:cs="Times New Roman"/>
          <w:b/>
          <w:szCs w:val="28"/>
        </w:rPr>
      </w:pPr>
      <w:r w:rsidRPr="008300FD">
        <w:rPr>
          <w:rFonts w:ascii="Times New Roman" w:hAnsi="Times New Roman" w:cs="Times New Roman"/>
          <w:b/>
          <w:szCs w:val="28"/>
        </w:rPr>
        <w:lastRenderedPageBreak/>
        <w:t>Biểu số: 02/PCTN</w:t>
      </w:r>
    </w:p>
    <w:p w14:paraId="06AFE426" w14:textId="77777777" w:rsidR="00F0022A" w:rsidRPr="00167166" w:rsidRDefault="00F0022A" w:rsidP="00167166">
      <w:pPr>
        <w:spacing w:before="100"/>
        <w:jc w:val="center"/>
        <w:rPr>
          <w:rFonts w:ascii="Times New Roman" w:hAnsi="Times New Roman" w:cs="Times New Roman"/>
          <w:b/>
          <w:sz w:val="28"/>
          <w:szCs w:val="32"/>
          <w:lang w:val="en-US"/>
        </w:rPr>
      </w:pPr>
      <w:r w:rsidRPr="00167166">
        <w:rPr>
          <w:rFonts w:ascii="Times New Roman" w:hAnsi="Times New Roman" w:cs="Times New Roman"/>
          <w:b/>
          <w:sz w:val="28"/>
          <w:szCs w:val="32"/>
        </w:rPr>
        <w:t>DANH SÁCH CÁC VỤ THAM NHŨNG ĐƯỢC PHÁT HIỆN TRONG KỲ</w:t>
      </w:r>
    </w:p>
    <w:p w14:paraId="24D046EB" w14:textId="77777777" w:rsidR="00F0022A" w:rsidRPr="00167166" w:rsidRDefault="00F0022A" w:rsidP="00167166">
      <w:pPr>
        <w:spacing w:before="100"/>
        <w:jc w:val="center"/>
        <w:rPr>
          <w:rFonts w:ascii="Times New Roman" w:hAnsi="Times New Roman" w:cs="Times New Roman"/>
          <w:bCs/>
          <w:sz w:val="28"/>
          <w:szCs w:val="32"/>
          <w:lang w:val="en-US"/>
        </w:rPr>
      </w:pPr>
      <w:r w:rsidRPr="00167166">
        <w:rPr>
          <w:rFonts w:ascii="Times New Roman" w:hAnsi="Times New Roman" w:cs="Times New Roman"/>
          <w:bCs/>
          <w:sz w:val="28"/>
          <w:szCs w:val="32"/>
        </w:rPr>
        <w:t>(Số liệu tính từ ngày ..../.... /.... đến....ngày…/…/….</w:t>
      </w:r>
      <w:r w:rsidRPr="00167166">
        <w:rPr>
          <w:rFonts w:ascii="Times New Roman" w:hAnsi="Times New Roman" w:cs="Times New Roman"/>
          <w:bCs/>
          <w:sz w:val="28"/>
          <w:szCs w:val="32"/>
          <w:lang w:val="en-US"/>
        </w:rPr>
        <w:t>)</w:t>
      </w:r>
    </w:p>
    <w:p w14:paraId="653D794A" w14:textId="356B71C4" w:rsidR="00F0022A" w:rsidRDefault="00F0022A" w:rsidP="00167166">
      <w:pPr>
        <w:spacing w:before="100"/>
        <w:jc w:val="center"/>
        <w:rPr>
          <w:rFonts w:ascii="Times New Roman" w:hAnsi="Times New Roman" w:cs="Times New Roman"/>
          <w:i/>
          <w:sz w:val="28"/>
          <w:szCs w:val="32"/>
        </w:rPr>
      </w:pPr>
      <w:r w:rsidRPr="00167166">
        <w:rPr>
          <w:rFonts w:ascii="Times New Roman" w:hAnsi="Times New Roman" w:cs="Times New Roman"/>
          <w:i/>
          <w:sz w:val="28"/>
          <w:szCs w:val="32"/>
        </w:rPr>
        <w:t>(Kèm theo Báo cáo số: ....ngày</w:t>
      </w:r>
      <w:r w:rsidRPr="00167166">
        <w:rPr>
          <w:rFonts w:ascii="Times New Roman" w:hAnsi="Times New Roman" w:cs="Times New Roman"/>
          <w:i/>
          <w:sz w:val="28"/>
          <w:szCs w:val="32"/>
          <w:lang w:val="en-US"/>
        </w:rPr>
        <w:t xml:space="preserve"> </w:t>
      </w:r>
      <w:r w:rsidRPr="00167166">
        <w:rPr>
          <w:rFonts w:ascii="Times New Roman" w:hAnsi="Times New Roman" w:cs="Times New Roman"/>
          <w:i/>
          <w:sz w:val="28"/>
          <w:szCs w:val="32"/>
        </w:rPr>
        <w:t>.....tháng ...</w:t>
      </w:r>
      <w:r w:rsidRPr="00167166">
        <w:rPr>
          <w:rFonts w:ascii="Times New Roman" w:hAnsi="Times New Roman" w:cs="Times New Roman"/>
          <w:i/>
          <w:sz w:val="28"/>
          <w:szCs w:val="32"/>
          <w:lang w:val="en-US"/>
        </w:rPr>
        <w:t>...</w:t>
      </w:r>
      <w:r w:rsidRPr="00167166">
        <w:rPr>
          <w:rFonts w:ascii="Times New Roman" w:hAnsi="Times New Roman" w:cs="Times New Roman"/>
          <w:i/>
          <w:sz w:val="28"/>
          <w:szCs w:val="32"/>
        </w:rPr>
        <w:t>.năm</w:t>
      </w:r>
      <w:r w:rsidRPr="00167166">
        <w:rPr>
          <w:rFonts w:ascii="Times New Roman" w:hAnsi="Times New Roman" w:cs="Times New Roman"/>
          <w:i/>
          <w:sz w:val="28"/>
          <w:szCs w:val="32"/>
          <w:lang w:val="en-US"/>
        </w:rPr>
        <w:t xml:space="preserve"> ….</w:t>
      </w:r>
      <w:r w:rsidRPr="00167166">
        <w:rPr>
          <w:rFonts w:ascii="Times New Roman" w:hAnsi="Times New Roman" w:cs="Times New Roman"/>
          <w:i/>
          <w:sz w:val="28"/>
          <w:szCs w:val="32"/>
        </w:rPr>
        <w:t>....của</w:t>
      </w:r>
      <w:r w:rsidRPr="00167166">
        <w:rPr>
          <w:rFonts w:ascii="Times New Roman" w:hAnsi="Times New Roman" w:cs="Times New Roman"/>
          <w:i/>
          <w:sz w:val="28"/>
          <w:szCs w:val="32"/>
          <w:lang w:val="en-US"/>
        </w:rPr>
        <w:t xml:space="preserve"> </w:t>
      </w:r>
      <w:r w:rsidRPr="00167166">
        <w:rPr>
          <w:rFonts w:ascii="Times New Roman" w:hAnsi="Times New Roman" w:cs="Times New Roman"/>
          <w:i/>
          <w:sz w:val="28"/>
          <w:szCs w:val="32"/>
        </w:rPr>
        <w:t>...</w:t>
      </w:r>
      <w:r w:rsidRPr="00167166">
        <w:rPr>
          <w:rFonts w:ascii="Times New Roman" w:hAnsi="Times New Roman" w:cs="Times New Roman"/>
          <w:i/>
          <w:sz w:val="28"/>
          <w:szCs w:val="32"/>
          <w:lang w:val="en-US"/>
        </w:rPr>
        <w:t>.....</w:t>
      </w:r>
      <w:r w:rsidRPr="00167166">
        <w:rPr>
          <w:rFonts w:ascii="Times New Roman" w:hAnsi="Times New Roman" w:cs="Times New Roman"/>
          <w:i/>
          <w:sz w:val="28"/>
          <w:szCs w:val="32"/>
        </w:rPr>
        <w:t>..)</w:t>
      </w:r>
    </w:p>
    <w:p w14:paraId="75F834E1" w14:textId="77777777" w:rsidR="00167166" w:rsidRPr="00167166" w:rsidRDefault="00167166" w:rsidP="00167166">
      <w:pPr>
        <w:spacing w:before="100"/>
        <w:jc w:val="center"/>
        <w:rPr>
          <w:rFonts w:ascii="Times New Roman" w:hAnsi="Times New Roman" w:cs="Times New Roman"/>
          <w:i/>
          <w:sz w:val="28"/>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
        <w:gridCol w:w="3579"/>
        <w:gridCol w:w="2339"/>
        <w:gridCol w:w="3300"/>
        <w:gridCol w:w="3757"/>
        <w:gridCol w:w="856"/>
      </w:tblGrid>
      <w:tr w:rsidR="00F0022A" w:rsidRPr="00350815" w14:paraId="2DEB1829" w14:textId="77777777" w:rsidTr="00F460CA">
        <w:tc>
          <w:tcPr>
            <w:tcW w:w="251" w:type="pct"/>
            <w:shd w:val="clear" w:color="auto" w:fill="FFFFFF"/>
            <w:vAlign w:val="center"/>
          </w:tcPr>
          <w:p w14:paraId="0262F683" w14:textId="77777777" w:rsidR="00F0022A" w:rsidRPr="00350815" w:rsidRDefault="00F0022A" w:rsidP="00167166">
            <w:pPr>
              <w:spacing w:before="60" w:after="40"/>
              <w:jc w:val="center"/>
              <w:rPr>
                <w:rFonts w:ascii="Times New Roman" w:hAnsi="Times New Roman" w:cs="Times New Roman"/>
                <w:b/>
                <w:sz w:val="20"/>
              </w:rPr>
            </w:pPr>
            <w:r w:rsidRPr="00350815">
              <w:rPr>
                <w:rFonts w:ascii="Times New Roman" w:hAnsi="Times New Roman" w:cs="Times New Roman"/>
                <w:b/>
                <w:sz w:val="20"/>
              </w:rPr>
              <w:t>TT</w:t>
            </w:r>
          </w:p>
        </w:tc>
        <w:tc>
          <w:tcPr>
            <w:tcW w:w="1229" w:type="pct"/>
            <w:shd w:val="clear" w:color="auto" w:fill="FFFFFF"/>
            <w:vAlign w:val="center"/>
          </w:tcPr>
          <w:p w14:paraId="29979EE9" w14:textId="77777777" w:rsidR="00F0022A" w:rsidRPr="00350815" w:rsidRDefault="00F0022A" w:rsidP="00167166">
            <w:pPr>
              <w:spacing w:before="60" w:after="40"/>
              <w:jc w:val="center"/>
              <w:rPr>
                <w:rFonts w:ascii="Times New Roman" w:hAnsi="Times New Roman" w:cs="Times New Roman"/>
                <w:b/>
                <w:sz w:val="20"/>
              </w:rPr>
            </w:pPr>
            <w:r w:rsidRPr="00350815">
              <w:rPr>
                <w:rFonts w:ascii="Times New Roman" w:hAnsi="Times New Roman" w:cs="Times New Roman"/>
                <w:b/>
                <w:sz w:val="20"/>
              </w:rPr>
              <w:t>Tên vụ</w:t>
            </w:r>
          </w:p>
        </w:tc>
        <w:tc>
          <w:tcPr>
            <w:tcW w:w="803" w:type="pct"/>
            <w:shd w:val="clear" w:color="auto" w:fill="FFFFFF"/>
            <w:vAlign w:val="center"/>
          </w:tcPr>
          <w:p w14:paraId="38B827A4" w14:textId="77777777" w:rsidR="00F0022A" w:rsidRPr="00350815" w:rsidRDefault="00F0022A" w:rsidP="00167166">
            <w:pPr>
              <w:spacing w:before="60" w:after="40"/>
              <w:jc w:val="center"/>
              <w:rPr>
                <w:rFonts w:ascii="Times New Roman" w:hAnsi="Times New Roman" w:cs="Times New Roman"/>
                <w:b/>
                <w:sz w:val="20"/>
              </w:rPr>
            </w:pPr>
            <w:r w:rsidRPr="00350815">
              <w:rPr>
                <w:rFonts w:ascii="Times New Roman" w:hAnsi="Times New Roman" w:cs="Times New Roman"/>
                <w:b/>
                <w:sz w:val="20"/>
              </w:rPr>
              <w:t>Tên cơ quan, tổ chức, đơn vị xảy ra sự việc</w:t>
            </w:r>
          </w:p>
        </w:tc>
        <w:tc>
          <w:tcPr>
            <w:tcW w:w="1133" w:type="pct"/>
            <w:shd w:val="clear" w:color="auto" w:fill="FFFFFF"/>
            <w:vAlign w:val="center"/>
          </w:tcPr>
          <w:p w14:paraId="0BD584A4" w14:textId="77777777" w:rsidR="00F0022A" w:rsidRPr="00350815" w:rsidRDefault="00F0022A" w:rsidP="00167166">
            <w:pPr>
              <w:spacing w:before="60" w:after="40"/>
              <w:jc w:val="center"/>
              <w:rPr>
                <w:rFonts w:ascii="Times New Roman" w:hAnsi="Times New Roman" w:cs="Times New Roman"/>
                <w:b/>
                <w:sz w:val="20"/>
              </w:rPr>
            </w:pPr>
            <w:r w:rsidRPr="00350815">
              <w:rPr>
                <w:rFonts w:ascii="Times New Roman" w:hAnsi="Times New Roman" w:cs="Times New Roman"/>
                <w:b/>
                <w:sz w:val="20"/>
              </w:rPr>
              <w:t>Cơ quan thụ lý, giải quyết vụ việc</w:t>
            </w:r>
          </w:p>
        </w:tc>
        <w:tc>
          <w:tcPr>
            <w:tcW w:w="1290" w:type="pct"/>
            <w:shd w:val="clear" w:color="auto" w:fill="FFFFFF"/>
            <w:vAlign w:val="center"/>
          </w:tcPr>
          <w:p w14:paraId="194E34B0" w14:textId="77777777" w:rsidR="00F0022A" w:rsidRPr="00350815" w:rsidRDefault="00F0022A" w:rsidP="00167166">
            <w:pPr>
              <w:spacing w:before="60" w:after="40"/>
              <w:jc w:val="center"/>
              <w:rPr>
                <w:rFonts w:ascii="Times New Roman" w:hAnsi="Times New Roman" w:cs="Times New Roman"/>
                <w:b/>
                <w:sz w:val="20"/>
              </w:rPr>
            </w:pPr>
            <w:r w:rsidRPr="00350815">
              <w:rPr>
                <w:rFonts w:ascii="Times New Roman" w:hAnsi="Times New Roman" w:cs="Times New Roman"/>
                <w:b/>
                <w:sz w:val="20"/>
              </w:rPr>
              <w:t>Tóm tắt nội dung vụ việc</w:t>
            </w:r>
          </w:p>
        </w:tc>
        <w:tc>
          <w:tcPr>
            <w:tcW w:w="294" w:type="pct"/>
            <w:shd w:val="clear" w:color="auto" w:fill="FFFFFF"/>
            <w:vAlign w:val="center"/>
          </w:tcPr>
          <w:p w14:paraId="684804C0" w14:textId="77777777" w:rsidR="00F0022A" w:rsidRPr="00350815" w:rsidRDefault="00F0022A" w:rsidP="00167166">
            <w:pPr>
              <w:spacing w:before="60" w:after="40"/>
              <w:jc w:val="center"/>
              <w:rPr>
                <w:rFonts w:ascii="Times New Roman" w:hAnsi="Times New Roman" w:cs="Times New Roman"/>
                <w:b/>
                <w:sz w:val="20"/>
              </w:rPr>
            </w:pPr>
            <w:r w:rsidRPr="00350815">
              <w:rPr>
                <w:rFonts w:ascii="Times New Roman" w:hAnsi="Times New Roman" w:cs="Times New Roman"/>
                <w:b/>
                <w:sz w:val="20"/>
              </w:rPr>
              <w:t>Ghi chú</w:t>
            </w:r>
          </w:p>
        </w:tc>
      </w:tr>
      <w:tr w:rsidR="00F0022A" w:rsidRPr="00350815" w14:paraId="0680961B" w14:textId="77777777" w:rsidTr="00F460CA">
        <w:tc>
          <w:tcPr>
            <w:tcW w:w="251" w:type="pct"/>
            <w:shd w:val="clear" w:color="auto" w:fill="FFFFFF"/>
            <w:vAlign w:val="center"/>
          </w:tcPr>
          <w:p w14:paraId="2F0AB1A4" w14:textId="77777777" w:rsidR="00F0022A" w:rsidRPr="00350815" w:rsidRDefault="00F0022A" w:rsidP="00167166">
            <w:pPr>
              <w:spacing w:before="60" w:after="40"/>
              <w:jc w:val="center"/>
              <w:rPr>
                <w:rFonts w:ascii="Times New Roman" w:hAnsi="Times New Roman" w:cs="Times New Roman"/>
                <w:sz w:val="20"/>
              </w:rPr>
            </w:pPr>
            <w:r w:rsidRPr="00350815">
              <w:rPr>
                <w:rFonts w:ascii="Times New Roman" w:hAnsi="Times New Roman" w:cs="Times New Roman"/>
                <w:sz w:val="20"/>
              </w:rPr>
              <w:t>1</w:t>
            </w:r>
          </w:p>
        </w:tc>
        <w:tc>
          <w:tcPr>
            <w:tcW w:w="1229" w:type="pct"/>
            <w:shd w:val="clear" w:color="auto" w:fill="FFFFFF"/>
            <w:vAlign w:val="center"/>
          </w:tcPr>
          <w:p w14:paraId="484DA4C3" w14:textId="77777777" w:rsidR="00F0022A" w:rsidRPr="00350815" w:rsidRDefault="00F0022A" w:rsidP="00167166">
            <w:pPr>
              <w:spacing w:before="60" w:after="40"/>
              <w:rPr>
                <w:rFonts w:ascii="Times New Roman" w:hAnsi="Times New Roman" w:cs="Times New Roman"/>
                <w:sz w:val="20"/>
              </w:rPr>
            </w:pPr>
          </w:p>
        </w:tc>
        <w:tc>
          <w:tcPr>
            <w:tcW w:w="803" w:type="pct"/>
            <w:shd w:val="clear" w:color="auto" w:fill="FFFFFF"/>
            <w:vAlign w:val="center"/>
          </w:tcPr>
          <w:p w14:paraId="65B6B1EB" w14:textId="77777777" w:rsidR="00F0022A" w:rsidRPr="00350815" w:rsidRDefault="00F0022A" w:rsidP="00167166">
            <w:pPr>
              <w:spacing w:before="60" w:after="40"/>
              <w:rPr>
                <w:rFonts w:ascii="Times New Roman" w:hAnsi="Times New Roman" w:cs="Times New Roman"/>
                <w:sz w:val="20"/>
              </w:rPr>
            </w:pPr>
          </w:p>
        </w:tc>
        <w:tc>
          <w:tcPr>
            <w:tcW w:w="1133" w:type="pct"/>
            <w:shd w:val="clear" w:color="auto" w:fill="FFFFFF"/>
            <w:vAlign w:val="center"/>
          </w:tcPr>
          <w:p w14:paraId="2CD45F7C" w14:textId="77777777" w:rsidR="00F0022A" w:rsidRPr="00350815" w:rsidRDefault="00F0022A" w:rsidP="00167166">
            <w:pPr>
              <w:spacing w:before="60" w:after="40"/>
              <w:rPr>
                <w:rFonts w:ascii="Times New Roman" w:hAnsi="Times New Roman" w:cs="Times New Roman"/>
                <w:sz w:val="20"/>
              </w:rPr>
            </w:pPr>
          </w:p>
        </w:tc>
        <w:tc>
          <w:tcPr>
            <w:tcW w:w="1290" w:type="pct"/>
            <w:shd w:val="clear" w:color="auto" w:fill="FFFFFF"/>
            <w:vAlign w:val="center"/>
          </w:tcPr>
          <w:p w14:paraId="6A5FED17" w14:textId="77777777" w:rsidR="00F0022A" w:rsidRPr="00350815" w:rsidRDefault="00F0022A" w:rsidP="00167166">
            <w:pPr>
              <w:spacing w:before="60" w:after="40"/>
              <w:rPr>
                <w:rFonts w:ascii="Times New Roman" w:hAnsi="Times New Roman" w:cs="Times New Roman"/>
                <w:sz w:val="20"/>
              </w:rPr>
            </w:pPr>
          </w:p>
        </w:tc>
        <w:tc>
          <w:tcPr>
            <w:tcW w:w="294" w:type="pct"/>
            <w:shd w:val="clear" w:color="auto" w:fill="FFFFFF"/>
            <w:vAlign w:val="center"/>
          </w:tcPr>
          <w:p w14:paraId="7D176B69" w14:textId="77777777" w:rsidR="00F0022A" w:rsidRPr="00350815" w:rsidRDefault="00F0022A" w:rsidP="00167166">
            <w:pPr>
              <w:spacing w:before="60" w:after="40"/>
              <w:rPr>
                <w:rFonts w:ascii="Times New Roman" w:hAnsi="Times New Roman" w:cs="Times New Roman"/>
                <w:sz w:val="20"/>
              </w:rPr>
            </w:pPr>
          </w:p>
        </w:tc>
      </w:tr>
      <w:tr w:rsidR="00F0022A" w:rsidRPr="00350815" w14:paraId="74B8DA3E" w14:textId="77777777" w:rsidTr="00F460CA">
        <w:tc>
          <w:tcPr>
            <w:tcW w:w="251" w:type="pct"/>
            <w:shd w:val="clear" w:color="auto" w:fill="FFFFFF"/>
            <w:vAlign w:val="center"/>
          </w:tcPr>
          <w:p w14:paraId="0E0B4023" w14:textId="77777777" w:rsidR="00F0022A" w:rsidRPr="00350815" w:rsidRDefault="00F0022A" w:rsidP="00167166">
            <w:pPr>
              <w:spacing w:before="60" w:after="40"/>
              <w:jc w:val="center"/>
              <w:rPr>
                <w:rFonts w:ascii="Times New Roman" w:hAnsi="Times New Roman" w:cs="Times New Roman"/>
                <w:sz w:val="20"/>
              </w:rPr>
            </w:pPr>
            <w:r w:rsidRPr="00350815">
              <w:rPr>
                <w:rFonts w:ascii="Times New Roman" w:hAnsi="Times New Roman" w:cs="Times New Roman"/>
                <w:sz w:val="20"/>
              </w:rPr>
              <w:t>2</w:t>
            </w:r>
          </w:p>
        </w:tc>
        <w:tc>
          <w:tcPr>
            <w:tcW w:w="1229" w:type="pct"/>
            <w:shd w:val="clear" w:color="auto" w:fill="FFFFFF"/>
            <w:vAlign w:val="center"/>
          </w:tcPr>
          <w:p w14:paraId="60A82646" w14:textId="77777777" w:rsidR="00F0022A" w:rsidRPr="00350815" w:rsidRDefault="00F0022A" w:rsidP="00167166">
            <w:pPr>
              <w:spacing w:before="60" w:after="40"/>
              <w:rPr>
                <w:rFonts w:ascii="Times New Roman" w:hAnsi="Times New Roman" w:cs="Times New Roman"/>
                <w:sz w:val="20"/>
              </w:rPr>
            </w:pPr>
          </w:p>
        </w:tc>
        <w:tc>
          <w:tcPr>
            <w:tcW w:w="803" w:type="pct"/>
            <w:shd w:val="clear" w:color="auto" w:fill="FFFFFF"/>
            <w:vAlign w:val="center"/>
          </w:tcPr>
          <w:p w14:paraId="2DD14809" w14:textId="77777777" w:rsidR="00F0022A" w:rsidRPr="00350815" w:rsidRDefault="00F0022A" w:rsidP="00167166">
            <w:pPr>
              <w:spacing w:before="60" w:after="40"/>
              <w:rPr>
                <w:rFonts w:ascii="Times New Roman" w:hAnsi="Times New Roman" w:cs="Times New Roman"/>
                <w:sz w:val="20"/>
              </w:rPr>
            </w:pPr>
          </w:p>
        </w:tc>
        <w:tc>
          <w:tcPr>
            <w:tcW w:w="1133" w:type="pct"/>
            <w:shd w:val="clear" w:color="auto" w:fill="FFFFFF"/>
            <w:vAlign w:val="center"/>
          </w:tcPr>
          <w:p w14:paraId="50C55DBB" w14:textId="77777777" w:rsidR="00F0022A" w:rsidRPr="00350815" w:rsidRDefault="00F0022A" w:rsidP="00167166">
            <w:pPr>
              <w:spacing w:before="60" w:after="40"/>
              <w:rPr>
                <w:rFonts w:ascii="Times New Roman" w:hAnsi="Times New Roman" w:cs="Times New Roman"/>
                <w:sz w:val="20"/>
              </w:rPr>
            </w:pPr>
          </w:p>
        </w:tc>
        <w:tc>
          <w:tcPr>
            <w:tcW w:w="1290" w:type="pct"/>
            <w:shd w:val="clear" w:color="auto" w:fill="FFFFFF"/>
            <w:vAlign w:val="center"/>
          </w:tcPr>
          <w:p w14:paraId="3EA9AE51" w14:textId="77777777" w:rsidR="00F0022A" w:rsidRPr="00350815" w:rsidRDefault="00F0022A" w:rsidP="00167166">
            <w:pPr>
              <w:spacing w:before="60" w:after="40"/>
              <w:rPr>
                <w:rFonts w:ascii="Times New Roman" w:hAnsi="Times New Roman" w:cs="Times New Roman"/>
                <w:sz w:val="20"/>
              </w:rPr>
            </w:pPr>
          </w:p>
        </w:tc>
        <w:tc>
          <w:tcPr>
            <w:tcW w:w="294" w:type="pct"/>
            <w:shd w:val="clear" w:color="auto" w:fill="FFFFFF"/>
            <w:vAlign w:val="center"/>
          </w:tcPr>
          <w:p w14:paraId="0E913C09" w14:textId="77777777" w:rsidR="00F0022A" w:rsidRPr="00350815" w:rsidRDefault="00F0022A" w:rsidP="00167166">
            <w:pPr>
              <w:spacing w:before="60" w:after="40"/>
              <w:rPr>
                <w:rFonts w:ascii="Times New Roman" w:hAnsi="Times New Roman" w:cs="Times New Roman"/>
                <w:sz w:val="20"/>
              </w:rPr>
            </w:pPr>
          </w:p>
        </w:tc>
      </w:tr>
      <w:tr w:rsidR="00F0022A" w:rsidRPr="00350815" w14:paraId="2194C227" w14:textId="77777777" w:rsidTr="00F460CA">
        <w:tc>
          <w:tcPr>
            <w:tcW w:w="251" w:type="pct"/>
            <w:shd w:val="clear" w:color="auto" w:fill="FFFFFF"/>
            <w:vAlign w:val="center"/>
          </w:tcPr>
          <w:p w14:paraId="72996678" w14:textId="77777777" w:rsidR="00F0022A" w:rsidRPr="00350815" w:rsidRDefault="00F0022A" w:rsidP="00167166">
            <w:pPr>
              <w:spacing w:before="60" w:after="40"/>
              <w:jc w:val="center"/>
              <w:rPr>
                <w:rFonts w:ascii="Times New Roman" w:hAnsi="Times New Roman" w:cs="Times New Roman"/>
                <w:sz w:val="20"/>
                <w:lang w:val="en-US"/>
              </w:rPr>
            </w:pPr>
            <w:r w:rsidRPr="00350815">
              <w:rPr>
                <w:rFonts w:ascii="Times New Roman" w:hAnsi="Times New Roman" w:cs="Times New Roman"/>
                <w:sz w:val="20"/>
                <w:lang w:val="en-US"/>
              </w:rPr>
              <w:t>…</w:t>
            </w:r>
          </w:p>
        </w:tc>
        <w:tc>
          <w:tcPr>
            <w:tcW w:w="1229" w:type="pct"/>
            <w:shd w:val="clear" w:color="auto" w:fill="FFFFFF"/>
            <w:vAlign w:val="center"/>
          </w:tcPr>
          <w:p w14:paraId="01FD03CE" w14:textId="77777777" w:rsidR="00F0022A" w:rsidRPr="00350815" w:rsidRDefault="00F0022A" w:rsidP="00167166">
            <w:pPr>
              <w:spacing w:before="60" w:after="40"/>
              <w:rPr>
                <w:rFonts w:ascii="Times New Roman" w:hAnsi="Times New Roman" w:cs="Times New Roman"/>
                <w:sz w:val="20"/>
              </w:rPr>
            </w:pPr>
          </w:p>
        </w:tc>
        <w:tc>
          <w:tcPr>
            <w:tcW w:w="803" w:type="pct"/>
            <w:shd w:val="clear" w:color="auto" w:fill="FFFFFF"/>
            <w:vAlign w:val="center"/>
          </w:tcPr>
          <w:p w14:paraId="6287B333" w14:textId="77777777" w:rsidR="00F0022A" w:rsidRPr="00350815" w:rsidRDefault="00F0022A" w:rsidP="00167166">
            <w:pPr>
              <w:spacing w:before="60" w:after="40"/>
              <w:rPr>
                <w:rFonts w:ascii="Times New Roman" w:hAnsi="Times New Roman" w:cs="Times New Roman"/>
                <w:sz w:val="20"/>
              </w:rPr>
            </w:pPr>
          </w:p>
        </w:tc>
        <w:tc>
          <w:tcPr>
            <w:tcW w:w="1133" w:type="pct"/>
            <w:shd w:val="clear" w:color="auto" w:fill="FFFFFF"/>
            <w:vAlign w:val="center"/>
          </w:tcPr>
          <w:p w14:paraId="0AF2A2AB" w14:textId="77777777" w:rsidR="00F0022A" w:rsidRPr="00350815" w:rsidRDefault="00F0022A" w:rsidP="00167166">
            <w:pPr>
              <w:spacing w:before="60" w:after="40"/>
              <w:rPr>
                <w:rFonts w:ascii="Times New Roman" w:hAnsi="Times New Roman" w:cs="Times New Roman"/>
                <w:sz w:val="20"/>
              </w:rPr>
            </w:pPr>
          </w:p>
        </w:tc>
        <w:tc>
          <w:tcPr>
            <w:tcW w:w="1290" w:type="pct"/>
            <w:shd w:val="clear" w:color="auto" w:fill="FFFFFF"/>
            <w:vAlign w:val="center"/>
          </w:tcPr>
          <w:p w14:paraId="19573D42" w14:textId="77777777" w:rsidR="00F0022A" w:rsidRPr="00350815" w:rsidRDefault="00F0022A" w:rsidP="00167166">
            <w:pPr>
              <w:spacing w:before="60" w:after="40"/>
              <w:rPr>
                <w:rFonts w:ascii="Times New Roman" w:hAnsi="Times New Roman" w:cs="Times New Roman"/>
                <w:sz w:val="20"/>
              </w:rPr>
            </w:pPr>
          </w:p>
        </w:tc>
        <w:tc>
          <w:tcPr>
            <w:tcW w:w="294" w:type="pct"/>
            <w:shd w:val="clear" w:color="auto" w:fill="FFFFFF"/>
            <w:vAlign w:val="center"/>
          </w:tcPr>
          <w:p w14:paraId="42D5DD3A" w14:textId="77777777" w:rsidR="00F0022A" w:rsidRPr="00350815" w:rsidRDefault="00F0022A" w:rsidP="00167166">
            <w:pPr>
              <w:spacing w:before="60" w:after="40"/>
              <w:rPr>
                <w:rFonts w:ascii="Times New Roman" w:hAnsi="Times New Roman" w:cs="Times New Roman"/>
                <w:sz w:val="20"/>
              </w:rPr>
            </w:pPr>
          </w:p>
        </w:tc>
      </w:tr>
    </w:tbl>
    <w:p w14:paraId="62E921F7" w14:textId="77777777" w:rsidR="00F0022A" w:rsidRPr="00350815" w:rsidRDefault="00F0022A" w:rsidP="00F0022A">
      <w:pPr>
        <w:spacing w:before="120"/>
        <w:rPr>
          <w:rFonts w:ascii="Times New Roman" w:hAnsi="Times New Roman" w:cs="Times New Roman"/>
          <w:sz w:val="20"/>
          <w:lang w:val="en-US"/>
        </w:rPr>
      </w:pPr>
    </w:p>
    <w:p w14:paraId="15B1F1A0" w14:textId="77777777" w:rsidR="00167166" w:rsidRDefault="00167166">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24C8EBBB" w14:textId="4E11A348" w:rsidR="00F0022A" w:rsidRPr="00167166" w:rsidRDefault="00F0022A" w:rsidP="00F0022A">
      <w:pPr>
        <w:spacing w:before="120"/>
        <w:jc w:val="right"/>
        <w:rPr>
          <w:rFonts w:ascii="Times New Roman" w:hAnsi="Times New Roman" w:cs="Times New Roman"/>
          <w:b/>
          <w:szCs w:val="28"/>
        </w:rPr>
      </w:pPr>
      <w:r w:rsidRPr="00167166">
        <w:rPr>
          <w:rFonts w:ascii="Times New Roman" w:hAnsi="Times New Roman" w:cs="Times New Roman"/>
          <w:b/>
          <w:szCs w:val="28"/>
        </w:rPr>
        <w:lastRenderedPageBreak/>
        <w:t>Biểu số: 03/PCTN</w:t>
      </w:r>
    </w:p>
    <w:p w14:paraId="4B082718" w14:textId="77777777" w:rsidR="00F0022A" w:rsidRPr="00167166" w:rsidRDefault="00F0022A" w:rsidP="00167166">
      <w:pPr>
        <w:spacing w:before="100"/>
        <w:jc w:val="center"/>
        <w:rPr>
          <w:rFonts w:ascii="Times New Roman" w:hAnsi="Times New Roman" w:cs="Times New Roman"/>
          <w:b/>
          <w:sz w:val="28"/>
          <w:szCs w:val="32"/>
          <w:lang w:val="en-US"/>
        </w:rPr>
      </w:pPr>
      <w:r w:rsidRPr="00167166">
        <w:rPr>
          <w:rFonts w:ascii="Times New Roman" w:hAnsi="Times New Roman" w:cs="Times New Roman"/>
          <w:b/>
          <w:sz w:val="28"/>
          <w:szCs w:val="32"/>
        </w:rPr>
        <w:t>KẾT QUẢ PHÁT HIỆN, KHẮC PHỤC CÁC VĂN BẢN CÒN SƠ HỞ, DỄ BỊ LỢI DỤNG ĐỂ THAM NHŨNG</w:t>
      </w:r>
      <w:r w:rsidRPr="00167166">
        <w:rPr>
          <w:rFonts w:ascii="Times New Roman" w:hAnsi="Times New Roman" w:cs="Times New Roman"/>
          <w:b/>
          <w:sz w:val="28"/>
          <w:szCs w:val="32"/>
          <w:vertAlign w:val="superscript"/>
        </w:rPr>
        <w:t>(*)</w:t>
      </w:r>
    </w:p>
    <w:p w14:paraId="12D0AC79" w14:textId="77777777" w:rsidR="00F0022A" w:rsidRPr="00167166" w:rsidRDefault="00F0022A" w:rsidP="00167166">
      <w:pPr>
        <w:spacing w:before="100"/>
        <w:jc w:val="center"/>
        <w:rPr>
          <w:rFonts w:ascii="Times New Roman" w:hAnsi="Times New Roman" w:cs="Times New Roman"/>
          <w:bCs/>
          <w:sz w:val="28"/>
          <w:szCs w:val="32"/>
          <w:lang w:val="en-US"/>
        </w:rPr>
      </w:pPr>
      <w:r w:rsidRPr="00167166">
        <w:rPr>
          <w:rFonts w:ascii="Times New Roman" w:hAnsi="Times New Roman" w:cs="Times New Roman"/>
          <w:bCs/>
          <w:sz w:val="28"/>
          <w:szCs w:val="32"/>
        </w:rPr>
        <w:t>(Số liệu tính từ ngày ..../.... /.... đến....ngày…/…/….</w:t>
      </w:r>
      <w:r w:rsidRPr="00167166">
        <w:rPr>
          <w:rFonts w:ascii="Times New Roman" w:hAnsi="Times New Roman" w:cs="Times New Roman"/>
          <w:bCs/>
          <w:sz w:val="28"/>
          <w:szCs w:val="32"/>
          <w:lang w:val="en-US"/>
        </w:rPr>
        <w:t>)</w:t>
      </w:r>
    </w:p>
    <w:p w14:paraId="6A754EE2" w14:textId="10CBE4D4" w:rsidR="00F0022A" w:rsidRDefault="00F0022A" w:rsidP="00167166">
      <w:pPr>
        <w:spacing w:before="100"/>
        <w:jc w:val="center"/>
        <w:rPr>
          <w:rFonts w:ascii="Times New Roman" w:hAnsi="Times New Roman" w:cs="Times New Roman"/>
          <w:i/>
          <w:sz w:val="28"/>
          <w:szCs w:val="32"/>
        </w:rPr>
      </w:pPr>
      <w:r w:rsidRPr="00167166">
        <w:rPr>
          <w:rFonts w:ascii="Times New Roman" w:hAnsi="Times New Roman" w:cs="Times New Roman"/>
          <w:i/>
          <w:sz w:val="28"/>
          <w:szCs w:val="32"/>
        </w:rPr>
        <w:t>(Kèm theo Báo cáo số: .....ngày</w:t>
      </w:r>
      <w:r w:rsidRPr="00167166">
        <w:rPr>
          <w:rFonts w:ascii="Times New Roman" w:hAnsi="Times New Roman" w:cs="Times New Roman"/>
          <w:i/>
          <w:sz w:val="28"/>
          <w:szCs w:val="32"/>
          <w:lang w:val="en-US"/>
        </w:rPr>
        <w:t xml:space="preserve"> </w:t>
      </w:r>
      <w:r w:rsidRPr="00167166">
        <w:rPr>
          <w:rFonts w:ascii="Times New Roman" w:hAnsi="Times New Roman" w:cs="Times New Roman"/>
          <w:i/>
          <w:sz w:val="28"/>
          <w:szCs w:val="32"/>
        </w:rPr>
        <w:t>.....tháng ....năm</w:t>
      </w:r>
      <w:r w:rsidRPr="00167166">
        <w:rPr>
          <w:rFonts w:ascii="Times New Roman" w:hAnsi="Times New Roman" w:cs="Times New Roman"/>
          <w:i/>
          <w:sz w:val="28"/>
          <w:szCs w:val="32"/>
          <w:lang w:val="en-US"/>
        </w:rPr>
        <w:t xml:space="preserve"> …</w:t>
      </w:r>
      <w:r w:rsidRPr="00167166">
        <w:rPr>
          <w:rFonts w:ascii="Times New Roman" w:hAnsi="Times New Roman" w:cs="Times New Roman"/>
          <w:i/>
          <w:sz w:val="28"/>
          <w:szCs w:val="32"/>
        </w:rPr>
        <w:t>.....của</w:t>
      </w:r>
      <w:r w:rsidRPr="00167166">
        <w:rPr>
          <w:rFonts w:ascii="Times New Roman" w:hAnsi="Times New Roman" w:cs="Times New Roman"/>
          <w:i/>
          <w:sz w:val="28"/>
          <w:szCs w:val="32"/>
          <w:lang w:val="en-US"/>
        </w:rPr>
        <w:t xml:space="preserve"> </w:t>
      </w:r>
      <w:r w:rsidRPr="00167166">
        <w:rPr>
          <w:rFonts w:ascii="Times New Roman" w:hAnsi="Times New Roman" w:cs="Times New Roman"/>
          <w:i/>
          <w:sz w:val="28"/>
          <w:szCs w:val="32"/>
        </w:rPr>
        <w:t>…</w:t>
      </w:r>
      <w:r w:rsidRPr="00167166">
        <w:rPr>
          <w:rFonts w:ascii="Times New Roman" w:hAnsi="Times New Roman" w:cs="Times New Roman"/>
          <w:i/>
          <w:sz w:val="28"/>
          <w:szCs w:val="32"/>
          <w:lang w:val="en-US"/>
        </w:rPr>
        <w:t>…</w:t>
      </w:r>
      <w:r w:rsidRPr="00167166">
        <w:rPr>
          <w:rFonts w:ascii="Times New Roman" w:hAnsi="Times New Roman" w:cs="Times New Roman"/>
          <w:i/>
          <w:sz w:val="28"/>
          <w:szCs w:val="32"/>
        </w:rPr>
        <w:t>...)</w:t>
      </w:r>
    </w:p>
    <w:p w14:paraId="791649CA" w14:textId="77777777" w:rsidR="00167166" w:rsidRPr="00167166" w:rsidRDefault="00167166" w:rsidP="00167166">
      <w:pPr>
        <w:spacing w:before="100"/>
        <w:jc w:val="center"/>
        <w:rPr>
          <w:rFonts w:ascii="Times New Roman" w:hAnsi="Times New Roman" w:cs="Times New Roman"/>
          <w:i/>
          <w:sz w:val="28"/>
          <w:szCs w:val="32"/>
        </w:rPr>
      </w:pPr>
    </w:p>
    <w:tbl>
      <w:tblPr>
        <w:tblW w:w="5000" w:type="pct"/>
        <w:tblCellMar>
          <w:left w:w="0" w:type="dxa"/>
          <w:right w:w="0" w:type="dxa"/>
        </w:tblCellMar>
        <w:tblLook w:val="0000" w:firstRow="0" w:lastRow="0" w:firstColumn="0" w:lastColumn="0" w:noHBand="0" w:noVBand="0"/>
      </w:tblPr>
      <w:tblGrid>
        <w:gridCol w:w="999"/>
        <w:gridCol w:w="2318"/>
        <w:gridCol w:w="2036"/>
        <w:gridCol w:w="1899"/>
        <w:gridCol w:w="2243"/>
        <w:gridCol w:w="1905"/>
        <w:gridCol w:w="2411"/>
        <w:gridCol w:w="751"/>
      </w:tblGrid>
      <w:tr w:rsidR="00F0022A" w:rsidRPr="00350815" w14:paraId="3E628F04" w14:textId="77777777" w:rsidTr="00F460CA">
        <w:tc>
          <w:tcPr>
            <w:tcW w:w="343" w:type="pct"/>
            <w:vMerge w:val="restart"/>
            <w:tcBorders>
              <w:top w:val="single" w:sz="4" w:space="0" w:color="auto"/>
              <w:left w:val="single" w:sz="4" w:space="0" w:color="auto"/>
              <w:bottom w:val="nil"/>
              <w:right w:val="nil"/>
            </w:tcBorders>
            <w:shd w:val="clear" w:color="auto" w:fill="FFFFFF"/>
            <w:vAlign w:val="center"/>
          </w:tcPr>
          <w:p w14:paraId="31602565" w14:textId="77777777" w:rsidR="00F0022A" w:rsidRPr="00350815" w:rsidRDefault="00F0022A" w:rsidP="00F74A3B">
            <w:pPr>
              <w:spacing w:before="60" w:after="40"/>
              <w:jc w:val="center"/>
              <w:rPr>
                <w:rFonts w:ascii="Times New Roman" w:hAnsi="Times New Roman" w:cs="Times New Roman"/>
                <w:b/>
                <w:sz w:val="20"/>
              </w:rPr>
            </w:pPr>
            <w:r w:rsidRPr="00350815">
              <w:rPr>
                <w:rFonts w:ascii="Times New Roman" w:hAnsi="Times New Roman" w:cs="Times New Roman"/>
                <w:b/>
                <w:sz w:val="20"/>
              </w:rPr>
              <w:t>TT</w:t>
            </w:r>
          </w:p>
        </w:tc>
        <w:tc>
          <w:tcPr>
            <w:tcW w:w="796" w:type="pct"/>
            <w:vMerge w:val="restart"/>
            <w:tcBorders>
              <w:top w:val="single" w:sz="4" w:space="0" w:color="auto"/>
              <w:left w:val="single" w:sz="4" w:space="0" w:color="auto"/>
              <w:bottom w:val="nil"/>
              <w:right w:val="nil"/>
            </w:tcBorders>
            <w:shd w:val="clear" w:color="auto" w:fill="FFFFFF"/>
            <w:vAlign w:val="center"/>
          </w:tcPr>
          <w:p w14:paraId="50875FBE" w14:textId="77777777" w:rsidR="00F0022A" w:rsidRPr="00350815" w:rsidRDefault="00F0022A" w:rsidP="00F74A3B">
            <w:pPr>
              <w:spacing w:before="60" w:after="40"/>
              <w:jc w:val="center"/>
              <w:rPr>
                <w:rFonts w:ascii="Times New Roman" w:hAnsi="Times New Roman" w:cs="Times New Roman"/>
                <w:b/>
                <w:sz w:val="20"/>
              </w:rPr>
            </w:pPr>
            <w:r w:rsidRPr="00350815">
              <w:rPr>
                <w:rFonts w:ascii="Times New Roman" w:hAnsi="Times New Roman" w:cs="Times New Roman"/>
                <w:b/>
                <w:sz w:val="20"/>
              </w:rPr>
              <w:t>Tên, số, ngày, tháng, năm</w:t>
            </w:r>
          </w:p>
        </w:tc>
        <w:tc>
          <w:tcPr>
            <w:tcW w:w="699" w:type="pct"/>
            <w:vMerge w:val="restart"/>
            <w:tcBorders>
              <w:top w:val="single" w:sz="4" w:space="0" w:color="auto"/>
              <w:left w:val="single" w:sz="4" w:space="0" w:color="auto"/>
              <w:bottom w:val="nil"/>
              <w:right w:val="nil"/>
            </w:tcBorders>
            <w:shd w:val="clear" w:color="auto" w:fill="FFFFFF"/>
            <w:vAlign w:val="center"/>
          </w:tcPr>
          <w:p w14:paraId="7470E3DF" w14:textId="77777777" w:rsidR="00F0022A" w:rsidRPr="00350815" w:rsidRDefault="00F0022A" w:rsidP="00F74A3B">
            <w:pPr>
              <w:spacing w:before="60" w:after="40"/>
              <w:jc w:val="center"/>
              <w:rPr>
                <w:rFonts w:ascii="Times New Roman" w:hAnsi="Times New Roman" w:cs="Times New Roman"/>
                <w:b/>
                <w:sz w:val="20"/>
              </w:rPr>
            </w:pPr>
            <w:r w:rsidRPr="00350815">
              <w:rPr>
                <w:rFonts w:ascii="Times New Roman" w:hAnsi="Times New Roman" w:cs="Times New Roman"/>
                <w:b/>
                <w:sz w:val="20"/>
              </w:rPr>
              <w:t>Cơ quan ban hành văn bản</w:t>
            </w:r>
          </w:p>
        </w:tc>
        <w:tc>
          <w:tcPr>
            <w:tcW w:w="652" w:type="pct"/>
            <w:vMerge w:val="restart"/>
            <w:tcBorders>
              <w:top w:val="single" w:sz="4" w:space="0" w:color="auto"/>
              <w:left w:val="single" w:sz="4" w:space="0" w:color="auto"/>
              <w:bottom w:val="nil"/>
              <w:right w:val="nil"/>
            </w:tcBorders>
            <w:shd w:val="clear" w:color="auto" w:fill="FFFFFF"/>
            <w:vAlign w:val="center"/>
          </w:tcPr>
          <w:p w14:paraId="29E2D8C6" w14:textId="77777777" w:rsidR="00F0022A" w:rsidRPr="00350815" w:rsidRDefault="00F0022A" w:rsidP="00F74A3B">
            <w:pPr>
              <w:spacing w:before="60" w:after="40"/>
              <w:jc w:val="center"/>
              <w:rPr>
                <w:rFonts w:ascii="Times New Roman" w:hAnsi="Times New Roman" w:cs="Times New Roman"/>
                <w:b/>
                <w:sz w:val="20"/>
              </w:rPr>
            </w:pPr>
            <w:r w:rsidRPr="00350815">
              <w:rPr>
                <w:rFonts w:ascii="Times New Roman" w:hAnsi="Times New Roman" w:cs="Times New Roman"/>
                <w:b/>
                <w:sz w:val="20"/>
              </w:rPr>
              <w:t>N</w:t>
            </w:r>
            <w:r w:rsidRPr="00350815">
              <w:rPr>
                <w:rFonts w:ascii="Times New Roman" w:hAnsi="Times New Roman" w:cs="Times New Roman"/>
                <w:b/>
                <w:sz w:val="20"/>
                <w:lang w:val="en-US"/>
              </w:rPr>
              <w:t>ộ</w:t>
            </w:r>
            <w:r w:rsidRPr="00350815">
              <w:rPr>
                <w:rFonts w:ascii="Times New Roman" w:hAnsi="Times New Roman" w:cs="Times New Roman"/>
                <w:b/>
                <w:sz w:val="20"/>
              </w:rPr>
              <w:t>i dung sơ hở, dễ bị lợi dụng để tham nhũng</w:t>
            </w:r>
          </w:p>
        </w:tc>
        <w:tc>
          <w:tcPr>
            <w:tcW w:w="2252" w:type="pct"/>
            <w:gridSpan w:val="3"/>
            <w:tcBorders>
              <w:top w:val="single" w:sz="4" w:space="0" w:color="auto"/>
              <w:left w:val="single" w:sz="4" w:space="0" w:color="auto"/>
              <w:bottom w:val="nil"/>
              <w:right w:val="nil"/>
            </w:tcBorders>
            <w:shd w:val="clear" w:color="auto" w:fill="FFFFFF"/>
            <w:vAlign w:val="center"/>
          </w:tcPr>
          <w:p w14:paraId="7EA2FA05" w14:textId="77777777" w:rsidR="00F0022A" w:rsidRPr="00350815" w:rsidRDefault="00F0022A" w:rsidP="00F74A3B">
            <w:pPr>
              <w:spacing w:before="60" w:after="40"/>
              <w:jc w:val="center"/>
              <w:rPr>
                <w:rFonts w:ascii="Times New Roman" w:hAnsi="Times New Roman" w:cs="Times New Roman"/>
                <w:b/>
                <w:sz w:val="20"/>
              </w:rPr>
            </w:pPr>
            <w:r w:rsidRPr="00350815">
              <w:rPr>
                <w:rFonts w:ascii="Times New Roman" w:hAnsi="Times New Roman" w:cs="Times New Roman"/>
                <w:b/>
                <w:sz w:val="20"/>
              </w:rPr>
              <w:t>Kết quả khắc phục</w:t>
            </w:r>
          </w:p>
        </w:tc>
        <w:tc>
          <w:tcPr>
            <w:tcW w:w="258" w:type="pct"/>
            <w:vMerge w:val="restart"/>
            <w:tcBorders>
              <w:top w:val="single" w:sz="4" w:space="0" w:color="auto"/>
              <w:left w:val="single" w:sz="4" w:space="0" w:color="auto"/>
              <w:bottom w:val="nil"/>
              <w:right w:val="single" w:sz="4" w:space="0" w:color="auto"/>
            </w:tcBorders>
            <w:shd w:val="clear" w:color="auto" w:fill="FFFFFF"/>
            <w:vAlign w:val="center"/>
          </w:tcPr>
          <w:p w14:paraId="4D5E86B4" w14:textId="77777777" w:rsidR="00F0022A" w:rsidRPr="00350815" w:rsidRDefault="00F0022A" w:rsidP="00F74A3B">
            <w:pPr>
              <w:spacing w:before="60" w:after="40"/>
              <w:jc w:val="center"/>
              <w:rPr>
                <w:rFonts w:ascii="Times New Roman" w:hAnsi="Times New Roman" w:cs="Times New Roman"/>
                <w:b/>
                <w:sz w:val="20"/>
              </w:rPr>
            </w:pPr>
            <w:r w:rsidRPr="00350815">
              <w:rPr>
                <w:rFonts w:ascii="Times New Roman" w:hAnsi="Times New Roman" w:cs="Times New Roman"/>
                <w:b/>
                <w:sz w:val="20"/>
              </w:rPr>
              <w:t>Ghi chú</w:t>
            </w:r>
          </w:p>
        </w:tc>
      </w:tr>
      <w:tr w:rsidR="00F0022A" w:rsidRPr="00350815" w14:paraId="03B66DF7" w14:textId="77777777" w:rsidTr="00F460CA">
        <w:tc>
          <w:tcPr>
            <w:tcW w:w="343" w:type="pct"/>
            <w:vMerge/>
            <w:tcBorders>
              <w:top w:val="nil"/>
              <w:left w:val="single" w:sz="4" w:space="0" w:color="auto"/>
              <w:bottom w:val="nil"/>
              <w:right w:val="nil"/>
            </w:tcBorders>
            <w:shd w:val="clear" w:color="auto" w:fill="FFFFFF"/>
            <w:vAlign w:val="center"/>
          </w:tcPr>
          <w:p w14:paraId="66156E4F" w14:textId="77777777" w:rsidR="00F0022A" w:rsidRPr="00350815" w:rsidRDefault="00F0022A" w:rsidP="00F74A3B">
            <w:pPr>
              <w:spacing w:before="60" w:after="40"/>
              <w:jc w:val="center"/>
              <w:rPr>
                <w:rFonts w:ascii="Times New Roman" w:hAnsi="Times New Roman" w:cs="Times New Roman"/>
                <w:b/>
                <w:sz w:val="20"/>
              </w:rPr>
            </w:pPr>
          </w:p>
        </w:tc>
        <w:tc>
          <w:tcPr>
            <w:tcW w:w="796" w:type="pct"/>
            <w:vMerge/>
            <w:tcBorders>
              <w:top w:val="nil"/>
              <w:left w:val="single" w:sz="4" w:space="0" w:color="auto"/>
              <w:bottom w:val="nil"/>
              <w:right w:val="nil"/>
            </w:tcBorders>
            <w:shd w:val="clear" w:color="auto" w:fill="FFFFFF"/>
            <w:vAlign w:val="center"/>
          </w:tcPr>
          <w:p w14:paraId="5F35AF14" w14:textId="77777777" w:rsidR="00F0022A" w:rsidRPr="00350815" w:rsidRDefault="00F0022A" w:rsidP="00F74A3B">
            <w:pPr>
              <w:spacing w:before="60" w:after="40"/>
              <w:jc w:val="center"/>
              <w:rPr>
                <w:rFonts w:ascii="Times New Roman" w:hAnsi="Times New Roman" w:cs="Times New Roman"/>
                <w:b/>
                <w:sz w:val="20"/>
              </w:rPr>
            </w:pPr>
          </w:p>
        </w:tc>
        <w:tc>
          <w:tcPr>
            <w:tcW w:w="699" w:type="pct"/>
            <w:vMerge/>
            <w:tcBorders>
              <w:top w:val="nil"/>
              <w:left w:val="single" w:sz="4" w:space="0" w:color="auto"/>
              <w:bottom w:val="nil"/>
              <w:right w:val="nil"/>
            </w:tcBorders>
            <w:shd w:val="clear" w:color="auto" w:fill="FFFFFF"/>
            <w:vAlign w:val="center"/>
          </w:tcPr>
          <w:p w14:paraId="298A7F10" w14:textId="77777777" w:rsidR="00F0022A" w:rsidRPr="00350815" w:rsidRDefault="00F0022A" w:rsidP="00F74A3B">
            <w:pPr>
              <w:spacing w:before="60" w:after="40"/>
              <w:jc w:val="center"/>
              <w:rPr>
                <w:rFonts w:ascii="Times New Roman" w:hAnsi="Times New Roman" w:cs="Times New Roman"/>
                <w:b/>
                <w:sz w:val="20"/>
              </w:rPr>
            </w:pPr>
          </w:p>
        </w:tc>
        <w:tc>
          <w:tcPr>
            <w:tcW w:w="652" w:type="pct"/>
            <w:vMerge/>
            <w:tcBorders>
              <w:top w:val="nil"/>
              <w:left w:val="single" w:sz="4" w:space="0" w:color="auto"/>
              <w:bottom w:val="nil"/>
              <w:right w:val="nil"/>
            </w:tcBorders>
            <w:shd w:val="clear" w:color="auto" w:fill="FFFFFF"/>
            <w:vAlign w:val="center"/>
          </w:tcPr>
          <w:p w14:paraId="413958C3" w14:textId="77777777" w:rsidR="00F0022A" w:rsidRPr="00350815" w:rsidRDefault="00F0022A" w:rsidP="00F74A3B">
            <w:pPr>
              <w:spacing w:before="60" w:after="40"/>
              <w:jc w:val="center"/>
              <w:rPr>
                <w:rFonts w:ascii="Times New Roman" w:hAnsi="Times New Roman" w:cs="Times New Roman"/>
                <w:b/>
                <w:sz w:val="20"/>
              </w:rPr>
            </w:pPr>
          </w:p>
        </w:tc>
        <w:tc>
          <w:tcPr>
            <w:tcW w:w="770" w:type="pct"/>
            <w:tcBorders>
              <w:top w:val="single" w:sz="4" w:space="0" w:color="auto"/>
              <w:left w:val="single" w:sz="4" w:space="0" w:color="auto"/>
              <w:bottom w:val="nil"/>
              <w:right w:val="nil"/>
            </w:tcBorders>
            <w:shd w:val="clear" w:color="auto" w:fill="FFFFFF"/>
            <w:vAlign w:val="center"/>
          </w:tcPr>
          <w:p w14:paraId="500F0369" w14:textId="77777777" w:rsidR="00F0022A" w:rsidRPr="00350815" w:rsidRDefault="00F0022A" w:rsidP="00F74A3B">
            <w:pPr>
              <w:spacing w:before="60" w:after="40"/>
              <w:jc w:val="center"/>
              <w:rPr>
                <w:rFonts w:ascii="Times New Roman" w:hAnsi="Times New Roman" w:cs="Times New Roman"/>
                <w:b/>
                <w:sz w:val="20"/>
              </w:rPr>
            </w:pPr>
            <w:r w:rsidRPr="00350815">
              <w:rPr>
                <w:rFonts w:ascii="Times New Roman" w:hAnsi="Times New Roman" w:cs="Times New Roman"/>
                <w:b/>
                <w:sz w:val="20"/>
              </w:rPr>
              <w:t>Đã được khắc phục theo thẩm quyền</w:t>
            </w:r>
          </w:p>
        </w:tc>
        <w:tc>
          <w:tcPr>
            <w:tcW w:w="654" w:type="pct"/>
            <w:tcBorders>
              <w:top w:val="single" w:sz="4" w:space="0" w:color="auto"/>
              <w:left w:val="single" w:sz="4" w:space="0" w:color="auto"/>
              <w:bottom w:val="nil"/>
              <w:right w:val="nil"/>
            </w:tcBorders>
            <w:shd w:val="clear" w:color="auto" w:fill="FFFFFF"/>
            <w:vAlign w:val="center"/>
          </w:tcPr>
          <w:p w14:paraId="6B02B36D" w14:textId="77777777" w:rsidR="00F0022A" w:rsidRPr="00350815" w:rsidRDefault="00F0022A" w:rsidP="00F74A3B">
            <w:pPr>
              <w:spacing w:before="60" w:after="40"/>
              <w:jc w:val="center"/>
              <w:rPr>
                <w:rFonts w:ascii="Times New Roman" w:hAnsi="Times New Roman" w:cs="Times New Roman"/>
                <w:b/>
                <w:sz w:val="20"/>
              </w:rPr>
            </w:pPr>
            <w:r w:rsidRPr="00350815">
              <w:rPr>
                <w:rFonts w:ascii="Times New Roman" w:hAnsi="Times New Roman" w:cs="Times New Roman"/>
                <w:b/>
                <w:sz w:val="20"/>
              </w:rPr>
              <w:t>Chưa khắc phục xong</w:t>
            </w:r>
          </w:p>
        </w:tc>
        <w:tc>
          <w:tcPr>
            <w:tcW w:w="828" w:type="pct"/>
            <w:tcBorders>
              <w:top w:val="single" w:sz="4" w:space="0" w:color="auto"/>
              <w:left w:val="single" w:sz="4" w:space="0" w:color="auto"/>
              <w:bottom w:val="nil"/>
              <w:right w:val="nil"/>
            </w:tcBorders>
            <w:shd w:val="clear" w:color="auto" w:fill="FFFFFF"/>
            <w:vAlign w:val="center"/>
          </w:tcPr>
          <w:p w14:paraId="61AA4618" w14:textId="77777777" w:rsidR="00F0022A" w:rsidRPr="00350815" w:rsidRDefault="00F0022A" w:rsidP="00F74A3B">
            <w:pPr>
              <w:spacing w:before="60" w:after="40"/>
              <w:jc w:val="center"/>
              <w:rPr>
                <w:rFonts w:ascii="Times New Roman" w:hAnsi="Times New Roman" w:cs="Times New Roman"/>
                <w:b/>
                <w:sz w:val="20"/>
              </w:rPr>
            </w:pPr>
            <w:r w:rsidRPr="00350815">
              <w:rPr>
                <w:rFonts w:ascii="Times New Roman" w:hAnsi="Times New Roman" w:cs="Times New Roman"/>
                <w:b/>
                <w:sz w:val="20"/>
              </w:rPr>
              <w:t>Nguyên nhân của việc chưa khắc phục xong</w:t>
            </w:r>
          </w:p>
        </w:tc>
        <w:tc>
          <w:tcPr>
            <w:tcW w:w="258" w:type="pct"/>
            <w:vMerge/>
            <w:tcBorders>
              <w:top w:val="nil"/>
              <w:left w:val="single" w:sz="4" w:space="0" w:color="auto"/>
              <w:bottom w:val="nil"/>
              <w:right w:val="single" w:sz="4" w:space="0" w:color="auto"/>
            </w:tcBorders>
            <w:shd w:val="clear" w:color="auto" w:fill="FFFFFF"/>
            <w:vAlign w:val="center"/>
          </w:tcPr>
          <w:p w14:paraId="5C4FFD54" w14:textId="77777777" w:rsidR="00F0022A" w:rsidRPr="00350815" w:rsidRDefault="00F0022A" w:rsidP="00F74A3B">
            <w:pPr>
              <w:spacing w:before="60" w:after="40"/>
              <w:jc w:val="center"/>
              <w:rPr>
                <w:rFonts w:ascii="Times New Roman" w:hAnsi="Times New Roman" w:cs="Times New Roman"/>
                <w:b/>
                <w:sz w:val="20"/>
              </w:rPr>
            </w:pPr>
          </w:p>
        </w:tc>
      </w:tr>
      <w:tr w:rsidR="00F0022A" w:rsidRPr="00350815" w14:paraId="667BA4D8" w14:textId="77777777" w:rsidTr="00F460CA">
        <w:tc>
          <w:tcPr>
            <w:tcW w:w="343" w:type="pct"/>
            <w:tcBorders>
              <w:top w:val="single" w:sz="4" w:space="0" w:color="auto"/>
              <w:left w:val="single" w:sz="4" w:space="0" w:color="auto"/>
              <w:bottom w:val="nil"/>
              <w:right w:val="nil"/>
            </w:tcBorders>
            <w:shd w:val="clear" w:color="auto" w:fill="FFFFFF"/>
            <w:vAlign w:val="center"/>
          </w:tcPr>
          <w:p w14:paraId="08A5462B"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MS</w:t>
            </w:r>
          </w:p>
        </w:tc>
        <w:tc>
          <w:tcPr>
            <w:tcW w:w="796" w:type="pct"/>
            <w:tcBorders>
              <w:top w:val="single" w:sz="4" w:space="0" w:color="auto"/>
              <w:left w:val="single" w:sz="4" w:space="0" w:color="auto"/>
              <w:bottom w:val="nil"/>
              <w:right w:val="nil"/>
            </w:tcBorders>
            <w:shd w:val="clear" w:color="auto" w:fill="FFFFFF"/>
            <w:vAlign w:val="center"/>
          </w:tcPr>
          <w:p w14:paraId="4781A441"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1</w:t>
            </w:r>
          </w:p>
        </w:tc>
        <w:tc>
          <w:tcPr>
            <w:tcW w:w="699" w:type="pct"/>
            <w:tcBorders>
              <w:top w:val="single" w:sz="4" w:space="0" w:color="auto"/>
              <w:left w:val="single" w:sz="4" w:space="0" w:color="auto"/>
              <w:bottom w:val="nil"/>
              <w:right w:val="nil"/>
            </w:tcBorders>
            <w:shd w:val="clear" w:color="auto" w:fill="FFFFFF"/>
            <w:vAlign w:val="center"/>
          </w:tcPr>
          <w:p w14:paraId="53873A23"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2</w:t>
            </w:r>
          </w:p>
        </w:tc>
        <w:tc>
          <w:tcPr>
            <w:tcW w:w="652" w:type="pct"/>
            <w:tcBorders>
              <w:top w:val="single" w:sz="4" w:space="0" w:color="auto"/>
              <w:left w:val="single" w:sz="4" w:space="0" w:color="auto"/>
              <w:bottom w:val="nil"/>
              <w:right w:val="nil"/>
            </w:tcBorders>
            <w:shd w:val="clear" w:color="auto" w:fill="FFFFFF"/>
            <w:vAlign w:val="center"/>
          </w:tcPr>
          <w:p w14:paraId="05CE3978"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3</w:t>
            </w:r>
          </w:p>
        </w:tc>
        <w:tc>
          <w:tcPr>
            <w:tcW w:w="770" w:type="pct"/>
            <w:tcBorders>
              <w:top w:val="single" w:sz="4" w:space="0" w:color="auto"/>
              <w:left w:val="single" w:sz="4" w:space="0" w:color="auto"/>
              <w:bottom w:val="nil"/>
              <w:right w:val="nil"/>
            </w:tcBorders>
            <w:shd w:val="clear" w:color="auto" w:fill="FFFFFF"/>
            <w:vAlign w:val="center"/>
          </w:tcPr>
          <w:p w14:paraId="537F6185"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4</w:t>
            </w:r>
          </w:p>
        </w:tc>
        <w:tc>
          <w:tcPr>
            <w:tcW w:w="654" w:type="pct"/>
            <w:tcBorders>
              <w:top w:val="single" w:sz="4" w:space="0" w:color="auto"/>
              <w:left w:val="single" w:sz="4" w:space="0" w:color="auto"/>
              <w:bottom w:val="nil"/>
              <w:right w:val="nil"/>
            </w:tcBorders>
            <w:shd w:val="clear" w:color="auto" w:fill="FFFFFF"/>
            <w:vAlign w:val="center"/>
          </w:tcPr>
          <w:p w14:paraId="58CD1C9B"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5</w:t>
            </w:r>
          </w:p>
        </w:tc>
        <w:tc>
          <w:tcPr>
            <w:tcW w:w="828" w:type="pct"/>
            <w:tcBorders>
              <w:top w:val="single" w:sz="4" w:space="0" w:color="auto"/>
              <w:left w:val="single" w:sz="4" w:space="0" w:color="auto"/>
              <w:bottom w:val="nil"/>
              <w:right w:val="nil"/>
            </w:tcBorders>
            <w:shd w:val="clear" w:color="auto" w:fill="FFFFFF"/>
            <w:vAlign w:val="center"/>
          </w:tcPr>
          <w:p w14:paraId="4FCF58B9"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6</w:t>
            </w:r>
          </w:p>
        </w:tc>
        <w:tc>
          <w:tcPr>
            <w:tcW w:w="258" w:type="pct"/>
            <w:tcBorders>
              <w:top w:val="single" w:sz="4" w:space="0" w:color="auto"/>
              <w:left w:val="single" w:sz="4" w:space="0" w:color="auto"/>
              <w:bottom w:val="nil"/>
              <w:right w:val="single" w:sz="4" w:space="0" w:color="auto"/>
            </w:tcBorders>
            <w:shd w:val="clear" w:color="auto" w:fill="FFFFFF"/>
            <w:vAlign w:val="center"/>
          </w:tcPr>
          <w:p w14:paraId="608B990E"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7</w:t>
            </w:r>
          </w:p>
        </w:tc>
      </w:tr>
      <w:tr w:rsidR="00F0022A" w:rsidRPr="00350815" w14:paraId="371E9247" w14:textId="77777777" w:rsidTr="00F460CA">
        <w:tc>
          <w:tcPr>
            <w:tcW w:w="343" w:type="pct"/>
            <w:tcBorders>
              <w:top w:val="single" w:sz="4" w:space="0" w:color="auto"/>
              <w:left w:val="single" w:sz="4" w:space="0" w:color="auto"/>
              <w:bottom w:val="nil"/>
              <w:right w:val="nil"/>
            </w:tcBorders>
            <w:shd w:val="clear" w:color="auto" w:fill="FFFFFF"/>
            <w:vAlign w:val="center"/>
          </w:tcPr>
          <w:p w14:paraId="306FEEDA"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1</w:t>
            </w:r>
          </w:p>
        </w:tc>
        <w:tc>
          <w:tcPr>
            <w:tcW w:w="796" w:type="pct"/>
            <w:tcBorders>
              <w:top w:val="single" w:sz="4" w:space="0" w:color="auto"/>
              <w:left w:val="single" w:sz="4" w:space="0" w:color="auto"/>
              <w:bottom w:val="nil"/>
              <w:right w:val="nil"/>
            </w:tcBorders>
            <w:shd w:val="clear" w:color="auto" w:fill="FFFFFF"/>
            <w:vAlign w:val="center"/>
          </w:tcPr>
          <w:p w14:paraId="512AE8C0" w14:textId="77777777" w:rsidR="00F0022A" w:rsidRPr="00350815" w:rsidRDefault="00F0022A" w:rsidP="00F74A3B">
            <w:pPr>
              <w:spacing w:before="60" w:after="40"/>
              <w:rPr>
                <w:rFonts w:ascii="Times New Roman" w:hAnsi="Times New Roman" w:cs="Times New Roman"/>
                <w:sz w:val="20"/>
              </w:rPr>
            </w:pPr>
          </w:p>
        </w:tc>
        <w:tc>
          <w:tcPr>
            <w:tcW w:w="699" w:type="pct"/>
            <w:tcBorders>
              <w:top w:val="single" w:sz="4" w:space="0" w:color="auto"/>
              <w:left w:val="single" w:sz="4" w:space="0" w:color="auto"/>
              <w:bottom w:val="nil"/>
              <w:right w:val="nil"/>
            </w:tcBorders>
            <w:shd w:val="clear" w:color="auto" w:fill="FFFFFF"/>
            <w:vAlign w:val="center"/>
          </w:tcPr>
          <w:p w14:paraId="762FF97E" w14:textId="77777777" w:rsidR="00F0022A" w:rsidRPr="00350815" w:rsidRDefault="00F0022A" w:rsidP="00F74A3B">
            <w:pPr>
              <w:spacing w:before="60" w:after="40"/>
              <w:rPr>
                <w:rFonts w:ascii="Times New Roman" w:hAnsi="Times New Roman" w:cs="Times New Roman"/>
                <w:sz w:val="20"/>
              </w:rPr>
            </w:pPr>
          </w:p>
        </w:tc>
        <w:tc>
          <w:tcPr>
            <w:tcW w:w="652" w:type="pct"/>
            <w:tcBorders>
              <w:top w:val="single" w:sz="4" w:space="0" w:color="auto"/>
              <w:left w:val="single" w:sz="4" w:space="0" w:color="auto"/>
              <w:bottom w:val="nil"/>
              <w:right w:val="nil"/>
            </w:tcBorders>
            <w:shd w:val="clear" w:color="auto" w:fill="FFFFFF"/>
            <w:vAlign w:val="center"/>
          </w:tcPr>
          <w:p w14:paraId="29835E9F" w14:textId="77777777" w:rsidR="00F0022A" w:rsidRPr="00350815" w:rsidRDefault="00F0022A" w:rsidP="00F74A3B">
            <w:pPr>
              <w:spacing w:before="60" w:after="40"/>
              <w:rPr>
                <w:rFonts w:ascii="Times New Roman" w:hAnsi="Times New Roman" w:cs="Times New Roman"/>
                <w:sz w:val="20"/>
              </w:rPr>
            </w:pPr>
          </w:p>
        </w:tc>
        <w:tc>
          <w:tcPr>
            <w:tcW w:w="770" w:type="pct"/>
            <w:tcBorders>
              <w:top w:val="single" w:sz="4" w:space="0" w:color="auto"/>
              <w:left w:val="single" w:sz="4" w:space="0" w:color="auto"/>
              <w:bottom w:val="nil"/>
              <w:right w:val="nil"/>
            </w:tcBorders>
            <w:shd w:val="clear" w:color="auto" w:fill="FFFFFF"/>
            <w:vAlign w:val="center"/>
          </w:tcPr>
          <w:p w14:paraId="2FD1B961" w14:textId="77777777" w:rsidR="00F0022A" w:rsidRPr="00350815" w:rsidRDefault="00F0022A" w:rsidP="00F74A3B">
            <w:pPr>
              <w:spacing w:before="60" w:after="40"/>
              <w:rPr>
                <w:rFonts w:ascii="Times New Roman" w:hAnsi="Times New Roman" w:cs="Times New Roman"/>
                <w:sz w:val="20"/>
              </w:rPr>
            </w:pPr>
          </w:p>
        </w:tc>
        <w:tc>
          <w:tcPr>
            <w:tcW w:w="654" w:type="pct"/>
            <w:tcBorders>
              <w:top w:val="single" w:sz="4" w:space="0" w:color="auto"/>
              <w:left w:val="single" w:sz="4" w:space="0" w:color="auto"/>
              <w:bottom w:val="nil"/>
              <w:right w:val="nil"/>
            </w:tcBorders>
            <w:shd w:val="clear" w:color="auto" w:fill="FFFFFF"/>
            <w:vAlign w:val="center"/>
          </w:tcPr>
          <w:p w14:paraId="1BC179E2" w14:textId="77777777" w:rsidR="00F0022A" w:rsidRPr="00350815" w:rsidRDefault="00F0022A" w:rsidP="00F74A3B">
            <w:pPr>
              <w:spacing w:before="60" w:after="40"/>
              <w:rPr>
                <w:rFonts w:ascii="Times New Roman" w:hAnsi="Times New Roman" w:cs="Times New Roman"/>
                <w:sz w:val="20"/>
              </w:rPr>
            </w:pPr>
          </w:p>
        </w:tc>
        <w:tc>
          <w:tcPr>
            <w:tcW w:w="828" w:type="pct"/>
            <w:tcBorders>
              <w:top w:val="single" w:sz="4" w:space="0" w:color="auto"/>
              <w:left w:val="single" w:sz="4" w:space="0" w:color="auto"/>
              <w:bottom w:val="nil"/>
              <w:right w:val="nil"/>
            </w:tcBorders>
            <w:shd w:val="clear" w:color="auto" w:fill="FFFFFF"/>
            <w:vAlign w:val="center"/>
          </w:tcPr>
          <w:p w14:paraId="686D9D0E" w14:textId="77777777" w:rsidR="00F0022A" w:rsidRPr="00350815" w:rsidRDefault="00F0022A" w:rsidP="00F74A3B">
            <w:pPr>
              <w:spacing w:before="60" w:after="40"/>
              <w:rPr>
                <w:rFonts w:ascii="Times New Roman" w:hAnsi="Times New Roman" w:cs="Times New Roman"/>
                <w:sz w:val="20"/>
              </w:rPr>
            </w:pPr>
          </w:p>
        </w:tc>
        <w:tc>
          <w:tcPr>
            <w:tcW w:w="258" w:type="pct"/>
            <w:tcBorders>
              <w:top w:val="single" w:sz="4" w:space="0" w:color="auto"/>
              <w:left w:val="single" w:sz="4" w:space="0" w:color="auto"/>
              <w:bottom w:val="nil"/>
              <w:right w:val="single" w:sz="4" w:space="0" w:color="auto"/>
            </w:tcBorders>
            <w:shd w:val="clear" w:color="auto" w:fill="FFFFFF"/>
            <w:vAlign w:val="center"/>
          </w:tcPr>
          <w:p w14:paraId="502F06A4" w14:textId="77777777" w:rsidR="00F0022A" w:rsidRPr="00350815" w:rsidRDefault="00F0022A" w:rsidP="00F74A3B">
            <w:pPr>
              <w:spacing w:before="60" w:after="40"/>
              <w:rPr>
                <w:rFonts w:ascii="Times New Roman" w:hAnsi="Times New Roman" w:cs="Times New Roman"/>
                <w:sz w:val="20"/>
              </w:rPr>
            </w:pPr>
          </w:p>
        </w:tc>
      </w:tr>
      <w:tr w:rsidR="00F0022A" w:rsidRPr="00350815" w14:paraId="3E714DEC" w14:textId="77777777" w:rsidTr="00F460CA">
        <w:tc>
          <w:tcPr>
            <w:tcW w:w="343" w:type="pct"/>
            <w:tcBorders>
              <w:top w:val="single" w:sz="4" w:space="0" w:color="auto"/>
              <w:left w:val="single" w:sz="4" w:space="0" w:color="auto"/>
              <w:bottom w:val="nil"/>
              <w:right w:val="nil"/>
            </w:tcBorders>
            <w:shd w:val="clear" w:color="auto" w:fill="FFFFFF"/>
            <w:vAlign w:val="center"/>
          </w:tcPr>
          <w:p w14:paraId="2ADE7953"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2</w:t>
            </w:r>
          </w:p>
        </w:tc>
        <w:tc>
          <w:tcPr>
            <w:tcW w:w="796" w:type="pct"/>
            <w:tcBorders>
              <w:top w:val="single" w:sz="4" w:space="0" w:color="auto"/>
              <w:left w:val="single" w:sz="4" w:space="0" w:color="auto"/>
              <w:bottom w:val="nil"/>
              <w:right w:val="nil"/>
            </w:tcBorders>
            <w:shd w:val="clear" w:color="auto" w:fill="FFFFFF"/>
            <w:vAlign w:val="center"/>
          </w:tcPr>
          <w:p w14:paraId="33E11C3A" w14:textId="77777777" w:rsidR="00F0022A" w:rsidRPr="00350815" w:rsidRDefault="00F0022A" w:rsidP="00F74A3B">
            <w:pPr>
              <w:spacing w:before="60" w:after="40"/>
              <w:rPr>
                <w:rFonts w:ascii="Times New Roman" w:hAnsi="Times New Roman" w:cs="Times New Roman"/>
                <w:sz w:val="20"/>
              </w:rPr>
            </w:pPr>
          </w:p>
        </w:tc>
        <w:tc>
          <w:tcPr>
            <w:tcW w:w="699" w:type="pct"/>
            <w:tcBorders>
              <w:top w:val="single" w:sz="4" w:space="0" w:color="auto"/>
              <w:left w:val="single" w:sz="4" w:space="0" w:color="auto"/>
              <w:bottom w:val="nil"/>
              <w:right w:val="nil"/>
            </w:tcBorders>
            <w:shd w:val="clear" w:color="auto" w:fill="FFFFFF"/>
            <w:vAlign w:val="center"/>
          </w:tcPr>
          <w:p w14:paraId="5E04A3F3" w14:textId="77777777" w:rsidR="00F0022A" w:rsidRPr="00350815" w:rsidRDefault="00F0022A" w:rsidP="00F74A3B">
            <w:pPr>
              <w:spacing w:before="60" w:after="40"/>
              <w:rPr>
                <w:rFonts w:ascii="Times New Roman" w:hAnsi="Times New Roman" w:cs="Times New Roman"/>
                <w:sz w:val="20"/>
              </w:rPr>
            </w:pPr>
          </w:p>
        </w:tc>
        <w:tc>
          <w:tcPr>
            <w:tcW w:w="652" w:type="pct"/>
            <w:tcBorders>
              <w:top w:val="single" w:sz="4" w:space="0" w:color="auto"/>
              <w:left w:val="single" w:sz="4" w:space="0" w:color="auto"/>
              <w:bottom w:val="nil"/>
              <w:right w:val="nil"/>
            </w:tcBorders>
            <w:shd w:val="clear" w:color="auto" w:fill="FFFFFF"/>
            <w:vAlign w:val="center"/>
          </w:tcPr>
          <w:p w14:paraId="73129B08" w14:textId="77777777" w:rsidR="00F0022A" w:rsidRPr="00350815" w:rsidRDefault="00F0022A" w:rsidP="00F74A3B">
            <w:pPr>
              <w:spacing w:before="60" w:after="40"/>
              <w:rPr>
                <w:rFonts w:ascii="Times New Roman" w:hAnsi="Times New Roman" w:cs="Times New Roman"/>
                <w:sz w:val="20"/>
              </w:rPr>
            </w:pPr>
          </w:p>
        </w:tc>
        <w:tc>
          <w:tcPr>
            <w:tcW w:w="770" w:type="pct"/>
            <w:tcBorders>
              <w:top w:val="single" w:sz="4" w:space="0" w:color="auto"/>
              <w:left w:val="single" w:sz="4" w:space="0" w:color="auto"/>
              <w:bottom w:val="nil"/>
              <w:right w:val="nil"/>
            </w:tcBorders>
            <w:shd w:val="clear" w:color="auto" w:fill="FFFFFF"/>
            <w:vAlign w:val="center"/>
          </w:tcPr>
          <w:p w14:paraId="2BD2887B" w14:textId="77777777" w:rsidR="00F0022A" w:rsidRPr="00350815" w:rsidRDefault="00F0022A" w:rsidP="00F74A3B">
            <w:pPr>
              <w:spacing w:before="60" w:after="40"/>
              <w:rPr>
                <w:rFonts w:ascii="Times New Roman" w:hAnsi="Times New Roman" w:cs="Times New Roman"/>
                <w:sz w:val="20"/>
              </w:rPr>
            </w:pPr>
          </w:p>
        </w:tc>
        <w:tc>
          <w:tcPr>
            <w:tcW w:w="654" w:type="pct"/>
            <w:tcBorders>
              <w:top w:val="single" w:sz="4" w:space="0" w:color="auto"/>
              <w:left w:val="single" w:sz="4" w:space="0" w:color="auto"/>
              <w:bottom w:val="nil"/>
              <w:right w:val="nil"/>
            </w:tcBorders>
            <w:shd w:val="clear" w:color="auto" w:fill="FFFFFF"/>
            <w:vAlign w:val="center"/>
          </w:tcPr>
          <w:p w14:paraId="46CA92DA" w14:textId="77777777" w:rsidR="00F0022A" w:rsidRPr="00350815" w:rsidRDefault="00F0022A" w:rsidP="00F74A3B">
            <w:pPr>
              <w:spacing w:before="60" w:after="40"/>
              <w:rPr>
                <w:rFonts w:ascii="Times New Roman" w:hAnsi="Times New Roman" w:cs="Times New Roman"/>
                <w:sz w:val="20"/>
              </w:rPr>
            </w:pPr>
          </w:p>
        </w:tc>
        <w:tc>
          <w:tcPr>
            <w:tcW w:w="828" w:type="pct"/>
            <w:tcBorders>
              <w:top w:val="single" w:sz="4" w:space="0" w:color="auto"/>
              <w:left w:val="single" w:sz="4" w:space="0" w:color="auto"/>
              <w:bottom w:val="nil"/>
              <w:right w:val="nil"/>
            </w:tcBorders>
            <w:shd w:val="clear" w:color="auto" w:fill="FFFFFF"/>
            <w:vAlign w:val="center"/>
          </w:tcPr>
          <w:p w14:paraId="64708990" w14:textId="77777777" w:rsidR="00F0022A" w:rsidRPr="00350815" w:rsidRDefault="00F0022A" w:rsidP="00F74A3B">
            <w:pPr>
              <w:spacing w:before="60" w:after="40"/>
              <w:rPr>
                <w:rFonts w:ascii="Times New Roman" w:hAnsi="Times New Roman" w:cs="Times New Roman"/>
                <w:sz w:val="20"/>
              </w:rPr>
            </w:pPr>
          </w:p>
        </w:tc>
        <w:tc>
          <w:tcPr>
            <w:tcW w:w="258" w:type="pct"/>
            <w:tcBorders>
              <w:top w:val="single" w:sz="4" w:space="0" w:color="auto"/>
              <w:left w:val="single" w:sz="4" w:space="0" w:color="auto"/>
              <w:bottom w:val="nil"/>
              <w:right w:val="single" w:sz="4" w:space="0" w:color="auto"/>
            </w:tcBorders>
            <w:shd w:val="clear" w:color="auto" w:fill="FFFFFF"/>
            <w:vAlign w:val="center"/>
          </w:tcPr>
          <w:p w14:paraId="4C5A4762" w14:textId="77777777" w:rsidR="00F0022A" w:rsidRPr="00350815" w:rsidRDefault="00F0022A" w:rsidP="00F74A3B">
            <w:pPr>
              <w:spacing w:before="60" w:after="40"/>
              <w:rPr>
                <w:rFonts w:ascii="Times New Roman" w:hAnsi="Times New Roman" w:cs="Times New Roman"/>
                <w:sz w:val="20"/>
              </w:rPr>
            </w:pPr>
          </w:p>
        </w:tc>
      </w:tr>
      <w:tr w:rsidR="00F0022A" w:rsidRPr="00350815" w14:paraId="64830A5C" w14:textId="77777777" w:rsidTr="00F460CA">
        <w:tc>
          <w:tcPr>
            <w:tcW w:w="343" w:type="pct"/>
            <w:tcBorders>
              <w:top w:val="single" w:sz="4" w:space="0" w:color="auto"/>
              <w:left w:val="single" w:sz="4" w:space="0" w:color="auto"/>
              <w:bottom w:val="nil"/>
              <w:right w:val="nil"/>
            </w:tcBorders>
            <w:shd w:val="clear" w:color="auto" w:fill="FFFFFF"/>
            <w:vAlign w:val="center"/>
          </w:tcPr>
          <w:p w14:paraId="1BC72FFA" w14:textId="77777777" w:rsidR="00F0022A" w:rsidRPr="00350815" w:rsidRDefault="00F0022A" w:rsidP="00F74A3B">
            <w:pPr>
              <w:spacing w:before="60" w:after="40"/>
              <w:jc w:val="center"/>
              <w:rPr>
                <w:rFonts w:ascii="Times New Roman" w:hAnsi="Times New Roman" w:cs="Times New Roman"/>
                <w:sz w:val="20"/>
                <w:lang w:val="en-US"/>
              </w:rPr>
            </w:pPr>
            <w:r w:rsidRPr="00350815">
              <w:rPr>
                <w:rFonts w:ascii="Times New Roman" w:hAnsi="Times New Roman" w:cs="Times New Roman"/>
                <w:sz w:val="20"/>
                <w:lang w:val="en-US"/>
              </w:rPr>
              <w:t>…</w:t>
            </w:r>
          </w:p>
        </w:tc>
        <w:tc>
          <w:tcPr>
            <w:tcW w:w="796" w:type="pct"/>
            <w:tcBorders>
              <w:top w:val="single" w:sz="4" w:space="0" w:color="auto"/>
              <w:left w:val="single" w:sz="4" w:space="0" w:color="auto"/>
              <w:bottom w:val="nil"/>
              <w:right w:val="nil"/>
            </w:tcBorders>
            <w:shd w:val="clear" w:color="auto" w:fill="FFFFFF"/>
            <w:vAlign w:val="center"/>
          </w:tcPr>
          <w:p w14:paraId="43884A1C" w14:textId="77777777" w:rsidR="00F0022A" w:rsidRPr="00350815" w:rsidRDefault="00F0022A" w:rsidP="00F74A3B">
            <w:pPr>
              <w:spacing w:before="60" w:after="40"/>
              <w:rPr>
                <w:rFonts w:ascii="Times New Roman" w:hAnsi="Times New Roman" w:cs="Times New Roman"/>
                <w:sz w:val="20"/>
              </w:rPr>
            </w:pPr>
          </w:p>
        </w:tc>
        <w:tc>
          <w:tcPr>
            <w:tcW w:w="699" w:type="pct"/>
            <w:tcBorders>
              <w:top w:val="single" w:sz="4" w:space="0" w:color="auto"/>
              <w:left w:val="single" w:sz="4" w:space="0" w:color="auto"/>
              <w:bottom w:val="nil"/>
              <w:right w:val="nil"/>
            </w:tcBorders>
            <w:shd w:val="clear" w:color="auto" w:fill="FFFFFF"/>
            <w:vAlign w:val="center"/>
          </w:tcPr>
          <w:p w14:paraId="5E8FE82A" w14:textId="77777777" w:rsidR="00F0022A" w:rsidRPr="00350815" w:rsidRDefault="00F0022A" w:rsidP="00F74A3B">
            <w:pPr>
              <w:spacing w:before="60" w:after="40"/>
              <w:rPr>
                <w:rFonts w:ascii="Times New Roman" w:hAnsi="Times New Roman" w:cs="Times New Roman"/>
                <w:sz w:val="20"/>
              </w:rPr>
            </w:pPr>
          </w:p>
        </w:tc>
        <w:tc>
          <w:tcPr>
            <w:tcW w:w="652" w:type="pct"/>
            <w:tcBorders>
              <w:top w:val="single" w:sz="4" w:space="0" w:color="auto"/>
              <w:left w:val="single" w:sz="4" w:space="0" w:color="auto"/>
              <w:bottom w:val="nil"/>
              <w:right w:val="nil"/>
            </w:tcBorders>
            <w:shd w:val="clear" w:color="auto" w:fill="FFFFFF"/>
            <w:vAlign w:val="center"/>
          </w:tcPr>
          <w:p w14:paraId="51CA84D9" w14:textId="77777777" w:rsidR="00F0022A" w:rsidRPr="00350815" w:rsidRDefault="00F0022A" w:rsidP="00F74A3B">
            <w:pPr>
              <w:spacing w:before="60" w:after="40"/>
              <w:rPr>
                <w:rFonts w:ascii="Times New Roman" w:hAnsi="Times New Roman" w:cs="Times New Roman"/>
                <w:sz w:val="20"/>
              </w:rPr>
            </w:pPr>
          </w:p>
        </w:tc>
        <w:tc>
          <w:tcPr>
            <w:tcW w:w="770" w:type="pct"/>
            <w:tcBorders>
              <w:top w:val="single" w:sz="4" w:space="0" w:color="auto"/>
              <w:left w:val="single" w:sz="4" w:space="0" w:color="auto"/>
              <w:bottom w:val="nil"/>
              <w:right w:val="nil"/>
            </w:tcBorders>
            <w:shd w:val="clear" w:color="auto" w:fill="FFFFFF"/>
            <w:vAlign w:val="center"/>
          </w:tcPr>
          <w:p w14:paraId="615760C2" w14:textId="77777777" w:rsidR="00F0022A" w:rsidRPr="00350815" w:rsidRDefault="00F0022A" w:rsidP="00F74A3B">
            <w:pPr>
              <w:spacing w:before="60" w:after="40"/>
              <w:rPr>
                <w:rFonts w:ascii="Times New Roman" w:hAnsi="Times New Roman" w:cs="Times New Roman"/>
                <w:sz w:val="20"/>
              </w:rPr>
            </w:pPr>
          </w:p>
        </w:tc>
        <w:tc>
          <w:tcPr>
            <w:tcW w:w="654" w:type="pct"/>
            <w:tcBorders>
              <w:top w:val="single" w:sz="4" w:space="0" w:color="auto"/>
              <w:left w:val="single" w:sz="4" w:space="0" w:color="auto"/>
              <w:bottom w:val="nil"/>
              <w:right w:val="nil"/>
            </w:tcBorders>
            <w:shd w:val="clear" w:color="auto" w:fill="FFFFFF"/>
            <w:vAlign w:val="center"/>
          </w:tcPr>
          <w:p w14:paraId="7027C9D7" w14:textId="77777777" w:rsidR="00F0022A" w:rsidRPr="00350815" w:rsidRDefault="00F0022A" w:rsidP="00F74A3B">
            <w:pPr>
              <w:spacing w:before="60" w:after="40"/>
              <w:rPr>
                <w:rFonts w:ascii="Times New Roman" w:hAnsi="Times New Roman" w:cs="Times New Roman"/>
                <w:sz w:val="20"/>
              </w:rPr>
            </w:pPr>
          </w:p>
        </w:tc>
        <w:tc>
          <w:tcPr>
            <w:tcW w:w="828" w:type="pct"/>
            <w:tcBorders>
              <w:top w:val="single" w:sz="4" w:space="0" w:color="auto"/>
              <w:left w:val="single" w:sz="4" w:space="0" w:color="auto"/>
              <w:bottom w:val="nil"/>
              <w:right w:val="nil"/>
            </w:tcBorders>
            <w:shd w:val="clear" w:color="auto" w:fill="FFFFFF"/>
            <w:vAlign w:val="center"/>
          </w:tcPr>
          <w:p w14:paraId="4177355E" w14:textId="77777777" w:rsidR="00F0022A" w:rsidRPr="00350815" w:rsidRDefault="00F0022A" w:rsidP="00F74A3B">
            <w:pPr>
              <w:spacing w:before="60" w:after="40"/>
              <w:rPr>
                <w:rFonts w:ascii="Times New Roman" w:hAnsi="Times New Roman" w:cs="Times New Roman"/>
                <w:sz w:val="20"/>
              </w:rPr>
            </w:pPr>
          </w:p>
        </w:tc>
        <w:tc>
          <w:tcPr>
            <w:tcW w:w="258" w:type="pct"/>
            <w:tcBorders>
              <w:top w:val="single" w:sz="4" w:space="0" w:color="auto"/>
              <w:left w:val="single" w:sz="4" w:space="0" w:color="auto"/>
              <w:bottom w:val="nil"/>
              <w:right w:val="single" w:sz="4" w:space="0" w:color="auto"/>
            </w:tcBorders>
            <w:shd w:val="clear" w:color="auto" w:fill="FFFFFF"/>
            <w:vAlign w:val="center"/>
          </w:tcPr>
          <w:p w14:paraId="15471F28" w14:textId="77777777" w:rsidR="00F0022A" w:rsidRPr="00350815" w:rsidRDefault="00F0022A" w:rsidP="00F74A3B">
            <w:pPr>
              <w:spacing w:before="60" w:after="40"/>
              <w:rPr>
                <w:rFonts w:ascii="Times New Roman" w:hAnsi="Times New Roman" w:cs="Times New Roman"/>
                <w:sz w:val="20"/>
              </w:rPr>
            </w:pPr>
          </w:p>
        </w:tc>
      </w:tr>
      <w:tr w:rsidR="00F0022A" w:rsidRPr="00350815" w14:paraId="29D1CA25" w14:textId="77777777" w:rsidTr="00F460CA">
        <w:tc>
          <w:tcPr>
            <w:tcW w:w="343" w:type="pct"/>
            <w:tcBorders>
              <w:top w:val="single" w:sz="4" w:space="0" w:color="auto"/>
              <w:left w:val="single" w:sz="4" w:space="0" w:color="auto"/>
              <w:bottom w:val="single" w:sz="4" w:space="0" w:color="auto"/>
              <w:right w:val="nil"/>
            </w:tcBorders>
            <w:shd w:val="clear" w:color="auto" w:fill="FFFFFF"/>
            <w:vAlign w:val="center"/>
          </w:tcPr>
          <w:p w14:paraId="12315A8B" w14:textId="77777777" w:rsidR="00F0022A" w:rsidRPr="00350815" w:rsidRDefault="00F0022A" w:rsidP="00F74A3B">
            <w:pPr>
              <w:spacing w:before="60" w:after="40"/>
              <w:jc w:val="center"/>
              <w:rPr>
                <w:rFonts w:ascii="Times New Roman" w:hAnsi="Times New Roman" w:cs="Times New Roman"/>
                <w:sz w:val="20"/>
              </w:rPr>
            </w:pPr>
            <w:r w:rsidRPr="00350815">
              <w:rPr>
                <w:rFonts w:ascii="Times New Roman" w:hAnsi="Times New Roman" w:cs="Times New Roman"/>
                <w:sz w:val="20"/>
              </w:rPr>
              <w:t>Tổng số:</w:t>
            </w:r>
          </w:p>
        </w:tc>
        <w:tc>
          <w:tcPr>
            <w:tcW w:w="796" w:type="pct"/>
            <w:tcBorders>
              <w:top w:val="single" w:sz="4" w:space="0" w:color="auto"/>
              <w:left w:val="single" w:sz="4" w:space="0" w:color="auto"/>
              <w:bottom w:val="single" w:sz="4" w:space="0" w:color="auto"/>
              <w:right w:val="nil"/>
            </w:tcBorders>
            <w:shd w:val="clear" w:color="auto" w:fill="FFFFFF"/>
            <w:vAlign w:val="center"/>
          </w:tcPr>
          <w:p w14:paraId="0A6B4849" w14:textId="77777777" w:rsidR="00F0022A" w:rsidRPr="00350815" w:rsidRDefault="00F0022A" w:rsidP="00F74A3B">
            <w:pPr>
              <w:spacing w:before="60" w:after="40"/>
              <w:rPr>
                <w:rFonts w:ascii="Times New Roman" w:hAnsi="Times New Roman" w:cs="Times New Roman"/>
                <w:sz w:val="20"/>
              </w:rPr>
            </w:pPr>
          </w:p>
        </w:tc>
        <w:tc>
          <w:tcPr>
            <w:tcW w:w="699" w:type="pct"/>
            <w:tcBorders>
              <w:top w:val="single" w:sz="4" w:space="0" w:color="auto"/>
              <w:left w:val="single" w:sz="4" w:space="0" w:color="auto"/>
              <w:bottom w:val="single" w:sz="4" w:space="0" w:color="auto"/>
              <w:right w:val="nil"/>
            </w:tcBorders>
            <w:shd w:val="clear" w:color="auto" w:fill="FFFFFF"/>
            <w:vAlign w:val="center"/>
          </w:tcPr>
          <w:p w14:paraId="50C0DE6D" w14:textId="77777777" w:rsidR="00F0022A" w:rsidRPr="00350815" w:rsidRDefault="00F0022A" w:rsidP="00F74A3B">
            <w:pPr>
              <w:spacing w:before="60" w:after="40"/>
              <w:rPr>
                <w:rFonts w:ascii="Times New Roman" w:hAnsi="Times New Roman" w:cs="Times New Roman"/>
                <w:sz w:val="20"/>
              </w:rPr>
            </w:pPr>
          </w:p>
        </w:tc>
        <w:tc>
          <w:tcPr>
            <w:tcW w:w="652" w:type="pct"/>
            <w:tcBorders>
              <w:top w:val="single" w:sz="4" w:space="0" w:color="auto"/>
              <w:left w:val="single" w:sz="4" w:space="0" w:color="auto"/>
              <w:bottom w:val="single" w:sz="4" w:space="0" w:color="auto"/>
              <w:right w:val="nil"/>
            </w:tcBorders>
            <w:shd w:val="clear" w:color="auto" w:fill="FFFFFF"/>
            <w:vAlign w:val="center"/>
          </w:tcPr>
          <w:p w14:paraId="1221E77F" w14:textId="77777777" w:rsidR="00F0022A" w:rsidRPr="00350815" w:rsidRDefault="00F0022A" w:rsidP="00F74A3B">
            <w:pPr>
              <w:spacing w:before="60" w:after="40"/>
              <w:rPr>
                <w:rFonts w:ascii="Times New Roman" w:hAnsi="Times New Roman" w:cs="Times New Roman"/>
                <w:sz w:val="20"/>
              </w:rPr>
            </w:pPr>
          </w:p>
        </w:tc>
        <w:tc>
          <w:tcPr>
            <w:tcW w:w="770" w:type="pct"/>
            <w:tcBorders>
              <w:top w:val="single" w:sz="4" w:space="0" w:color="auto"/>
              <w:left w:val="single" w:sz="4" w:space="0" w:color="auto"/>
              <w:bottom w:val="single" w:sz="4" w:space="0" w:color="auto"/>
              <w:right w:val="nil"/>
            </w:tcBorders>
            <w:shd w:val="clear" w:color="auto" w:fill="FFFFFF"/>
            <w:vAlign w:val="center"/>
          </w:tcPr>
          <w:p w14:paraId="39BABC31" w14:textId="77777777" w:rsidR="00F0022A" w:rsidRPr="00350815" w:rsidRDefault="00F0022A" w:rsidP="00F74A3B">
            <w:pPr>
              <w:spacing w:before="60" w:after="40"/>
              <w:rPr>
                <w:rFonts w:ascii="Times New Roman" w:hAnsi="Times New Roman" w:cs="Times New Roman"/>
                <w:sz w:val="20"/>
              </w:rPr>
            </w:pPr>
          </w:p>
        </w:tc>
        <w:tc>
          <w:tcPr>
            <w:tcW w:w="654" w:type="pct"/>
            <w:tcBorders>
              <w:top w:val="single" w:sz="4" w:space="0" w:color="auto"/>
              <w:left w:val="single" w:sz="4" w:space="0" w:color="auto"/>
              <w:bottom w:val="single" w:sz="4" w:space="0" w:color="auto"/>
              <w:right w:val="nil"/>
            </w:tcBorders>
            <w:shd w:val="clear" w:color="auto" w:fill="FFFFFF"/>
            <w:vAlign w:val="center"/>
          </w:tcPr>
          <w:p w14:paraId="4BD28176" w14:textId="77777777" w:rsidR="00F0022A" w:rsidRPr="00350815" w:rsidRDefault="00F0022A" w:rsidP="00F74A3B">
            <w:pPr>
              <w:spacing w:before="60" w:after="40"/>
              <w:rPr>
                <w:rFonts w:ascii="Times New Roman" w:hAnsi="Times New Roman" w:cs="Times New Roman"/>
                <w:sz w:val="20"/>
              </w:rPr>
            </w:pPr>
          </w:p>
        </w:tc>
        <w:tc>
          <w:tcPr>
            <w:tcW w:w="828" w:type="pct"/>
            <w:tcBorders>
              <w:top w:val="single" w:sz="4" w:space="0" w:color="auto"/>
              <w:left w:val="single" w:sz="4" w:space="0" w:color="auto"/>
              <w:bottom w:val="single" w:sz="4" w:space="0" w:color="auto"/>
              <w:right w:val="nil"/>
            </w:tcBorders>
            <w:shd w:val="clear" w:color="auto" w:fill="FFFFFF"/>
            <w:vAlign w:val="center"/>
          </w:tcPr>
          <w:p w14:paraId="65BD67A7" w14:textId="77777777" w:rsidR="00F0022A" w:rsidRPr="00350815" w:rsidRDefault="00F0022A" w:rsidP="00F74A3B">
            <w:pPr>
              <w:spacing w:before="60" w:after="40"/>
              <w:rPr>
                <w:rFonts w:ascii="Times New Roman" w:hAnsi="Times New Roman" w:cs="Times New Roman"/>
                <w:sz w:val="20"/>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E3E5F11" w14:textId="77777777" w:rsidR="00F0022A" w:rsidRPr="00350815" w:rsidRDefault="00F0022A" w:rsidP="00F74A3B">
            <w:pPr>
              <w:spacing w:before="60" w:after="40"/>
              <w:rPr>
                <w:rFonts w:ascii="Times New Roman" w:hAnsi="Times New Roman" w:cs="Times New Roman"/>
                <w:sz w:val="20"/>
              </w:rPr>
            </w:pPr>
          </w:p>
        </w:tc>
      </w:tr>
    </w:tbl>
    <w:p w14:paraId="7044C568" w14:textId="77777777" w:rsidR="00F0022A" w:rsidRPr="00F74A3B" w:rsidRDefault="00F0022A" w:rsidP="00F74A3B">
      <w:pPr>
        <w:spacing w:before="240"/>
        <w:ind w:firstLine="567"/>
        <w:jc w:val="both"/>
        <w:rPr>
          <w:rFonts w:ascii="Times New Roman" w:hAnsi="Times New Roman" w:cs="Times New Roman"/>
          <w:b/>
          <w:i/>
          <w:szCs w:val="28"/>
        </w:rPr>
      </w:pPr>
      <w:r w:rsidRPr="00F74A3B">
        <w:rPr>
          <w:rFonts w:ascii="Times New Roman" w:hAnsi="Times New Roman" w:cs="Times New Roman"/>
          <w:b/>
          <w:i/>
          <w:szCs w:val="28"/>
        </w:rPr>
        <w:t>Hướng dẫn cách ghi biểu:</w:t>
      </w:r>
    </w:p>
    <w:p w14:paraId="19560A10" w14:textId="77777777" w:rsidR="00F0022A" w:rsidRPr="00F74A3B" w:rsidRDefault="00F0022A" w:rsidP="00F74A3B">
      <w:pPr>
        <w:spacing w:before="120"/>
        <w:ind w:firstLine="567"/>
        <w:jc w:val="both"/>
        <w:rPr>
          <w:rFonts w:ascii="Times New Roman" w:hAnsi="Times New Roman" w:cs="Times New Roman"/>
          <w:szCs w:val="28"/>
        </w:rPr>
      </w:pPr>
      <w:r w:rsidRPr="00F74A3B">
        <w:rPr>
          <w:rFonts w:ascii="Times New Roman" w:hAnsi="Times New Roman" w:cs="Times New Roman"/>
          <w:szCs w:val="28"/>
          <w:vertAlign w:val="superscript"/>
        </w:rPr>
        <w:t>(*)</w:t>
      </w:r>
      <w:r w:rsidRPr="00F74A3B">
        <w:rPr>
          <w:rFonts w:ascii="Times New Roman" w:hAnsi="Times New Roman" w:cs="Times New Roman"/>
          <w:szCs w:val="28"/>
        </w:rPr>
        <w:t xml:space="preserve"> Phát hiện qua công tác thanh tra, kiểm tra, điều tra, truy tố xét xử, theo dõi thi hành pháp luật, kiểm tra văn bản quy phạm pháp luật</w:t>
      </w:r>
    </w:p>
    <w:p w14:paraId="14CCD537" w14:textId="77777777" w:rsidR="00F0022A" w:rsidRPr="00F74A3B" w:rsidRDefault="00F0022A" w:rsidP="00F74A3B">
      <w:pPr>
        <w:spacing w:before="120"/>
        <w:ind w:firstLine="567"/>
        <w:jc w:val="both"/>
        <w:rPr>
          <w:rFonts w:ascii="Times New Roman" w:hAnsi="Times New Roman" w:cs="Times New Roman"/>
          <w:szCs w:val="28"/>
        </w:rPr>
      </w:pPr>
      <w:r w:rsidRPr="00F74A3B">
        <w:rPr>
          <w:rFonts w:ascii="Times New Roman" w:hAnsi="Times New Roman" w:cs="Times New Roman"/>
          <w:szCs w:val="28"/>
        </w:rPr>
        <w:t>- Cột (4), (5): Điền dấu "x"</w:t>
      </w:r>
    </w:p>
    <w:p w14:paraId="111C6AD0" w14:textId="77777777" w:rsidR="00F0022A" w:rsidRPr="00F74A3B" w:rsidRDefault="00F0022A" w:rsidP="00F74A3B">
      <w:pPr>
        <w:spacing w:before="120"/>
        <w:ind w:firstLine="567"/>
        <w:jc w:val="both"/>
        <w:rPr>
          <w:rFonts w:ascii="Times New Roman" w:hAnsi="Times New Roman" w:cs="Times New Roman"/>
          <w:szCs w:val="28"/>
        </w:rPr>
      </w:pPr>
      <w:r w:rsidRPr="00F74A3B">
        <w:rPr>
          <w:rFonts w:ascii="Times New Roman" w:hAnsi="Times New Roman" w:cs="Times New Roman"/>
          <w:szCs w:val="28"/>
        </w:rPr>
        <w:t>- Cột (6): Nhập nội dung khi tích "x" tại Cột (5)</w:t>
      </w:r>
    </w:p>
    <w:p w14:paraId="0A3A5A26" w14:textId="77777777" w:rsidR="00F0022A" w:rsidRPr="00350815" w:rsidRDefault="00F0022A" w:rsidP="00F0022A">
      <w:pPr>
        <w:spacing w:before="120"/>
        <w:rPr>
          <w:rFonts w:ascii="Times New Roman" w:hAnsi="Times New Roman" w:cs="Times New Roman"/>
          <w:sz w:val="20"/>
        </w:rPr>
      </w:pPr>
    </w:p>
    <w:p w14:paraId="5226C739" w14:textId="77777777" w:rsidR="00F74713" w:rsidRDefault="00F74713">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7BA11A33" w14:textId="75C99A06" w:rsidR="00F0022A" w:rsidRPr="00F74713" w:rsidRDefault="00F0022A" w:rsidP="00F0022A">
      <w:pPr>
        <w:spacing w:before="120"/>
        <w:jc w:val="right"/>
        <w:rPr>
          <w:rFonts w:ascii="Times New Roman" w:hAnsi="Times New Roman" w:cs="Times New Roman"/>
          <w:b/>
          <w:szCs w:val="28"/>
        </w:rPr>
      </w:pPr>
      <w:r w:rsidRPr="00F74713">
        <w:rPr>
          <w:rFonts w:ascii="Times New Roman" w:hAnsi="Times New Roman" w:cs="Times New Roman"/>
          <w:b/>
          <w:szCs w:val="28"/>
        </w:rPr>
        <w:lastRenderedPageBreak/>
        <w:t>Biểu số: 01/QLNN</w:t>
      </w:r>
    </w:p>
    <w:p w14:paraId="6E7711C8" w14:textId="77777777" w:rsidR="00F0022A" w:rsidRPr="00F74713" w:rsidRDefault="00F0022A" w:rsidP="00F0022A">
      <w:pPr>
        <w:spacing w:before="120"/>
        <w:jc w:val="center"/>
        <w:rPr>
          <w:rFonts w:ascii="Times New Roman" w:hAnsi="Times New Roman" w:cs="Times New Roman"/>
          <w:b/>
          <w:sz w:val="28"/>
          <w:szCs w:val="32"/>
          <w:lang w:val="en-US"/>
        </w:rPr>
      </w:pPr>
      <w:r w:rsidRPr="00F74713">
        <w:rPr>
          <w:rFonts w:ascii="Times New Roman" w:hAnsi="Times New Roman" w:cs="Times New Roman"/>
          <w:b/>
          <w:sz w:val="28"/>
          <w:szCs w:val="32"/>
        </w:rPr>
        <w:t>TỔNG HỢP CÔNG TÁC XÂY DỰNG LỰC LƯỢNG THANH TRA</w:t>
      </w:r>
    </w:p>
    <w:p w14:paraId="68F21E37" w14:textId="77777777" w:rsidR="00F0022A" w:rsidRPr="00525C30" w:rsidRDefault="00F0022A" w:rsidP="00F0022A">
      <w:pPr>
        <w:spacing w:before="120"/>
        <w:jc w:val="center"/>
        <w:rPr>
          <w:rFonts w:ascii="Times New Roman" w:hAnsi="Times New Roman" w:cs="Times New Roman"/>
          <w:bCs/>
          <w:sz w:val="28"/>
          <w:szCs w:val="32"/>
        </w:rPr>
      </w:pPr>
      <w:r w:rsidRPr="00525C30">
        <w:rPr>
          <w:rFonts w:ascii="Times New Roman" w:hAnsi="Times New Roman" w:cs="Times New Roman"/>
          <w:bCs/>
          <w:sz w:val="28"/>
          <w:szCs w:val="32"/>
        </w:rPr>
        <w:t xml:space="preserve">Số liệu tính từ ngày </w:t>
      </w:r>
      <w:r w:rsidRPr="00525C30">
        <w:rPr>
          <w:rFonts w:ascii="Times New Roman" w:hAnsi="Times New Roman" w:cs="Times New Roman"/>
          <w:bCs/>
          <w:sz w:val="28"/>
          <w:szCs w:val="32"/>
          <w:lang w:val="en-US"/>
        </w:rPr>
        <w:t>….</w:t>
      </w:r>
      <w:r w:rsidRPr="00525C30">
        <w:rPr>
          <w:rFonts w:ascii="Times New Roman" w:hAnsi="Times New Roman" w:cs="Times New Roman"/>
          <w:bCs/>
          <w:sz w:val="28"/>
          <w:szCs w:val="32"/>
        </w:rPr>
        <w:t>/.../....đến....ngày…/…/….</w:t>
      </w:r>
    </w:p>
    <w:p w14:paraId="2B7E07DD" w14:textId="77777777" w:rsidR="00F0022A" w:rsidRPr="00F74713" w:rsidRDefault="00F0022A" w:rsidP="00F0022A">
      <w:pPr>
        <w:spacing w:before="120"/>
        <w:jc w:val="center"/>
        <w:rPr>
          <w:rFonts w:ascii="Times New Roman" w:hAnsi="Times New Roman" w:cs="Times New Roman"/>
          <w:i/>
          <w:sz w:val="28"/>
          <w:szCs w:val="32"/>
        </w:rPr>
      </w:pPr>
      <w:r w:rsidRPr="00F74713">
        <w:rPr>
          <w:rFonts w:ascii="Times New Roman" w:hAnsi="Times New Roman" w:cs="Times New Roman"/>
          <w:i/>
          <w:sz w:val="28"/>
          <w:szCs w:val="32"/>
        </w:rPr>
        <w:t>(Kèm theo Báo cáo số:</w:t>
      </w:r>
      <w:r w:rsidRPr="00F74713">
        <w:rPr>
          <w:rFonts w:ascii="Times New Roman" w:hAnsi="Times New Roman" w:cs="Times New Roman"/>
          <w:i/>
          <w:sz w:val="28"/>
          <w:szCs w:val="32"/>
          <w:lang w:val="en-US"/>
        </w:rPr>
        <w:t xml:space="preserve"> ……..</w:t>
      </w:r>
      <w:r w:rsidRPr="00F74713">
        <w:rPr>
          <w:rFonts w:ascii="Times New Roman" w:hAnsi="Times New Roman" w:cs="Times New Roman"/>
          <w:i/>
          <w:sz w:val="28"/>
          <w:szCs w:val="32"/>
        </w:rPr>
        <w:t>ngày</w:t>
      </w:r>
      <w:r w:rsidRPr="00F74713">
        <w:rPr>
          <w:rFonts w:ascii="Times New Roman" w:hAnsi="Times New Roman" w:cs="Times New Roman"/>
          <w:i/>
          <w:sz w:val="28"/>
          <w:szCs w:val="32"/>
          <w:lang w:val="en-US"/>
        </w:rPr>
        <w:t xml:space="preserve"> </w:t>
      </w:r>
      <w:r w:rsidRPr="00F74713">
        <w:rPr>
          <w:rFonts w:ascii="Times New Roman" w:hAnsi="Times New Roman" w:cs="Times New Roman"/>
          <w:i/>
          <w:sz w:val="28"/>
          <w:szCs w:val="32"/>
        </w:rPr>
        <w:t>...../…../…</w:t>
      </w:r>
      <w:r w:rsidRPr="00F74713">
        <w:rPr>
          <w:rFonts w:ascii="Times New Roman" w:hAnsi="Times New Roman" w:cs="Times New Roman"/>
          <w:i/>
          <w:sz w:val="28"/>
          <w:szCs w:val="32"/>
          <w:lang w:val="en-US"/>
        </w:rPr>
        <w:t>.</w:t>
      </w:r>
      <w:r w:rsidRPr="00F74713">
        <w:rPr>
          <w:rFonts w:ascii="Times New Roman" w:hAnsi="Times New Roman" w:cs="Times New Roman"/>
          <w:i/>
          <w:sz w:val="28"/>
          <w:szCs w:val="32"/>
        </w:rPr>
        <w:t xml:space="preserve">...của </w:t>
      </w:r>
      <w:r w:rsidRPr="00F74713">
        <w:rPr>
          <w:rFonts w:ascii="Times New Roman" w:hAnsi="Times New Roman" w:cs="Times New Roman"/>
          <w:i/>
          <w:sz w:val="28"/>
          <w:szCs w:val="32"/>
          <w:lang w:val="en-US"/>
        </w:rPr>
        <w:t>………..</w:t>
      </w:r>
      <w:r w:rsidRPr="00F74713">
        <w:rPr>
          <w:rFonts w:ascii="Times New Roman" w:hAnsi="Times New Roman" w:cs="Times New Roman"/>
          <w:i/>
          <w:sz w:val="28"/>
          <w:szCs w:val="32"/>
        </w:rPr>
        <w:t>)</w:t>
      </w:r>
    </w:p>
    <w:p w14:paraId="3A3BD299" w14:textId="77777777" w:rsidR="00F74713" w:rsidRDefault="00F74713" w:rsidP="00F0022A">
      <w:pPr>
        <w:spacing w:before="120"/>
        <w:jc w:val="right"/>
        <w:rPr>
          <w:rFonts w:ascii="Times New Roman" w:hAnsi="Times New Roman" w:cs="Times New Roman"/>
          <w:sz w:val="20"/>
        </w:rPr>
      </w:pPr>
    </w:p>
    <w:p w14:paraId="1D0061A2" w14:textId="34B5B70A" w:rsidR="00F0022A" w:rsidRPr="00F74713" w:rsidRDefault="00F0022A" w:rsidP="00F0022A">
      <w:pPr>
        <w:spacing w:before="120"/>
        <w:jc w:val="right"/>
        <w:rPr>
          <w:rFonts w:ascii="Times New Roman" w:hAnsi="Times New Roman" w:cs="Times New Roman"/>
          <w:szCs w:val="28"/>
        </w:rPr>
      </w:pPr>
      <w:r w:rsidRPr="00F74713">
        <w:rPr>
          <w:rFonts w:ascii="Times New Roman" w:hAnsi="Times New Roman" w:cs="Times New Roman"/>
          <w:szCs w:val="28"/>
        </w:rPr>
        <w:t>Đơn vị tính: Người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0"/>
        <w:gridCol w:w="675"/>
        <w:gridCol w:w="703"/>
        <w:gridCol w:w="732"/>
        <w:gridCol w:w="659"/>
        <w:gridCol w:w="531"/>
        <w:gridCol w:w="537"/>
        <w:gridCol w:w="496"/>
        <w:gridCol w:w="607"/>
        <w:gridCol w:w="516"/>
        <w:gridCol w:w="545"/>
        <w:gridCol w:w="446"/>
        <w:gridCol w:w="505"/>
        <w:gridCol w:w="508"/>
        <w:gridCol w:w="487"/>
        <w:gridCol w:w="464"/>
        <w:gridCol w:w="558"/>
        <w:gridCol w:w="546"/>
        <w:gridCol w:w="561"/>
        <w:gridCol w:w="479"/>
        <w:gridCol w:w="474"/>
        <w:gridCol w:w="541"/>
        <w:gridCol w:w="506"/>
        <w:gridCol w:w="468"/>
        <w:gridCol w:w="471"/>
        <w:gridCol w:w="488"/>
        <w:gridCol w:w="479"/>
      </w:tblGrid>
      <w:tr w:rsidR="00F0022A" w:rsidRPr="00350815" w14:paraId="0312DE8F" w14:textId="77777777" w:rsidTr="00F460CA">
        <w:tc>
          <w:tcPr>
            <w:tcW w:w="201" w:type="pct"/>
            <w:vMerge w:val="restart"/>
            <w:shd w:val="clear" w:color="auto" w:fill="FFFFFF"/>
            <w:vAlign w:val="center"/>
          </w:tcPr>
          <w:p w14:paraId="32AE4E1B"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Đơn vị</w:t>
            </w:r>
          </w:p>
        </w:tc>
        <w:tc>
          <w:tcPr>
            <w:tcW w:w="1098" w:type="pct"/>
            <w:gridSpan w:val="5"/>
            <w:shd w:val="clear" w:color="auto" w:fill="FFFFFF"/>
            <w:vAlign w:val="center"/>
          </w:tcPr>
          <w:p w14:paraId="63F73BDF"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Số lượng công chức, viên chức, người lao động trong kỳ</w:t>
            </w:r>
          </w:p>
        </w:tc>
        <w:tc>
          <w:tcPr>
            <w:tcW w:w="358" w:type="pct"/>
            <w:gridSpan w:val="2"/>
            <w:shd w:val="clear" w:color="auto" w:fill="FFFFFF"/>
            <w:vAlign w:val="center"/>
          </w:tcPr>
          <w:p w14:paraId="1EC0C097"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Số lượng biến động trong kỳ</w:t>
            </w:r>
          </w:p>
        </w:tc>
        <w:tc>
          <w:tcPr>
            <w:tcW w:w="210" w:type="pct"/>
            <w:vMerge w:val="restart"/>
            <w:shd w:val="clear" w:color="auto" w:fill="FFFFFF"/>
            <w:vAlign w:val="center"/>
          </w:tcPr>
          <w:p w14:paraId="63A92DE1"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Số người được chuyển đổi vị trí công tác</w:t>
            </w:r>
          </w:p>
        </w:tc>
        <w:tc>
          <w:tcPr>
            <w:tcW w:w="2109" w:type="pct"/>
            <w:gridSpan w:val="12"/>
            <w:shd w:val="clear" w:color="auto" w:fill="FFFFFF"/>
            <w:vAlign w:val="center"/>
          </w:tcPr>
          <w:p w14:paraId="6C520673"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Đào tạo, bồi dưỡng nghiệp vụ</w:t>
            </w:r>
          </w:p>
        </w:tc>
        <w:tc>
          <w:tcPr>
            <w:tcW w:w="1025" w:type="pct"/>
            <w:gridSpan w:val="6"/>
            <w:shd w:val="clear" w:color="auto" w:fill="FFFFFF"/>
            <w:vAlign w:val="center"/>
          </w:tcPr>
          <w:p w14:paraId="21CE5155"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Vi phạm và kết quả xử lý</w:t>
            </w:r>
          </w:p>
        </w:tc>
      </w:tr>
      <w:tr w:rsidR="00F0022A" w:rsidRPr="00350815" w14:paraId="4B4BA23E" w14:textId="77777777" w:rsidTr="00F460CA">
        <w:tc>
          <w:tcPr>
            <w:tcW w:w="201" w:type="pct"/>
            <w:vMerge/>
            <w:shd w:val="clear" w:color="auto" w:fill="FFFFFF"/>
            <w:vAlign w:val="center"/>
          </w:tcPr>
          <w:p w14:paraId="05F0BBAA" w14:textId="77777777" w:rsidR="00F0022A" w:rsidRPr="00350815" w:rsidRDefault="00F0022A" w:rsidP="00F74713">
            <w:pPr>
              <w:spacing w:before="60" w:after="40"/>
              <w:jc w:val="center"/>
              <w:rPr>
                <w:rFonts w:ascii="Times New Roman" w:hAnsi="Times New Roman" w:cs="Times New Roman"/>
                <w:b/>
                <w:sz w:val="18"/>
              </w:rPr>
            </w:pPr>
          </w:p>
        </w:tc>
        <w:tc>
          <w:tcPr>
            <w:tcW w:w="191" w:type="pct"/>
            <w:vMerge w:val="restart"/>
            <w:shd w:val="clear" w:color="auto" w:fill="FFFFFF"/>
            <w:vAlign w:val="center"/>
          </w:tcPr>
          <w:p w14:paraId="7F5C2693"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Tổng số</w:t>
            </w:r>
          </w:p>
        </w:tc>
        <w:tc>
          <w:tcPr>
            <w:tcW w:w="907" w:type="pct"/>
            <w:gridSpan w:val="4"/>
            <w:shd w:val="clear" w:color="auto" w:fill="FFFFFF"/>
            <w:vAlign w:val="center"/>
          </w:tcPr>
          <w:p w14:paraId="0D40C09E"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Trong đó</w:t>
            </w:r>
          </w:p>
        </w:tc>
        <w:tc>
          <w:tcPr>
            <w:tcW w:w="186" w:type="pct"/>
            <w:vMerge w:val="restart"/>
            <w:shd w:val="clear" w:color="auto" w:fill="FFFFFF"/>
            <w:vAlign w:val="center"/>
          </w:tcPr>
          <w:p w14:paraId="082A3542"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Tăng</w:t>
            </w:r>
          </w:p>
        </w:tc>
        <w:tc>
          <w:tcPr>
            <w:tcW w:w="172" w:type="pct"/>
            <w:vMerge w:val="restart"/>
            <w:shd w:val="clear" w:color="auto" w:fill="FFFFFF"/>
            <w:vAlign w:val="center"/>
          </w:tcPr>
          <w:p w14:paraId="5649DFDF"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Giảm</w:t>
            </w:r>
          </w:p>
        </w:tc>
        <w:tc>
          <w:tcPr>
            <w:tcW w:w="210" w:type="pct"/>
            <w:vMerge/>
            <w:shd w:val="clear" w:color="auto" w:fill="FFFFFF"/>
            <w:vAlign w:val="center"/>
          </w:tcPr>
          <w:p w14:paraId="6B1E3F02" w14:textId="77777777" w:rsidR="00F0022A" w:rsidRPr="00350815" w:rsidRDefault="00F0022A" w:rsidP="00F74713">
            <w:pPr>
              <w:spacing w:before="60" w:after="40"/>
              <w:jc w:val="center"/>
              <w:rPr>
                <w:rFonts w:ascii="Times New Roman" w:hAnsi="Times New Roman" w:cs="Times New Roman"/>
                <w:b/>
                <w:sz w:val="18"/>
              </w:rPr>
            </w:pPr>
          </w:p>
        </w:tc>
        <w:tc>
          <w:tcPr>
            <w:tcW w:w="368" w:type="pct"/>
            <w:gridSpan w:val="2"/>
            <w:shd w:val="clear" w:color="auto" w:fill="FFFFFF"/>
            <w:vAlign w:val="center"/>
          </w:tcPr>
          <w:p w14:paraId="02641722"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Tổng số</w:t>
            </w:r>
          </w:p>
        </w:tc>
        <w:tc>
          <w:tcPr>
            <w:tcW w:w="1742" w:type="pct"/>
            <w:gridSpan w:val="10"/>
            <w:shd w:val="clear" w:color="auto" w:fill="FFFFFF"/>
            <w:vAlign w:val="center"/>
          </w:tcPr>
          <w:p w14:paraId="54D819F0"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Trong đó</w:t>
            </w:r>
          </w:p>
        </w:tc>
        <w:tc>
          <w:tcPr>
            <w:tcW w:w="362" w:type="pct"/>
            <w:gridSpan w:val="2"/>
            <w:shd w:val="clear" w:color="auto" w:fill="FFFFFF"/>
            <w:vAlign w:val="center"/>
          </w:tcPr>
          <w:p w14:paraId="0167FAF0"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Tổng số cá nhân vi phạm</w:t>
            </w:r>
          </w:p>
        </w:tc>
        <w:tc>
          <w:tcPr>
            <w:tcW w:w="325" w:type="pct"/>
            <w:gridSpan w:val="2"/>
            <w:shd w:val="clear" w:color="auto" w:fill="FFFFFF"/>
            <w:vAlign w:val="center"/>
          </w:tcPr>
          <w:p w14:paraId="0D127F24"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Đã xử lý</w:t>
            </w:r>
          </w:p>
        </w:tc>
        <w:tc>
          <w:tcPr>
            <w:tcW w:w="338" w:type="pct"/>
            <w:gridSpan w:val="2"/>
            <w:shd w:val="clear" w:color="auto" w:fill="FFFFFF"/>
            <w:vAlign w:val="center"/>
          </w:tcPr>
          <w:p w14:paraId="19A4332A"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Đang và chưa xử lý</w:t>
            </w:r>
          </w:p>
        </w:tc>
      </w:tr>
      <w:tr w:rsidR="00350815" w:rsidRPr="00350815" w14:paraId="2194FC27" w14:textId="77777777" w:rsidTr="00F460CA">
        <w:tc>
          <w:tcPr>
            <w:tcW w:w="201" w:type="pct"/>
            <w:vMerge/>
            <w:shd w:val="clear" w:color="auto" w:fill="FFFFFF"/>
            <w:vAlign w:val="center"/>
          </w:tcPr>
          <w:p w14:paraId="2F9C0DC3" w14:textId="77777777" w:rsidR="00F0022A" w:rsidRPr="00350815" w:rsidRDefault="00F0022A" w:rsidP="00F74713">
            <w:pPr>
              <w:spacing w:before="60" w:after="40"/>
              <w:jc w:val="center"/>
              <w:rPr>
                <w:rFonts w:ascii="Times New Roman" w:hAnsi="Times New Roman" w:cs="Times New Roman"/>
                <w:b/>
                <w:sz w:val="18"/>
              </w:rPr>
            </w:pPr>
          </w:p>
        </w:tc>
        <w:tc>
          <w:tcPr>
            <w:tcW w:w="191" w:type="pct"/>
            <w:vMerge/>
            <w:shd w:val="clear" w:color="auto" w:fill="FFFFFF"/>
            <w:vAlign w:val="center"/>
          </w:tcPr>
          <w:p w14:paraId="10C8BCEC" w14:textId="77777777" w:rsidR="00F0022A" w:rsidRPr="00350815" w:rsidRDefault="00F0022A" w:rsidP="00F74713">
            <w:pPr>
              <w:spacing w:before="60" w:after="40"/>
              <w:jc w:val="center"/>
              <w:rPr>
                <w:rFonts w:ascii="Times New Roman" w:hAnsi="Times New Roman" w:cs="Times New Roman"/>
                <w:b/>
                <w:sz w:val="18"/>
              </w:rPr>
            </w:pPr>
          </w:p>
        </w:tc>
        <w:tc>
          <w:tcPr>
            <w:tcW w:w="243" w:type="pct"/>
            <w:vMerge w:val="restart"/>
            <w:shd w:val="clear" w:color="auto" w:fill="FFFFFF"/>
            <w:vAlign w:val="center"/>
          </w:tcPr>
          <w:p w14:paraId="00045D5D"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Số TTV cao cấp và tương đương</w:t>
            </w:r>
          </w:p>
        </w:tc>
        <w:tc>
          <w:tcPr>
            <w:tcW w:w="253" w:type="pct"/>
            <w:vMerge w:val="restart"/>
            <w:shd w:val="clear" w:color="auto" w:fill="FFFFFF"/>
            <w:vAlign w:val="center"/>
          </w:tcPr>
          <w:p w14:paraId="427E7208"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Số TTV chính và tương đương</w:t>
            </w:r>
          </w:p>
        </w:tc>
        <w:tc>
          <w:tcPr>
            <w:tcW w:w="228" w:type="pct"/>
            <w:vMerge w:val="restart"/>
            <w:shd w:val="clear" w:color="auto" w:fill="FFFFFF"/>
            <w:vAlign w:val="center"/>
          </w:tcPr>
          <w:p w14:paraId="07E96E0F"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Số TTV và tương đương</w:t>
            </w:r>
          </w:p>
        </w:tc>
        <w:tc>
          <w:tcPr>
            <w:tcW w:w="184" w:type="pct"/>
            <w:vMerge w:val="restart"/>
            <w:shd w:val="clear" w:color="auto" w:fill="FFFFFF"/>
            <w:vAlign w:val="center"/>
          </w:tcPr>
          <w:p w14:paraId="212FEBED"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Khác</w:t>
            </w:r>
          </w:p>
        </w:tc>
        <w:tc>
          <w:tcPr>
            <w:tcW w:w="186" w:type="pct"/>
            <w:vMerge/>
            <w:shd w:val="clear" w:color="auto" w:fill="FFFFFF"/>
            <w:vAlign w:val="center"/>
          </w:tcPr>
          <w:p w14:paraId="467A9899" w14:textId="77777777" w:rsidR="00F0022A" w:rsidRPr="00350815" w:rsidRDefault="00F0022A" w:rsidP="00F74713">
            <w:pPr>
              <w:spacing w:before="60" w:after="40"/>
              <w:jc w:val="center"/>
              <w:rPr>
                <w:rFonts w:ascii="Times New Roman" w:hAnsi="Times New Roman" w:cs="Times New Roman"/>
                <w:b/>
                <w:sz w:val="18"/>
              </w:rPr>
            </w:pPr>
          </w:p>
        </w:tc>
        <w:tc>
          <w:tcPr>
            <w:tcW w:w="172" w:type="pct"/>
            <w:vMerge/>
            <w:shd w:val="clear" w:color="auto" w:fill="FFFFFF"/>
            <w:vAlign w:val="center"/>
          </w:tcPr>
          <w:p w14:paraId="683CF395" w14:textId="77777777" w:rsidR="00F0022A" w:rsidRPr="00350815" w:rsidRDefault="00F0022A" w:rsidP="00F74713">
            <w:pPr>
              <w:spacing w:before="60" w:after="40"/>
              <w:jc w:val="center"/>
              <w:rPr>
                <w:rFonts w:ascii="Times New Roman" w:hAnsi="Times New Roman" w:cs="Times New Roman"/>
                <w:b/>
                <w:sz w:val="18"/>
              </w:rPr>
            </w:pPr>
          </w:p>
        </w:tc>
        <w:tc>
          <w:tcPr>
            <w:tcW w:w="210" w:type="pct"/>
            <w:vMerge/>
            <w:shd w:val="clear" w:color="auto" w:fill="FFFFFF"/>
            <w:vAlign w:val="center"/>
          </w:tcPr>
          <w:p w14:paraId="05597858" w14:textId="77777777" w:rsidR="00F0022A" w:rsidRPr="00350815" w:rsidRDefault="00F0022A" w:rsidP="00F74713">
            <w:pPr>
              <w:spacing w:before="60" w:after="40"/>
              <w:jc w:val="center"/>
              <w:rPr>
                <w:rFonts w:ascii="Times New Roman" w:hAnsi="Times New Roman" w:cs="Times New Roman"/>
                <w:b/>
                <w:sz w:val="18"/>
              </w:rPr>
            </w:pPr>
          </w:p>
        </w:tc>
        <w:tc>
          <w:tcPr>
            <w:tcW w:w="179" w:type="pct"/>
            <w:vMerge w:val="restart"/>
            <w:shd w:val="clear" w:color="auto" w:fill="FFFFFF"/>
            <w:vAlign w:val="center"/>
          </w:tcPr>
          <w:p w14:paraId="546A79F2"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Nhu cầu</w:t>
            </w:r>
          </w:p>
        </w:tc>
        <w:tc>
          <w:tcPr>
            <w:tcW w:w="188" w:type="pct"/>
            <w:vMerge w:val="restart"/>
            <w:shd w:val="clear" w:color="auto" w:fill="FFFFFF"/>
            <w:vAlign w:val="center"/>
          </w:tcPr>
          <w:p w14:paraId="13D518AD"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Đã thực hiện</w:t>
            </w:r>
          </w:p>
        </w:tc>
        <w:tc>
          <w:tcPr>
            <w:tcW w:w="330" w:type="pct"/>
            <w:gridSpan w:val="2"/>
            <w:shd w:val="clear" w:color="auto" w:fill="FFFFFF"/>
            <w:vAlign w:val="center"/>
          </w:tcPr>
          <w:p w14:paraId="71205D91"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Thanh tra viên</w:t>
            </w:r>
          </w:p>
        </w:tc>
        <w:tc>
          <w:tcPr>
            <w:tcW w:w="345" w:type="pct"/>
            <w:gridSpan w:val="2"/>
            <w:shd w:val="clear" w:color="auto" w:fill="FFFFFF"/>
            <w:vAlign w:val="center"/>
          </w:tcPr>
          <w:p w14:paraId="01B270C7"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Thanh tra viên chính</w:t>
            </w:r>
          </w:p>
        </w:tc>
        <w:tc>
          <w:tcPr>
            <w:tcW w:w="354" w:type="pct"/>
            <w:gridSpan w:val="2"/>
            <w:shd w:val="clear" w:color="auto" w:fill="FFFFFF"/>
            <w:vAlign w:val="center"/>
          </w:tcPr>
          <w:p w14:paraId="359D2164"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Thanh tra viên cao cấp</w:t>
            </w:r>
          </w:p>
        </w:tc>
        <w:tc>
          <w:tcPr>
            <w:tcW w:w="383" w:type="pct"/>
            <w:gridSpan w:val="2"/>
            <w:shd w:val="clear" w:color="auto" w:fill="FFFFFF"/>
            <w:vAlign w:val="center"/>
          </w:tcPr>
          <w:p w14:paraId="6816BB6A"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Tiếp công dân, KN, TC</w:t>
            </w:r>
          </w:p>
        </w:tc>
        <w:tc>
          <w:tcPr>
            <w:tcW w:w="330" w:type="pct"/>
            <w:gridSpan w:val="2"/>
            <w:shd w:val="clear" w:color="auto" w:fill="FFFFFF"/>
            <w:vAlign w:val="center"/>
          </w:tcPr>
          <w:p w14:paraId="4B20CA4B"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Khác</w:t>
            </w:r>
          </w:p>
        </w:tc>
        <w:tc>
          <w:tcPr>
            <w:tcW w:w="187" w:type="pct"/>
            <w:vMerge w:val="restart"/>
            <w:shd w:val="clear" w:color="auto" w:fill="FFFFFF"/>
            <w:vAlign w:val="center"/>
          </w:tcPr>
          <w:p w14:paraId="43FD7198"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Hành chính</w:t>
            </w:r>
          </w:p>
        </w:tc>
        <w:tc>
          <w:tcPr>
            <w:tcW w:w="174" w:type="pct"/>
            <w:vMerge w:val="restart"/>
            <w:shd w:val="clear" w:color="auto" w:fill="FFFFFF"/>
            <w:vAlign w:val="center"/>
          </w:tcPr>
          <w:p w14:paraId="6CFB9F98"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Hình</w:t>
            </w:r>
            <w:r w:rsidRPr="00350815">
              <w:rPr>
                <w:rFonts w:ascii="Times New Roman" w:hAnsi="Times New Roman" w:cs="Times New Roman"/>
                <w:b/>
                <w:sz w:val="18"/>
                <w:lang w:val="en-US"/>
              </w:rPr>
              <w:t xml:space="preserve"> </w:t>
            </w:r>
            <w:r w:rsidRPr="00350815">
              <w:rPr>
                <w:rFonts w:ascii="Times New Roman" w:hAnsi="Times New Roman" w:cs="Times New Roman"/>
                <w:b/>
                <w:sz w:val="18"/>
              </w:rPr>
              <w:t>sự</w:t>
            </w:r>
          </w:p>
        </w:tc>
        <w:tc>
          <w:tcPr>
            <w:tcW w:w="162" w:type="pct"/>
            <w:vMerge w:val="restart"/>
            <w:shd w:val="clear" w:color="auto" w:fill="FFFFFF"/>
            <w:vAlign w:val="center"/>
          </w:tcPr>
          <w:p w14:paraId="0C268016"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Hành chính</w:t>
            </w:r>
          </w:p>
        </w:tc>
        <w:tc>
          <w:tcPr>
            <w:tcW w:w="163" w:type="pct"/>
            <w:vMerge w:val="restart"/>
            <w:shd w:val="clear" w:color="auto" w:fill="FFFFFF"/>
            <w:vAlign w:val="center"/>
          </w:tcPr>
          <w:p w14:paraId="3C0C74D4"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Hình</w:t>
            </w:r>
            <w:r w:rsidRPr="00350815">
              <w:rPr>
                <w:rFonts w:ascii="Times New Roman" w:hAnsi="Times New Roman" w:cs="Times New Roman"/>
                <w:b/>
                <w:sz w:val="18"/>
                <w:lang w:val="en-US"/>
              </w:rPr>
              <w:t xml:space="preserve"> </w:t>
            </w:r>
            <w:r w:rsidRPr="00350815">
              <w:rPr>
                <w:rFonts w:ascii="Times New Roman" w:hAnsi="Times New Roman" w:cs="Times New Roman"/>
                <w:b/>
                <w:sz w:val="18"/>
              </w:rPr>
              <w:t>sự</w:t>
            </w:r>
          </w:p>
        </w:tc>
        <w:tc>
          <w:tcPr>
            <w:tcW w:w="169" w:type="pct"/>
            <w:vMerge w:val="restart"/>
            <w:shd w:val="clear" w:color="auto" w:fill="FFFFFF"/>
            <w:vAlign w:val="center"/>
          </w:tcPr>
          <w:p w14:paraId="44EAC2A1"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Hành chính</w:t>
            </w:r>
          </w:p>
        </w:tc>
        <w:tc>
          <w:tcPr>
            <w:tcW w:w="169" w:type="pct"/>
            <w:vMerge w:val="restart"/>
            <w:shd w:val="clear" w:color="auto" w:fill="FFFFFF"/>
            <w:vAlign w:val="center"/>
          </w:tcPr>
          <w:p w14:paraId="7D397D9D"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Hình</w:t>
            </w:r>
            <w:r w:rsidRPr="00350815">
              <w:rPr>
                <w:rFonts w:ascii="Times New Roman" w:hAnsi="Times New Roman" w:cs="Times New Roman"/>
                <w:b/>
                <w:sz w:val="18"/>
                <w:lang w:val="en-US"/>
              </w:rPr>
              <w:t xml:space="preserve"> </w:t>
            </w:r>
            <w:r w:rsidRPr="00350815">
              <w:rPr>
                <w:rFonts w:ascii="Times New Roman" w:hAnsi="Times New Roman" w:cs="Times New Roman"/>
                <w:b/>
                <w:sz w:val="18"/>
              </w:rPr>
              <w:t>sự</w:t>
            </w:r>
          </w:p>
        </w:tc>
      </w:tr>
      <w:tr w:rsidR="00350815" w:rsidRPr="00350815" w14:paraId="7852C14C" w14:textId="77777777" w:rsidTr="00F460CA">
        <w:tc>
          <w:tcPr>
            <w:tcW w:w="201" w:type="pct"/>
            <w:vMerge/>
            <w:shd w:val="clear" w:color="auto" w:fill="FFFFFF"/>
            <w:vAlign w:val="center"/>
          </w:tcPr>
          <w:p w14:paraId="6B9A316B" w14:textId="77777777" w:rsidR="00F0022A" w:rsidRPr="00350815" w:rsidRDefault="00F0022A" w:rsidP="00F74713">
            <w:pPr>
              <w:spacing w:before="60" w:after="40"/>
              <w:jc w:val="center"/>
              <w:rPr>
                <w:rFonts w:ascii="Times New Roman" w:hAnsi="Times New Roman" w:cs="Times New Roman"/>
                <w:b/>
                <w:sz w:val="18"/>
              </w:rPr>
            </w:pPr>
          </w:p>
        </w:tc>
        <w:tc>
          <w:tcPr>
            <w:tcW w:w="191" w:type="pct"/>
            <w:vMerge/>
            <w:shd w:val="clear" w:color="auto" w:fill="FFFFFF"/>
            <w:vAlign w:val="center"/>
          </w:tcPr>
          <w:p w14:paraId="1566BA21" w14:textId="77777777" w:rsidR="00F0022A" w:rsidRPr="00350815" w:rsidRDefault="00F0022A" w:rsidP="00F74713">
            <w:pPr>
              <w:spacing w:before="60" w:after="40"/>
              <w:jc w:val="center"/>
              <w:rPr>
                <w:rFonts w:ascii="Times New Roman" w:hAnsi="Times New Roman" w:cs="Times New Roman"/>
                <w:b/>
                <w:sz w:val="18"/>
              </w:rPr>
            </w:pPr>
          </w:p>
        </w:tc>
        <w:tc>
          <w:tcPr>
            <w:tcW w:w="243" w:type="pct"/>
            <w:vMerge/>
            <w:shd w:val="clear" w:color="auto" w:fill="FFFFFF"/>
            <w:vAlign w:val="center"/>
          </w:tcPr>
          <w:p w14:paraId="20FF38F7" w14:textId="77777777" w:rsidR="00F0022A" w:rsidRPr="00350815" w:rsidRDefault="00F0022A" w:rsidP="00F74713">
            <w:pPr>
              <w:spacing w:before="60" w:after="40"/>
              <w:jc w:val="center"/>
              <w:rPr>
                <w:rFonts w:ascii="Times New Roman" w:hAnsi="Times New Roman" w:cs="Times New Roman"/>
                <w:b/>
                <w:sz w:val="18"/>
              </w:rPr>
            </w:pPr>
          </w:p>
        </w:tc>
        <w:tc>
          <w:tcPr>
            <w:tcW w:w="253" w:type="pct"/>
            <w:vMerge/>
            <w:shd w:val="clear" w:color="auto" w:fill="FFFFFF"/>
            <w:vAlign w:val="center"/>
          </w:tcPr>
          <w:p w14:paraId="7A391F50" w14:textId="77777777" w:rsidR="00F0022A" w:rsidRPr="00350815" w:rsidRDefault="00F0022A" w:rsidP="00F74713">
            <w:pPr>
              <w:spacing w:before="60" w:after="40"/>
              <w:jc w:val="center"/>
              <w:rPr>
                <w:rFonts w:ascii="Times New Roman" w:hAnsi="Times New Roman" w:cs="Times New Roman"/>
                <w:b/>
                <w:sz w:val="18"/>
              </w:rPr>
            </w:pPr>
          </w:p>
        </w:tc>
        <w:tc>
          <w:tcPr>
            <w:tcW w:w="228" w:type="pct"/>
            <w:vMerge/>
            <w:shd w:val="clear" w:color="auto" w:fill="FFFFFF"/>
            <w:vAlign w:val="center"/>
          </w:tcPr>
          <w:p w14:paraId="7C733A1E" w14:textId="77777777" w:rsidR="00F0022A" w:rsidRPr="00350815" w:rsidRDefault="00F0022A" w:rsidP="00F74713">
            <w:pPr>
              <w:spacing w:before="60" w:after="40"/>
              <w:jc w:val="center"/>
              <w:rPr>
                <w:rFonts w:ascii="Times New Roman" w:hAnsi="Times New Roman" w:cs="Times New Roman"/>
                <w:b/>
                <w:sz w:val="18"/>
              </w:rPr>
            </w:pPr>
          </w:p>
        </w:tc>
        <w:tc>
          <w:tcPr>
            <w:tcW w:w="184" w:type="pct"/>
            <w:vMerge/>
            <w:shd w:val="clear" w:color="auto" w:fill="FFFFFF"/>
            <w:vAlign w:val="center"/>
          </w:tcPr>
          <w:p w14:paraId="6B898D0D" w14:textId="77777777" w:rsidR="00F0022A" w:rsidRPr="00350815" w:rsidRDefault="00F0022A" w:rsidP="00F74713">
            <w:pPr>
              <w:spacing w:before="60" w:after="40"/>
              <w:jc w:val="center"/>
              <w:rPr>
                <w:rFonts w:ascii="Times New Roman" w:hAnsi="Times New Roman" w:cs="Times New Roman"/>
                <w:b/>
                <w:sz w:val="18"/>
              </w:rPr>
            </w:pPr>
          </w:p>
        </w:tc>
        <w:tc>
          <w:tcPr>
            <w:tcW w:w="186" w:type="pct"/>
            <w:vMerge/>
            <w:shd w:val="clear" w:color="auto" w:fill="FFFFFF"/>
            <w:vAlign w:val="center"/>
          </w:tcPr>
          <w:p w14:paraId="16F52B2E" w14:textId="77777777" w:rsidR="00F0022A" w:rsidRPr="00350815" w:rsidRDefault="00F0022A" w:rsidP="00F74713">
            <w:pPr>
              <w:spacing w:before="60" w:after="40"/>
              <w:jc w:val="center"/>
              <w:rPr>
                <w:rFonts w:ascii="Times New Roman" w:hAnsi="Times New Roman" w:cs="Times New Roman"/>
                <w:b/>
                <w:sz w:val="18"/>
              </w:rPr>
            </w:pPr>
          </w:p>
        </w:tc>
        <w:tc>
          <w:tcPr>
            <w:tcW w:w="172" w:type="pct"/>
            <w:vMerge/>
            <w:shd w:val="clear" w:color="auto" w:fill="FFFFFF"/>
            <w:vAlign w:val="center"/>
          </w:tcPr>
          <w:p w14:paraId="56863623" w14:textId="77777777" w:rsidR="00F0022A" w:rsidRPr="00350815" w:rsidRDefault="00F0022A" w:rsidP="00F74713">
            <w:pPr>
              <w:spacing w:before="60" w:after="40"/>
              <w:jc w:val="center"/>
              <w:rPr>
                <w:rFonts w:ascii="Times New Roman" w:hAnsi="Times New Roman" w:cs="Times New Roman"/>
                <w:b/>
                <w:sz w:val="18"/>
              </w:rPr>
            </w:pPr>
          </w:p>
        </w:tc>
        <w:tc>
          <w:tcPr>
            <w:tcW w:w="210" w:type="pct"/>
            <w:vMerge/>
            <w:shd w:val="clear" w:color="auto" w:fill="FFFFFF"/>
            <w:vAlign w:val="center"/>
          </w:tcPr>
          <w:p w14:paraId="75D7BFEB" w14:textId="77777777" w:rsidR="00F0022A" w:rsidRPr="00350815" w:rsidRDefault="00F0022A" w:rsidP="00F74713">
            <w:pPr>
              <w:spacing w:before="60" w:after="40"/>
              <w:jc w:val="center"/>
              <w:rPr>
                <w:rFonts w:ascii="Times New Roman" w:hAnsi="Times New Roman" w:cs="Times New Roman"/>
                <w:b/>
                <w:sz w:val="18"/>
              </w:rPr>
            </w:pPr>
          </w:p>
        </w:tc>
        <w:tc>
          <w:tcPr>
            <w:tcW w:w="179" w:type="pct"/>
            <w:vMerge/>
            <w:shd w:val="clear" w:color="auto" w:fill="FFFFFF"/>
            <w:vAlign w:val="center"/>
          </w:tcPr>
          <w:p w14:paraId="70EA8717" w14:textId="77777777" w:rsidR="00F0022A" w:rsidRPr="00350815" w:rsidRDefault="00F0022A" w:rsidP="00F74713">
            <w:pPr>
              <w:spacing w:before="60" w:after="40"/>
              <w:jc w:val="center"/>
              <w:rPr>
                <w:rFonts w:ascii="Times New Roman" w:hAnsi="Times New Roman" w:cs="Times New Roman"/>
                <w:b/>
                <w:sz w:val="18"/>
              </w:rPr>
            </w:pPr>
          </w:p>
        </w:tc>
        <w:tc>
          <w:tcPr>
            <w:tcW w:w="188" w:type="pct"/>
            <w:vMerge/>
            <w:shd w:val="clear" w:color="auto" w:fill="FFFFFF"/>
            <w:vAlign w:val="center"/>
          </w:tcPr>
          <w:p w14:paraId="704D6CC5" w14:textId="77777777" w:rsidR="00F0022A" w:rsidRPr="00350815" w:rsidRDefault="00F0022A" w:rsidP="00F74713">
            <w:pPr>
              <w:spacing w:before="60" w:after="40"/>
              <w:jc w:val="center"/>
              <w:rPr>
                <w:rFonts w:ascii="Times New Roman" w:hAnsi="Times New Roman" w:cs="Times New Roman"/>
                <w:b/>
                <w:sz w:val="18"/>
              </w:rPr>
            </w:pPr>
          </w:p>
        </w:tc>
        <w:tc>
          <w:tcPr>
            <w:tcW w:w="155" w:type="pct"/>
            <w:shd w:val="clear" w:color="auto" w:fill="FFFFFF"/>
            <w:vAlign w:val="center"/>
          </w:tcPr>
          <w:p w14:paraId="6552C5AA"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Nhu cầu</w:t>
            </w:r>
          </w:p>
        </w:tc>
        <w:tc>
          <w:tcPr>
            <w:tcW w:w="174" w:type="pct"/>
            <w:shd w:val="clear" w:color="auto" w:fill="FFFFFF"/>
            <w:vAlign w:val="center"/>
          </w:tcPr>
          <w:p w14:paraId="3375ED97"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Đã thực hiện</w:t>
            </w:r>
          </w:p>
        </w:tc>
        <w:tc>
          <w:tcPr>
            <w:tcW w:w="176" w:type="pct"/>
            <w:shd w:val="clear" w:color="auto" w:fill="FFFFFF"/>
            <w:vAlign w:val="center"/>
          </w:tcPr>
          <w:p w14:paraId="4E2883BC"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Nhu cầu</w:t>
            </w:r>
          </w:p>
        </w:tc>
        <w:tc>
          <w:tcPr>
            <w:tcW w:w="169" w:type="pct"/>
            <w:shd w:val="clear" w:color="auto" w:fill="FFFFFF"/>
            <w:vAlign w:val="center"/>
          </w:tcPr>
          <w:p w14:paraId="0352A0E3"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Đã thực hiện</w:t>
            </w:r>
          </w:p>
        </w:tc>
        <w:tc>
          <w:tcPr>
            <w:tcW w:w="161" w:type="pct"/>
            <w:shd w:val="clear" w:color="auto" w:fill="FFFFFF"/>
            <w:vAlign w:val="center"/>
          </w:tcPr>
          <w:p w14:paraId="13F2D2EC"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Nhu cầu</w:t>
            </w:r>
          </w:p>
        </w:tc>
        <w:tc>
          <w:tcPr>
            <w:tcW w:w="193" w:type="pct"/>
            <w:shd w:val="clear" w:color="auto" w:fill="FFFFFF"/>
            <w:vAlign w:val="center"/>
          </w:tcPr>
          <w:p w14:paraId="659272E3"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Đã thực hiện</w:t>
            </w:r>
          </w:p>
        </w:tc>
        <w:tc>
          <w:tcPr>
            <w:tcW w:w="189" w:type="pct"/>
            <w:shd w:val="clear" w:color="auto" w:fill="FFFFFF"/>
            <w:vAlign w:val="center"/>
          </w:tcPr>
          <w:p w14:paraId="3E4E666D"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Nhu cầu</w:t>
            </w:r>
          </w:p>
        </w:tc>
        <w:tc>
          <w:tcPr>
            <w:tcW w:w="194" w:type="pct"/>
            <w:shd w:val="clear" w:color="auto" w:fill="FFFFFF"/>
            <w:vAlign w:val="center"/>
          </w:tcPr>
          <w:p w14:paraId="60BC3604"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Đã thực hiện</w:t>
            </w:r>
          </w:p>
        </w:tc>
        <w:tc>
          <w:tcPr>
            <w:tcW w:w="166" w:type="pct"/>
            <w:shd w:val="clear" w:color="auto" w:fill="FFFFFF"/>
            <w:vAlign w:val="center"/>
          </w:tcPr>
          <w:p w14:paraId="2F71302A"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Nhu cầu</w:t>
            </w:r>
          </w:p>
        </w:tc>
        <w:tc>
          <w:tcPr>
            <w:tcW w:w="164" w:type="pct"/>
            <w:shd w:val="clear" w:color="auto" w:fill="FFFFFF"/>
            <w:vAlign w:val="center"/>
          </w:tcPr>
          <w:p w14:paraId="245186A3"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Đã thực hiện</w:t>
            </w:r>
          </w:p>
        </w:tc>
        <w:tc>
          <w:tcPr>
            <w:tcW w:w="187" w:type="pct"/>
            <w:vMerge/>
            <w:shd w:val="clear" w:color="auto" w:fill="FFFFFF"/>
            <w:vAlign w:val="center"/>
          </w:tcPr>
          <w:p w14:paraId="66A6EAB6" w14:textId="77777777" w:rsidR="00F0022A" w:rsidRPr="00350815" w:rsidRDefault="00F0022A" w:rsidP="00F74713">
            <w:pPr>
              <w:spacing w:before="60" w:after="40"/>
              <w:jc w:val="center"/>
              <w:rPr>
                <w:rFonts w:ascii="Times New Roman" w:hAnsi="Times New Roman" w:cs="Times New Roman"/>
                <w:b/>
                <w:sz w:val="18"/>
              </w:rPr>
            </w:pPr>
          </w:p>
        </w:tc>
        <w:tc>
          <w:tcPr>
            <w:tcW w:w="174" w:type="pct"/>
            <w:vMerge/>
            <w:shd w:val="clear" w:color="auto" w:fill="FFFFFF"/>
            <w:vAlign w:val="center"/>
          </w:tcPr>
          <w:p w14:paraId="2C873D9B" w14:textId="77777777" w:rsidR="00F0022A" w:rsidRPr="00350815" w:rsidRDefault="00F0022A" w:rsidP="00F74713">
            <w:pPr>
              <w:spacing w:before="60" w:after="40"/>
              <w:jc w:val="center"/>
              <w:rPr>
                <w:rFonts w:ascii="Times New Roman" w:hAnsi="Times New Roman" w:cs="Times New Roman"/>
                <w:b/>
                <w:sz w:val="18"/>
              </w:rPr>
            </w:pPr>
          </w:p>
        </w:tc>
        <w:tc>
          <w:tcPr>
            <w:tcW w:w="162" w:type="pct"/>
            <w:vMerge/>
            <w:shd w:val="clear" w:color="auto" w:fill="FFFFFF"/>
            <w:vAlign w:val="center"/>
          </w:tcPr>
          <w:p w14:paraId="5B5335F4" w14:textId="77777777" w:rsidR="00F0022A" w:rsidRPr="00350815" w:rsidRDefault="00F0022A" w:rsidP="00F74713">
            <w:pPr>
              <w:spacing w:before="60" w:after="40"/>
              <w:jc w:val="center"/>
              <w:rPr>
                <w:rFonts w:ascii="Times New Roman" w:hAnsi="Times New Roman" w:cs="Times New Roman"/>
                <w:b/>
                <w:sz w:val="18"/>
              </w:rPr>
            </w:pPr>
          </w:p>
        </w:tc>
        <w:tc>
          <w:tcPr>
            <w:tcW w:w="163" w:type="pct"/>
            <w:vMerge/>
            <w:shd w:val="clear" w:color="auto" w:fill="FFFFFF"/>
            <w:vAlign w:val="center"/>
          </w:tcPr>
          <w:p w14:paraId="2249B8E5" w14:textId="77777777" w:rsidR="00F0022A" w:rsidRPr="00350815" w:rsidRDefault="00F0022A" w:rsidP="00F74713">
            <w:pPr>
              <w:spacing w:before="60" w:after="40"/>
              <w:jc w:val="center"/>
              <w:rPr>
                <w:rFonts w:ascii="Times New Roman" w:hAnsi="Times New Roman" w:cs="Times New Roman"/>
                <w:b/>
                <w:sz w:val="18"/>
              </w:rPr>
            </w:pPr>
          </w:p>
        </w:tc>
        <w:tc>
          <w:tcPr>
            <w:tcW w:w="169" w:type="pct"/>
            <w:vMerge/>
            <w:shd w:val="clear" w:color="auto" w:fill="FFFFFF"/>
            <w:vAlign w:val="center"/>
          </w:tcPr>
          <w:p w14:paraId="0146E836" w14:textId="77777777" w:rsidR="00F0022A" w:rsidRPr="00350815" w:rsidRDefault="00F0022A" w:rsidP="00F74713">
            <w:pPr>
              <w:spacing w:before="60" w:after="40"/>
              <w:jc w:val="center"/>
              <w:rPr>
                <w:rFonts w:ascii="Times New Roman" w:hAnsi="Times New Roman" w:cs="Times New Roman"/>
                <w:b/>
                <w:sz w:val="18"/>
              </w:rPr>
            </w:pPr>
          </w:p>
        </w:tc>
        <w:tc>
          <w:tcPr>
            <w:tcW w:w="169" w:type="pct"/>
            <w:vMerge/>
            <w:shd w:val="clear" w:color="auto" w:fill="FFFFFF"/>
            <w:vAlign w:val="center"/>
          </w:tcPr>
          <w:p w14:paraId="184709E1" w14:textId="77777777" w:rsidR="00F0022A" w:rsidRPr="00350815" w:rsidRDefault="00F0022A" w:rsidP="00F74713">
            <w:pPr>
              <w:spacing w:before="60" w:after="40"/>
              <w:jc w:val="center"/>
              <w:rPr>
                <w:rFonts w:ascii="Times New Roman" w:hAnsi="Times New Roman" w:cs="Times New Roman"/>
                <w:b/>
                <w:sz w:val="18"/>
              </w:rPr>
            </w:pPr>
          </w:p>
        </w:tc>
      </w:tr>
      <w:tr w:rsidR="00350815" w:rsidRPr="00350815" w14:paraId="773D17FA" w14:textId="77777777" w:rsidTr="00F460CA">
        <w:tc>
          <w:tcPr>
            <w:tcW w:w="201" w:type="pct"/>
            <w:shd w:val="clear" w:color="auto" w:fill="FFFFFF"/>
            <w:vAlign w:val="center"/>
          </w:tcPr>
          <w:p w14:paraId="19CE6DAC"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MS</w:t>
            </w:r>
          </w:p>
        </w:tc>
        <w:tc>
          <w:tcPr>
            <w:tcW w:w="191" w:type="pct"/>
            <w:shd w:val="clear" w:color="auto" w:fill="FFFFFF"/>
            <w:vAlign w:val="center"/>
          </w:tcPr>
          <w:p w14:paraId="1F520E51"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1=2+..+5</w:t>
            </w:r>
          </w:p>
        </w:tc>
        <w:tc>
          <w:tcPr>
            <w:tcW w:w="243" w:type="pct"/>
            <w:shd w:val="clear" w:color="auto" w:fill="FFFFFF"/>
            <w:vAlign w:val="center"/>
          </w:tcPr>
          <w:p w14:paraId="29FC010F"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2</w:t>
            </w:r>
          </w:p>
        </w:tc>
        <w:tc>
          <w:tcPr>
            <w:tcW w:w="253" w:type="pct"/>
            <w:shd w:val="clear" w:color="auto" w:fill="FFFFFF"/>
            <w:vAlign w:val="center"/>
          </w:tcPr>
          <w:p w14:paraId="43C168CD"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3</w:t>
            </w:r>
          </w:p>
        </w:tc>
        <w:tc>
          <w:tcPr>
            <w:tcW w:w="228" w:type="pct"/>
            <w:shd w:val="clear" w:color="auto" w:fill="FFFFFF"/>
            <w:vAlign w:val="center"/>
          </w:tcPr>
          <w:p w14:paraId="6DDE5DD5"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4</w:t>
            </w:r>
          </w:p>
        </w:tc>
        <w:tc>
          <w:tcPr>
            <w:tcW w:w="184" w:type="pct"/>
            <w:shd w:val="clear" w:color="auto" w:fill="FFFFFF"/>
            <w:vAlign w:val="center"/>
          </w:tcPr>
          <w:p w14:paraId="06C29AA9"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5</w:t>
            </w:r>
          </w:p>
        </w:tc>
        <w:tc>
          <w:tcPr>
            <w:tcW w:w="186" w:type="pct"/>
            <w:shd w:val="clear" w:color="auto" w:fill="FFFFFF"/>
            <w:vAlign w:val="center"/>
          </w:tcPr>
          <w:p w14:paraId="72B3F69F"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6</w:t>
            </w:r>
          </w:p>
        </w:tc>
        <w:tc>
          <w:tcPr>
            <w:tcW w:w="172" w:type="pct"/>
            <w:shd w:val="clear" w:color="auto" w:fill="FFFFFF"/>
            <w:vAlign w:val="center"/>
          </w:tcPr>
          <w:p w14:paraId="7D09188F"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7</w:t>
            </w:r>
          </w:p>
        </w:tc>
        <w:tc>
          <w:tcPr>
            <w:tcW w:w="210" w:type="pct"/>
            <w:shd w:val="clear" w:color="auto" w:fill="FFFFFF"/>
            <w:vAlign w:val="center"/>
          </w:tcPr>
          <w:p w14:paraId="61002E3E"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8</w:t>
            </w:r>
          </w:p>
        </w:tc>
        <w:tc>
          <w:tcPr>
            <w:tcW w:w="179" w:type="pct"/>
            <w:shd w:val="clear" w:color="auto" w:fill="FFFFFF"/>
            <w:vAlign w:val="center"/>
          </w:tcPr>
          <w:p w14:paraId="5EFAE9F2"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9</w:t>
            </w:r>
          </w:p>
        </w:tc>
        <w:tc>
          <w:tcPr>
            <w:tcW w:w="188" w:type="pct"/>
            <w:shd w:val="clear" w:color="auto" w:fill="FFFFFF"/>
            <w:vAlign w:val="center"/>
          </w:tcPr>
          <w:p w14:paraId="5AEDD88E"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10</w:t>
            </w:r>
          </w:p>
        </w:tc>
        <w:tc>
          <w:tcPr>
            <w:tcW w:w="155" w:type="pct"/>
            <w:shd w:val="clear" w:color="auto" w:fill="FFFFFF"/>
            <w:vAlign w:val="center"/>
          </w:tcPr>
          <w:p w14:paraId="7199B226"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11</w:t>
            </w:r>
          </w:p>
        </w:tc>
        <w:tc>
          <w:tcPr>
            <w:tcW w:w="174" w:type="pct"/>
            <w:shd w:val="clear" w:color="auto" w:fill="FFFFFF"/>
            <w:vAlign w:val="center"/>
          </w:tcPr>
          <w:p w14:paraId="30545198"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12</w:t>
            </w:r>
          </w:p>
        </w:tc>
        <w:tc>
          <w:tcPr>
            <w:tcW w:w="176" w:type="pct"/>
            <w:shd w:val="clear" w:color="auto" w:fill="FFFFFF"/>
            <w:vAlign w:val="center"/>
          </w:tcPr>
          <w:p w14:paraId="2DCAFC60"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13</w:t>
            </w:r>
          </w:p>
        </w:tc>
        <w:tc>
          <w:tcPr>
            <w:tcW w:w="169" w:type="pct"/>
            <w:shd w:val="clear" w:color="auto" w:fill="FFFFFF"/>
            <w:vAlign w:val="center"/>
          </w:tcPr>
          <w:p w14:paraId="5F40C5A4"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14</w:t>
            </w:r>
          </w:p>
        </w:tc>
        <w:tc>
          <w:tcPr>
            <w:tcW w:w="161" w:type="pct"/>
            <w:shd w:val="clear" w:color="auto" w:fill="FFFFFF"/>
            <w:vAlign w:val="center"/>
          </w:tcPr>
          <w:p w14:paraId="52EB0B74"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15</w:t>
            </w:r>
          </w:p>
        </w:tc>
        <w:tc>
          <w:tcPr>
            <w:tcW w:w="193" w:type="pct"/>
            <w:shd w:val="clear" w:color="auto" w:fill="FFFFFF"/>
            <w:vAlign w:val="center"/>
          </w:tcPr>
          <w:p w14:paraId="1E234A0B"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16</w:t>
            </w:r>
          </w:p>
        </w:tc>
        <w:tc>
          <w:tcPr>
            <w:tcW w:w="189" w:type="pct"/>
            <w:shd w:val="clear" w:color="auto" w:fill="FFFFFF"/>
            <w:vAlign w:val="center"/>
          </w:tcPr>
          <w:p w14:paraId="4ADC46DC"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17</w:t>
            </w:r>
          </w:p>
        </w:tc>
        <w:tc>
          <w:tcPr>
            <w:tcW w:w="194" w:type="pct"/>
            <w:shd w:val="clear" w:color="auto" w:fill="FFFFFF"/>
            <w:vAlign w:val="center"/>
          </w:tcPr>
          <w:p w14:paraId="7F974EF8"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18</w:t>
            </w:r>
          </w:p>
        </w:tc>
        <w:tc>
          <w:tcPr>
            <w:tcW w:w="166" w:type="pct"/>
            <w:shd w:val="clear" w:color="auto" w:fill="FFFFFF"/>
            <w:vAlign w:val="center"/>
          </w:tcPr>
          <w:p w14:paraId="6ABD7342"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19</w:t>
            </w:r>
          </w:p>
        </w:tc>
        <w:tc>
          <w:tcPr>
            <w:tcW w:w="164" w:type="pct"/>
            <w:shd w:val="clear" w:color="auto" w:fill="FFFFFF"/>
            <w:vAlign w:val="center"/>
          </w:tcPr>
          <w:p w14:paraId="00FB8BDD"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20</w:t>
            </w:r>
          </w:p>
        </w:tc>
        <w:tc>
          <w:tcPr>
            <w:tcW w:w="187" w:type="pct"/>
            <w:shd w:val="clear" w:color="auto" w:fill="FFFFFF"/>
            <w:vAlign w:val="center"/>
          </w:tcPr>
          <w:p w14:paraId="4D314B71"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21</w:t>
            </w:r>
          </w:p>
        </w:tc>
        <w:tc>
          <w:tcPr>
            <w:tcW w:w="174" w:type="pct"/>
            <w:shd w:val="clear" w:color="auto" w:fill="FFFFFF"/>
            <w:vAlign w:val="center"/>
          </w:tcPr>
          <w:p w14:paraId="772803B1"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22</w:t>
            </w:r>
          </w:p>
        </w:tc>
        <w:tc>
          <w:tcPr>
            <w:tcW w:w="162" w:type="pct"/>
            <w:shd w:val="clear" w:color="auto" w:fill="FFFFFF"/>
            <w:vAlign w:val="center"/>
          </w:tcPr>
          <w:p w14:paraId="55229A35"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23</w:t>
            </w:r>
          </w:p>
        </w:tc>
        <w:tc>
          <w:tcPr>
            <w:tcW w:w="163" w:type="pct"/>
            <w:shd w:val="clear" w:color="auto" w:fill="FFFFFF"/>
            <w:vAlign w:val="center"/>
          </w:tcPr>
          <w:p w14:paraId="2B82B54D"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24</w:t>
            </w:r>
          </w:p>
        </w:tc>
        <w:tc>
          <w:tcPr>
            <w:tcW w:w="169" w:type="pct"/>
            <w:shd w:val="clear" w:color="auto" w:fill="FFFFFF"/>
            <w:vAlign w:val="center"/>
          </w:tcPr>
          <w:p w14:paraId="507220D7"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25</w:t>
            </w:r>
          </w:p>
        </w:tc>
        <w:tc>
          <w:tcPr>
            <w:tcW w:w="169" w:type="pct"/>
            <w:shd w:val="clear" w:color="auto" w:fill="FFFFFF"/>
            <w:vAlign w:val="center"/>
          </w:tcPr>
          <w:p w14:paraId="4562B817" w14:textId="77777777" w:rsidR="00F0022A" w:rsidRPr="00350815" w:rsidRDefault="00F0022A" w:rsidP="00F74713">
            <w:pPr>
              <w:spacing w:before="60" w:after="40"/>
              <w:jc w:val="center"/>
              <w:rPr>
                <w:rFonts w:ascii="Times New Roman" w:hAnsi="Times New Roman" w:cs="Times New Roman"/>
                <w:sz w:val="18"/>
              </w:rPr>
            </w:pPr>
            <w:r w:rsidRPr="00350815">
              <w:rPr>
                <w:rFonts w:ascii="Times New Roman" w:hAnsi="Times New Roman" w:cs="Times New Roman"/>
                <w:sz w:val="18"/>
              </w:rPr>
              <w:t>26</w:t>
            </w:r>
          </w:p>
        </w:tc>
      </w:tr>
      <w:tr w:rsidR="00350815" w:rsidRPr="00350815" w14:paraId="285CB6D2" w14:textId="77777777" w:rsidTr="00F460CA">
        <w:tc>
          <w:tcPr>
            <w:tcW w:w="201" w:type="pct"/>
            <w:shd w:val="clear" w:color="auto" w:fill="FFFFFF"/>
            <w:vAlign w:val="center"/>
          </w:tcPr>
          <w:p w14:paraId="7DCDD8EA" w14:textId="77777777" w:rsidR="00F0022A" w:rsidRPr="00350815" w:rsidRDefault="00F0022A" w:rsidP="00F74713">
            <w:pPr>
              <w:spacing w:before="60" w:after="40"/>
              <w:jc w:val="center"/>
              <w:rPr>
                <w:rFonts w:ascii="Times New Roman" w:hAnsi="Times New Roman" w:cs="Times New Roman"/>
                <w:sz w:val="18"/>
              </w:rPr>
            </w:pPr>
          </w:p>
        </w:tc>
        <w:tc>
          <w:tcPr>
            <w:tcW w:w="191" w:type="pct"/>
            <w:shd w:val="clear" w:color="auto" w:fill="FFFFFF"/>
            <w:vAlign w:val="center"/>
          </w:tcPr>
          <w:p w14:paraId="5D077607" w14:textId="77777777" w:rsidR="00F0022A" w:rsidRPr="00350815" w:rsidRDefault="00F0022A" w:rsidP="00F74713">
            <w:pPr>
              <w:spacing w:before="60" w:after="40"/>
              <w:jc w:val="center"/>
              <w:rPr>
                <w:rFonts w:ascii="Times New Roman" w:hAnsi="Times New Roman" w:cs="Times New Roman"/>
                <w:sz w:val="18"/>
              </w:rPr>
            </w:pPr>
          </w:p>
        </w:tc>
        <w:tc>
          <w:tcPr>
            <w:tcW w:w="243" w:type="pct"/>
            <w:shd w:val="clear" w:color="auto" w:fill="FFFFFF"/>
            <w:vAlign w:val="center"/>
          </w:tcPr>
          <w:p w14:paraId="0247CF7A" w14:textId="77777777" w:rsidR="00F0022A" w:rsidRPr="00350815" w:rsidRDefault="00F0022A" w:rsidP="00F74713">
            <w:pPr>
              <w:spacing w:before="60" w:after="40"/>
              <w:jc w:val="center"/>
              <w:rPr>
                <w:rFonts w:ascii="Times New Roman" w:hAnsi="Times New Roman" w:cs="Times New Roman"/>
                <w:sz w:val="18"/>
              </w:rPr>
            </w:pPr>
          </w:p>
        </w:tc>
        <w:tc>
          <w:tcPr>
            <w:tcW w:w="253" w:type="pct"/>
            <w:shd w:val="clear" w:color="auto" w:fill="FFFFFF"/>
            <w:vAlign w:val="center"/>
          </w:tcPr>
          <w:p w14:paraId="17EF2223" w14:textId="77777777" w:rsidR="00F0022A" w:rsidRPr="00350815" w:rsidRDefault="00F0022A" w:rsidP="00F74713">
            <w:pPr>
              <w:spacing w:before="60" w:after="40"/>
              <w:jc w:val="center"/>
              <w:rPr>
                <w:rFonts w:ascii="Times New Roman" w:hAnsi="Times New Roman" w:cs="Times New Roman"/>
                <w:sz w:val="18"/>
              </w:rPr>
            </w:pPr>
          </w:p>
        </w:tc>
        <w:tc>
          <w:tcPr>
            <w:tcW w:w="228" w:type="pct"/>
            <w:shd w:val="clear" w:color="auto" w:fill="FFFFFF"/>
            <w:vAlign w:val="center"/>
          </w:tcPr>
          <w:p w14:paraId="4BFD4FA4" w14:textId="77777777" w:rsidR="00F0022A" w:rsidRPr="00350815" w:rsidRDefault="00F0022A" w:rsidP="00F74713">
            <w:pPr>
              <w:spacing w:before="60" w:after="40"/>
              <w:jc w:val="center"/>
              <w:rPr>
                <w:rFonts w:ascii="Times New Roman" w:hAnsi="Times New Roman" w:cs="Times New Roman"/>
                <w:sz w:val="18"/>
              </w:rPr>
            </w:pPr>
          </w:p>
        </w:tc>
        <w:tc>
          <w:tcPr>
            <w:tcW w:w="184" w:type="pct"/>
            <w:shd w:val="clear" w:color="auto" w:fill="FFFFFF"/>
            <w:vAlign w:val="center"/>
          </w:tcPr>
          <w:p w14:paraId="4FE51687" w14:textId="77777777" w:rsidR="00F0022A" w:rsidRPr="00350815" w:rsidRDefault="00F0022A" w:rsidP="00F74713">
            <w:pPr>
              <w:spacing w:before="60" w:after="40"/>
              <w:jc w:val="center"/>
              <w:rPr>
                <w:rFonts w:ascii="Times New Roman" w:hAnsi="Times New Roman" w:cs="Times New Roman"/>
                <w:sz w:val="18"/>
              </w:rPr>
            </w:pPr>
          </w:p>
        </w:tc>
        <w:tc>
          <w:tcPr>
            <w:tcW w:w="186" w:type="pct"/>
            <w:shd w:val="clear" w:color="auto" w:fill="FFFFFF"/>
            <w:vAlign w:val="center"/>
          </w:tcPr>
          <w:p w14:paraId="229E0B9E" w14:textId="77777777" w:rsidR="00F0022A" w:rsidRPr="00350815" w:rsidRDefault="00F0022A" w:rsidP="00F74713">
            <w:pPr>
              <w:spacing w:before="60" w:after="40"/>
              <w:jc w:val="center"/>
              <w:rPr>
                <w:rFonts w:ascii="Times New Roman" w:hAnsi="Times New Roman" w:cs="Times New Roman"/>
                <w:sz w:val="18"/>
              </w:rPr>
            </w:pPr>
          </w:p>
        </w:tc>
        <w:tc>
          <w:tcPr>
            <w:tcW w:w="172" w:type="pct"/>
            <w:shd w:val="clear" w:color="auto" w:fill="FFFFFF"/>
            <w:vAlign w:val="center"/>
          </w:tcPr>
          <w:p w14:paraId="24306652" w14:textId="77777777" w:rsidR="00F0022A" w:rsidRPr="00350815" w:rsidRDefault="00F0022A" w:rsidP="00F74713">
            <w:pPr>
              <w:spacing w:before="60" w:after="40"/>
              <w:jc w:val="center"/>
              <w:rPr>
                <w:rFonts w:ascii="Times New Roman" w:hAnsi="Times New Roman" w:cs="Times New Roman"/>
                <w:sz w:val="18"/>
              </w:rPr>
            </w:pPr>
          </w:p>
        </w:tc>
        <w:tc>
          <w:tcPr>
            <w:tcW w:w="210" w:type="pct"/>
            <w:shd w:val="clear" w:color="auto" w:fill="FFFFFF"/>
            <w:vAlign w:val="center"/>
          </w:tcPr>
          <w:p w14:paraId="6FD21AEC" w14:textId="77777777" w:rsidR="00F0022A" w:rsidRPr="00350815" w:rsidRDefault="00F0022A" w:rsidP="00F74713">
            <w:pPr>
              <w:spacing w:before="60" w:after="40"/>
              <w:jc w:val="center"/>
              <w:rPr>
                <w:rFonts w:ascii="Times New Roman" w:hAnsi="Times New Roman" w:cs="Times New Roman"/>
                <w:sz w:val="18"/>
              </w:rPr>
            </w:pPr>
          </w:p>
        </w:tc>
        <w:tc>
          <w:tcPr>
            <w:tcW w:w="179" w:type="pct"/>
            <w:shd w:val="clear" w:color="auto" w:fill="FFFFFF"/>
            <w:vAlign w:val="center"/>
          </w:tcPr>
          <w:p w14:paraId="6A5FC658" w14:textId="77777777" w:rsidR="00F0022A" w:rsidRPr="00350815" w:rsidRDefault="00F0022A" w:rsidP="00F74713">
            <w:pPr>
              <w:spacing w:before="60" w:after="40"/>
              <w:jc w:val="center"/>
              <w:rPr>
                <w:rFonts w:ascii="Times New Roman" w:hAnsi="Times New Roman" w:cs="Times New Roman"/>
                <w:sz w:val="18"/>
              </w:rPr>
            </w:pPr>
          </w:p>
        </w:tc>
        <w:tc>
          <w:tcPr>
            <w:tcW w:w="188" w:type="pct"/>
            <w:shd w:val="clear" w:color="auto" w:fill="FFFFFF"/>
            <w:vAlign w:val="center"/>
          </w:tcPr>
          <w:p w14:paraId="77490C7C" w14:textId="77777777" w:rsidR="00F0022A" w:rsidRPr="00350815" w:rsidRDefault="00F0022A" w:rsidP="00F74713">
            <w:pPr>
              <w:spacing w:before="60" w:after="40"/>
              <w:jc w:val="center"/>
              <w:rPr>
                <w:rFonts w:ascii="Times New Roman" w:hAnsi="Times New Roman" w:cs="Times New Roman"/>
                <w:sz w:val="18"/>
              </w:rPr>
            </w:pPr>
          </w:p>
        </w:tc>
        <w:tc>
          <w:tcPr>
            <w:tcW w:w="155" w:type="pct"/>
            <w:shd w:val="clear" w:color="auto" w:fill="FFFFFF"/>
            <w:vAlign w:val="center"/>
          </w:tcPr>
          <w:p w14:paraId="4870EE2D" w14:textId="77777777" w:rsidR="00F0022A" w:rsidRPr="00350815" w:rsidRDefault="00F0022A" w:rsidP="00F74713">
            <w:pPr>
              <w:spacing w:before="60" w:after="40"/>
              <w:jc w:val="center"/>
              <w:rPr>
                <w:rFonts w:ascii="Times New Roman" w:hAnsi="Times New Roman" w:cs="Times New Roman"/>
                <w:sz w:val="18"/>
              </w:rPr>
            </w:pPr>
          </w:p>
        </w:tc>
        <w:tc>
          <w:tcPr>
            <w:tcW w:w="174" w:type="pct"/>
            <w:shd w:val="clear" w:color="auto" w:fill="FFFFFF"/>
            <w:vAlign w:val="center"/>
          </w:tcPr>
          <w:p w14:paraId="2F6E1B60" w14:textId="77777777" w:rsidR="00F0022A" w:rsidRPr="00350815" w:rsidRDefault="00F0022A" w:rsidP="00F74713">
            <w:pPr>
              <w:spacing w:before="60" w:after="40"/>
              <w:jc w:val="center"/>
              <w:rPr>
                <w:rFonts w:ascii="Times New Roman" w:hAnsi="Times New Roman" w:cs="Times New Roman"/>
                <w:sz w:val="18"/>
              </w:rPr>
            </w:pPr>
          </w:p>
        </w:tc>
        <w:tc>
          <w:tcPr>
            <w:tcW w:w="176" w:type="pct"/>
            <w:shd w:val="clear" w:color="auto" w:fill="FFFFFF"/>
            <w:vAlign w:val="center"/>
          </w:tcPr>
          <w:p w14:paraId="2E1D0259"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29EFED52" w14:textId="77777777" w:rsidR="00F0022A" w:rsidRPr="00350815" w:rsidRDefault="00F0022A" w:rsidP="00F74713">
            <w:pPr>
              <w:spacing w:before="60" w:after="40"/>
              <w:jc w:val="center"/>
              <w:rPr>
                <w:rFonts w:ascii="Times New Roman" w:hAnsi="Times New Roman" w:cs="Times New Roman"/>
                <w:sz w:val="18"/>
              </w:rPr>
            </w:pPr>
          </w:p>
        </w:tc>
        <w:tc>
          <w:tcPr>
            <w:tcW w:w="161" w:type="pct"/>
            <w:shd w:val="clear" w:color="auto" w:fill="FFFFFF"/>
            <w:vAlign w:val="center"/>
          </w:tcPr>
          <w:p w14:paraId="74702639" w14:textId="77777777" w:rsidR="00F0022A" w:rsidRPr="00350815" w:rsidRDefault="00F0022A" w:rsidP="00F74713">
            <w:pPr>
              <w:spacing w:before="60" w:after="40"/>
              <w:jc w:val="center"/>
              <w:rPr>
                <w:rFonts w:ascii="Times New Roman" w:hAnsi="Times New Roman" w:cs="Times New Roman"/>
                <w:sz w:val="18"/>
              </w:rPr>
            </w:pPr>
          </w:p>
        </w:tc>
        <w:tc>
          <w:tcPr>
            <w:tcW w:w="193" w:type="pct"/>
            <w:shd w:val="clear" w:color="auto" w:fill="FFFFFF"/>
            <w:vAlign w:val="center"/>
          </w:tcPr>
          <w:p w14:paraId="0D7744D5" w14:textId="77777777" w:rsidR="00F0022A" w:rsidRPr="00350815" w:rsidRDefault="00F0022A" w:rsidP="00F74713">
            <w:pPr>
              <w:spacing w:before="60" w:after="40"/>
              <w:jc w:val="center"/>
              <w:rPr>
                <w:rFonts w:ascii="Times New Roman" w:hAnsi="Times New Roman" w:cs="Times New Roman"/>
                <w:sz w:val="18"/>
              </w:rPr>
            </w:pPr>
          </w:p>
        </w:tc>
        <w:tc>
          <w:tcPr>
            <w:tcW w:w="189" w:type="pct"/>
            <w:shd w:val="clear" w:color="auto" w:fill="FFFFFF"/>
            <w:vAlign w:val="center"/>
          </w:tcPr>
          <w:p w14:paraId="3398570D" w14:textId="77777777" w:rsidR="00F0022A" w:rsidRPr="00350815" w:rsidRDefault="00F0022A" w:rsidP="00F74713">
            <w:pPr>
              <w:spacing w:before="60" w:after="40"/>
              <w:jc w:val="center"/>
              <w:rPr>
                <w:rFonts w:ascii="Times New Roman" w:hAnsi="Times New Roman" w:cs="Times New Roman"/>
                <w:sz w:val="18"/>
              </w:rPr>
            </w:pPr>
          </w:p>
        </w:tc>
        <w:tc>
          <w:tcPr>
            <w:tcW w:w="194" w:type="pct"/>
            <w:shd w:val="clear" w:color="auto" w:fill="FFFFFF"/>
            <w:vAlign w:val="center"/>
          </w:tcPr>
          <w:p w14:paraId="765065FC" w14:textId="77777777" w:rsidR="00F0022A" w:rsidRPr="00350815" w:rsidRDefault="00F0022A" w:rsidP="00F74713">
            <w:pPr>
              <w:spacing w:before="60" w:after="40"/>
              <w:jc w:val="center"/>
              <w:rPr>
                <w:rFonts w:ascii="Times New Roman" w:hAnsi="Times New Roman" w:cs="Times New Roman"/>
                <w:sz w:val="18"/>
              </w:rPr>
            </w:pPr>
          </w:p>
        </w:tc>
        <w:tc>
          <w:tcPr>
            <w:tcW w:w="166" w:type="pct"/>
            <w:shd w:val="clear" w:color="auto" w:fill="FFFFFF"/>
            <w:vAlign w:val="center"/>
          </w:tcPr>
          <w:p w14:paraId="056573B4" w14:textId="77777777" w:rsidR="00F0022A" w:rsidRPr="00350815" w:rsidRDefault="00F0022A" w:rsidP="00F74713">
            <w:pPr>
              <w:spacing w:before="60" w:after="40"/>
              <w:jc w:val="center"/>
              <w:rPr>
                <w:rFonts w:ascii="Times New Roman" w:hAnsi="Times New Roman" w:cs="Times New Roman"/>
                <w:sz w:val="18"/>
              </w:rPr>
            </w:pPr>
          </w:p>
        </w:tc>
        <w:tc>
          <w:tcPr>
            <w:tcW w:w="164" w:type="pct"/>
            <w:shd w:val="clear" w:color="auto" w:fill="FFFFFF"/>
            <w:vAlign w:val="center"/>
          </w:tcPr>
          <w:p w14:paraId="20147D4F" w14:textId="77777777" w:rsidR="00F0022A" w:rsidRPr="00350815" w:rsidRDefault="00F0022A" w:rsidP="00F74713">
            <w:pPr>
              <w:spacing w:before="60" w:after="40"/>
              <w:jc w:val="center"/>
              <w:rPr>
                <w:rFonts w:ascii="Times New Roman" w:hAnsi="Times New Roman" w:cs="Times New Roman"/>
                <w:sz w:val="18"/>
              </w:rPr>
            </w:pPr>
          </w:p>
        </w:tc>
        <w:tc>
          <w:tcPr>
            <w:tcW w:w="187" w:type="pct"/>
            <w:shd w:val="clear" w:color="auto" w:fill="FFFFFF"/>
            <w:vAlign w:val="center"/>
          </w:tcPr>
          <w:p w14:paraId="4D180D06" w14:textId="77777777" w:rsidR="00F0022A" w:rsidRPr="00350815" w:rsidRDefault="00F0022A" w:rsidP="00F74713">
            <w:pPr>
              <w:spacing w:before="60" w:after="40"/>
              <w:jc w:val="center"/>
              <w:rPr>
                <w:rFonts w:ascii="Times New Roman" w:hAnsi="Times New Roman" w:cs="Times New Roman"/>
                <w:sz w:val="18"/>
              </w:rPr>
            </w:pPr>
          </w:p>
        </w:tc>
        <w:tc>
          <w:tcPr>
            <w:tcW w:w="174" w:type="pct"/>
            <w:shd w:val="clear" w:color="auto" w:fill="FFFFFF"/>
            <w:vAlign w:val="center"/>
          </w:tcPr>
          <w:p w14:paraId="2EB88A67" w14:textId="77777777" w:rsidR="00F0022A" w:rsidRPr="00350815" w:rsidRDefault="00F0022A" w:rsidP="00F74713">
            <w:pPr>
              <w:spacing w:before="60" w:after="40"/>
              <w:jc w:val="center"/>
              <w:rPr>
                <w:rFonts w:ascii="Times New Roman" w:hAnsi="Times New Roman" w:cs="Times New Roman"/>
                <w:sz w:val="18"/>
              </w:rPr>
            </w:pPr>
          </w:p>
        </w:tc>
        <w:tc>
          <w:tcPr>
            <w:tcW w:w="162" w:type="pct"/>
            <w:shd w:val="clear" w:color="auto" w:fill="FFFFFF"/>
            <w:vAlign w:val="center"/>
          </w:tcPr>
          <w:p w14:paraId="78A2687B" w14:textId="77777777" w:rsidR="00F0022A" w:rsidRPr="00350815" w:rsidRDefault="00F0022A" w:rsidP="00F74713">
            <w:pPr>
              <w:spacing w:before="60" w:after="40"/>
              <w:jc w:val="center"/>
              <w:rPr>
                <w:rFonts w:ascii="Times New Roman" w:hAnsi="Times New Roman" w:cs="Times New Roman"/>
                <w:sz w:val="18"/>
              </w:rPr>
            </w:pPr>
          </w:p>
        </w:tc>
        <w:tc>
          <w:tcPr>
            <w:tcW w:w="163" w:type="pct"/>
            <w:shd w:val="clear" w:color="auto" w:fill="FFFFFF"/>
            <w:vAlign w:val="center"/>
          </w:tcPr>
          <w:p w14:paraId="098F3970"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569B2FD0"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1A862C43" w14:textId="77777777" w:rsidR="00F0022A" w:rsidRPr="00350815" w:rsidRDefault="00F0022A" w:rsidP="00F74713">
            <w:pPr>
              <w:spacing w:before="60" w:after="40"/>
              <w:jc w:val="center"/>
              <w:rPr>
                <w:rFonts w:ascii="Times New Roman" w:hAnsi="Times New Roman" w:cs="Times New Roman"/>
                <w:sz w:val="18"/>
              </w:rPr>
            </w:pPr>
          </w:p>
        </w:tc>
      </w:tr>
      <w:tr w:rsidR="00350815" w:rsidRPr="00350815" w14:paraId="1117C707" w14:textId="77777777" w:rsidTr="00F460CA">
        <w:tc>
          <w:tcPr>
            <w:tcW w:w="201" w:type="pct"/>
            <w:shd w:val="clear" w:color="auto" w:fill="FFFFFF"/>
            <w:vAlign w:val="center"/>
          </w:tcPr>
          <w:p w14:paraId="07DE5DC6" w14:textId="77777777" w:rsidR="00F0022A" w:rsidRPr="00350815" w:rsidRDefault="00F0022A" w:rsidP="00F74713">
            <w:pPr>
              <w:spacing w:before="60" w:after="40"/>
              <w:jc w:val="center"/>
              <w:rPr>
                <w:rFonts w:ascii="Times New Roman" w:hAnsi="Times New Roman" w:cs="Times New Roman"/>
                <w:sz w:val="18"/>
              </w:rPr>
            </w:pPr>
          </w:p>
        </w:tc>
        <w:tc>
          <w:tcPr>
            <w:tcW w:w="191" w:type="pct"/>
            <w:shd w:val="clear" w:color="auto" w:fill="FFFFFF"/>
            <w:vAlign w:val="center"/>
          </w:tcPr>
          <w:p w14:paraId="78C03358" w14:textId="77777777" w:rsidR="00F0022A" w:rsidRPr="00350815" w:rsidRDefault="00F0022A" w:rsidP="00F74713">
            <w:pPr>
              <w:spacing w:before="60" w:after="40"/>
              <w:jc w:val="center"/>
              <w:rPr>
                <w:rFonts w:ascii="Times New Roman" w:hAnsi="Times New Roman" w:cs="Times New Roman"/>
                <w:sz w:val="18"/>
              </w:rPr>
            </w:pPr>
          </w:p>
        </w:tc>
        <w:tc>
          <w:tcPr>
            <w:tcW w:w="243" w:type="pct"/>
            <w:shd w:val="clear" w:color="auto" w:fill="FFFFFF"/>
            <w:vAlign w:val="center"/>
          </w:tcPr>
          <w:p w14:paraId="007E9C93" w14:textId="77777777" w:rsidR="00F0022A" w:rsidRPr="00350815" w:rsidRDefault="00F0022A" w:rsidP="00F74713">
            <w:pPr>
              <w:spacing w:before="60" w:after="40"/>
              <w:jc w:val="center"/>
              <w:rPr>
                <w:rFonts w:ascii="Times New Roman" w:hAnsi="Times New Roman" w:cs="Times New Roman"/>
                <w:sz w:val="18"/>
              </w:rPr>
            </w:pPr>
          </w:p>
        </w:tc>
        <w:tc>
          <w:tcPr>
            <w:tcW w:w="253" w:type="pct"/>
            <w:shd w:val="clear" w:color="auto" w:fill="FFFFFF"/>
            <w:vAlign w:val="center"/>
          </w:tcPr>
          <w:p w14:paraId="14497292" w14:textId="77777777" w:rsidR="00F0022A" w:rsidRPr="00350815" w:rsidRDefault="00F0022A" w:rsidP="00F74713">
            <w:pPr>
              <w:spacing w:before="60" w:after="40"/>
              <w:jc w:val="center"/>
              <w:rPr>
                <w:rFonts w:ascii="Times New Roman" w:hAnsi="Times New Roman" w:cs="Times New Roman"/>
                <w:sz w:val="18"/>
              </w:rPr>
            </w:pPr>
          </w:p>
        </w:tc>
        <w:tc>
          <w:tcPr>
            <w:tcW w:w="228" w:type="pct"/>
            <w:shd w:val="clear" w:color="auto" w:fill="FFFFFF"/>
            <w:vAlign w:val="center"/>
          </w:tcPr>
          <w:p w14:paraId="60BD033C" w14:textId="77777777" w:rsidR="00F0022A" w:rsidRPr="00350815" w:rsidRDefault="00F0022A" w:rsidP="00F74713">
            <w:pPr>
              <w:spacing w:before="60" w:after="40"/>
              <w:jc w:val="center"/>
              <w:rPr>
                <w:rFonts w:ascii="Times New Roman" w:hAnsi="Times New Roman" w:cs="Times New Roman"/>
                <w:sz w:val="18"/>
              </w:rPr>
            </w:pPr>
          </w:p>
        </w:tc>
        <w:tc>
          <w:tcPr>
            <w:tcW w:w="184" w:type="pct"/>
            <w:shd w:val="clear" w:color="auto" w:fill="FFFFFF"/>
            <w:vAlign w:val="center"/>
          </w:tcPr>
          <w:p w14:paraId="4E3202FA" w14:textId="77777777" w:rsidR="00F0022A" w:rsidRPr="00350815" w:rsidRDefault="00F0022A" w:rsidP="00F74713">
            <w:pPr>
              <w:spacing w:before="60" w:after="40"/>
              <w:jc w:val="center"/>
              <w:rPr>
                <w:rFonts w:ascii="Times New Roman" w:hAnsi="Times New Roman" w:cs="Times New Roman"/>
                <w:sz w:val="18"/>
              </w:rPr>
            </w:pPr>
          </w:p>
        </w:tc>
        <w:tc>
          <w:tcPr>
            <w:tcW w:w="186" w:type="pct"/>
            <w:shd w:val="clear" w:color="auto" w:fill="FFFFFF"/>
            <w:vAlign w:val="center"/>
          </w:tcPr>
          <w:p w14:paraId="6FA921CF" w14:textId="77777777" w:rsidR="00F0022A" w:rsidRPr="00350815" w:rsidRDefault="00F0022A" w:rsidP="00F74713">
            <w:pPr>
              <w:spacing w:before="60" w:after="40"/>
              <w:jc w:val="center"/>
              <w:rPr>
                <w:rFonts w:ascii="Times New Roman" w:hAnsi="Times New Roman" w:cs="Times New Roman"/>
                <w:sz w:val="18"/>
              </w:rPr>
            </w:pPr>
          </w:p>
        </w:tc>
        <w:tc>
          <w:tcPr>
            <w:tcW w:w="172" w:type="pct"/>
            <w:shd w:val="clear" w:color="auto" w:fill="FFFFFF"/>
            <w:vAlign w:val="center"/>
          </w:tcPr>
          <w:p w14:paraId="4682FF1B" w14:textId="77777777" w:rsidR="00F0022A" w:rsidRPr="00350815" w:rsidRDefault="00F0022A" w:rsidP="00F74713">
            <w:pPr>
              <w:spacing w:before="60" w:after="40"/>
              <w:jc w:val="center"/>
              <w:rPr>
                <w:rFonts w:ascii="Times New Roman" w:hAnsi="Times New Roman" w:cs="Times New Roman"/>
                <w:sz w:val="18"/>
              </w:rPr>
            </w:pPr>
          </w:p>
        </w:tc>
        <w:tc>
          <w:tcPr>
            <w:tcW w:w="210" w:type="pct"/>
            <w:shd w:val="clear" w:color="auto" w:fill="FFFFFF"/>
            <w:vAlign w:val="center"/>
          </w:tcPr>
          <w:p w14:paraId="2A8180DB" w14:textId="77777777" w:rsidR="00F0022A" w:rsidRPr="00350815" w:rsidRDefault="00F0022A" w:rsidP="00F74713">
            <w:pPr>
              <w:spacing w:before="60" w:after="40"/>
              <w:jc w:val="center"/>
              <w:rPr>
                <w:rFonts w:ascii="Times New Roman" w:hAnsi="Times New Roman" w:cs="Times New Roman"/>
                <w:sz w:val="18"/>
              </w:rPr>
            </w:pPr>
          </w:p>
        </w:tc>
        <w:tc>
          <w:tcPr>
            <w:tcW w:w="179" w:type="pct"/>
            <w:shd w:val="clear" w:color="auto" w:fill="FFFFFF"/>
            <w:vAlign w:val="center"/>
          </w:tcPr>
          <w:p w14:paraId="4539276D" w14:textId="77777777" w:rsidR="00F0022A" w:rsidRPr="00350815" w:rsidRDefault="00F0022A" w:rsidP="00F74713">
            <w:pPr>
              <w:spacing w:before="60" w:after="40"/>
              <w:jc w:val="center"/>
              <w:rPr>
                <w:rFonts w:ascii="Times New Roman" w:hAnsi="Times New Roman" w:cs="Times New Roman"/>
                <w:sz w:val="18"/>
              </w:rPr>
            </w:pPr>
          </w:p>
        </w:tc>
        <w:tc>
          <w:tcPr>
            <w:tcW w:w="188" w:type="pct"/>
            <w:shd w:val="clear" w:color="auto" w:fill="FFFFFF"/>
            <w:vAlign w:val="center"/>
          </w:tcPr>
          <w:p w14:paraId="3CAA6095" w14:textId="77777777" w:rsidR="00F0022A" w:rsidRPr="00350815" w:rsidRDefault="00F0022A" w:rsidP="00F74713">
            <w:pPr>
              <w:spacing w:before="60" w:after="40"/>
              <w:jc w:val="center"/>
              <w:rPr>
                <w:rFonts w:ascii="Times New Roman" w:hAnsi="Times New Roman" w:cs="Times New Roman"/>
                <w:sz w:val="18"/>
              </w:rPr>
            </w:pPr>
          </w:p>
        </w:tc>
        <w:tc>
          <w:tcPr>
            <w:tcW w:w="155" w:type="pct"/>
            <w:shd w:val="clear" w:color="auto" w:fill="FFFFFF"/>
            <w:vAlign w:val="center"/>
          </w:tcPr>
          <w:p w14:paraId="6F4801C1" w14:textId="77777777" w:rsidR="00F0022A" w:rsidRPr="00350815" w:rsidRDefault="00F0022A" w:rsidP="00F74713">
            <w:pPr>
              <w:spacing w:before="60" w:after="40"/>
              <w:jc w:val="center"/>
              <w:rPr>
                <w:rFonts w:ascii="Times New Roman" w:hAnsi="Times New Roman" w:cs="Times New Roman"/>
                <w:sz w:val="18"/>
              </w:rPr>
            </w:pPr>
          </w:p>
        </w:tc>
        <w:tc>
          <w:tcPr>
            <w:tcW w:w="174" w:type="pct"/>
            <w:shd w:val="clear" w:color="auto" w:fill="FFFFFF"/>
            <w:vAlign w:val="center"/>
          </w:tcPr>
          <w:p w14:paraId="387829D9" w14:textId="77777777" w:rsidR="00F0022A" w:rsidRPr="00350815" w:rsidRDefault="00F0022A" w:rsidP="00F74713">
            <w:pPr>
              <w:spacing w:before="60" w:after="40"/>
              <w:jc w:val="center"/>
              <w:rPr>
                <w:rFonts w:ascii="Times New Roman" w:hAnsi="Times New Roman" w:cs="Times New Roman"/>
                <w:sz w:val="18"/>
              </w:rPr>
            </w:pPr>
          </w:p>
        </w:tc>
        <w:tc>
          <w:tcPr>
            <w:tcW w:w="176" w:type="pct"/>
            <w:shd w:val="clear" w:color="auto" w:fill="FFFFFF"/>
            <w:vAlign w:val="center"/>
          </w:tcPr>
          <w:p w14:paraId="74EA307D"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57531043" w14:textId="77777777" w:rsidR="00F0022A" w:rsidRPr="00350815" w:rsidRDefault="00F0022A" w:rsidP="00F74713">
            <w:pPr>
              <w:spacing w:before="60" w:after="40"/>
              <w:jc w:val="center"/>
              <w:rPr>
                <w:rFonts w:ascii="Times New Roman" w:hAnsi="Times New Roman" w:cs="Times New Roman"/>
                <w:sz w:val="18"/>
              </w:rPr>
            </w:pPr>
          </w:p>
        </w:tc>
        <w:tc>
          <w:tcPr>
            <w:tcW w:w="161" w:type="pct"/>
            <w:shd w:val="clear" w:color="auto" w:fill="FFFFFF"/>
            <w:vAlign w:val="center"/>
          </w:tcPr>
          <w:p w14:paraId="28A3C710" w14:textId="77777777" w:rsidR="00F0022A" w:rsidRPr="00350815" w:rsidRDefault="00F0022A" w:rsidP="00F74713">
            <w:pPr>
              <w:spacing w:before="60" w:after="40"/>
              <w:jc w:val="center"/>
              <w:rPr>
                <w:rFonts w:ascii="Times New Roman" w:hAnsi="Times New Roman" w:cs="Times New Roman"/>
                <w:sz w:val="18"/>
              </w:rPr>
            </w:pPr>
          </w:p>
        </w:tc>
        <w:tc>
          <w:tcPr>
            <w:tcW w:w="193" w:type="pct"/>
            <w:shd w:val="clear" w:color="auto" w:fill="FFFFFF"/>
            <w:vAlign w:val="center"/>
          </w:tcPr>
          <w:p w14:paraId="2E1879CB" w14:textId="77777777" w:rsidR="00F0022A" w:rsidRPr="00350815" w:rsidRDefault="00F0022A" w:rsidP="00F74713">
            <w:pPr>
              <w:spacing w:before="60" w:after="40"/>
              <w:jc w:val="center"/>
              <w:rPr>
                <w:rFonts w:ascii="Times New Roman" w:hAnsi="Times New Roman" w:cs="Times New Roman"/>
                <w:sz w:val="18"/>
              </w:rPr>
            </w:pPr>
          </w:p>
        </w:tc>
        <w:tc>
          <w:tcPr>
            <w:tcW w:w="189" w:type="pct"/>
            <w:shd w:val="clear" w:color="auto" w:fill="FFFFFF"/>
            <w:vAlign w:val="center"/>
          </w:tcPr>
          <w:p w14:paraId="7C05376F" w14:textId="77777777" w:rsidR="00F0022A" w:rsidRPr="00350815" w:rsidRDefault="00F0022A" w:rsidP="00F74713">
            <w:pPr>
              <w:spacing w:before="60" w:after="40"/>
              <w:jc w:val="center"/>
              <w:rPr>
                <w:rFonts w:ascii="Times New Roman" w:hAnsi="Times New Roman" w:cs="Times New Roman"/>
                <w:sz w:val="18"/>
              </w:rPr>
            </w:pPr>
          </w:p>
        </w:tc>
        <w:tc>
          <w:tcPr>
            <w:tcW w:w="194" w:type="pct"/>
            <w:shd w:val="clear" w:color="auto" w:fill="FFFFFF"/>
            <w:vAlign w:val="center"/>
          </w:tcPr>
          <w:p w14:paraId="6F2CA398" w14:textId="77777777" w:rsidR="00F0022A" w:rsidRPr="00350815" w:rsidRDefault="00F0022A" w:rsidP="00F74713">
            <w:pPr>
              <w:spacing w:before="60" w:after="40"/>
              <w:jc w:val="center"/>
              <w:rPr>
                <w:rFonts w:ascii="Times New Roman" w:hAnsi="Times New Roman" w:cs="Times New Roman"/>
                <w:sz w:val="18"/>
              </w:rPr>
            </w:pPr>
          </w:p>
        </w:tc>
        <w:tc>
          <w:tcPr>
            <w:tcW w:w="166" w:type="pct"/>
            <w:shd w:val="clear" w:color="auto" w:fill="FFFFFF"/>
            <w:vAlign w:val="center"/>
          </w:tcPr>
          <w:p w14:paraId="1E8CEB3E" w14:textId="77777777" w:rsidR="00F0022A" w:rsidRPr="00350815" w:rsidRDefault="00F0022A" w:rsidP="00F74713">
            <w:pPr>
              <w:spacing w:before="60" w:after="40"/>
              <w:jc w:val="center"/>
              <w:rPr>
                <w:rFonts w:ascii="Times New Roman" w:hAnsi="Times New Roman" w:cs="Times New Roman"/>
                <w:sz w:val="18"/>
              </w:rPr>
            </w:pPr>
          </w:p>
        </w:tc>
        <w:tc>
          <w:tcPr>
            <w:tcW w:w="164" w:type="pct"/>
            <w:shd w:val="clear" w:color="auto" w:fill="FFFFFF"/>
            <w:vAlign w:val="center"/>
          </w:tcPr>
          <w:p w14:paraId="1F296817" w14:textId="77777777" w:rsidR="00F0022A" w:rsidRPr="00350815" w:rsidRDefault="00F0022A" w:rsidP="00F74713">
            <w:pPr>
              <w:spacing w:before="60" w:after="40"/>
              <w:jc w:val="center"/>
              <w:rPr>
                <w:rFonts w:ascii="Times New Roman" w:hAnsi="Times New Roman" w:cs="Times New Roman"/>
                <w:sz w:val="18"/>
              </w:rPr>
            </w:pPr>
          </w:p>
        </w:tc>
        <w:tc>
          <w:tcPr>
            <w:tcW w:w="187" w:type="pct"/>
            <w:shd w:val="clear" w:color="auto" w:fill="FFFFFF"/>
            <w:vAlign w:val="center"/>
          </w:tcPr>
          <w:p w14:paraId="128B0789" w14:textId="77777777" w:rsidR="00F0022A" w:rsidRPr="00350815" w:rsidRDefault="00F0022A" w:rsidP="00F74713">
            <w:pPr>
              <w:spacing w:before="60" w:after="40"/>
              <w:jc w:val="center"/>
              <w:rPr>
                <w:rFonts w:ascii="Times New Roman" w:hAnsi="Times New Roman" w:cs="Times New Roman"/>
                <w:sz w:val="18"/>
              </w:rPr>
            </w:pPr>
          </w:p>
        </w:tc>
        <w:tc>
          <w:tcPr>
            <w:tcW w:w="174" w:type="pct"/>
            <w:shd w:val="clear" w:color="auto" w:fill="FFFFFF"/>
            <w:vAlign w:val="center"/>
          </w:tcPr>
          <w:p w14:paraId="7AACC9B0" w14:textId="77777777" w:rsidR="00F0022A" w:rsidRPr="00350815" w:rsidRDefault="00F0022A" w:rsidP="00F74713">
            <w:pPr>
              <w:spacing w:before="60" w:after="40"/>
              <w:jc w:val="center"/>
              <w:rPr>
                <w:rFonts w:ascii="Times New Roman" w:hAnsi="Times New Roman" w:cs="Times New Roman"/>
                <w:sz w:val="18"/>
              </w:rPr>
            </w:pPr>
          </w:p>
        </w:tc>
        <w:tc>
          <w:tcPr>
            <w:tcW w:w="162" w:type="pct"/>
            <w:shd w:val="clear" w:color="auto" w:fill="FFFFFF"/>
            <w:vAlign w:val="center"/>
          </w:tcPr>
          <w:p w14:paraId="51C26A9C" w14:textId="77777777" w:rsidR="00F0022A" w:rsidRPr="00350815" w:rsidRDefault="00F0022A" w:rsidP="00F74713">
            <w:pPr>
              <w:spacing w:before="60" w:after="40"/>
              <w:jc w:val="center"/>
              <w:rPr>
                <w:rFonts w:ascii="Times New Roman" w:hAnsi="Times New Roman" w:cs="Times New Roman"/>
                <w:sz w:val="18"/>
              </w:rPr>
            </w:pPr>
          </w:p>
        </w:tc>
        <w:tc>
          <w:tcPr>
            <w:tcW w:w="163" w:type="pct"/>
            <w:shd w:val="clear" w:color="auto" w:fill="FFFFFF"/>
            <w:vAlign w:val="center"/>
          </w:tcPr>
          <w:p w14:paraId="2A80BE50"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2811BC29"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4B6C341B" w14:textId="77777777" w:rsidR="00F0022A" w:rsidRPr="00350815" w:rsidRDefault="00F0022A" w:rsidP="00F74713">
            <w:pPr>
              <w:spacing w:before="60" w:after="40"/>
              <w:jc w:val="center"/>
              <w:rPr>
                <w:rFonts w:ascii="Times New Roman" w:hAnsi="Times New Roman" w:cs="Times New Roman"/>
                <w:sz w:val="18"/>
              </w:rPr>
            </w:pPr>
          </w:p>
        </w:tc>
      </w:tr>
      <w:tr w:rsidR="00350815" w:rsidRPr="00350815" w14:paraId="147779A1" w14:textId="77777777" w:rsidTr="00F460CA">
        <w:tc>
          <w:tcPr>
            <w:tcW w:w="201" w:type="pct"/>
            <w:shd w:val="clear" w:color="auto" w:fill="FFFFFF"/>
            <w:vAlign w:val="center"/>
          </w:tcPr>
          <w:p w14:paraId="583B1B80" w14:textId="77777777" w:rsidR="00F0022A" w:rsidRPr="00350815" w:rsidRDefault="00F0022A" w:rsidP="00F74713">
            <w:pPr>
              <w:spacing w:before="60" w:after="40"/>
              <w:jc w:val="center"/>
              <w:rPr>
                <w:rFonts w:ascii="Times New Roman" w:hAnsi="Times New Roman" w:cs="Times New Roman"/>
                <w:sz w:val="18"/>
              </w:rPr>
            </w:pPr>
          </w:p>
        </w:tc>
        <w:tc>
          <w:tcPr>
            <w:tcW w:w="191" w:type="pct"/>
            <w:shd w:val="clear" w:color="auto" w:fill="FFFFFF"/>
            <w:vAlign w:val="center"/>
          </w:tcPr>
          <w:p w14:paraId="6E9AF409" w14:textId="77777777" w:rsidR="00F0022A" w:rsidRPr="00350815" w:rsidRDefault="00F0022A" w:rsidP="00F74713">
            <w:pPr>
              <w:spacing w:before="60" w:after="40"/>
              <w:jc w:val="center"/>
              <w:rPr>
                <w:rFonts w:ascii="Times New Roman" w:hAnsi="Times New Roman" w:cs="Times New Roman"/>
                <w:sz w:val="18"/>
              </w:rPr>
            </w:pPr>
          </w:p>
        </w:tc>
        <w:tc>
          <w:tcPr>
            <w:tcW w:w="243" w:type="pct"/>
            <w:shd w:val="clear" w:color="auto" w:fill="FFFFFF"/>
            <w:vAlign w:val="center"/>
          </w:tcPr>
          <w:p w14:paraId="4990E4BF" w14:textId="77777777" w:rsidR="00F0022A" w:rsidRPr="00350815" w:rsidRDefault="00F0022A" w:rsidP="00F74713">
            <w:pPr>
              <w:spacing w:before="60" w:after="40"/>
              <w:jc w:val="center"/>
              <w:rPr>
                <w:rFonts w:ascii="Times New Roman" w:hAnsi="Times New Roman" w:cs="Times New Roman"/>
                <w:sz w:val="18"/>
              </w:rPr>
            </w:pPr>
          </w:p>
        </w:tc>
        <w:tc>
          <w:tcPr>
            <w:tcW w:w="253" w:type="pct"/>
            <w:shd w:val="clear" w:color="auto" w:fill="FFFFFF"/>
            <w:vAlign w:val="center"/>
          </w:tcPr>
          <w:p w14:paraId="56A44761" w14:textId="77777777" w:rsidR="00F0022A" w:rsidRPr="00350815" w:rsidRDefault="00F0022A" w:rsidP="00F74713">
            <w:pPr>
              <w:spacing w:before="60" w:after="40"/>
              <w:jc w:val="center"/>
              <w:rPr>
                <w:rFonts w:ascii="Times New Roman" w:hAnsi="Times New Roman" w:cs="Times New Roman"/>
                <w:sz w:val="18"/>
              </w:rPr>
            </w:pPr>
          </w:p>
        </w:tc>
        <w:tc>
          <w:tcPr>
            <w:tcW w:w="228" w:type="pct"/>
            <w:shd w:val="clear" w:color="auto" w:fill="FFFFFF"/>
            <w:vAlign w:val="center"/>
          </w:tcPr>
          <w:p w14:paraId="775345D4" w14:textId="77777777" w:rsidR="00F0022A" w:rsidRPr="00350815" w:rsidRDefault="00F0022A" w:rsidP="00F74713">
            <w:pPr>
              <w:spacing w:before="60" w:after="40"/>
              <w:jc w:val="center"/>
              <w:rPr>
                <w:rFonts w:ascii="Times New Roman" w:hAnsi="Times New Roman" w:cs="Times New Roman"/>
                <w:sz w:val="18"/>
              </w:rPr>
            </w:pPr>
          </w:p>
        </w:tc>
        <w:tc>
          <w:tcPr>
            <w:tcW w:w="184" w:type="pct"/>
            <w:shd w:val="clear" w:color="auto" w:fill="FFFFFF"/>
            <w:vAlign w:val="center"/>
          </w:tcPr>
          <w:p w14:paraId="50AABDF1" w14:textId="77777777" w:rsidR="00F0022A" w:rsidRPr="00350815" w:rsidRDefault="00F0022A" w:rsidP="00F74713">
            <w:pPr>
              <w:spacing w:before="60" w:after="40"/>
              <w:jc w:val="center"/>
              <w:rPr>
                <w:rFonts w:ascii="Times New Roman" w:hAnsi="Times New Roman" w:cs="Times New Roman"/>
                <w:sz w:val="18"/>
              </w:rPr>
            </w:pPr>
          </w:p>
        </w:tc>
        <w:tc>
          <w:tcPr>
            <w:tcW w:w="186" w:type="pct"/>
            <w:shd w:val="clear" w:color="auto" w:fill="FFFFFF"/>
            <w:vAlign w:val="center"/>
          </w:tcPr>
          <w:p w14:paraId="41459DFE" w14:textId="77777777" w:rsidR="00F0022A" w:rsidRPr="00350815" w:rsidRDefault="00F0022A" w:rsidP="00F74713">
            <w:pPr>
              <w:spacing w:before="60" w:after="40"/>
              <w:jc w:val="center"/>
              <w:rPr>
                <w:rFonts w:ascii="Times New Roman" w:hAnsi="Times New Roman" w:cs="Times New Roman"/>
                <w:sz w:val="18"/>
              </w:rPr>
            </w:pPr>
          </w:p>
        </w:tc>
        <w:tc>
          <w:tcPr>
            <w:tcW w:w="172" w:type="pct"/>
            <w:shd w:val="clear" w:color="auto" w:fill="FFFFFF"/>
            <w:vAlign w:val="center"/>
          </w:tcPr>
          <w:p w14:paraId="26CAF224" w14:textId="77777777" w:rsidR="00F0022A" w:rsidRPr="00350815" w:rsidRDefault="00F0022A" w:rsidP="00F74713">
            <w:pPr>
              <w:spacing w:before="60" w:after="40"/>
              <w:jc w:val="center"/>
              <w:rPr>
                <w:rFonts w:ascii="Times New Roman" w:hAnsi="Times New Roman" w:cs="Times New Roman"/>
                <w:sz w:val="18"/>
              </w:rPr>
            </w:pPr>
          </w:p>
        </w:tc>
        <w:tc>
          <w:tcPr>
            <w:tcW w:w="210" w:type="pct"/>
            <w:shd w:val="clear" w:color="auto" w:fill="FFFFFF"/>
            <w:vAlign w:val="center"/>
          </w:tcPr>
          <w:p w14:paraId="52B812E3" w14:textId="77777777" w:rsidR="00F0022A" w:rsidRPr="00350815" w:rsidRDefault="00F0022A" w:rsidP="00F74713">
            <w:pPr>
              <w:spacing w:before="60" w:after="40"/>
              <w:jc w:val="center"/>
              <w:rPr>
                <w:rFonts w:ascii="Times New Roman" w:hAnsi="Times New Roman" w:cs="Times New Roman"/>
                <w:sz w:val="18"/>
              </w:rPr>
            </w:pPr>
          </w:p>
        </w:tc>
        <w:tc>
          <w:tcPr>
            <w:tcW w:w="179" w:type="pct"/>
            <w:shd w:val="clear" w:color="auto" w:fill="FFFFFF"/>
            <w:vAlign w:val="center"/>
          </w:tcPr>
          <w:p w14:paraId="7AB97710" w14:textId="77777777" w:rsidR="00F0022A" w:rsidRPr="00350815" w:rsidRDefault="00F0022A" w:rsidP="00F74713">
            <w:pPr>
              <w:spacing w:before="60" w:after="40"/>
              <w:jc w:val="center"/>
              <w:rPr>
                <w:rFonts w:ascii="Times New Roman" w:hAnsi="Times New Roman" w:cs="Times New Roman"/>
                <w:sz w:val="18"/>
              </w:rPr>
            </w:pPr>
          </w:p>
        </w:tc>
        <w:tc>
          <w:tcPr>
            <w:tcW w:w="188" w:type="pct"/>
            <w:shd w:val="clear" w:color="auto" w:fill="FFFFFF"/>
            <w:vAlign w:val="center"/>
          </w:tcPr>
          <w:p w14:paraId="38199088" w14:textId="77777777" w:rsidR="00F0022A" w:rsidRPr="00350815" w:rsidRDefault="00F0022A" w:rsidP="00F74713">
            <w:pPr>
              <w:spacing w:before="60" w:after="40"/>
              <w:jc w:val="center"/>
              <w:rPr>
                <w:rFonts w:ascii="Times New Roman" w:hAnsi="Times New Roman" w:cs="Times New Roman"/>
                <w:sz w:val="18"/>
              </w:rPr>
            </w:pPr>
          </w:p>
        </w:tc>
        <w:tc>
          <w:tcPr>
            <w:tcW w:w="155" w:type="pct"/>
            <w:shd w:val="clear" w:color="auto" w:fill="FFFFFF"/>
            <w:vAlign w:val="center"/>
          </w:tcPr>
          <w:p w14:paraId="47CA84A7" w14:textId="77777777" w:rsidR="00F0022A" w:rsidRPr="00350815" w:rsidRDefault="00F0022A" w:rsidP="00F74713">
            <w:pPr>
              <w:spacing w:before="60" w:after="40"/>
              <w:jc w:val="center"/>
              <w:rPr>
                <w:rFonts w:ascii="Times New Roman" w:hAnsi="Times New Roman" w:cs="Times New Roman"/>
                <w:sz w:val="18"/>
              </w:rPr>
            </w:pPr>
          </w:p>
        </w:tc>
        <w:tc>
          <w:tcPr>
            <w:tcW w:w="174" w:type="pct"/>
            <w:shd w:val="clear" w:color="auto" w:fill="FFFFFF"/>
            <w:vAlign w:val="center"/>
          </w:tcPr>
          <w:p w14:paraId="3F4FCCF1" w14:textId="77777777" w:rsidR="00F0022A" w:rsidRPr="00350815" w:rsidRDefault="00F0022A" w:rsidP="00F74713">
            <w:pPr>
              <w:spacing w:before="60" w:after="40"/>
              <w:jc w:val="center"/>
              <w:rPr>
                <w:rFonts w:ascii="Times New Roman" w:hAnsi="Times New Roman" w:cs="Times New Roman"/>
                <w:sz w:val="18"/>
              </w:rPr>
            </w:pPr>
          </w:p>
        </w:tc>
        <w:tc>
          <w:tcPr>
            <w:tcW w:w="176" w:type="pct"/>
            <w:shd w:val="clear" w:color="auto" w:fill="FFFFFF"/>
            <w:vAlign w:val="center"/>
          </w:tcPr>
          <w:p w14:paraId="7375FDF5"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109C99FE" w14:textId="77777777" w:rsidR="00F0022A" w:rsidRPr="00350815" w:rsidRDefault="00F0022A" w:rsidP="00F74713">
            <w:pPr>
              <w:spacing w:before="60" w:after="40"/>
              <w:jc w:val="center"/>
              <w:rPr>
                <w:rFonts w:ascii="Times New Roman" w:hAnsi="Times New Roman" w:cs="Times New Roman"/>
                <w:sz w:val="18"/>
              </w:rPr>
            </w:pPr>
          </w:p>
        </w:tc>
        <w:tc>
          <w:tcPr>
            <w:tcW w:w="161" w:type="pct"/>
            <w:shd w:val="clear" w:color="auto" w:fill="FFFFFF"/>
            <w:vAlign w:val="center"/>
          </w:tcPr>
          <w:p w14:paraId="62CC4DA8" w14:textId="77777777" w:rsidR="00F0022A" w:rsidRPr="00350815" w:rsidRDefault="00F0022A" w:rsidP="00F74713">
            <w:pPr>
              <w:spacing w:before="60" w:after="40"/>
              <w:jc w:val="center"/>
              <w:rPr>
                <w:rFonts w:ascii="Times New Roman" w:hAnsi="Times New Roman" w:cs="Times New Roman"/>
                <w:sz w:val="18"/>
              </w:rPr>
            </w:pPr>
          </w:p>
        </w:tc>
        <w:tc>
          <w:tcPr>
            <w:tcW w:w="193" w:type="pct"/>
            <w:shd w:val="clear" w:color="auto" w:fill="FFFFFF"/>
            <w:vAlign w:val="center"/>
          </w:tcPr>
          <w:p w14:paraId="52CC2290" w14:textId="77777777" w:rsidR="00F0022A" w:rsidRPr="00350815" w:rsidRDefault="00F0022A" w:rsidP="00F74713">
            <w:pPr>
              <w:spacing w:before="60" w:after="40"/>
              <w:jc w:val="center"/>
              <w:rPr>
                <w:rFonts w:ascii="Times New Roman" w:hAnsi="Times New Roman" w:cs="Times New Roman"/>
                <w:sz w:val="18"/>
              </w:rPr>
            </w:pPr>
          </w:p>
        </w:tc>
        <w:tc>
          <w:tcPr>
            <w:tcW w:w="189" w:type="pct"/>
            <w:shd w:val="clear" w:color="auto" w:fill="FFFFFF"/>
            <w:vAlign w:val="center"/>
          </w:tcPr>
          <w:p w14:paraId="7C56C3CD" w14:textId="77777777" w:rsidR="00F0022A" w:rsidRPr="00350815" w:rsidRDefault="00F0022A" w:rsidP="00F74713">
            <w:pPr>
              <w:spacing w:before="60" w:after="40"/>
              <w:jc w:val="center"/>
              <w:rPr>
                <w:rFonts w:ascii="Times New Roman" w:hAnsi="Times New Roman" w:cs="Times New Roman"/>
                <w:sz w:val="18"/>
              </w:rPr>
            </w:pPr>
          </w:p>
        </w:tc>
        <w:tc>
          <w:tcPr>
            <w:tcW w:w="194" w:type="pct"/>
            <w:shd w:val="clear" w:color="auto" w:fill="FFFFFF"/>
            <w:vAlign w:val="center"/>
          </w:tcPr>
          <w:p w14:paraId="27A29958" w14:textId="77777777" w:rsidR="00F0022A" w:rsidRPr="00350815" w:rsidRDefault="00F0022A" w:rsidP="00F74713">
            <w:pPr>
              <w:spacing w:before="60" w:after="40"/>
              <w:jc w:val="center"/>
              <w:rPr>
                <w:rFonts w:ascii="Times New Roman" w:hAnsi="Times New Roman" w:cs="Times New Roman"/>
                <w:sz w:val="18"/>
              </w:rPr>
            </w:pPr>
          </w:p>
        </w:tc>
        <w:tc>
          <w:tcPr>
            <w:tcW w:w="166" w:type="pct"/>
            <w:shd w:val="clear" w:color="auto" w:fill="FFFFFF"/>
            <w:vAlign w:val="center"/>
          </w:tcPr>
          <w:p w14:paraId="23E180D7" w14:textId="77777777" w:rsidR="00F0022A" w:rsidRPr="00350815" w:rsidRDefault="00F0022A" w:rsidP="00F74713">
            <w:pPr>
              <w:spacing w:before="60" w:after="40"/>
              <w:jc w:val="center"/>
              <w:rPr>
                <w:rFonts w:ascii="Times New Roman" w:hAnsi="Times New Roman" w:cs="Times New Roman"/>
                <w:sz w:val="18"/>
              </w:rPr>
            </w:pPr>
          </w:p>
        </w:tc>
        <w:tc>
          <w:tcPr>
            <w:tcW w:w="164" w:type="pct"/>
            <w:shd w:val="clear" w:color="auto" w:fill="FFFFFF"/>
            <w:vAlign w:val="center"/>
          </w:tcPr>
          <w:p w14:paraId="1D18709B" w14:textId="77777777" w:rsidR="00F0022A" w:rsidRPr="00350815" w:rsidRDefault="00F0022A" w:rsidP="00F74713">
            <w:pPr>
              <w:spacing w:before="60" w:after="40"/>
              <w:jc w:val="center"/>
              <w:rPr>
                <w:rFonts w:ascii="Times New Roman" w:hAnsi="Times New Roman" w:cs="Times New Roman"/>
                <w:sz w:val="18"/>
              </w:rPr>
            </w:pPr>
          </w:p>
        </w:tc>
        <w:tc>
          <w:tcPr>
            <w:tcW w:w="187" w:type="pct"/>
            <w:shd w:val="clear" w:color="auto" w:fill="FFFFFF"/>
            <w:vAlign w:val="center"/>
          </w:tcPr>
          <w:p w14:paraId="4DA49C23" w14:textId="77777777" w:rsidR="00F0022A" w:rsidRPr="00350815" w:rsidRDefault="00F0022A" w:rsidP="00F74713">
            <w:pPr>
              <w:spacing w:before="60" w:after="40"/>
              <w:jc w:val="center"/>
              <w:rPr>
                <w:rFonts w:ascii="Times New Roman" w:hAnsi="Times New Roman" w:cs="Times New Roman"/>
                <w:sz w:val="18"/>
              </w:rPr>
            </w:pPr>
          </w:p>
        </w:tc>
        <w:tc>
          <w:tcPr>
            <w:tcW w:w="174" w:type="pct"/>
            <w:shd w:val="clear" w:color="auto" w:fill="FFFFFF"/>
            <w:vAlign w:val="center"/>
          </w:tcPr>
          <w:p w14:paraId="3F06BC89" w14:textId="77777777" w:rsidR="00F0022A" w:rsidRPr="00350815" w:rsidRDefault="00F0022A" w:rsidP="00F74713">
            <w:pPr>
              <w:spacing w:before="60" w:after="40"/>
              <w:jc w:val="center"/>
              <w:rPr>
                <w:rFonts w:ascii="Times New Roman" w:hAnsi="Times New Roman" w:cs="Times New Roman"/>
                <w:sz w:val="18"/>
              </w:rPr>
            </w:pPr>
          </w:p>
        </w:tc>
        <w:tc>
          <w:tcPr>
            <w:tcW w:w="162" w:type="pct"/>
            <w:shd w:val="clear" w:color="auto" w:fill="FFFFFF"/>
            <w:vAlign w:val="center"/>
          </w:tcPr>
          <w:p w14:paraId="007BBB1A" w14:textId="77777777" w:rsidR="00F0022A" w:rsidRPr="00350815" w:rsidRDefault="00F0022A" w:rsidP="00F74713">
            <w:pPr>
              <w:spacing w:before="60" w:after="40"/>
              <w:jc w:val="center"/>
              <w:rPr>
                <w:rFonts w:ascii="Times New Roman" w:hAnsi="Times New Roman" w:cs="Times New Roman"/>
                <w:sz w:val="18"/>
              </w:rPr>
            </w:pPr>
          </w:p>
        </w:tc>
        <w:tc>
          <w:tcPr>
            <w:tcW w:w="163" w:type="pct"/>
            <w:shd w:val="clear" w:color="auto" w:fill="FFFFFF"/>
            <w:vAlign w:val="center"/>
          </w:tcPr>
          <w:p w14:paraId="25C57411"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23027CAE"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3175EFA6" w14:textId="77777777" w:rsidR="00F0022A" w:rsidRPr="00350815" w:rsidRDefault="00F0022A" w:rsidP="00F74713">
            <w:pPr>
              <w:spacing w:before="60" w:after="40"/>
              <w:jc w:val="center"/>
              <w:rPr>
                <w:rFonts w:ascii="Times New Roman" w:hAnsi="Times New Roman" w:cs="Times New Roman"/>
                <w:sz w:val="18"/>
              </w:rPr>
            </w:pPr>
          </w:p>
        </w:tc>
      </w:tr>
      <w:tr w:rsidR="00350815" w:rsidRPr="00350815" w14:paraId="0DD4DE2B" w14:textId="77777777" w:rsidTr="00F460CA">
        <w:tc>
          <w:tcPr>
            <w:tcW w:w="201" w:type="pct"/>
            <w:shd w:val="clear" w:color="auto" w:fill="FFFFFF"/>
            <w:vAlign w:val="center"/>
          </w:tcPr>
          <w:p w14:paraId="4681C7CD" w14:textId="77777777" w:rsidR="00F0022A" w:rsidRPr="00350815" w:rsidRDefault="00F0022A" w:rsidP="00F74713">
            <w:pPr>
              <w:spacing w:before="60" w:after="40"/>
              <w:jc w:val="center"/>
              <w:rPr>
                <w:rFonts w:ascii="Times New Roman" w:hAnsi="Times New Roman" w:cs="Times New Roman"/>
                <w:b/>
                <w:sz w:val="18"/>
              </w:rPr>
            </w:pPr>
            <w:r w:rsidRPr="00350815">
              <w:rPr>
                <w:rFonts w:ascii="Times New Roman" w:hAnsi="Times New Roman" w:cs="Times New Roman"/>
                <w:b/>
                <w:sz w:val="18"/>
              </w:rPr>
              <w:t>Tổng</w:t>
            </w:r>
          </w:p>
        </w:tc>
        <w:tc>
          <w:tcPr>
            <w:tcW w:w="191" w:type="pct"/>
            <w:shd w:val="clear" w:color="auto" w:fill="FFFFFF"/>
            <w:vAlign w:val="center"/>
          </w:tcPr>
          <w:p w14:paraId="7BDAEF67" w14:textId="77777777" w:rsidR="00F0022A" w:rsidRPr="00350815" w:rsidRDefault="00F0022A" w:rsidP="00F74713">
            <w:pPr>
              <w:spacing w:before="60" w:after="40"/>
              <w:jc w:val="center"/>
              <w:rPr>
                <w:rFonts w:ascii="Times New Roman" w:hAnsi="Times New Roman" w:cs="Times New Roman"/>
                <w:sz w:val="18"/>
              </w:rPr>
            </w:pPr>
          </w:p>
        </w:tc>
        <w:tc>
          <w:tcPr>
            <w:tcW w:w="243" w:type="pct"/>
            <w:shd w:val="clear" w:color="auto" w:fill="FFFFFF"/>
            <w:vAlign w:val="center"/>
          </w:tcPr>
          <w:p w14:paraId="191F488B" w14:textId="77777777" w:rsidR="00F0022A" w:rsidRPr="00350815" w:rsidRDefault="00F0022A" w:rsidP="00F74713">
            <w:pPr>
              <w:spacing w:before="60" w:after="40"/>
              <w:jc w:val="center"/>
              <w:rPr>
                <w:rFonts w:ascii="Times New Roman" w:hAnsi="Times New Roman" w:cs="Times New Roman"/>
                <w:sz w:val="18"/>
              </w:rPr>
            </w:pPr>
          </w:p>
        </w:tc>
        <w:tc>
          <w:tcPr>
            <w:tcW w:w="253" w:type="pct"/>
            <w:shd w:val="clear" w:color="auto" w:fill="FFFFFF"/>
            <w:vAlign w:val="center"/>
          </w:tcPr>
          <w:p w14:paraId="602EB55D" w14:textId="77777777" w:rsidR="00F0022A" w:rsidRPr="00350815" w:rsidRDefault="00F0022A" w:rsidP="00F74713">
            <w:pPr>
              <w:spacing w:before="60" w:after="40"/>
              <w:jc w:val="center"/>
              <w:rPr>
                <w:rFonts w:ascii="Times New Roman" w:hAnsi="Times New Roman" w:cs="Times New Roman"/>
                <w:sz w:val="18"/>
              </w:rPr>
            </w:pPr>
          </w:p>
        </w:tc>
        <w:tc>
          <w:tcPr>
            <w:tcW w:w="228" w:type="pct"/>
            <w:shd w:val="clear" w:color="auto" w:fill="FFFFFF"/>
            <w:vAlign w:val="center"/>
          </w:tcPr>
          <w:p w14:paraId="7AF0ABD0" w14:textId="77777777" w:rsidR="00F0022A" w:rsidRPr="00350815" w:rsidRDefault="00F0022A" w:rsidP="00F74713">
            <w:pPr>
              <w:spacing w:before="60" w:after="40"/>
              <w:jc w:val="center"/>
              <w:rPr>
                <w:rFonts w:ascii="Times New Roman" w:hAnsi="Times New Roman" w:cs="Times New Roman"/>
                <w:sz w:val="18"/>
              </w:rPr>
            </w:pPr>
          </w:p>
        </w:tc>
        <w:tc>
          <w:tcPr>
            <w:tcW w:w="184" w:type="pct"/>
            <w:shd w:val="clear" w:color="auto" w:fill="FFFFFF"/>
            <w:vAlign w:val="center"/>
          </w:tcPr>
          <w:p w14:paraId="7DFC5481" w14:textId="77777777" w:rsidR="00F0022A" w:rsidRPr="00350815" w:rsidRDefault="00F0022A" w:rsidP="00F74713">
            <w:pPr>
              <w:spacing w:before="60" w:after="40"/>
              <w:jc w:val="center"/>
              <w:rPr>
                <w:rFonts w:ascii="Times New Roman" w:hAnsi="Times New Roman" w:cs="Times New Roman"/>
                <w:sz w:val="18"/>
              </w:rPr>
            </w:pPr>
          </w:p>
        </w:tc>
        <w:tc>
          <w:tcPr>
            <w:tcW w:w="186" w:type="pct"/>
            <w:shd w:val="clear" w:color="auto" w:fill="FFFFFF"/>
            <w:vAlign w:val="center"/>
          </w:tcPr>
          <w:p w14:paraId="5442C223" w14:textId="77777777" w:rsidR="00F0022A" w:rsidRPr="00350815" w:rsidRDefault="00F0022A" w:rsidP="00F74713">
            <w:pPr>
              <w:spacing w:before="60" w:after="40"/>
              <w:jc w:val="center"/>
              <w:rPr>
                <w:rFonts w:ascii="Times New Roman" w:hAnsi="Times New Roman" w:cs="Times New Roman"/>
                <w:sz w:val="18"/>
              </w:rPr>
            </w:pPr>
          </w:p>
        </w:tc>
        <w:tc>
          <w:tcPr>
            <w:tcW w:w="172" w:type="pct"/>
            <w:shd w:val="clear" w:color="auto" w:fill="FFFFFF"/>
            <w:vAlign w:val="center"/>
          </w:tcPr>
          <w:p w14:paraId="201E9A80" w14:textId="77777777" w:rsidR="00F0022A" w:rsidRPr="00350815" w:rsidRDefault="00F0022A" w:rsidP="00F74713">
            <w:pPr>
              <w:spacing w:before="60" w:after="40"/>
              <w:jc w:val="center"/>
              <w:rPr>
                <w:rFonts w:ascii="Times New Roman" w:hAnsi="Times New Roman" w:cs="Times New Roman"/>
                <w:sz w:val="18"/>
              </w:rPr>
            </w:pPr>
          </w:p>
        </w:tc>
        <w:tc>
          <w:tcPr>
            <w:tcW w:w="210" w:type="pct"/>
            <w:shd w:val="clear" w:color="auto" w:fill="FFFFFF"/>
            <w:vAlign w:val="center"/>
          </w:tcPr>
          <w:p w14:paraId="5119D58C" w14:textId="77777777" w:rsidR="00F0022A" w:rsidRPr="00350815" w:rsidRDefault="00F0022A" w:rsidP="00F74713">
            <w:pPr>
              <w:spacing w:before="60" w:after="40"/>
              <w:jc w:val="center"/>
              <w:rPr>
                <w:rFonts w:ascii="Times New Roman" w:hAnsi="Times New Roman" w:cs="Times New Roman"/>
                <w:sz w:val="18"/>
              </w:rPr>
            </w:pPr>
          </w:p>
        </w:tc>
        <w:tc>
          <w:tcPr>
            <w:tcW w:w="179" w:type="pct"/>
            <w:shd w:val="clear" w:color="auto" w:fill="FFFFFF"/>
            <w:vAlign w:val="center"/>
          </w:tcPr>
          <w:p w14:paraId="67224CC6" w14:textId="77777777" w:rsidR="00F0022A" w:rsidRPr="00350815" w:rsidRDefault="00F0022A" w:rsidP="00F74713">
            <w:pPr>
              <w:spacing w:before="60" w:after="40"/>
              <w:jc w:val="center"/>
              <w:rPr>
                <w:rFonts w:ascii="Times New Roman" w:hAnsi="Times New Roman" w:cs="Times New Roman"/>
                <w:sz w:val="18"/>
              </w:rPr>
            </w:pPr>
          </w:p>
        </w:tc>
        <w:tc>
          <w:tcPr>
            <w:tcW w:w="188" w:type="pct"/>
            <w:shd w:val="clear" w:color="auto" w:fill="FFFFFF"/>
            <w:vAlign w:val="center"/>
          </w:tcPr>
          <w:p w14:paraId="29E83DDE" w14:textId="77777777" w:rsidR="00F0022A" w:rsidRPr="00350815" w:rsidRDefault="00F0022A" w:rsidP="00F74713">
            <w:pPr>
              <w:spacing w:before="60" w:after="40"/>
              <w:jc w:val="center"/>
              <w:rPr>
                <w:rFonts w:ascii="Times New Roman" w:hAnsi="Times New Roman" w:cs="Times New Roman"/>
                <w:sz w:val="18"/>
              </w:rPr>
            </w:pPr>
          </w:p>
        </w:tc>
        <w:tc>
          <w:tcPr>
            <w:tcW w:w="155" w:type="pct"/>
            <w:shd w:val="clear" w:color="auto" w:fill="FFFFFF"/>
            <w:vAlign w:val="center"/>
          </w:tcPr>
          <w:p w14:paraId="4D9A43BE" w14:textId="77777777" w:rsidR="00F0022A" w:rsidRPr="00350815" w:rsidRDefault="00F0022A" w:rsidP="00F74713">
            <w:pPr>
              <w:spacing w:before="60" w:after="40"/>
              <w:jc w:val="center"/>
              <w:rPr>
                <w:rFonts w:ascii="Times New Roman" w:hAnsi="Times New Roman" w:cs="Times New Roman"/>
                <w:sz w:val="18"/>
              </w:rPr>
            </w:pPr>
          </w:p>
        </w:tc>
        <w:tc>
          <w:tcPr>
            <w:tcW w:w="174" w:type="pct"/>
            <w:shd w:val="clear" w:color="auto" w:fill="FFFFFF"/>
            <w:vAlign w:val="center"/>
          </w:tcPr>
          <w:p w14:paraId="32259E8D" w14:textId="77777777" w:rsidR="00F0022A" w:rsidRPr="00350815" w:rsidRDefault="00F0022A" w:rsidP="00F74713">
            <w:pPr>
              <w:spacing w:before="60" w:after="40"/>
              <w:jc w:val="center"/>
              <w:rPr>
                <w:rFonts w:ascii="Times New Roman" w:hAnsi="Times New Roman" w:cs="Times New Roman"/>
                <w:sz w:val="18"/>
              </w:rPr>
            </w:pPr>
          </w:p>
        </w:tc>
        <w:tc>
          <w:tcPr>
            <w:tcW w:w="176" w:type="pct"/>
            <w:shd w:val="clear" w:color="auto" w:fill="FFFFFF"/>
            <w:vAlign w:val="center"/>
          </w:tcPr>
          <w:p w14:paraId="6840487C"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05299EE8" w14:textId="77777777" w:rsidR="00F0022A" w:rsidRPr="00350815" w:rsidRDefault="00F0022A" w:rsidP="00F74713">
            <w:pPr>
              <w:spacing w:before="60" w:after="40"/>
              <w:jc w:val="center"/>
              <w:rPr>
                <w:rFonts w:ascii="Times New Roman" w:hAnsi="Times New Roman" w:cs="Times New Roman"/>
                <w:sz w:val="18"/>
              </w:rPr>
            </w:pPr>
          </w:p>
        </w:tc>
        <w:tc>
          <w:tcPr>
            <w:tcW w:w="161" w:type="pct"/>
            <w:shd w:val="clear" w:color="auto" w:fill="FFFFFF"/>
            <w:vAlign w:val="center"/>
          </w:tcPr>
          <w:p w14:paraId="28C1E64D" w14:textId="77777777" w:rsidR="00F0022A" w:rsidRPr="00350815" w:rsidRDefault="00F0022A" w:rsidP="00F74713">
            <w:pPr>
              <w:spacing w:before="60" w:after="40"/>
              <w:jc w:val="center"/>
              <w:rPr>
                <w:rFonts w:ascii="Times New Roman" w:hAnsi="Times New Roman" w:cs="Times New Roman"/>
                <w:sz w:val="18"/>
              </w:rPr>
            </w:pPr>
          </w:p>
        </w:tc>
        <w:tc>
          <w:tcPr>
            <w:tcW w:w="193" w:type="pct"/>
            <w:shd w:val="clear" w:color="auto" w:fill="FFFFFF"/>
            <w:vAlign w:val="center"/>
          </w:tcPr>
          <w:p w14:paraId="31ACDE68" w14:textId="77777777" w:rsidR="00F0022A" w:rsidRPr="00350815" w:rsidRDefault="00F0022A" w:rsidP="00F74713">
            <w:pPr>
              <w:spacing w:before="60" w:after="40"/>
              <w:jc w:val="center"/>
              <w:rPr>
                <w:rFonts w:ascii="Times New Roman" w:hAnsi="Times New Roman" w:cs="Times New Roman"/>
                <w:sz w:val="18"/>
              </w:rPr>
            </w:pPr>
          </w:p>
        </w:tc>
        <w:tc>
          <w:tcPr>
            <w:tcW w:w="189" w:type="pct"/>
            <w:shd w:val="clear" w:color="auto" w:fill="FFFFFF"/>
            <w:vAlign w:val="center"/>
          </w:tcPr>
          <w:p w14:paraId="4FDD0BBB" w14:textId="77777777" w:rsidR="00F0022A" w:rsidRPr="00350815" w:rsidRDefault="00F0022A" w:rsidP="00F74713">
            <w:pPr>
              <w:spacing w:before="60" w:after="40"/>
              <w:jc w:val="center"/>
              <w:rPr>
                <w:rFonts w:ascii="Times New Roman" w:hAnsi="Times New Roman" w:cs="Times New Roman"/>
                <w:sz w:val="18"/>
              </w:rPr>
            </w:pPr>
          </w:p>
        </w:tc>
        <w:tc>
          <w:tcPr>
            <w:tcW w:w="194" w:type="pct"/>
            <w:shd w:val="clear" w:color="auto" w:fill="FFFFFF"/>
            <w:vAlign w:val="center"/>
          </w:tcPr>
          <w:p w14:paraId="6E17D781" w14:textId="77777777" w:rsidR="00F0022A" w:rsidRPr="00350815" w:rsidRDefault="00F0022A" w:rsidP="00F74713">
            <w:pPr>
              <w:spacing w:before="60" w:after="40"/>
              <w:jc w:val="center"/>
              <w:rPr>
                <w:rFonts w:ascii="Times New Roman" w:hAnsi="Times New Roman" w:cs="Times New Roman"/>
                <w:sz w:val="18"/>
              </w:rPr>
            </w:pPr>
          </w:p>
        </w:tc>
        <w:tc>
          <w:tcPr>
            <w:tcW w:w="166" w:type="pct"/>
            <w:shd w:val="clear" w:color="auto" w:fill="FFFFFF"/>
            <w:vAlign w:val="center"/>
          </w:tcPr>
          <w:p w14:paraId="23B35026" w14:textId="77777777" w:rsidR="00F0022A" w:rsidRPr="00350815" w:rsidRDefault="00F0022A" w:rsidP="00F74713">
            <w:pPr>
              <w:spacing w:before="60" w:after="40"/>
              <w:jc w:val="center"/>
              <w:rPr>
                <w:rFonts w:ascii="Times New Roman" w:hAnsi="Times New Roman" w:cs="Times New Roman"/>
                <w:sz w:val="18"/>
              </w:rPr>
            </w:pPr>
          </w:p>
        </w:tc>
        <w:tc>
          <w:tcPr>
            <w:tcW w:w="164" w:type="pct"/>
            <w:shd w:val="clear" w:color="auto" w:fill="FFFFFF"/>
            <w:vAlign w:val="center"/>
          </w:tcPr>
          <w:p w14:paraId="31168504" w14:textId="77777777" w:rsidR="00F0022A" w:rsidRPr="00350815" w:rsidRDefault="00F0022A" w:rsidP="00F74713">
            <w:pPr>
              <w:spacing w:before="60" w:after="40"/>
              <w:jc w:val="center"/>
              <w:rPr>
                <w:rFonts w:ascii="Times New Roman" w:hAnsi="Times New Roman" w:cs="Times New Roman"/>
                <w:sz w:val="18"/>
              </w:rPr>
            </w:pPr>
          </w:p>
        </w:tc>
        <w:tc>
          <w:tcPr>
            <w:tcW w:w="187" w:type="pct"/>
            <w:shd w:val="clear" w:color="auto" w:fill="FFFFFF"/>
            <w:vAlign w:val="center"/>
          </w:tcPr>
          <w:p w14:paraId="47F9C1AB" w14:textId="77777777" w:rsidR="00F0022A" w:rsidRPr="00350815" w:rsidRDefault="00F0022A" w:rsidP="00F74713">
            <w:pPr>
              <w:spacing w:before="60" w:after="40"/>
              <w:jc w:val="center"/>
              <w:rPr>
                <w:rFonts w:ascii="Times New Roman" w:hAnsi="Times New Roman" w:cs="Times New Roman"/>
                <w:sz w:val="18"/>
              </w:rPr>
            </w:pPr>
          </w:p>
        </w:tc>
        <w:tc>
          <w:tcPr>
            <w:tcW w:w="174" w:type="pct"/>
            <w:shd w:val="clear" w:color="auto" w:fill="FFFFFF"/>
            <w:vAlign w:val="center"/>
          </w:tcPr>
          <w:p w14:paraId="5387A772" w14:textId="77777777" w:rsidR="00F0022A" w:rsidRPr="00350815" w:rsidRDefault="00F0022A" w:rsidP="00F74713">
            <w:pPr>
              <w:spacing w:before="60" w:after="40"/>
              <w:jc w:val="center"/>
              <w:rPr>
                <w:rFonts w:ascii="Times New Roman" w:hAnsi="Times New Roman" w:cs="Times New Roman"/>
                <w:sz w:val="18"/>
              </w:rPr>
            </w:pPr>
          </w:p>
        </w:tc>
        <w:tc>
          <w:tcPr>
            <w:tcW w:w="162" w:type="pct"/>
            <w:shd w:val="clear" w:color="auto" w:fill="FFFFFF"/>
            <w:vAlign w:val="center"/>
          </w:tcPr>
          <w:p w14:paraId="162F9097" w14:textId="77777777" w:rsidR="00F0022A" w:rsidRPr="00350815" w:rsidRDefault="00F0022A" w:rsidP="00F74713">
            <w:pPr>
              <w:spacing w:before="60" w:after="40"/>
              <w:jc w:val="center"/>
              <w:rPr>
                <w:rFonts w:ascii="Times New Roman" w:hAnsi="Times New Roman" w:cs="Times New Roman"/>
                <w:sz w:val="18"/>
              </w:rPr>
            </w:pPr>
          </w:p>
        </w:tc>
        <w:tc>
          <w:tcPr>
            <w:tcW w:w="163" w:type="pct"/>
            <w:shd w:val="clear" w:color="auto" w:fill="FFFFFF"/>
            <w:vAlign w:val="center"/>
          </w:tcPr>
          <w:p w14:paraId="39CAB1F8"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301A4B04" w14:textId="77777777" w:rsidR="00F0022A" w:rsidRPr="00350815" w:rsidRDefault="00F0022A" w:rsidP="00F74713">
            <w:pPr>
              <w:spacing w:before="60" w:after="40"/>
              <w:jc w:val="center"/>
              <w:rPr>
                <w:rFonts w:ascii="Times New Roman" w:hAnsi="Times New Roman" w:cs="Times New Roman"/>
                <w:sz w:val="18"/>
              </w:rPr>
            </w:pPr>
          </w:p>
        </w:tc>
        <w:tc>
          <w:tcPr>
            <w:tcW w:w="169" w:type="pct"/>
            <w:shd w:val="clear" w:color="auto" w:fill="FFFFFF"/>
            <w:vAlign w:val="center"/>
          </w:tcPr>
          <w:p w14:paraId="7BBC9CB6" w14:textId="77777777" w:rsidR="00F0022A" w:rsidRPr="00350815" w:rsidRDefault="00F0022A" w:rsidP="00F74713">
            <w:pPr>
              <w:spacing w:before="60" w:after="40"/>
              <w:jc w:val="center"/>
              <w:rPr>
                <w:rFonts w:ascii="Times New Roman" w:hAnsi="Times New Roman" w:cs="Times New Roman"/>
                <w:sz w:val="18"/>
              </w:rPr>
            </w:pPr>
          </w:p>
        </w:tc>
      </w:tr>
    </w:tbl>
    <w:p w14:paraId="3A5BC866" w14:textId="77777777" w:rsidR="00F0022A" w:rsidRPr="00F74713" w:rsidRDefault="00F0022A" w:rsidP="00F74713">
      <w:pPr>
        <w:spacing w:before="240"/>
        <w:ind w:firstLine="567"/>
        <w:jc w:val="both"/>
        <w:rPr>
          <w:rFonts w:ascii="Times New Roman" w:hAnsi="Times New Roman" w:cs="Times New Roman"/>
          <w:b/>
          <w:szCs w:val="28"/>
        </w:rPr>
      </w:pPr>
      <w:r w:rsidRPr="00F74713">
        <w:rPr>
          <w:rFonts w:ascii="Times New Roman" w:hAnsi="Times New Roman" w:cs="Times New Roman"/>
          <w:b/>
          <w:szCs w:val="28"/>
        </w:rPr>
        <w:t>27. Ghi chú:</w:t>
      </w:r>
    </w:p>
    <w:p w14:paraId="6F989470" w14:textId="77777777" w:rsidR="00F0022A" w:rsidRPr="00F74713" w:rsidRDefault="00F0022A" w:rsidP="00F74713">
      <w:pPr>
        <w:spacing w:before="120"/>
        <w:ind w:firstLine="567"/>
        <w:jc w:val="both"/>
        <w:rPr>
          <w:rFonts w:ascii="Times New Roman" w:hAnsi="Times New Roman" w:cs="Times New Roman"/>
          <w:b/>
          <w:i/>
          <w:szCs w:val="28"/>
        </w:rPr>
      </w:pPr>
      <w:r w:rsidRPr="00F74713">
        <w:rPr>
          <w:rFonts w:ascii="Times New Roman" w:hAnsi="Times New Roman" w:cs="Times New Roman"/>
          <w:b/>
          <w:i/>
          <w:szCs w:val="28"/>
        </w:rPr>
        <w:t>Hướng dẫn cách ghi biểu:</w:t>
      </w:r>
    </w:p>
    <w:p w14:paraId="4B8373DD" w14:textId="77777777" w:rsidR="00F0022A" w:rsidRPr="00F74713" w:rsidRDefault="00F0022A" w:rsidP="00F74713">
      <w:pPr>
        <w:spacing w:before="120"/>
        <w:ind w:firstLine="567"/>
        <w:jc w:val="both"/>
        <w:rPr>
          <w:rFonts w:ascii="Times New Roman" w:hAnsi="Times New Roman" w:cs="Times New Roman"/>
          <w:szCs w:val="28"/>
        </w:rPr>
      </w:pPr>
      <w:r w:rsidRPr="00F74713">
        <w:rPr>
          <w:rFonts w:ascii="Times New Roman" w:hAnsi="Times New Roman" w:cs="Times New Roman"/>
          <w:szCs w:val="28"/>
        </w:rPr>
        <w:t>- Biểu này chỉ áp dụng đối với báo cáo sơ kết 6 tháng và báo cáo tổng kết năm</w:t>
      </w:r>
    </w:p>
    <w:p w14:paraId="0D00C3C6" w14:textId="77777777" w:rsidR="00F0022A" w:rsidRPr="00F74713" w:rsidRDefault="00F0022A" w:rsidP="00F74713">
      <w:pPr>
        <w:spacing w:before="120"/>
        <w:ind w:firstLine="567"/>
        <w:jc w:val="both"/>
        <w:rPr>
          <w:rFonts w:ascii="Times New Roman" w:hAnsi="Times New Roman" w:cs="Times New Roman"/>
          <w:szCs w:val="28"/>
        </w:rPr>
      </w:pPr>
      <w:r w:rsidRPr="00F74713">
        <w:rPr>
          <w:rFonts w:ascii="Times New Roman" w:hAnsi="Times New Roman" w:cs="Times New Roman"/>
          <w:szCs w:val="28"/>
        </w:rPr>
        <w:t>- Cột (1) = Cột (2) + Cột (3) + Cột (4)+ Cột (5)</w:t>
      </w:r>
    </w:p>
    <w:p w14:paraId="71633847" w14:textId="77777777" w:rsidR="00F0022A" w:rsidRPr="00F74713" w:rsidRDefault="00F0022A" w:rsidP="00F74713">
      <w:pPr>
        <w:spacing w:before="120"/>
        <w:ind w:firstLine="567"/>
        <w:jc w:val="both"/>
        <w:rPr>
          <w:rFonts w:ascii="Times New Roman" w:hAnsi="Times New Roman" w:cs="Times New Roman"/>
          <w:szCs w:val="28"/>
        </w:rPr>
      </w:pPr>
      <w:r w:rsidRPr="00F74713">
        <w:rPr>
          <w:rFonts w:ascii="Times New Roman" w:hAnsi="Times New Roman" w:cs="Times New Roman"/>
          <w:szCs w:val="28"/>
        </w:rPr>
        <w:t>- Cột (6): Biến động tăng về số lượng công chức, viên chức, người lao động trong kỳ báo cáo gồm: Tiếp nhận, tuyển dụng ...</w:t>
      </w:r>
    </w:p>
    <w:p w14:paraId="0672E239" w14:textId="77777777" w:rsidR="00F0022A" w:rsidRPr="00F74713" w:rsidRDefault="00F0022A" w:rsidP="00F74713">
      <w:pPr>
        <w:spacing w:before="120"/>
        <w:ind w:firstLine="567"/>
        <w:jc w:val="both"/>
        <w:rPr>
          <w:rFonts w:ascii="Times New Roman" w:hAnsi="Times New Roman" w:cs="Times New Roman"/>
          <w:szCs w:val="28"/>
        </w:rPr>
      </w:pPr>
      <w:r w:rsidRPr="00F74713">
        <w:rPr>
          <w:rFonts w:ascii="Times New Roman" w:hAnsi="Times New Roman" w:cs="Times New Roman"/>
          <w:szCs w:val="28"/>
        </w:rPr>
        <w:t>- Cột (7): Biến động giảm về số lượng công chức, viên chức, người lao động trong kỳ báo cáo gồm: Nghỉ hưu, chuyển công tác, bị kỷ luật buộc thôi việc...</w:t>
      </w:r>
    </w:p>
    <w:p w14:paraId="005D63E0" w14:textId="77777777" w:rsidR="00F0022A" w:rsidRPr="00F74713" w:rsidRDefault="00F0022A" w:rsidP="00F74713">
      <w:pPr>
        <w:spacing w:before="120"/>
        <w:ind w:firstLine="567"/>
        <w:jc w:val="both"/>
        <w:rPr>
          <w:rFonts w:ascii="Times New Roman" w:hAnsi="Times New Roman" w:cs="Times New Roman"/>
          <w:szCs w:val="28"/>
        </w:rPr>
      </w:pPr>
      <w:r w:rsidRPr="00F74713">
        <w:rPr>
          <w:rFonts w:ascii="Times New Roman" w:hAnsi="Times New Roman" w:cs="Times New Roman"/>
          <w:szCs w:val="28"/>
        </w:rPr>
        <w:t>- Cột (17), (18) là nhu cầu và kết quả đào tạo, bồi dưỡng chuyên sâu về nghiệp vụ công tác tiếp công dân, giải quyết khiếu nại, tố cáo</w:t>
      </w:r>
    </w:p>
    <w:p w14:paraId="19CD4093" w14:textId="77777777" w:rsidR="00F0022A" w:rsidRPr="00F74713" w:rsidRDefault="00F0022A" w:rsidP="00F74713">
      <w:pPr>
        <w:spacing w:before="120"/>
        <w:ind w:firstLine="567"/>
        <w:jc w:val="both"/>
        <w:rPr>
          <w:rFonts w:ascii="Times New Roman" w:hAnsi="Times New Roman" w:cs="Times New Roman"/>
          <w:szCs w:val="28"/>
        </w:rPr>
      </w:pPr>
      <w:r w:rsidRPr="00F74713">
        <w:rPr>
          <w:rFonts w:ascii="Times New Roman" w:hAnsi="Times New Roman" w:cs="Times New Roman"/>
          <w:szCs w:val="28"/>
        </w:rPr>
        <w:t xml:space="preserve">- Cột (19), (20) là nhu cầu và kết quả đào tạo, bồi dưỡng nghiệp vụ khác trong các lĩnh vực quản lý nhà nước của TTCP, VD: nghiệp vụ thanh tra </w:t>
      </w:r>
      <w:r w:rsidRPr="00F74713">
        <w:rPr>
          <w:rFonts w:ascii="Times New Roman" w:hAnsi="Times New Roman" w:cs="Times New Roman"/>
          <w:szCs w:val="28"/>
        </w:rPr>
        <w:lastRenderedPageBreak/>
        <w:t>chuyên ngành y t</w:t>
      </w:r>
      <w:r w:rsidRPr="00F74713">
        <w:rPr>
          <w:rFonts w:ascii="Times New Roman" w:hAnsi="Times New Roman" w:cs="Times New Roman"/>
          <w:szCs w:val="28"/>
          <w:lang w:val="en-US"/>
        </w:rPr>
        <w:t>ế</w:t>
      </w:r>
      <w:r w:rsidRPr="00F74713">
        <w:rPr>
          <w:rFonts w:ascii="Times New Roman" w:hAnsi="Times New Roman" w:cs="Times New Roman"/>
          <w:szCs w:val="28"/>
        </w:rPr>
        <w:t>, đất đai, xây dựng, nghiệp vụ cáo ... thống kê, tổng hợp báo cáo...</w:t>
      </w:r>
    </w:p>
    <w:p w14:paraId="723303B8" w14:textId="77777777" w:rsidR="00F0022A" w:rsidRPr="00F74713" w:rsidRDefault="00F0022A" w:rsidP="00F74713">
      <w:pPr>
        <w:spacing w:before="120"/>
        <w:ind w:firstLine="567"/>
        <w:jc w:val="both"/>
        <w:rPr>
          <w:rFonts w:ascii="Times New Roman" w:hAnsi="Times New Roman" w:cs="Times New Roman"/>
          <w:szCs w:val="28"/>
        </w:rPr>
      </w:pPr>
      <w:r w:rsidRPr="00F74713">
        <w:rPr>
          <w:rFonts w:ascii="Times New Roman" w:hAnsi="Times New Roman" w:cs="Times New Roman"/>
          <w:szCs w:val="28"/>
        </w:rPr>
        <w:t>- Cột (21) - cột (26) là số lượng cán bộ làm công tác thanh tra, tiếp công dân, giải quyết KN, TC và PCTN có vi phạm phải xử lý và kết quả xử lý</w:t>
      </w:r>
    </w:p>
    <w:p w14:paraId="2A229A85" w14:textId="77777777" w:rsidR="00F0022A" w:rsidRPr="00F74713" w:rsidRDefault="00F0022A" w:rsidP="00F74713">
      <w:pPr>
        <w:spacing w:before="120"/>
        <w:ind w:firstLine="567"/>
        <w:jc w:val="both"/>
        <w:rPr>
          <w:rFonts w:ascii="Times New Roman" w:hAnsi="Times New Roman" w:cs="Times New Roman"/>
          <w:szCs w:val="28"/>
        </w:rPr>
      </w:pPr>
      <w:r w:rsidRPr="00F74713">
        <w:rPr>
          <w:rFonts w:ascii="Times New Roman" w:hAnsi="Times New Roman" w:cs="Times New Roman"/>
          <w:szCs w:val="28"/>
        </w:rPr>
        <w:t>- Nội dung ghi chú thể hiện ở dòng 27 (nếu có)</w:t>
      </w:r>
    </w:p>
    <w:p w14:paraId="0C8EA2EE" w14:textId="77777777" w:rsidR="00F0022A" w:rsidRPr="00350815" w:rsidRDefault="00F0022A" w:rsidP="00F0022A">
      <w:pPr>
        <w:spacing w:before="120"/>
        <w:rPr>
          <w:rFonts w:ascii="Times New Roman" w:hAnsi="Times New Roman" w:cs="Times New Roman"/>
          <w:sz w:val="20"/>
          <w:lang w:val="en-US"/>
        </w:rPr>
      </w:pPr>
    </w:p>
    <w:p w14:paraId="22B26D52" w14:textId="77777777" w:rsidR="00525C30" w:rsidRDefault="00525C30">
      <w:pPr>
        <w:widowControl/>
        <w:spacing w:after="160" w:line="259" w:lineRule="auto"/>
        <w:rPr>
          <w:rFonts w:ascii="Times New Roman" w:hAnsi="Times New Roman" w:cs="Times New Roman"/>
          <w:b/>
          <w:sz w:val="20"/>
        </w:rPr>
      </w:pPr>
      <w:r>
        <w:rPr>
          <w:rFonts w:ascii="Times New Roman" w:hAnsi="Times New Roman" w:cs="Times New Roman"/>
          <w:b/>
          <w:sz w:val="20"/>
        </w:rPr>
        <w:br w:type="page"/>
      </w:r>
    </w:p>
    <w:p w14:paraId="570D4A4B" w14:textId="6AA6F92F" w:rsidR="00F0022A" w:rsidRPr="00525C30" w:rsidRDefault="00F0022A" w:rsidP="00F0022A">
      <w:pPr>
        <w:spacing w:before="120"/>
        <w:jc w:val="right"/>
        <w:rPr>
          <w:rFonts w:ascii="Times New Roman" w:hAnsi="Times New Roman" w:cs="Times New Roman"/>
          <w:b/>
          <w:szCs w:val="28"/>
        </w:rPr>
      </w:pPr>
      <w:r w:rsidRPr="00525C30">
        <w:rPr>
          <w:rFonts w:ascii="Times New Roman" w:hAnsi="Times New Roman" w:cs="Times New Roman"/>
          <w:b/>
          <w:szCs w:val="28"/>
        </w:rPr>
        <w:lastRenderedPageBreak/>
        <w:t>Biểu số: 02/QLNN</w:t>
      </w:r>
    </w:p>
    <w:p w14:paraId="33E8042D" w14:textId="77777777" w:rsidR="00F0022A" w:rsidRPr="00525C30" w:rsidRDefault="00F0022A" w:rsidP="00367CCE">
      <w:pPr>
        <w:spacing w:before="60"/>
        <w:jc w:val="center"/>
        <w:rPr>
          <w:rFonts w:ascii="Times New Roman" w:hAnsi="Times New Roman" w:cs="Times New Roman"/>
          <w:b/>
          <w:sz w:val="28"/>
          <w:szCs w:val="32"/>
        </w:rPr>
      </w:pPr>
      <w:r w:rsidRPr="00525C30">
        <w:rPr>
          <w:rFonts w:ascii="Times New Roman" w:hAnsi="Times New Roman" w:cs="Times New Roman"/>
          <w:b/>
          <w:sz w:val="28"/>
          <w:szCs w:val="32"/>
        </w:rPr>
        <w:t>TỔNG HỢP CÔNG TÁC QUẢN LÝ NHÀ NƯỚC VỀ THANH TRA, TIẾP CÔNG DÂN, KHIẾU NẠI, TỐ CÁO VÀ PHÒNG, CHỐNG THAM NHŨNG</w:t>
      </w:r>
    </w:p>
    <w:p w14:paraId="66F4FF86" w14:textId="77777777" w:rsidR="00F0022A" w:rsidRPr="00525C30" w:rsidRDefault="00F0022A" w:rsidP="00367CCE">
      <w:pPr>
        <w:spacing w:before="60"/>
        <w:jc w:val="center"/>
        <w:rPr>
          <w:rFonts w:ascii="Times New Roman" w:hAnsi="Times New Roman" w:cs="Times New Roman"/>
          <w:bCs/>
          <w:sz w:val="28"/>
          <w:szCs w:val="32"/>
        </w:rPr>
      </w:pPr>
      <w:r w:rsidRPr="00525C30">
        <w:rPr>
          <w:rFonts w:ascii="Times New Roman" w:hAnsi="Times New Roman" w:cs="Times New Roman"/>
          <w:bCs/>
          <w:sz w:val="28"/>
          <w:szCs w:val="32"/>
        </w:rPr>
        <w:t xml:space="preserve">Số liệu tính từ ngày </w:t>
      </w:r>
      <w:r w:rsidRPr="00525C30">
        <w:rPr>
          <w:rFonts w:ascii="Times New Roman" w:hAnsi="Times New Roman" w:cs="Times New Roman"/>
          <w:bCs/>
          <w:sz w:val="28"/>
          <w:szCs w:val="32"/>
          <w:lang w:val="en-US"/>
        </w:rPr>
        <w:t>…..</w:t>
      </w:r>
      <w:r w:rsidRPr="00525C30">
        <w:rPr>
          <w:rFonts w:ascii="Times New Roman" w:hAnsi="Times New Roman" w:cs="Times New Roman"/>
          <w:bCs/>
          <w:sz w:val="28"/>
          <w:szCs w:val="32"/>
        </w:rPr>
        <w:t>/.../....đến....ngày…/…/….</w:t>
      </w:r>
    </w:p>
    <w:p w14:paraId="5FFB94F7" w14:textId="3D059B47" w:rsidR="00F0022A" w:rsidRDefault="00F0022A" w:rsidP="00367CCE">
      <w:pPr>
        <w:spacing w:before="60"/>
        <w:jc w:val="center"/>
        <w:rPr>
          <w:rFonts w:ascii="Times New Roman" w:hAnsi="Times New Roman" w:cs="Times New Roman"/>
          <w:i/>
          <w:sz w:val="28"/>
          <w:szCs w:val="32"/>
        </w:rPr>
      </w:pPr>
      <w:r w:rsidRPr="00525C30">
        <w:rPr>
          <w:rFonts w:ascii="Times New Roman" w:hAnsi="Times New Roman" w:cs="Times New Roman"/>
          <w:i/>
          <w:sz w:val="28"/>
          <w:szCs w:val="32"/>
        </w:rPr>
        <w:t>(Kèm theo Báo cáo số: ......ngày</w:t>
      </w:r>
      <w:r w:rsidRPr="00525C30">
        <w:rPr>
          <w:rFonts w:ascii="Times New Roman" w:hAnsi="Times New Roman" w:cs="Times New Roman"/>
          <w:i/>
          <w:sz w:val="28"/>
          <w:szCs w:val="32"/>
          <w:lang w:val="en-US"/>
        </w:rPr>
        <w:t xml:space="preserve"> </w:t>
      </w:r>
      <w:r w:rsidRPr="00525C30">
        <w:rPr>
          <w:rFonts w:ascii="Times New Roman" w:hAnsi="Times New Roman" w:cs="Times New Roman"/>
          <w:i/>
          <w:sz w:val="28"/>
          <w:szCs w:val="32"/>
        </w:rPr>
        <w:t>...../…</w:t>
      </w:r>
      <w:r w:rsidRPr="00525C30">
        <w:rPr>
          <w:rFonts w:ascii="Times New Roman" w:hAnsi="Times New Roman" w:cs="Times New Roman"/>
          <w:i/>
          <w:sz w:val="28"/>
          <w:szCs w:val="32"/>
          <w:lang w:val="en-US"/>
        </w:rPr>
        <w:t>.</w:t>
      </w:r>
      <w:r w:rsidRPr="00525C30">
        <w:rPr>
          <w:rFonts w:ascii="Times New Roman" w:hAnsi="Times New Roman" w:cs="Times New Roman"/>
          <w:i/>
          <w:sz w:val="28"/>
          <w:szCs w:val="32"/>
        </w:rPr>
        <w:t>./…</w:t>
      </w:r>
      <w:r w:rsidRPr="00525C30">
        <w:rPr>
          <w:rFonts w:ascii="Times New Roman" w:hAnsi="Times New Roman" w:cs="Times New Roman"/>
          <w:i/>
          <w:sz w:val="28"/>
          <w:szCs w:val="32"/>
          <w:lang w:val="en-US"/>
        </w:rPr>
        <w:t>..</w:t>
      </w:r>
      <w:r w:rsidRPr="00525C30">
        <w:rPr>
          <w:rFonts w:ascii="Times New Roman" w:hAnsi="Times New Roman" w:cs="Times New Roman"/>
          <w:i/>
          <w:sz w:val="28"/>
          <w:szCs w:val="32"/>
        </w:rPr>
        <w:t>...của …</w:t>
      </w:r>
      <w:r w:rsidRPr="00525C30">
        <w:rPr>
          <w:rFonts w:ascii="Times New Roman" w:hAnsi="Times New Roman" w:cs="Times New Roman"/>
          <w:i/>
          <w:sz w:val="28"/>
          <w:szCs w:val="32"/>
          <w:lang w:val="en-US"/>
        </w:rPr>
        <w:t>.</w:t>
      </w:r>
      <w:r w:rsidRPr="00525C30">
        <w:rPr>
          <w:rFonts w:ascii="Times New Roman" w:hAnsi="Times New Roman" w:cs="Times New Roman"/>
          <w:i/>
          <w:sz w:val="28"/>
          <w:szCs w:val="32"/>
        </w:rPr>
        <w:t>....)</w:t>
      </w:r>
    </w:p>
    <w:p w14:paraId="1B22C1FF" w14:textId="77777777" w:rsidR="00FA0D16" w:rsidRPr="00367CCE" w:rsidRDefault="00FA0D16" w:rsidP="00367CCE">
      <w:pPr>
        <w:spacing w:before="60"/>
        <w:jc w:val="center"/>
        <w:rPr>
          <w:rFonts w:ascii="Times New Roman" w:hAnsi="Times New Roman" w:cs="Times New Roman"/>
          <w:i/>
          <w:sz w:val="18"/>
          <w:szCs w:val="22"/>
        </w:rPr>
      </w:pPr>
    </w:p>
    <w:tbl>
      <w:tblPr>
        <w:tblW w:w="5000" w:type="pct"/>
        <w:tblCellMar>
          <w:left w:w="0" w:type="dxa"/>
          <w:right w:w="0" w:type="dxa"/>
        </w:tblCellMar>
        <w:tblLook w:val="0000" w:firstRow="0" w:lastRow="0" w:firstColumn="0" w:lastColumn="0" w:noHBand="0" w:noVBand="0"/>
      </w:tblPr>
      <w:tblGrid>
        <w:gridCol w:w="660"/>
        <w:gridCol w:w="916"/>
        <w:gridCol w:w="941"/>
        <w:gridCol w:w="941"/>
        <w:gridCol w:w="938"/>
        <w:gridCol w:w="1040"/>
        <w:gridCol w:w="830"/>
        <w:gridCol w:w="813"/>
        <w:gridCol w:w="868"/>
        <w:gridCol w:w="810"/>
        <w:gridCol w:w="783"/>
        <w:gridCol w:w="763"/>
        <w:gridCol w:w="845"/>
        <w:gridCol w:w="848"/>
        <w:gridCol w:w="684"/>
        <w:gridCol w:w="667"/>
        <w:gridCol w:w="545"/>
        <w:gridCol w:w="670"/>
      </w:tblGrid>
      <w:tr w:rsidR="00F0022A" w:rsidRPr="00350815" w14:paraId="2573D557" w14:textId="77777777" w:rsidTr="00367CCE">
        <w:tc>
          <w:tcPr>
            <w:tcW w:w="227" w:type="pct"/>
            <w:vMerge w:val="restart"/>
            <w:tcBorders>
              <w:top w:val="single" w:sz="4" w:space="0" w:color="auto"/>
              <w:left w:val="single" w:sz="4" w:space="0" w:color="auto"/>
              <w:bottom w:val="nil"/>
              <w:right w:val="nil"/>
            </w:tcBorders>
            <w:shd w:val="clear" w:color="auto" w:fill="FFFFFF"/>
            <w:vAlign w:val="center"/>
          </w:tcPr>
          <w:p w14:paraId="518EA70A"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Đơn vị</w:t>
            </w:r>
          </w:p>
        </w:tc>
        <w:tc>
          <w:tcPr>
            <w:tcW w:w="961" w:type="pct"/>
            <w:gridSpan w:val="3"/>
            <w:tcBorders>
              <w:top w:val="single" w:sz="4" w:space="0" w:color="auto"/>
              <w:left w:val="single" w:sz="4" w:space="0" w:color="auto"/>
              <w:bottom w:val="nil"/>
              <w:right w:val="nil"/>
            </w:tcBorders>
            <w:shd w:val="clear" w:color="auto" w:fill="FFFFFF"/>
            <w:vAlign w:val="center"/>
          </w:tcPr>
          <w:p w14:paraId="68AB0645"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Ban hành văn bản quản lý, chỉ đạo (Bộ, ngành, tỉnh, TP) về công tác thanh tra, TCD, KN, TC, PCTN</w:t>
            </w:r>
          </w:p>
        </w:tc>
        <w:tc>
          <w:tcPr>
            <w:tcW w:w="679" w:type="pct"/>
            <w:gridSpan w:val="2"/>
            <w:tcBorders>
              <w:top w:val="single" w:sz="4" w:space="0" w:color="auto"/>
              <w:left w:val="single" w:sz="4" w:space="0" w:color="auto"/>
              <w:bottom w:val="nil"/>
              <w:right w:val="nil"/>
            </w:tcBorders>
            <w:shd w:val="clear" w:color="auto" w:fill="FFFFFF"/>
            <w:vAlign w:val="center"/>
          </w:tcPr>
          <w:p w14:paraId="041C6487"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Tập huấn, tuyên truyền, giáo dục pháp luật về thanh tra, TCD, KN, TC, PCTN</w:t>
            </w:r>
          </w:p>
        </w:tc>
        <w:tc>
          <w:tcPr>
            <w:tcW w:w="1961" w:type="pct"/>
            <w:gridSpan w:val="7"/>
            <w:tcBorders>
              <w:top w:val="single" w:sz="4" w:space="0" w:color="auto"/>
              <w:left w:val="single" w:sz="4" w:space="0" w:color="auto"/>
              <w:bottom w:val="nil"/>
              <w:right w:val="nil"/>
            </w:tcBorders>
            <w:shd w:val="clear" w:color="auto" w:fill="FFFFFF"/>
            <w:vAlign w:val="center"/>
          </w:tcPr>
          <w:p w14:paraId="50495241"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Thanh tra, kiểm tra trách nhiệm thực hiện pháp luật về thanh tra, TCD, KN, TC và PCTN</w:t>
            </w:r>
          </w:p>
        </w:tc>
        <w:tc>
          <w:tcPr>
            <w:tcW w:w="1172" w:type="pct"/>
            <w:gridSpan w:val="5"/>
            <w:tcBorders>
              <w:top w:val="single" w:sz="4" w:space="0" w:color="auto"/>
              <w:left w:val="single" w:sz="4" w:space="0" w:color="auto"/>
              <w:bottom w:val="nil"/>
              <w:right w:val="single" w:sz="4" w:space="0" w:color="auto"/>
            </w:tcBorders>
            <w:shd w:val="clear" w:color="auto" w:fill="FFFFFF"/>
            <w:vAlign w:val="center"/>
          </w:tcPr>
          <w:p w14:paraId="27E55ED5"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Kết quả thực hiện kết luận thanh tra, kiểm tra trách nhiệm</w:t>
            </w:r>
          </w:p>
        </w:tc>
      </w:tr>
      <w:tr w:rsidR="00350815" w:rsidRPr="00350815" w14:paraId="4903424D" w14:textId="77777777" w:rsidTr="00367CCE">
        <w:tc>
          <w:tcPr>
            <w:tcW w:w="227" w:type="pct"/>
            <w:vMerge/>
            <w:tcBorders>
              <w:top w:val="nil"/>
              <w:left w:val="single" w:sz="4" w:space="0" w:color="auto"/>
              <w:bottom w:val="nil"/>
              <w:right w:val="nil"/>
            </w:tcBorders>
            <w:shd w:val="clear" w:color="auto" w:fill="FFFFFF"/>
            <w:vAlign w:val="center"/>
          </w:tcPr>
          <w:p w14:paraId="67CC3AC7" w14:textId="77777777" w:rsidR="00F0022A" w:rsidRPr="00350815" w:rsidRDefault="00F0022A" w:rsidP="00FA0D16">
            <w:pPr>
              <w:spacing w:before="60" w:after="40"/>
              <w:jc w:val="center"/>
              <w:rPr>
                <w:rFonts w:ascii="Times New Roman" w:hAnsi="Times New Roman" w:cs="Times New Roman"/>
                <w:b/>
                <w:sz w:val="20"/>
              </w:rPr>
            </w:pPr>
          </w:p>
        </w:tc>
        <w:tc>
          <w:tcPr>
            <w:tcW w:w="315" w:type="pct"/>
            <w:vMerge w:val="restart"/>
            <w:tcBorders>
              <w:top w:val="single" w:sz="4" w:space="0" w:color="auto"/>
              <w:left w:val="single" w:sz="4" w:space="0" w:color="auto"/>
              <w:bottom w:val="nil"/>
              <w:right w:val="nil"/>
            </w:tcBorders>
            <w:shd w:val="clear" w:color="auto" w:fill="FFFFFF"/>
            <w:vAlign w:val="center"/>
          </w:tcPr>
          <w:p w14:paraId="20F7CBC5"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Số văn bản ban hành mới</w:t>
            </w:r>
          </w:p>
        </w:tc>
        <w:tc>
          <w:tcPr>
            <w:tcW w:w="323" w:type="pct"/>
            <w:vMerge w:val="restart"/>
            <w:tcBorders>
              <w:top w:val="single" w:sz="4" w:space="0" w:color="auto"/>
              <w:left w:val="single" w:sz="4" w:space="0" w:color="auto"/>
              <w:bottom w:val="nil"/>
              <w:right w:val="nil"/>
            </w:tcBorders>
            <w:shd w:val="clear" w:color="auto" w:fill="FFFFFF"/>
            <w:vAlign w:val="center"/>
          </w:tcPr>
          <w:p w14:paraId="5D51187C"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Số văn bản được sửa đổi, bổ sung</w:t>
            </w:r>
          </w:p>
        </w:tc>
        <w:tc>
          <w:tcPr>
            <w:tcW w:w="323" w:type="pct"/>
            <w:vMerge w:val="restart"/>
            <w:tcBorders>
              <w:top w:val="single" w:sz="4" w:space="0" w:color="auto"/>
              <w:left w:val="single" w:sz="4" w:space="0" w:color="auto"/>
              <w:bottom w:val="nil"/>
              <w:right w:val="nil"/>
            </w:tcBorders>
            <w:shd w:val="clear" w:color="auto" w:fill="FFFFFF"/>
            <w:vAlign w:val="center"/>
          </w:tcPr>
          <w:p w14:paraId="0B2537AC"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Số văn bản bãi bỏ</w:t>
            </w:r>
          </w:p>
        </w:tc>
        <w:tc>
          <w:tcPr>
            <w:tcW w:w="322" w:type="pct"/>
            <w:vMerge w:val="restart"/>
            <w:tcBorders>
              <w:top w:val="single" w:sz="4" w:space="0" w:color="auto"/>
              <w:left w:val="single" w:sz="4" w:space="0" w:color="auto"/>
              <w:bottom w:val="nil"/>
              <w:right w:val="nil"/>
            </w:tcBorders>
            <w:shd w:val="clear" w:color="auto" w:fill="FFFFFF"/>
            <w:vAlign w:val="center"/>
          </w:tcPr>
          <w:p w14:paraId="2DD5872B"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Lớp</w:t>
            </w:r>
          </w:p>
        </w:tc>
        <w:tc>
          <w:tcPr>
            <w:tcW w:w="357" w:type="pct"/>
            <w:vMerge w:val="restart"/>
            <w:tcBorders>
              <w:top w:val="single" w:sz="4" w:space="0" w:color="auto"/>
              <w:left w:val="single" w:sz="4" w:space="0" w:color="auto"/>
              <w:bottom w:val="nil"/>
              <w:right w:val="nil"/>
            </w:tcBorders>
            <w:shd w:val="clear" w:color="auto" w:fill="FFFFFF"/>
            <w:vAlign w:val="center"/>
          </w:tcPr>
          <w:p w14:paraId="73AF539C"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Người</w:t>
            </w:r>
          </w:p>
        </w:tc>
        <w:tc>
          <w:tcPr>
            <w:tcW w:w="285" w:type="pct"/>
            <w:vMerge w:val="restart"/>
            <w:tcBorders>
              <w:top w:val="single" w:sz="4" w:space="0" w:color="auto"/>
              <w:left w:val="single" w:sz="4" w:space="0" w:color="auto"/>
              <w:bottom w:val="nil"/>
              <w:right w:val="nil"/>
            </w:tcBorders>
            <w:shd w:val="clear" w:color="auto" w:fill="FFFFFF"/>
            <w:vAlign w:val="center"/>
          </w:tcPr>
          <w:p w14:paraId="28278375"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Tổng số cuộc</w:t>
            </w:r>
          </w:p>
        </w:tc>
        <w:tc>
          <w:tcPr>
            <w:tcW w:w="279" w:type="pct"/>
            <w:vMerge w:val="restart"/>
            <w:tcBorders>
              <w:top w:val="single" w:sz="4" w:space="0" w:color="auto"/>
              <w:left w:val="single" w:sz="4" w:space="0" w:color="auto"/>
              <w:bottom w:val="nil"/>
              <w:right w:val="nil"/>
            </w:tcBorders>
            <w:shd w:val="clear" w:color="auto" w:fill="FFFFFF"/>
            <w:vAlign w:val="center"/>
          </w:tcPr>
          <w:p w14:paraId="0EEAD5AE"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lang w:val="en-US"/>
              </w:rPr>
              <w:t>S</w:t>
            </w:r>
            <w:r w:rsidRPr="00350815">
              <w:rPr>
                <w:rFonts w:ascii="Times New Roman" w:hAnsi="Times New Roman" w:cs="Times New Roman"/>
                <w:b/>
                <w:sz w:val="20"/>
              </w:rPr>
              <w:t>ố cuộc đã ban hành kết luận</w:t>
            </w:r>
          </w:p>
        </w:tc>
        <w:tc>
          <w:tcPr>
            <w:tcW w:w="298" w:type="pct"/>
            <w:vMerge w:val="restart"/>
            <w:tcBorders>
              <w:top w:val="single" w:sz="4" w:space="0" w:color="auto"/>
              <w:left w:val="single" w:sz="4" w:space="0" w:color="auto"/>
              <w:bottom w:val="nil"/>
              <w:right w:val="nil"/>
            </w:tcBorders>
            <w:shd w:val="clear" w:color="auto" w:fill="FFFFFF"/>
            <w:vAlign w:val="center"/>
          </w:tcPr>
          <w:p w14:paraId="62143433"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Số đơn vị được thanh tra, kiểm tra</w:t>
            </w:r>
          </w:p>
        </w:tc>
        <w:tc>
          <w:tcPr>
            <w:tcW w:w="547" w:type="pct"/>
            <w:gridSpan w:val="2"/>
            <w:tcBorders>
              <w:top w:val="single" w:sz="4" w:space="0" w:color="auto"/>
              <w:left w:val="single" w:sz="4" w:space="0" w:color="auto"/>
              <w:bottom w:val="nil"/>
              <w:right w:val="nil"/>
            </w:tcBorders>
            <w:shd w:val="clear" w:color="auto" w:fill="FFFFFF"/>
            <w:vAlign w:val="center"/>
          </w:tcPr>
          <w:p w14:paraId="3C236703"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Kiến nghị xử lý hành chính</w:t>
            </w:r>
          </w:p>
        </w:tc>
        <w:tc>
          <w:tcPr>
            <w:tcW w:w="552" w:type="pct"/>
            <w:gridSpan w:val="2"/>
            <w:tcBorders>
              <w:top w:val="single" w:sz="4" w:space="0" w:color="auto"/>
              <w:left w:val="single" w:sz="4" w:space="0" w:color="auto"/>
              <w:bottom w:val="nil"/>
              <w:right w:val="nil"/>
            </w:tcBorders>
            <w:shd w:val="clear" w:color="auto" w:fill="FFFFFF"/>
            <w:vAlign w:val="center"/>
          </w:tcPr>
          <w:p w14:paraId="3533B9CE"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Kiến nghị chuyển cơ quan điều tra</w:t>
            </w:r>
          </w:p>
        </w:tc>
        <w:tc>
          <w:tcPr>
            <w:tcW w:w="291" w:type="pct"/>
            <w:vMerge w:val="restart"/>
            <w:tcBorders>
              <w:top w:val="single" w:sz="4" w:space="0" w:color="auto"/>
              <w:left w:val="single" w:sz="4" w:space="0" w:color="auto"/>
              <w:bottom w:val="nil"/>
              <w:right w:val="nil"/>
            </w:tcBorders>
            <w:shd w:val="clear" w:color="auto" w:fill="FFFFFF"/>
            <w:vAlign w:val="center"/>
          </w:tcPr>
          <w:p w14:paraId="1C6BD3E7"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Tổng số kết luận phải thực hiện</w:t>
            </w:r>
          </w:p>
        </w:tc>
        <w:tc>
          <w:tcPr>
            <w:tcW w:w="464" w:type="pct"/>
            <w:gridSpan w:val="2"/>
            <w:tcBorders>
              <w:top w:val="single" w:sz="4" w:space="0" w:color="auto"/>
              <w:left w:val="single" w:sz="4" w:space="0" w:color="auto"/>
              <w:bottom w:val="nil"/>
              <w:right w:val="nil"/>
            </w:tcBorders>
            <w:shd w:val="clear" w:color="auto" w:fill="FFFFFF"/>
            <w:vAlign w:val="center"/>
          </w:tcPr>
          <w:p w14:paraId="6FAD0401"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Đã xử lý hành chính</w:t>
            </w:r>
          </w:p>
        </w:tc>
        <w:tc>
          <w:tcPr>
            <w:tcW w:w="417" w:type="pct"/>
            <w:gridSpan w:val="2"/>
            <w:tcBorders>
              <w:top w:val="single" w:sz="4" w:space="0" w:color="auto"/>
              <w:left w:val="single" w:sz="4" w:space="0" w:color="auto"/>
              <w:bottom w:val="nil"/>
              <w:right w:val="single" w:sz="4" w:space="0" w:color="auto"/>
            </w:tcBorders>
            <w:shd w:val="clear" w:color="auto" w:fill="FFFFFF"/>
            <w:vAlign w:val="center"/>
          </w:tcPr>
          <w:p w14:paraId="5B7F9851"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Đã khởi tố</w:t>
            </w:r>
          </w:p>
        </w:tc>
      </w:tr>
      <w:tr w:rsidR="00350815" w:rsidRPr="00350815" w14:paraId="0030C6F2" w14:textId="77777777" w:rsidTr="00367CCE">
        <w:tc>
          <w:tcPr>
            <w:tcW w:w="227" w:type="pct"/>
            <w:vMerge/>
            <w:tcBorders>
              <w:top w:val="nil"/>
              <w:left w:val="single" w:sz="4" w:space="0" w:color="auto"/>
              <w:bottom w:val="nil"/>
              <w:right w:val="nil"/>
            </w:tcBorders>
            <w:shd w:val="clear" w:color="auto" w:fill="FFFFFF"/>
            <w:vAlign w:val="center"/>
          </w:tcPr>
          <w:p w14:paraId="1D136CE0" w14:textId="77777777" w:rsidR="00F0022A" w:rsidRPr="00350815" w:rsidRDefault="00F0022A" w:rsidP="00FA0D16">
            <w:pPr>
              <w:spacing w:before="60" w:after="40"/>
              <w:jc w:val="center"/>
              <w:rPr>
                <w:rFonts w:ascii="Times New Roman" w:hAnsi="Times New Roman" w:cs="Times New Roman"/>
                <w:b/>
                <w:sz w:val="20"/>
              </w:rPr>
            </w:pPr>
          </w:p>
        </w:tc>
        <w:tc>
          <w:tcPr>
            <w:tcW w:w="315" w:type="pct"/>
            <w:vMerge/>
            <w:tcBorders>
              <w:top w:val="nil"/>
              <w:left w:val="single" w:sz="4" w:space="0" w:color="auto"/>
              <w:bottom w:val="nil"/>
              <w:right w:val="nil"/>
            </w:tcBorders>
            <w:shd w:val="clear" w:color="auto" w:fill="FFFFFF"/>
            <w:vAlign w:val="center"/>
          </w:tcPr>
          <w:p w14:paraId="0D448C3E" w14:textId="77777777" w:rsidR="00F0022A" w:rsidRPr="00350815" w:rsidRDefault="00F0022A" w:rsidP="00FA0D16">
            <w:pPr>
              <w:spacing w:before="60" w:after="40"/>
              <w:jc w:val="center"/>
              <w:rPr>
                <w:rFonts w:ascii="Times New Roman" w:hAnsi="Times New Roman" w:cs="Times New Roman"/>
                <w:b/>
                <w:sz w:val="20"/>
              </w:rPr>
            </w:pPr>
          </w:p>
        </w:tc>
        <w:tc>
          <w:tcPr>
            <w:tcW w:w="323" w:type="pct"/>
            <w:vMerge/>
            <w:tcBorders>
              <w:top w:val="nil"/>
              <w:left w:val="single" w:sz="4" w:space="0" w:color="auto"/>
              <w:bottom w:val="nil"/>
              <w:right w:val="nil"/>
            </w:tcBorders>
            <w:shd w:val="clear" w:color="auto" w:fill="FFFFFF"/>
            <w:vAlign w:val="center"/>
          </w:tcPr>
          <w:p w14:paraId="19C4E936" w14:textId="77777777" w:rsidR="00F0022A" w:rsidRPr="00350815" w:rsidRDefault="00F0022A" w:rsidP="00FA0D16">
            <w:pPr>
              <w:spacing w:before="60" w:after="40"/>
              <w:jc w:val="center"/>
              <w:rPr>
                <w:rFonts w:ascii="Times New Roman" w:hAnsi="Times New Roman" w:cs="Times New Roman"/>
                <w:b/>
                <w:sz w:val="20"/>
              </w:rPr>
            </w:pPr>
          </w:p>
        </w:tc>
        <w:tc>
          <w:tcPr>
            <w:tcW w:w="323" w:type="pct"/>
            <w:vMerge/>
            <w:tcBorders>
              <w:top w:val="nil"/>
              <w:left w:val="single" w:sz="4" w:space="0" w:color="auto"/>
              <w:bottom w:val="nil"/>
              <w:right w:val="nil"/>
            </w:tcBorders>
            <w:shd w:val="clear" w:color="auto" w:fill="FFFFFF"/>
            <w:vAlign w:val="center"/>
          </w:tcPr>
          <w:p w14:paraId="3233896B" w14:textId="77777777" w:rsidR="00F0022A" w:rsidRPr="00350815" w:rsidRDefault="00F0022A" w:rsidP="00FA0D16">
            <w:pPr>
              <w:spacing w:before="60" w:after="40"/>
              <w:jc w:val="center"/>
              <w:rPr>
                <w:rFonts w:ascii="Times New Roman" w:hAnsi="Times New Roman" w:cs="Times New Roman"/>
                <w:b/>
                <w:sz w:val="20"/>
              </w:rPr>
            </w:pPr>
          </w:p>
        </w:tc>
        <w:tc>
          <w:tcPr>
            <w:tcW w:w="322" w:type="pct"/>
            <w:vMerge/>
            <w:tcBorders>
              <w:top w:val="nil"/>
              <w:left w:val="single" w:sz="4" w:space="0" w:color="auto"/>
              <w:bottom w:val="nil"/>
              <w:right w:val="nil"/>
            </w:tcBorders>
            <w:shd w:val="clear" w:color="auto" w:fill="FFFFFF"/>
            <w:vAlign w:val="center"/>
          </w:tcPr>
          <w:p w14:paraId="7E2BAEAD" w14:textId="77777777" w:rsidR="00F0022A" w:rsidRPr="00350815" w:rsidRDefault="00F0022A" w:rsidP="00FA0D16">
            <w:pPr>
              <w:spacing w:before="60" w:after="40"/>
              <w:jc w:val="center"/>
              <w:rPr>
                <w:rFonts w:ascii="Times New Roman" w:hAnsi="Times New Roman" w:cs="Times New Roman"/>
                <w:b/>
                <w:sz w:val="20"/>
              </w:rPr>
            </w:pPr>
          </w:p>
        </w:tc>
        <w:tc>
          <w:tcPr>
            <w:tcW w:w="357" w:type="pct"/>
            <w:vMerge/>
            <w:tcBorders>
              <w:top w:val="nil"/>
              <w:left w:val="single" w:sz="4" w:space="0" w:color="auto"/>
              <w:bottom w:val="nil"/>
              <w:right w:val="nil"/>
            </w:tcBorders>
            <w:shd w:val="clear" w:color="auto" w:fill="FFFFFF"/>
            <w:vAlign w:val="center"/>
          </w:tcPr>
          <w:p w14:paraId="6CD916C2" w14:textId="77777777" w:rsidR="00F0022A" w:rsidRPr="00350815" w:rsidRDefault="00F0022A" w:rsidP="00FA0D16">
            <w:pPr>
              <w:spacing w:before="60" w:after="40"/>
              <w:jc w:val="center"/>
              <w:rPr>
                <w:rFonts w:ascii="Times New Roman" w:hAnsi="Times New Roman" w:cs="Times New Roman"/>
                <w:b/>
                <w:sz w:val="20"/>
              </w:rPr>
            </w:pPr>
          </w:p>
        </w:tc>
        <w:tc>
          <w:tcPr>
            <w:tcW w:w="285" w:type="pct"/>
            <w:vMerge/>
            <w:tcBorders>
              <w:top w:val="nil"/>
              <w:left w:val="single" w:sz="4" w:space="0" w:color="auto"/>
              <w:bottom w:val="nil"/>
              <w:right w:val="nil"/>
            </w:tcBorders>
            <w:shd w:val="clear" w:color="auto" w:fill="FFFFFF"/>
            <w:vAlign w:val="center"/>
          </w:tcPr>
          <w:p w14:paraId="5F4B10AD" w14:textId="77777777" w:rsidR="00F0022A" w:rsidRPr="00350815" w:rsidRDefault="00F0022A" w:rsidP="00FA0D16">
            <w:pPr>
              <w:spacing w:before="60" w:after="40"/>
              <w:jc w:val="center"/>
              <w:rPr>
                <w:rFonts w:ascii="Times New Roman" w:hAnsi="Times New Roman" w:cs="Times New Roman"/>
                <w:b/>
                <w:sz w:val="20"/>
              </w:rPr>
            </w:pPr>
          </w:p>
        </w:tc>
        <w:tc>
          <w:tcPr>
            <w:tcW w:w="279" w:type="pct"/>
            <w:vMerge/>
            <w:tcBorders>
              <w:top w:val="nil"/>
              <w:left w:val="single" w:sz="4" w:space="0" w:color="auto"/>
              <w:bottom w:val="nil"/>
              <w:right w:val="nil"/>
            </w:tcBorders>
            <w:shd w:val="clear" w:color="auto" w:fill="FFFFFF"/>
            <w:vAlign w:val="center"/>
          </w:tcPr>
          <w:p w14:paraId="5DCBB4F5" w14:textId="77777777" w:rsidR="00F0022A" w:rsidRPr="00350815" w:rsidRDefault="00F0022A" w:rsidP="00FA0D16">
            <w:pPr>
              <w:spacing w:before="60" w:after="40"/>
              <w:jc w:val="center"/>
              <w:rPr>
                <w:rFonts w:ascii="Times New Roman" w:hAnsi="Times New Roman" w:cs="Times New Roman"/>
                <w:b/>
                <w:sz w:val="20"/>
              </w:rPr>
            </w:pPr>
          </w:p>
        </w:tc>
        <w:tc>
          <w:tcPr>
            <w:tcW w:w="298" w:type="pct"/>
            <w:vMerge/>
            <w:tcBorders>
              <w:top w:val="nil"/>
              <w:left w:val="single" w:sz="4" w:space="0" w:color="auto"/>
              <w:bottom w:val="nil"/>
              <w:right w:val="nil"/>
            </w:tcBorders>
            <w:shd w:val="clear" w:color="auto" w:fill="FFFFFF"/>
            <w:vAlign w:val="center"/>
          </w:tcPr>
          <w:p w14:paraId="6AE9FB5C" w14:textId="77777777" w:rsidR="00F0022A" w:rsidRPr="00350815" w:rsidRDefault="00F0022A" w:rsidP="00FA0D16">
            <w:pPr>
              <w:spacing w:before="60" w:after="40"/>
              <w:jc w:val="center"/>
              <w:rPr>
                <w:rFonts w:ascii="Times New Roman" w:hAnsi="Times New Roman" w:cs="Times New Roman"/>
                <w:b/>
                <w:sz w:val="20"/>
              </w:rPr>
            </w:pPr>
          </w:p>
        </w:tc>
        <w:tc>
          <w:tcPr>
            <w:tcW w:w="278" w:type="pct"/>
            <w:tcBorders>
              <w:top w:val="single" w:sz="4" w:space="0" w:color="auto"/>
              <w:left w:val="single" w:sz="4" w:space="0" w:color="auto"/>
              <w:bottom w:val="nil"/>
              <w:right w:val="nil"/>
            </w:tcBorders>
            <w:shd w:val="clear" w:color="auto" w:fill="FFFFFF"/>
            <w:vAlign w:val="center"/>
          </w:tcPr>
          <w:p w14:paraId="2D5CE8E4"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269" w:type="pct"/>
            <w:tcBorders>
              <w:top w:val="single" w:sz="4" w:space="0" w:color="auto"/>
              <w:left w:val="single" w:sz="4" w:space="0" w:color="auto"/>
              <w:bottom w:val="nil"/>
              <w:right w:val="nil"/>
            </w:tcBorders>
            <w:shd w:val="clear" w:color="auto" w:fill="FFFFFF"/>
            <w:vAlign w:val="center"/>
          </w:tcPr>
          <w:p w14:paraId="605F3F07"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c>
          <w:tcPr>
            <w:tcW w:w="262" w:type="pct"/>
            <w:tcBorders>
              <w:top w:val="single" w:sz="4" w:space="0" w:color="auto"/>
              <w:left w:val="single" w:sz="4" w:space="0" w:color="auto"/>
              <w:bottom w:val="nil"/>
              <w:right w:val="nil"/>
            </w:tcBorders>
            <w:shd w:val="clear" w:color="auto" w:fill="FFFFFF"/>
            <w:vAlign w:val="center"/>
          </w:tcPr>
          <w:p w14:paraId="4101E555"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Vụ</w:t>
            </w:r>
          </w:p>
        </w:tc>
        <w:tc>
          <w:tcPr>
            <w:tcW w:w="290" w:type="pct"/>
            <w:tcBorders>
              <w:top w:val="single" w:sz="4" w:space="0" w:color="auto"/>
              <w:left w:val="single" w:sz="4" w:space="0" w:color="auto"/>
              <w:bottom w:val="nil"/>
              <w:right w:val="nil"/>
            </w:tcBorders>
            <w:shd w:val="clear" w:color="auto" w:fill="FFFFFF"/>
            <w:vAlign w:val="center"/>
          </w:tcPr>
          <w:p w14:paraId="00C7B60A"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Đối tượng</w:t>
            </w:r>
          </w:p>
        </w:tc>
        <w:tc>
          <w:tcPr>
            <w:tcW w:w="291" w:type="pct"/>
            <w:vMerge/>
            <w:tcBorders>
              <w:top w:val="nil"/>
              <w:left w:val="single" w:sz="4" w:space="0" w:color="auto"/>
              <w:bottom w:val="nil"/>
              <w:right w:val="nil"/>
            </w:tcBorders>
            <w:shd w:val="clear" w:color="auto" w:fill="FFFFFF"/>
            <w:vAlign w:val="center"/>
          </w:tcPr>
          <w:p w14:paraId="089F4E0A" w14:textId="77777777" w:rsidR="00F0022A" w:rsidRPr="00350815" w:rsidRDefault="00F0022A" w:rsidP="00FA0D16">
            <w:pPr>
              <w:spacing w:before="60" w:after="40"/>
              <w:jc w:val="center"/>
              <w:rPr>
                <w:rFonts w:ascii="Times New Roman" w:hAnsi="Times New Roman" w:cs="Times New Roman"/>
                <w:b/>
                <w:sz w:val="20"/>
              </w:rPr>
            </w:pPr>
          </w:p>
        </w:tc>
        <w:tc>
          <w:tcPr>
            <w:tcW w:w="235" w:type="pct"/>
            <w:tcBorders>
              <w:top w:val="single" w:sz="4" w:space="0" w:color="auto"/>
              <w:left w:val="single" w:sz="4" w:space="0" w:color="auto"/>
              <w:bottom w:val="nil"/>
              <w:right w:val="nil"/>
            </w:tcBorders>
            <w:shd w:val="clear" w:color="auto" w:fill="FFFFFF"/>
            <w:vAlign w:val="center"/>
          </w:tcPr>
          <w:p w14:paraId="62819625"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229" w:type="pct"/>
            <w:tcBorders>
              <w:top w:val="single" w:sz="4" w:space="0" w:color="auto"/>
              <w:left w:val="single" w:sz="4" w:space="0" w:color="auto"/>
              <w:bottom w:val="nil"/>
              <w:right w:val="nil"/>
            </w:tcBorders>
            <w:shd w:val="clear" w:color="auto" w:fill="FFFFFF"/>
            <w:vAlign w:val="center"/>
          </w:tcPr>
          <w:p w14:paraId="2069FDD8"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c>
          <w:tcPr>
            <w:tcW w:w="187" w:type="pct"/>
            <w:tcBorders>
              <w:top w:val="single" w:sz="4" w:space="0" w:color="auto"/>
              <w:left w:val="single" w:sz="4" w:space="0" w:color="auto"/>
              <w:bottom w:val="nil"/>
              <w:right w:val="nil"/>
            </w:tcBorders>
            <w:shd w:val="clear" w:color="auto" w:fill="FFFFFF"/>
            <w:vAlign w:val="center"/>
          </w:tcPr>
          <w:p w14:paraId="1D3C14F2"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Vụ</w:t>
            </w:r>
          </w:p>
        </w:tc>
        <w:tc>
          <w:tcPr>
            <w:tcW w:w="230" w:type="pct"/>
            <w:tcBorders>
              <w:top w:val="single" w:sz="4" w:space="0" w:color="auto"/>
              <w:left w:val="single" w:sz="4" w:space="0" w:color="auto"/>
              <w:bottom w:val="nil"/>
              <w:right w:val="single" w:sz="4" w:space="0" w:color="auto"/>
            </w:tcBorders>
            <w:shd w:val="clear" w:color="auto" w:fill="FFFFFF"/>
            <w:vAlign w:val="center"/>
          </w:tcPr>
          <w:p w14:paraId="24FC5AB6"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Đối tượng</w:t>
            </w:r>
          </w:p>
        </w:tc>
      </w:tr>
      <w:tr w:rsidR="00350815" w:rsidRPr="00350815" w14:paraId="7A54C81F" w14:textId="77777777" w:rsidTr="00367CCE">
        <w:tc>
          <w:tcPr>
            <w:tcW w:w="227" w:type="pct"/>
            <w:tcBorders>
              <w:top w:val="single" w:sz="4" w:space="0" w:color="auto"/>
              <w:left w:val="single" w:sz="4" w:space="0" w:color="auto"/>
              <w:bottom w:val="nil"/>
              <w:right w:val="nil"/>
            </w:tcBorders>
            <w:shd w:val="clear" w:color="auto" w:fill="FFFFFF"/>
            <w:vAlign w:val="center"/>
          </w:tcPr>
          <w:p w14:paraId="6A4CE8AF"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MS</w:t>
            </w:r>
          </w:p>
        </w:tc>
        <w:tc>
          <w:tcPr>
            <w:tcW w:w="315" w:type="pct"/>
            <w:tcBorders>
              <w:top w:val="single" w:sz="4" w:space="0" w:color="auto"/>
              <w:left w:val="single" w:sz="4" w:space="0" w:color="auto"/>
              <w:bottom w:val="nil"/>
              <w:right w:val="nil"/>
            </w:tcBorders>
            <w:shd w:val="clear" w:color="auto" w:fill="FFFFFF"/>
            <w:vAlign w:val="center"/>
          </w:tcPr>
          <w:p w14:paraId="23877950"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1</w:t>
            </w:r>
          </w:p>
        </w:tc>
        <w:tc>
          <w:tcPr>
            <w:tcW w:w="323" w:type="pct"/>
            <w:tcBorders>
              <w:top w:val="single" w:sz="4" w:space="0" w:color="auto"/>
              <w:left w:val="single" w:sz="4" w:space="0" w:color="auto"/>
              <w:bottom w:val="nil"/>
              <w:right w:val="nil"/>
            </w:tcBorders>
            <w:shd w:val="clear" w:color="auto" w:fill="FFFFFF"/>
            <w:vAlign w:val="center"/>
          </w:tcPr>
          <w:p w14:paraId="1F45BDF8"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2</w:t>
            </w:r>
          </w:p>
        </w:tc>
        <w:tc>
          <w:tcPr>
            <w:tcW w:w="323" w:type="pct"/>
            <w:tcBorders>
              <w:top w:val="single" w:sz="4" w:space="0" w:color="auto"/>
              <w:left w:val="single" w:sz="4" w:space="0" w:color="auto"/>
              <w:bottom w:val="nil"/>
              <w:right w:val="nil"/>
            </w:tcBorders>
            <w:shd w:val="clear" w:color="auto" w:fill="FFFFFF"/>
            <w:vAlign w:val="center"/>
          </w:tcPr>
          <w:p w14:paraId="519586A5"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3</w:t>
            </w:r>
          </w:p>
        </w:tc>
        <w:tc>
          <w:tcPr>
            <w:tcW w:w="322" w:type="pct"/>
            <w:tcBorders>
              <w:top w:val="single" w:sz="4" w:space="0" w:color="auto"/>
              <w:left w:val="single" w:sz="4" w:space="0" w:color="auto"/>
              <w:bottom w:val="nil"/>
              <w:right w:val="nil"/>
            </w:tcBorders>
            <w:shd w:val="clear" w:color="auto" w:fill="FFFFFF"/>
            <w:vAlign w:val="center"/>
          </w:tcPr>
          <w:p w14:paraId="705B4094"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4</w:t>
            </w:r>
          </w:p>
        </w:tc>
        <w:tc>
          <w:tcPr>
            <w:tcW w:w="357" w:type="pct"/>
            <w:tcBorders>
              <w:top w:val="single" w:sz="4" w:space="0" w:color="auto"/>
              <w:left w:val="single" w:sz="4" w:space="0" w:color="auto"/>
              <w:bottom w:val="nil"/>
              <w:right w:val="nil"/>
            </w:tcBorders>
            <w:shd w:val="clear" w:color="auto" w:fill="FFFFFF"/>
            <w:vAlign w:val="center"/>
          </w:tcPr>
          <w:p w14:paraId="77C96965"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5</w:t>
            </w:r>
          </w:p>
        </w:tc>
        <w:tc>
          <w:tcPr>
            <w:tcW w:w="285" w:type="pct"/>
            <w:tcBorders>
              <w:top w:val="single" w:sz="4" w:space="0" w:color="auto"/>
              <w:left w:val="single" w:sz="4" w:space="0" w:color="auto"/>
              <w:bottom w:val="nil"/>
              <w:right w:val="nil"/>
            </w:tcBorders>
            <w:shd w:val="clear" w:color="auto" w:fill="FFFFFF"/>
            <w:vAlign w:val="center"/>
          </w:tcPr>
          <w:p w14:paraId="04DD3CCF"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6</w:t>
            </w:r>
          </w:p>
        </w:tc>
        <w:tc>
          <w:tcPr>
            <w:tcW w:w="279" w:type="pct"/>
            <w:tcBorders>
              <w:top w:val="single" w:sz="4" w:space="0" w:color="auto"/>
              <w:left w:val="single" w:sz="4" w:space="0" w:color="auto"/>
              <w:bottom w:val="nil"/>
              <w:right w:val="nil"/>
            </w:tcBorders>
            <w:shd w:val="clear" w:color="auto" w:fill="FFFFFF"/>
            <w:vAlign w:val="center"/>
          </w:tcPr>
          <w:p w14:paraId="36728114"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7</w:t>
            </w:r>
          </w:p>
        </w:tc>
        <w:tc>
          <w:tcPr>
            <w:tcW w:w="298" w:type="pct"/>
            <w:tcBorders>
              <w:top w:val="single" w:sz="4" w:space="0" w:color="auto"/>
              <w:left w:val="single" w:sz="4" w:space="0" w:color="auto"/>
              <w:bottom w:val="nil"/>
              <w:right w:val="nil"/>
            </w:tcBorders>
            <w:shd w:val="clear" w:color="auto" w:fill="FFFFFF"/>
            <w:vAlign w:val="center"/>
          </w:tcPr>
          <w:p w14:paraId="61CEB8BA"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8</w:t>
            </w:r>
          </w:p>
        </w:tc>
        <w:tc>
          <w:tcPr>
            <w:tcW w:w="278" w:type="pct"/>
            <w:tcBorders>
              <w:top w:val="single" w:sz="4" w:space="0" w:color="auto"/>
              <w:left w:val="single" w:sz="4" w:space="0" w:color="auto"/>
              <w:bottom w:val="nil"/>
              <w:right w:val="nil"/>
            </w:tcBorders>
            <w:shd w:val="clear" w:color="auto" w:fill="FFFFFF"/>
            <w:vAlign w:val="center"/>
          </w:tcPr>
          <w:p w14:paraId="529196F4"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9</w:t>
            </w:r>
          </w:p>
        </w:tc>
        <w:tc>
          <w:tcPr>
            <w:tcW w:w="269" w:type="pct"/>
            <w:tcBorders>
              <w:top w:val="single" w:sz="4" w:space="0" w:color="auto"/>
              <w:left w:val="single" w:sz="4" w:space="0" w:color="auto"/>
              <w:bottom w:val="nil"/>
              <w:right w:val="nil"/>
            </w:tcBorders>
            <w:shd w:val="clear" w:color="auto" w:fill="FFFFFF"/>
            <w:vAlign w:val="center"/>
          </w:tcPr>
          <w:p w14:paraId="3658F13F"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10</w:t>
            </w:r>
          </w:p>
        </w:tc>
        <w:tc>
          <w:tcPr>
            <w:tcW w:w="262" w:type="pct"/>
            <w:tcBorders>
              <w:top w:val="single" w:sz="4" w:space="0" w:color="auto"/>
              <w:left w:val="single" w:sz="4" w:space="0" w:color="auto"/>
              <w:bottom w:val="nil"/>
              <w:right w:val="nil"/>
            </w:tcBorders>
            <w:shd w:val="clear" w:color="auto" w:fill="FFFFFF"/>
            <w:vAlign w:val="center"/>
          </w:tcPr>
          <w:p w14:paraId="0D2BD93A"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11</w:t>
            </w:r>
          </w:p>
        </w:tc>
        <w:tc>
          <w:tcPr>
            <w:tcW w:w="290" w:type="pct"/>
            <w:tcBorders>
              <w:top w:val="single" w:sz="4" w:space="0" w:color="auto"/>
              <w:left w:val="single" w:sz="4" w:space="0" w:color="auto"/>
              <w:bottom w:val="nil"/>
              <w:right w:val="nil"/>
            </w:tcBorders>
            <w:shd w:val="clear" w:color="auto" w:fill="FFFFFF"/>
            <w:vAlign w:val="center"/>
          </w:tcPr>
          <w:p w14:paraId="663949A7"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12</w:t>
            </w:r>
          </w:p>
        </w:tc>
        <w:tc>
          <w:tcPr>
            <w:tcW w:w="291" w:type="pct"/>
            <w:tcBorders>
              <w:top w:val="single" w:sz="4" w:space="0" w:color="auto"/>
              <w:left w:val="single" w:sz="4" w:space="0" w:color="auto"/>
              <w:bottom w:val="single" w:sz="4" w:space="0" w:color="auto"/>
              <w:right w:val="nil"/>
            </w:tcBorders>
            <w:shd w:val="clear" w:color="auto" w:fill="FFFFFF"/>
            <w:vAlign w:val="center"/>
          </w:tcPr>
          <w:p w14:paraId="3ECB85BA"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13</w:t>
            </w:r>
          </w:p>
        </w:tc>
        <w:tc>
          <w:tcPr>
            <w:tcW w:w="235" w:type="pct"/>
            <w:tcBorders>
              <w:top w:val="single" w:sz="4" w:space="0" w:color="auto"/>
              <w:left w:val="single" w:sz="4" w:space="0" w:color="auto"/>
              <w:bottom w:val="single" w:sz="4" w:space="0" w:color="auto"/>
              <w:right w:val="nil"/>
            </w:tcBorders>
            <w:shd w:val="clear" w:color="auto" w:fill="FFFFFF"/>
            <w:vAlign w:val="center"/>
          </w:tcPr>
          <w:p w14:paraId="20D6064A"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14</w:t>
            </w:r>
          </w:p>
        </w:tc>
        <w:tc>
          <w:tcPr>
            <w:tcW w:w="229" w:type="pct"/>
            <w:tcBorders>
              <w:top w:val="single" w:sz="4" w:space="0" w:color="auto"/>
              <w:left w:val="single" w:sz="4" w:space="0" w:color="auto"/>
              <w:bottom w:val="single" w:sz="4" w:space="0" w:color="auto"/>
              <w:right w:val="nil"/>
            </w:tcBorders>
            <w:shd w:val="clear" w:color="auto" w:fill="FFFFFF"/>
            <w:vAlign w:val="center"/>
          </w:tcPr>
          <w:p w14:paraId="4DBC16EE"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15</w:t>
            </w:r>
          </w:p>
        </w:tc>
        <w:tc>
          <w:tcPr>
            <w:tcW w:w="187" w:type="pct"/>
            <w:tcBorders>
              <w:top w:val="single" w:sz="4" w:space="0" w:color="auto"/>
              <w:left w:val="single" w:sz="4" w:space="0" w:color="auto"/>
              <w:bottom w:val="single" w:sz="4" w:space="0" w:color="auto"/>
              <w:right w:val="nil"/>
            </w:tcBorders>
            <w:shd w:val="clear" w:color="auto" w:fill="FFFFFF"/>
            <w:vAlign w:val="center"/>
          </w:tcPr>
          <w:p w14:paraId="43C87E54"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16</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14:paraId="7DA33C7F" w14:textId="77777777" w:rsidR="00F0022A" w:rsidRPr="00350815" w:rsidRDefault="00F0022A" w:rsidP="00FA0D16">
            <w:pPr>
              <w:spacing w:before="60" w:after="40"/>
              <w:jc w:val="center"/>
              <w:rPr>
                <w:rFonts w:ascii="Times New Roman" w:hAnsi="Times New Roman" w:cs="Times New Roman"/>
                <w:sz w:val="20"/>
              </w:rPr>
            </w:pPr>
            <w:r w:rsidRPr="00350815">
              <w:rPr>
                <w:rFonts w:ascii="Times New Roman" w:hAnsi="Times New Roman" w:cs="Times New Roman"/>
                <w:sz w:val="20"/>
              </w:rPr>
              <w:t>17</w:t>
            </w:r>
          </w:p>
        </w:tc>
      </w:tr>
      <w:tr w:rsidR="00350815" w:rsidRPr="00350815" w14:paraId="517B18BE" w14:textId="77777777" w:rsidTr="00367CCE">
        <w:tc>
          <w:tcPr>
            <w:tcW w:w="227" w:type="pct"/>
            <w:tcBorders>
              <w:top w:val="single" w:sz="4" w:space="0" w:color="auto"/>
              <w:left w:val="single" w:sz="4" w:space="0" w:color="auto"/>
              <w:bottom w:val="nil"/>
              <w:right w:val="nil"/>
            </w:tcBorders>
            <w:shd w:val="clear" w:color="auto" w:fill="FFFFFF"/>
            <w:vAlign w:val="center"/>
          </w:tcPr>
          <w:p w14:paraId="218E545C" w14:textId="77777777" w:rsidR="00F0022A" w:rsidRPr="00350815" w:rsidRDefault="00F0022A" w:rsidP="00FA0D16">
            <w:pPr>
              <w:spacing w:before="60" w:after="40"/>
              <w:jc w:val="center"/>
              <w:rPr>
                <w:rFonts w:ascii="Times New Roman" w:hAnsi="Times New Roman" w:cs="Times New Roman"/>
                <w:sz w:val="20"/>
              </w:rPr>
            </w:pPr>
          </w:p>
        </w:tc>
        <w:tc>
          <w:tcPr>
            <w:tcW w:w="315" w:type="pct"/>
            <w:tcBorders>
              <w:top w:val="single" w:sz="4" w:space="0" w:color="auto"/>
              <w:left w:val="single" w:sz="4" w:space="0" w:color="auto"/>
              <w:bottom w:val="nil"/>
              <w:right w:val="nil"/>
            </w:tcBorders>
            <w:shd w:val="clear" w:color="auto" w:fill="FFFFFF"/>
            <w:vAlign w:val="center"/>
          </w:tcPr>
          <w:p w14:paraId="6C471414" w14:textId="77777777" w:rsidR="00F0022A" w:rsidRPr="00350815" w:rsidRDefault="00F0022A" w:rsidP="00FA0D16">
            <w:pPr>
              <w:spacing w:before="60" w:after="40"/>
              <w:jc w:val="center"/>
              <w:rPr>
                <w:rFonts w:ascii="Times New Roman" w:hAnsi="Times New Roman" w:cs="Times New Roman"/>
                <w:sz w:val="20"/>
              </w:rPr>
            </w:pPr>
          </w:p>
        </w:tc>
        <w:tc>
          <w:tcPr>
            <w:tcW w:w="323" w:type="pct"/>
            <w:tcBorders>
              <w:top w:val="single" w:sz="4" w:space="0" w:color="auto"/>
              <w:left w:val="single" w:sz="4" w:space="0" w:color="auto"/>
              <w:bottom w:val="nil"/>
              <w:right w:val="nil"/>
            </w:tcBorders>
            <w:shd w:val="clear" w:color="auto" w:fill="FFFFFF"/>
            <w:vAlign w:val="center"/>
          </w:tcPr>
          <w:p w14:paraId="7DDA281E" w14:textId="77777777" w:rsidR="00F0022A" w:rsidRPr="00350815" w:rsidRDefault="00F0022A" w:rsidP="00FA0D16">
            <w:pPr>
              <w:spacing w:before="60" w:after="40"/>
              <w:jc w:val="center"/>
              <w:rPr>
                <w:rFonts w:ascii="Times New Roman" w:hAnsi="Times New Roman" w:cs="Times New Roman"/>
                <w:sz w:val="20"/>
              </w:rPr>
            </w:pPr>
          </w:p>
        </w:tc>
        <w:tc>
          <w:tcPr>
            <w:tcW w:w="323" w:type="pct"/>
            <w:tcBorders>
              <w:top w:val="single" w:sz="4" w:space="0" w:color="auto"/>
              <w:left w:val="single" w:sz="4" w:space="0" w:color="auto"/>
              <w:bottom w:val="nil"/>
              <w:right w:val="nil"/>
            </w:tcBorders>
            <w:shd w:val="clear" w:color="auto" w:fill="FFFFFF"/>
            <w:vAlign w:val="center"/>
          </w:tcPr>
          <w:p w14:paraId="3541F39F" w14:textId="77777777" w:rsidR="00F0022A" w:rsidRPr="00350815" w:rsidRDefault="00F0022A" w:rsidP="00FA0D16">
            <w:pPr>
              <w:spacing w:before="60" w:after="40"/>
              <w:jc w:val="center"/>
              <w:rPr>
                <w:rFonts w:ascii="Times New Roman" w:hAnsi="Times New Roman" w:cs="Times New Roman"/>
                <w:sz w:val="20"/>
              </w:rPr>
            </w:pPr>
          </w:p>
        </w:tc>
        <w:tc>
          <w:tcPr>
            <w:tcW w:w="322" w:type="pct"/>
            <w:tcBorders>
              <w:top w:val="single" w:sz="4" w:space="0" w:color="auto"/>
              <w:left w:val="single" w:sz="4" w:space="0" w:color="auto"/>
              <w:bottom w:val="nil"/>
              <w:right w:val="nil"/>
            </w:tcBorders>
            <w:shd w:val="clear" w:color="auto" w:fill="FFFFFF"/>
            <w:vAlign w:val="center"/>
          </w:tcPr>
          <w:p w14:paraId="3E2BE3D1" w14:textId="77777777" w:rsidR="00F0022A" w:rsidRPr="00350815" w:rsidRDefault="00F0022A" w:rsidP="00FA0D16">
            <w:pPr>
              <w:spacing w:before="60" w:after="40"/>
              <w:jc w:val="center"/>
              <w:rPr>
                <w:rFonts w:ascii="Times New Roman" w:hAnsi="Times New Roman" w:cs="Times New Roman"/>
                <w:sz w:val="20"/>
              </w:rPr>
            </w:pPr>
          </w:p>
        </w:tc>
        <w:tc>
          <w:tcPr>
            <w:tcW w:w="357" w:type="pct"/>
            <w:tcBorders>
              <w:top w:val="single" w:sz="4" w:space="0" w:color="auto"/>
              <w:left w:val="single" w:sz="4" w:space="0" w:color="auto"/>
              <w:bottom w:val="nil"/>
              <w:right w:val="nil"/>
            </w:tcBorders>
            <w:shd w:val="clear" w:color="auto" w:fill="FFFFFF"/>
            <w:vAlign w:val="center"/>
          </w:tcPr>
          <w:p w14:paraId="34CFA696" w14:textId="77777777" w:rsidR="00F0022A" w:rsidRPr="00350815" w:rsidRDefault="00F0022A" w:rsidP="00FA0D16">
            <w:pPr>
              <w:spacing w:before="60" w:after="40"/>
              <w:jc w:val="center"/>
              <w:rPr>
                <w:rFonts w:ascii="Times New Roman" w:hAnsi="Times New Roman" w:cs="Times New Roman"/>
                <w:sz w:val="20"/>
              </w:rPr>
            </w:pPr>
          </w:p>
        </w:tc>
        <w:tc>
          <w:tcPr>
            <w:tcW w:w="285" w:type="pct"/>
            <w:tcBorders>
              <w:top w:val="single" w:sz="4" w:space="0" w:color="auto"/>
              <w:left w:val="single" w:sz="4" w:space="0" w:color="auto"/>
              <w:bottom w:val="nil"/>
              <w:right w:val="nil"/>
            </w:tcBorders>
            <w:shd w:val="clear" w:color="auto" w:fill="FFFFFF"/>
            <w:vAlign w:val="center"/>
          </w:tcPr>
          <w:p w14:paraId="1D36A448" w14:textId="77777777" w:rsidR="00F0022A" w:rsidRPr="00350815" w:rsidRDefault="00F0022A" w:rsidP="00FA0D16">
            <w:pPr>
              <w:spacing w:before="60" w:after="40"/>
              <w:jc w:val="center"/>
              <w:rPr>
                <w:rFonts w:ascii="Times New Roman" w:hAnsi="Times New Roman" w:cs="Times New Roman"/>
                <w:sz w:val="20"/>
              </w:rPr>
            </w:pPr>
          </w:p>
        </w:tc>
        <w:tc>
          <w:tcPr>
            <w:tcW w:w="279" w:type="pct"/>
            <w:tcBorders>
              <w:top w:val="single" w:sz="4" w:space="0" w:color="auto"/>
              <w:left w:val="single" w:sz="4" w:space="0" w:color="auto"/>
              <w:bottom w:val="nil"/>
              <w:right w:val="nil"/>
            </w:tcBorders>
            <w:shd w:val="clear" w:color="auto" w:fill="FFFFFF"/>
            <w:vAlign w:val="center"/>
          </w:tcPr>
          <w:p w14:paraId="54492530" w14:textId="77777777" w:rsidR="00F0022A" w:rsidRPr="00350815" w:rsidRDefault="00F0022A" w:rsidP="00FA0D16">
            <w:pPr>
              <w:spacing w:before="60" w:after="40"/>
              <w:jc w:val="center"/>
              <w:rPr>
                <w:rFonts w:ascii="Times New Roman" w:hAnsi="Times New Roman" w:cs="Times New Roman"/>
                <w:sz w:val="20"/>
              </w:rPr>
            </w:pPr>
          </w:p>
        </w:tc>
        <w:tc>
          <w:tcPr>
            <w:tcW w:w="298" w:type="pct"/>
            <w:tcBorders>
              <w:top w:val="single" w:sz="4" w:space="0" w:color="auto"/>
              <w:left w:val="single" w:sz="4" w:space="0" w:color="auto"/>
              <w:bottom w:val="nil"/>
              <w:right w:val="nil"/>
            </w:tcBorders>
            <w:shd w:val="clear" w:color="auto" w:fill="FFFFFF"/>
            <w:vAlign w:val="center"/>
          </w:tcPr>
          <w:p w14:paraId="152483C6" w14:textId="77777777" w:rsidR="00F0022A" w:rsidRPr="00350815" w:rsidRDefault="00F0022A" w:rsidP="00FA0D16">
            <w:pPr>
              <w:spacing w:before="60" w:after="40"/>
              <w:jc w:val="center"/>
              <w:rPr>
                <w:rFonts w:ascii="Times New Roman" w:hAnsi="Times New Roman" w:cs="Times New Roman"/>
                <w:sz w:val="20"/>
              </w:rPr>
            </w:pPr>
          </w:p>
        </w:tc>
        <w:tc>
          <w:tcPr>
            <w:tcW w:w="278" w:type="pct"/>
            <w:tcBorders>
              <w:top w:val="single" w:sz="4" w:space="0" w:color="auto"/>
              <w:left w:val="single" w:sz="4" w:space="0" w:color="auto"/>
              <w:bottom w:val="nil"/>
              <w:right w:val="nil"/>
            </w:tcBorders>
            <w:shd w:val="clear" w:color="auto" w:fill="FFFFFF"/>
            <w:vAlign w:val="center"/>
          </w:tcPr>
          <w:p w14:paraId="34DFF489" w14:textId="77777777" w:rsidR="00F0022A" w:rsidRPr="00350815" w:rsidRDefault="00F0022A" w:rsidP="00FA0D16">
            <w:pPr>
              <w:spacing w:before="60" w:after="40"/>
              <w:jc w:val="center"/>
              <w:rPr>
                <w:rFonts w:ascii="Times New Roman" w:hAnsi="Times New Roman" w:cs="Times New Roman"/>
                <w:sz w:val="20"/>
              </w:rPr>
            </w:pPr>
          </w:p>
        </w:tc>
        <w:tc>
          <w:tcPr>
            <w:tcW w:w="269" w:type="pct"/>
            <w:tcBorders>
              <w:top w:val="single" w:sz="4" w:space="0" w:color="auto"/>
              <w:left w:val="single" w:sz="4" w:space="0" w:color="auto"/>
              <w:bottom w:val="nil"/>
              <w:right w:val="nil"/>
            </w:tcBorders>
            <w:shd w:val="clear" w:color="auto" w:fill="FFFFFF"/>
            <w:vAlign w:val="center"/>
          </w:tcPr>
          <w:p w14:paraId="0EB4E8B1" w14:textId="77777777" w:rsidR="00F0022A" w:rsidRPr="00350815" w:rsidRDefault="00F0022A" w:rsidP="00FA0D16">
            <w:pPr>
              <w:spacing w:before="60" w:after="40"/>
              <w:jc w:val="center"/>
              <w:rPr>
                <w:rFonts w:ascii="Times New Roman" w:hAnsi="Times New Roman" w:cs="Times New Roman"/>
                <w:sz w:val="20"/>
              </w:rPr>
            </w:pPr>
          </w:p>
        </w:tc>
        <w:tc>
          <w:tcPr>
            <w:tcW w:w="262" w:type="pct"/>
            <w:tcBorders>
              <w:top w:val="single" w:sz="4" w:space="0" w:color="auto"/>
              <w:left w:val="single" w:sz="4" w:space="0" w:color="auto"/>
              <w:bottom w:val="nil"/>
              <w:right w:val="nil"/>
            </w:tcBorders>
            <w:shd w:val="clear" w:color="auto" w:fill="FFFFFF"/>
            <w:vAlign w:val="center"/>
          </w:tcPr>
          <w:p w14:paraId="4D4F7543" w14:textId="77777777" w:rsidR="00F0022A" w:rsidRPr="00350815" w:rsidRDefault="00F0022A" w:rsidP="00FA0D16">
            <w:pPr>
              <w:spacing w:before="60" w:after="40"/>
              <w:jc w:val="center"/>
              <w:rPr>
                <w:rFonts w:ascii="Times New Roman" w:hAnsi="Times New Roman" w:cs="Times New Roman"/>
                <w:sz w:val="20"/>
              </w:rPr>
            </w:pPr>
          </w:p>
        </w:tc>
        <w:tc>
          <w:tcPr>
            <w:tcW w:w="290" w:type="pct"/>
            <w:tcBorders>
              <w:top w:val="single" w:sz="4" w:space="0" w:color="auto"/>
              <w:left w:val="single" w:sz="4" w:space="0" w:color="auto"/>
              <w:bottom w:val="nil"/>
              <w:right w:val="nil"/>
            </w:tcBorders>
            <w:shd w:val="clear" w:color="auto" w:fill="FFFFFF"/>
            <w:vAlign w:val="center"/>
          </w:tcPr>
          <w:p w14:paraId="7C52768F" w14:textId="77777777" w:rsidR="00F0022A" w:rsidRPr="00350815" w:rsidRDefault="00F0022A" w:rsidP="00FA0D16">
            <w:pPr>
              <w:spacing w:before="60" w:after="40"/>
              <w:jc w:val="center"/>
              <w:rPr>
                <w:rFonts w:ascii="Times New Roman" w:hAnsi="Times New Roman" w:cs="Times New Roman"/>
                <w:sz w:val="20"/>
              </w:rPr>
            </w:pPr>
          </w:p>
        </w:tc>
        <w:tc>
          <w:tcPr>
            <w:tcW w:w="291" w:type="pct"/>
            <w:tcBorders>
              <w:top w:val="single" w:sz="4" w:space="0" w:color="auto"/>
              <w:left w:val="single" w:sz="4" w:space="0" w:color="auto"/>
              <w:bottom w:val="single" w:sz="4" w:space="0" w:color="auto"/>
              <w:right w:val="nil"/>
            </w:tcBorders>
            <w:shd w:val="clear" w:color="auto" w:fill="FFFFFF"/>
            <w:vAlign w:val="center"/>
          </w:tcPr>
          <w:p w14:paraId="029B4962" w14:textId="77777777" w:rsidR="00F0022A" w:rsidRPr="00350815" w:rsidRDefault="00F0022A" w:rsidP="00FA0D16">
            <w:pPr>
              <w:spacing w:before="60" w:after="40"/>
              <w:jc w:val="center"/>
              <w:rPr>
                <w:rFonts w:ascii="Times New Roman" w:hAnsi="Times New Roman" w:cs="Times New Roman"/>
                <w:sz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14:paraId="1A5AEAC7" w14:textId="77777777" w:rsidR="00F0022A" w:rsidRPr="00350815" w:rsidRDefault="00F0022A" w:rsidP="00FA0D16">
            <w:pPr>
              <w:spacing w:before="60" w:after="40"/>
              <w:jc w:val="center"/>
              <w:rPr>
                <w:rFonts w:ascii="Times New Roman" w:hAnsi="Times New Roman" w:cs="Times New Roman"/>
                <w:sz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14:paraId="2CED9449" w14:textId="77777777" w:rsidR="00F0022A" w:rsidRPr="00350815" w:rsidRDefault="00F0022A" w:rsidP="00FA0D16">
            <w:pPr>
              <w:spacing w:before="60" w:after="40"/>
              <w:jc w:val="center"/>
              <w:rPr>
                <w:rFonts w:ascii="Times New Roman" w:hAnsi="Times New Roman" w:cs="Times New Roman"/>
                <w:sz w:val="20"/>
              </w:rPr>
            </w:pPr>
          </w:p>
        </w:tc>
        <w:tc>
          <w:tcPr>
            <w:tcW w:w="187" w:type="pct"/>
            <w:tcBorders>
              <w:top w:val="single" w:sz="4" w:space="0" w:color="auto"/>
              <w:left w:val="single" w:sz="4" w:space="0" w:color="auto"/>
              <w:bottom w:val="single" w:sz="4" w:space="0" w:color="auto"/>
              <w:right w:val="nil"/>
            </w:tcBorders>
            <w:shd w:val="clear" w:color="auto" w:fill="FFFFFF"/>
            <w:vAlign w:val="center"/>
          </w:tcPr>
          <w:p w14:paraId="315E83A5" w14:textId="77777777" w:rsidR="00F0022A" w:rsidRPr="00350815" w:rsidRDefault="00F0022A" w:rsidP="00FA0D16">
            <w:pPr>
              <w:spacing w:before="60" w:after="40"/>
              <w:jc w:val="center"/>
              <w:rPr>
                <w:rFonts w:ascii="Times New Roman" w:hAnsi="Times New Roman" w:cs="Times New Roman"/>
                <w:sz w:val="20"/>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14:paraId="11ED2397" w14:textId="77777777" w:rsidR="00F0022A" w:rsidRPr="00350815" w:rsidRDefault="00F0022A" w:rsidP="00FA0D16">
            <w:pPr>
              <w:spacing w:before="60" w:after="40"/>
              <w:jc w:val="center"/>
              <w:rPr>
                <w:rFonts w:ascii="Times New Roman" w:hAnsi="Times New Roman" w:cs="Times New Roman"/>
                <w:sz w:val="20"/>
              </w:rPr>
            </w:pPr>
          </w:p>
        </w:tc>
      </w:tr>
      <w:tr w:rsidR="00350815" w:rsidRPr="00350815" w14:paraId="0ED549FE" w14:textId="77777777" w:rsidTr="00367CCE">
        <w:tc>
          <w:tcPr>
            <w:tcW w:w="227" w:type="pct"/>
            <w:tcBorders>
              <w:top w:val="single" w:sz="4" w:space="0" w:color="auto"/>
              <w:left w:val="single" w:sz="4" w:space="0" w:color="auto"/>
              <w:bottom w:val="nil"/>
              <w:right w:val="nil"/>
            </w:tcBorders>
            <w:shd w:val="clear" w:color="auto" w:fill="FFFFFF"/>
            <w:vAlign w:val="center"/>
          </w:tcPr>
          <w:p w14:paraId="7A711666" w14:textId="77777777" w:rsidR="00F0022A" w:rsidRPr="00350815" w:rsidRDefault="00F0022A" w:rsidP="00FA0D16">
            <w:pPr>
              <w:spacing w:before="60" w:after="40"/>
              <w:jc w:val="center"/>
              <w:rPr>
                <w:rFonts w:ascii="Times New Roman" w:hAnsi="Times New Roman" w:cs="Times New Roman"/>
                <w:sz w:val="20"/>
              </w:rPr>
            </w:pPr>
          </w:p>
        </w:tc>
        <w:tc>
          <w:tcPr>
            <w:tcW w:w="315" w:type="pct"/>
            <w:tcBorders>
              <w:top w:val="single" w:sz="4" w:space="0" w:color="auto"/>
              <w:left w:val="single" w:sz="4" w:space="0" w:color="auto"/>
              <w:bottom w:val="nil"/>
              <w:right w:val="nil"/>
            </w:tcBorders>
            <w:shd w:val="clear" w:color="auto" w:fill="FFFFFF"/>
            <w:vAlign w:val="center"/>
          </w:tcPr>
          <w:p w14:paraId="5F753E0A" w14:textId="77777777" w:rsidR="00F0022A" w:rsidRPr="00350815" w:rsidRDefault="00F0022A" w:rsidP="00FA0D16">
            <w:pPr>
              <w:spacing w:before="60" w:after="40"/>
              <w:jc w:val="center"/>
              <w:rPr>
                <w:rFonts w:ascii="Times New Roman" w:hAnsi="Times New Roman" w:cs="Times New Roman"/>
                <w:sz w:val="20"/>
              </w:rPr>
            </w:pPr>
          </w:p>
        </w:tc>
        <w:tc>
          <w:tcPr>
            <w:tcW w:w="323" w:type="pct"/>
            <w:tcBorders>
              <w:top w:val="single" w:sz="4" w:space="0" w:color="auto"/>
              <w:left w:val="single" w:sz="4" w:space="0" w:color="auto"/>
              <w:bottom w:val="nil"/>
              <w:right w:val="nil"/>
            </w:tcBorders>
            <w:shd w:val="clear" w:color="auto" w:fill="FFFFFF"/>
            <w:vAlign w:val="center"/>
          </w:tcPr>
          <w:p w14:paraId="2FD9F08F" w14:textId="77777777" w:rsidR="00F0022A" w:rsidRPr="00350815" w:rsidRDefault="00F0022A" w:rsidP="00FA0D16">
            <w:pPr>
              <w:spacing w:before="60" w:after="40"/>
              <w:jc w:val="center"/>
              <w:rPr>
                <w:rFonts w:ascii="Times New Roman" w:hAnsi="Times New Roman" w:cs="Times New Roman"/>
                <w:sz w:val="20"/>
              </w:rPr>
            </w:pPr>
          </w:p>
        </w:tc>
        <w:tc>
          <w:tcPr>
            <w:tcW w:w="323" w:type="pct"/>
            <w:tcBorders>
              <w:top w:val="single" w:sz="4" w:space="0" w:color="auto"/>
              <w:left w:val="single" w:sz="4" w:space="0" w:color="auto"/>
              <w:bottom w:val="nil"/>
              <w:right w:val="nil"/>
            </w:tcBorders>
            <w:shd w:val="clear" w:color="auto" w:fill="FFFFFF"/>
            <w:vAlign w:val="center"/>
          </w:tcPr>
          <w:p w14:paraId="56EE5924" w14:textId="77777777" w:rsidR="00F0022A" w:rsidRPr="00350815" w:rsidRDefault="00F0022A" w:rsidP="00FA0D16">
            <w:pPr>
              <w:spacing w:before="60" w:after="40"/>
              <w:jc w:val="center"/>
              <w:rPr>
                <w:rFonts w:ascii="Times New Roman" w:hAnsi="Times New Roman" w:cs="Times New Roman"/>
                <w:sz w:val="20"/>
              </w:rPr>
            </w:pPr>
          </w:p>
        </w:tc>
        <w:tc>
          <w:tcPr>
            <w:tcW w:w="322" w:type="pct"/>
            <w:tcBorders>
              <w:top w:val="single" w:sz="4" w:space="0" w:color="auto"/>
              <w:left w:val="single" w:sz="4" w:space="0" w:color="auto"/>
              <w:bottom w:val="nil"/>
              <w:right w:val="nil"/>
            </w:tcBorders>
            <w:shd w:val="clear" w:color="auto" w:fill="FFFFFF"/>
            <w:vAlign w:val="center"/>
          </w:tcPr>
          <w:p w14:paraId="10DEA6F4" w14:textId="77777777" w:rsidR="00F0022A" w:rsidRPr="00350815" w:rsidRDefault="00F0022A" w:rsidP="00FA0D16">
            <w:pPr>
              <w:spacing w:before="60" w:after="40"/>
              <w:jc w:val="center"/>
              <w:rPr>
                <w:rFonts w:ascii="Times New Roman" w:hAnsi="Times New Roman" w:cs="Times New Roman"/>
                <w:sz w:val="20"/>
              </w:rPr>
            </w:pPr>
          </w:p>
        </w:tc>
        <w:tc>
          <w:tcPr>
            <w:tcW w:w="357" w:type="pct"/>
            <w:tcBorders>
              <w:top w:val="single" w:sz="4" w:space="0" w:color="auto"/>
              <w:left w:val="single" w:sz="4" w:space="0" w:color="auto"/>
              <w:bottom w:val="nil"/>
              <w:right w:val="nil"/>
            </w:tcBorders>
            <w:shd w:val="clear" w:color="auto" w:fill="FFFFFF"/>
            <w:vAlign w:val="center"/>
          </w:tcPr>
          <w:p w14:paraId="48B78F32" w14:textId="77777777" w:rsidR="00F0022A" w:rsidRPr="00350815" w:rsidRDefault="00F0022A" w:rsidP="00FA0D16">
            <w:pPr>
              <w:spacing w:before="60" w:after="40"/>
              <w:jc w:val="center"/>
              <w:rPr>
                <w:rFonts w:ascii="Times New Roman" w:hAnsi="Times New Roman" w:cs="Times New Roman"/>
                <w:sz w:val="20"/>
              </w:rPr>
            </w:pPr>
          </w:p>
        </w:tc>
        <w:tc>
          <w:tcPr>
            <w:tcW w:w="285" w:type="pct"/>
            <w:tcBorders>
              <w:top w:val="single" w:sz="4" w:space="0" w:color="auto"/>
              <w:left w:val="single" w:sz="4" w:space="0" w:color="auto"/>
              <w:bottom w:val="nil"/>
              <w:right w:val="nil"/>
            </w:tcBorders>
            <w:shd w:val="clear" w:color="auto" w:fill="FFFFFF"/>
            <w:vAlign w:val="center"/>
          </w:tcPr>
          <w:p w14:paraId="44FD3F9D" w14:textId="77777777" w:rsidR="00F0022A" w:rsidRPr="00350815" w:rsidRDefault="00F0022A" w:rsidP="00FA0D16">
            <w:pPr>
              <w:spacing w:before="60" w:after="40"/>
              <w:jc w:val="center"/>
              <w:rPr>
                <w:rFonts w:ascii="Times New Roman" w:hAnsi="Times New Roman" w:cs="Times New Roman"/>
                <w:sz w:val="20"/>
              </w:rPr>
            </w:pPr>
          </w:p>
        </w:tc>
        <w:tc>
          <w:tcPr>
            <w:tcW w:w="279" w:type="pct"/>
            <w:tcBorders>
              <w:top w:val="single" w:sz="4" w:space="0" w:color="auto"/>
              <w:left w:val="single" w:sz="4" w:space="0" w:color="auto"/>
              <w:bottom w:val="nil"/>
              <w:right w:val="nil"/>
            </w:tcBorders>
            <w:shd w:val="clear" w:color="auto" w:fill="FFFFFF"/>
            <w:vAlign w:val="center"/>
          </w:tcPr>
          <w:p w14:paraId="427E4AB1" w14:textId="77777777" w:rsidR="00F0022A" w:rsidRPr="00350815" w:rsidRDefault="00F0022A" w:rsidP="00FA0D16">
            <w:pPr>
              <w:spacing w:before="60" w:after="40"/>
              <w:jc w:val="center"/>
              <w:rPr>
                <w:rFonts w:ascii="Times New Roman" w:hAnsi="Times New Roman" w:cs="Times New Roman"/>
                <w:sz w:val="20"/>
              </w:rPr>
            </w:pPr>
          </w:p>
        </w:tc>
        <w:tc>
          <w:tcPr>
            <w:tcW w:w="298" w:type="pct"/>
            <w:tcBorders>
              <w:top w:val="single" w:sz="4" w:space="0" w:color="auto"/>
              <w:left w:val="single" w:sz="4" w:space="0" w:color="auto"/>
              <w:bottom w:val="nil"/>
              <w:right w:val="nil"/>
            </w:tcBorders>
            <w:shd w:val="clear" w:color="auto" w:fill="FFFFFF"/>
            <w:vAlign w:val="center"/>
          </w:tcPr>
          <w:p w14:paraId="02044E48" w14:textId="77777777" w:rsidR="00F0022A" w:rsidRPr="00350815" w:rsidRDefault="00F0022A" w:rsidP="00FA0D16">
            <w:pPr>
              <w:spacing w:before="60" w:after="40"/>
              <w:jc w:val="center"/>
              <w:rPr>
                <w:rFonts w:ascii="Times New Roman" w:hAnsi="Times New Roman" w:cs="Times New Roman"/>
                <w:sz w:val="20"/>
              </w:rPr>
            </w:pPr>
          </w:p>
        </w:tc>
        <w:tc>
          <w:tcPr>
            <w:tcW w:w="278" w:type="pct"/>
            <w:tcBorders>
              <w:top w:val="single" w:sz="4" w:space="0" w:color="auto"/>
              <w:left w:val="single" w:sz="4" w:space="0" w:color="auto"/>
              <w:bottom w:val="nil"/>
              <w:right w:val="nil"/>
            </w:tcBorders>
            <w:shd w:val="clear" w:color="auto" w:fill="FFFFFF"/>
            <w:vAlign w:val="center"/>
          </w:tcPr>
          <w:p w14:paraId="7A3BDBCC" w14:textId="77777777" w:rsidR="00F0022A" w:rsidRPr="00350815" w:rsidRDefault="00F0022A" w:rsidP="00FA0D16">
            <w:pPr>
              <w:spacing w:before="60" w:after="40"/>
              <w:jc w:val="center"/>
              <w:rPr>
                <w:rFonts w:ascii="Times New Roman" w:hAnsi="Times New Roman" w:cs="Times New Roman"/>
                <w:sz w:val="20"/>
              </w:rPr>
            </w:pPr>
          </w:p>
        </w:tc>
        <w:tc>
          <w:tcPr>
            <w:tcW w:w="269" w:type="pct"/>
            <w:tcBorders>
              <w:top w:val="single" w:sz="4" w:space="0" w:color="auto"/>
              <w:left w:val="single" w:sz="4" w:space="0" w:color="auto"/>
              <w:bottom w:val="nil"/>
              <w:right w:val="nil"/>
            </w:tcBorders>
            <w:shd w:val="clear" w:color="auto" w:fill="FFFFFF"/>
            <w:vAlign w:val="center"/>
          </w:tcPr>
          <w:p w14:paraId="656C116D" w14:textId="77777777" w:rsidR="00F0022A" w:rsidRPr="00350815" w:rsidRDefault="00F0022A" w:rsidP="00FA0D16">
            <w:pPr>
              <w:spacing w:before="60" w:after="40"/>
              <w:jc w:val="center"/>
              <w:rPr>
                <w:rFonts w:ascii="Times New Roman" w:hAnsi="Times New Roman" w:cs="Times New Roman"/>
                <w:sz w:val="20"/>
              </w:rPr>
            </w:pPr>
          </w:p>
        </w:tc>
        <w:tc>
          <w:tcPr>
            <w:tcW w:w="262" w:type="pct"/>
            <w:tcBorders>
              <w:top w:val="single" w:sz="4" w:space="0" w:color="auto"/>
              <w:left w:val="single" w:sz="4" w:space="0" w:color="auto"/>
              <w:bottom w:val="nil"/>
              <w:right w:val="nil"/>
            </w:tcBorders>
            <w:shd w:val="clear" w:color="auto" w:fill="FFFFFF"/>
            <w:vAlign w:val="center"/>
          </w:tcPr>
          <w:p w14:paraId="7DE57E27" w14:textId="77777777" w:rsidR="00F0022A" w:rsidRPr="00350815" w:rsidRDefault="00F0022A" w:rsidP="00FA0D16">
            <w:pPr>
              <w:spacing w:before="60" w:after="40"/>
              <w:jc w:val="center"/>
              <w:rPr>
                <w:rFonts w:ascii="Times New Roman" w:hAnsi="Times New Roman" w:cs="Times New Roman"/>
                <w:sz w:val="20"/>
              </w:rPr>
            </w:pPr>
          </w:p>
        </w:tc>
        <w:tc>
          <w:tcPr>
            <w:tcW w:w="290" w:type="pct"/>
            <w:tcBorders>
              <w:top w:val="single" w:sz="4" w:space="0" w:color="auto"/>
              <w:left w:val="single" w:sz="4" w:space="0" w:color="auto"/>
              <w:bottom w:val="nil"/>
              <w:right w:val="nil"/>
            </w:tcBorders>
            <w:shd w:val="clear" w:color="auto" w:fill="FFFFFF"/>
            <w:vAlign w:val="center"/>
          </w:tcPr>
          <w:p w14:paraId="68258C29" w14:textId="77777777" w:rsidR="00F0022A" w:rsidRPr="00350815" w:rsidRDefault="00F0022A" w:rsidP="00FA0D16">
            <w:pPr>
              <w:spacing w:before="60" w:after="40"/>
              <w:jc w:val="center"/>
              <w:rPr>
                <w:rFonts w:ascii="Times New Roman" w:hAnsi="Times New Roman" w:cs="Times New Roman"/>
                <w:sz w:val="20"/>
              </w:rPr>
            </w:pPr>
          </w:p>
        </w:tc>
        <w:tc>
          <w:tcPr>
            <w:tcW w:w="291" w:type="pct"/>
            <w:tcBorders>
              <w:top w:val="single" w:sz="4" w:space="0" w:color="auto"/>
              <w:left w:val="single" w:sz="4" w:space="0" w:color="auto"/>
              <w:bottom w:val="single" w:sz="4" w:space="0" w:color="auto"/>
              <w:right w:val="nil"/>
            </w:tcBorders>
            <w:shd w:val="clear" w:color="auto" w:fill="FFFFFF"/>
            <w:vAlign w:val="center"/>
          </w:tcPr>
          <w:p w14:paraId="037EF39D" w14:textId="77777777" w:rsidR="00F0022A" w:rsidRPr="00350815" w:rsidRDefault="00F0022A" w:rsidP="00FA0D16">
            <w:pPr>
              <w:spacing w:before="60" w:after="40"/>
              <w:jc w:val="center"/>
              <w:rPr>
                <w:rFonts w:ascii="Times New Roman" w:hAnsi="Times New Roman" w:cs="Times New Roman"/>
                <w:sz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14:paraId="38548509" w14:textId="77777777" w:rsidR="00F0022A" w:rsidRPr="00350815" w:rsidRDefault="00F0022A" w:rsidP="00FA0D16">
            <w:pPr>
              <w:spacing w:before="60" w:after="40"/>
              <w:jc w:val="center"/>
              <w:rPr>
                <w:rFonts w:ascii="Times New Roman" w:hAnsi="Times New Roman" w:cs="Times New Roman"/>
                <w:sz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14:paraId="1D806A30" w14:textId="77777777" w:rsidR="00F0022A" w:rsidRPr="00350815" w:rsidRDefault="00F0022A" w:rsidP="00FA0D16">
            <w:pPr>
              <w:spacing w:before="60" w:after="40"/>
              <w:jc w:val="center"/>
              <w:rPr>
                <w:rFonts w:ascii="Times New Roman" w:hAnsi="Times New Roman" w:cs="Times New Roman"/>
                <w:sz w:val="20"/>
              </w:rPr>
            </w:pPr>
          </w:p>
        </w:tc>
        <w:tc>
          <w:tcPr>
            <w:tcW w:w="187" w:type="pct"/>
            <w:tcBorders>
              <w:top w:val="single" w:sz="4" w:space="0" w:color="auto"/>
              <w:left w:val="single" w:sz="4" w:space="0" w:color="auto"/>
              <w:bottom w:val="single" w:sz="4" w:space="0" w:color="auto"/>
              <w:right w:val="nil"/>
            </w:tcBorders>
            <w:shd w:val="clear" w:color="auto" w:fill="FFFFFF"/>
            <w:vAlign w:val="center"/>
          </w:tcPr>
          <w:p w14:paraId="62766497" w14:textId="77777777" w:rsidR="00F0022A" w:rsidRPr="00350815" w:rsidRDefault="00F0022A" w:rsidP="00FA0D16">
            <w:pPr>
              <w:spacing w:before="60" w:after="40"/>
              <w:jc w:val="center"/>
              <w:rPr>
                <w:rFonts w:ascii="Times New Roman" w:hAnsi="Times New Roman" w:cs="Times New Roman"/>
                <w:sz w:val="20"/>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14:paraId="72FDD4B0" w14:textId="77777777" w:rsidR="00F0022A" w:rsidRPr="00350815" w:rsidRDefault="00F0022A" w:rsidP="00FA0D16">
            <w:pPr>
              <w:spacing w:before="60" w:after="40"/>
              <w:jc w:val="center"/>
              <w:rPr>
                <w:rFonts w:ascii="Times New Roman" w:hAnsi="Times New Roman" w:cs="Times New Roman"/>
                <w:sz w:val="20"/>
              </w:rPr>
            </w:pPr>
          </w:p>
        </w:tc>
      </w:tr>
      <w:tr w:rsidR="00350815" w:rsidRPr="00350815" w14:paraId="376A26A7" w14:textId="77777777" w:rsidTr="00367CCE">
        <w:tc>
          <w:tcPr>
            <w:tcW w:w="227" w:type="pct"/>
            <w:tcBorders>
              <w:top w:val="single" w:sz="4" w:space="0" w:color="auto"/>
              <w:left w:val="single" w:sz="4" w:space="0" w:color="auto"/>
              <w:bottom w:val="nil"/>
              <w:right w:val="nil"/>
            </w:tcBorders>
            <w:shd w:val="clear" w:color="auto" w:fill="FFFFFF"/>
            <w:vAlign w:val="center"/>
          </w:tcPr>
          <w:p w14:paraId="27845809" w14:textId="77777777" w:rsidR="00F0022A" w:rsidRPr="00350815" w:rsidRDefault="00F0022A" w:rsidP="00FA0D16">
            <w:pPr>
              <w:spacing w:before="60" w:after="40"/>
              <w:jc w:val="center"/>
              <w:rPr>
                <w:rFonts w:ascii="Times New Roman" w:hAnsi="Times New Roman" w:cs="Times New Roman"/>
                <w:sz w:val="20"/>
              </w:rPr>
            </w:pPr>
          </w:p>
        </w:tc>
        <w:tc>
          <w:tcPr>
            <w:tcW w:w="315" w:type="pct"/>
            <w:tcBorders>
              <w:top w:val="single" w:sz="4" w:space="0" w:color="auto"/>
              <w:left w:val="single" w:sz="4" w:space="0" w:color="auto"/>
              <w:bottom w:val="nil"/>
              <w:right w:val="nil"/>
            </w:tcBorders>
            <w:shd w:val="clear" w:color="auto" w:fill="FFFFFF"/>
            <w:vAlign w:val="center"/>
          </w:tcPr>
          <w:p w14:paraId="1B32250B" w14:textId="77777777" w:rsidR="00F0022A" w:rsidRPr="00350815" w:rsidRDefault="00F0022A" w:rsidP="00FA0D16">
            <w:pPr>
              <w:spacing w:before="60" w:after="40"/>
              <w:jc w:val="center"/>
              <w:rPr>
                <w:rFonts w:ascii="Times New Roman" w:hAnsi="Times New Roman" w:cs="Times New Roman"/>
                <w:sz w:val="20"/>
              </w:rPr>
            </w:pPr>
          </w:p>
        </w:tc>
        <w:tc>
          <w:tcPr>
            <w:tcW w:w="323" w:type="pct"/>
            <w:tcBorders>
              <w:top w:val="single" w:sz="4" w:space="0" w:color="auto"/>
              <w:left w:val="single" w:sz="4" w:space="0" w:color="auto"/>
              <w:bottom w:val="nil"/>
              <w:right w:val="nil"/>
            </w:tcBorders>
            <w:shd w:val="clear" w:color="auto" w:fill="FFFFFF"/>
            <w:vAlign w:val="center"/>
          </w:tcPr>
          <w:p w14:paraId="6DC3CD51" w14:textId="77777777" w:rsidR="00F0022A" w:rsidRPr="00350815" w:rsidRDefault="00F0022A" w:rsidP="00FA0D16">
            <w:pPr>
              <w:spacing w:before="60" w:after="40"/>
              <w:jc w:val="center"/>
              <w:rPr>
                <w:rFonts w:ascii="Times New Roman" w:hAnsi="Times New Roman" w:cs="Times New Roman"/>
                <w:sz w:val="20"/>
              </w:rPr>
            </w:pPr>
          </w:p>
        </w:tc>
        <w:tc>
          <w:tcPr>
            <w:tcW w:w="323" w:type="pct"/>
            <w:tcBorders>
              <w:top w:val="single" w:sz="4" w:space="0" w:color="auto"/>
              <w:left w:val="single" w:sz="4" w:space="0" w:color="auto"/>
              <w:bottom w:val="nil"/>
              <w:right w:val="nil"/>
            </w:tcBorders>
            <w:shd w:val="clear" w:color="auto" w:fill="FFFFFF"/>
            <w:vAlign w:val="center"/>
          </w:tcPr>
          <w:p w14:paraId="0BA890B8" w14:textId="77777777" w:rsidR="00F0022A" w:rsidRPr="00350815" w:rsidRDefault="00F0022A" w:rsidP="00FA0D16">
            <w:pPr>
              <w:spacing w:before="60" w:after="40"/>
              <w:jc w:val="center"/>
              <w:rPr>
                <w:rFonts w:ascii="Times New Roman" w:hAnsi="Times New Roman" w:cs="Times New Roman"/>
                <w:sz w:val="20"/>
              </w:rPr>
            </w:pPr>
          </w:p>
        </w:tc>
        <w:tc>
          <w:tcPr>
            <w:tcW w:w="322" w:type="pct"/>
            <w:tcBorders>
              <w:top w:val="single" w:sz="4" w:space="0" w:color="auto"/>
              <w:left w:val="single" w:sz="4" w:space="0" w:color="auto"/>
              <w:bottom w:val="nil"/>
              <w:right w:val="nil"/>
            </w:tcBorders>
            <w:shd w:val="clear" w:color="auto" w:fill="FFFFFF"/>
            <w:vAlign w:val="center"/>
          </w:tcPr>
          <w:p w14:paraId="5CC492B9" w14:textId="77777777" w:rsidR="00F0022A" w:rsidRPr="00350815" w:rsidRDefault="00F0022A" w:rsidP="00FA0D16">
            <w:pPr>
              <w:spacing w:before="60" w:after="40"/>
              <w:jc w:val="center"/>
              <w:rPr>
                <w:rFonts w:ascii="Times New Roman" w:hAnsi="Times New Roman" w:cs="Times New Roman"/>
                <w:sz w:val="20"/>
              </w:rPr>
            </w:pPr>
          </w:p>
        </w:tc>
        <w:tc>
          <w:tcPr>
            <w:tcW w:w="357" w:type="pct"/>
            <w:tcBorders>
              <w:top w:val="single" w:sz="4" w:space="0" w:color="auto"/>
              <w:left w:val="single" w:sz="4" w:space="0" w:color="auto"/>
              <w:bottom w:val="nil"/>
              <w:right w:val="nil"/>
            </w:tcBorders>
            <w:shd w:val="clear" w:color="auto" w:fill="FFFFFF"/>
            <w:vAlign w:val="center"/>
          </w:tcPr>
          <w:p w14:paraId="7C3D9FAA" w14:textId="77777777" w:rsidR="00F0022A" w:rsidRPr="00350815" w:rsidRDefault="00F0022A" w:rsidP="00FA0D16">
            <w:pPr>
              <w:spacing w:before="60" w:after="40"/>
              <w:jc w:val="center"/>
              <w:rPr>
                <w:rFonts w:ascii="Times New Roman" w:hAnsi="Times New Roman" w:cs="Times New Roman"/>
                <w:sz w:val="20"/>
              </w:rPr>
            </w:pPr>
          </w:p>
        </w:tc>
        <w:tc>
          <w:tcPr>
            <w:tcW w:w="285" w:type="pct"/>
            <w:tcBorders>
              <w:top w:val="single" w:sz="4" w:space="0" w:color="auto"/>
              <w:left w:val="single" w:sz="4" w:space="0" w:color="auto"/>
              <w:bottom w:val="nil"/>
              <w:right w:val="nil"/>
            </w:tcBorders>
            <w:shd w:val="clear" w:color="auto" w:fill="FFFFFF"/>
            <w:vAlign w:val="center"/>
          </w:tcPr>
          <w:p w14:paraId="63234281" w14:textId="77777777" w:rsidR="00F0022A" w:rsidRPr="00350815" w:rsidRDefault="00F0022A" w:rsidP="00FA0D16">
            <w:pPr>
              <w:spacing w:before="60" w:after="40"/>
              <w:jc w:val="center"/>
              <w:rPr>
                <w:rFonts w:ascii="Times New Roman" w:hAnsi="Times New Roman" w:cs="Times New Roman"/>
                <w:sz w:val="20"/>
              </w:rPr>
            </w:pPr>
          </w:p>
        </w:tc>
        <w:tc>
          <w:tcPr>
            <w:tcW w:w="279" w:type="pct"/>
            <w:tcBorders>
              <w:top w:val="single" w:sz="4" w:space="0" w:color="auto"/>
              <w:left w:val="single" w:sz="4" w:space="0" w:color="auto"/>
              <w:bottom w:val="nil"/>
              <w:right w:val="nil"/>
            </w:tcBorders>
            <w:shd w:val="clear" w:color="auto" w:fill="FFFFFF"/>
            <w:vAlign w:val="center"/>
          </w:tcPr>
          <w:p w14:paraId="5ABB318B" w14:textId="77777777" w:rsidR="00F0022A" w:rsidRPr="00350815" w:rsidRDefault="00F0022A" w:rsidP="00FA0D16">
            <w:pPr>
              <w:spacing w:before="60" w:after="40"/>
              <w:jc w:val="center"/>
              <w:rPr>
                <w:rFonts w:ascii="Times New Roman" w:hAnsi="Times New Roman" w:cs="Times New Roman"/>
                <w:sz w:val="20"/>
              </w:rPr>
            </w:pPr>
          </w:p>
        </w:tc>
        <w:tc>
          <w:tcPr>
            <w:tcW w:w="298" w:type="pct"/>
            <w:tcBorders>
              <w:top w:val="single" w:sz="4" w:space="0" w:color="auto"/>
              <w:left w:val="single" w:sz="4" w:space="0" w:color="auto"/>
              <w:bottom w:val="nil"/>
              <w:right w:val="nil"/>
            </w:tcBorders>
            <w:shd w:val="clear" w:color="auto" w:fill="FFFFFF"/>
            <w:vAlign w:val="center"/>
          </w:tcPr>
          <w:p w14:paraId="5A6883CD" w14:textId="77777777" w:rsidR="00F0022A" w:rsidRPr="00350815" w:rsidRDefault="00F0022A" w:rsidP="00FA0D16">
            <w:pPr>
              <w:spacing w:before="60" w:after="40"/>
              <w:jc w:val="center"/>
              <w:rPr>
                <w:rFonts w:ascii="Times New Roman" w:hAnsi="Times New Roman" w:cs="Times New Roman"/>
                <w:sz w:val="20"/>
              </w:rPr>
            </w:pPr>
          </w:p>
        </w:tc>
        <w:tc>
          <w:tcPr>
            <w:tcW w:w="278" w:type="pct"/>
            <w:tcBorders>
              <w:top w:val="single" w:sz="4" w:space="0" w:color="auto"/>
              <w:left w:val="single" w:sz="4" w:space="0" w:color="auto"/>
              <w:bottom w:val="nil"/>
              <w:right w:val="nil"/>
            </w:tcBorders>
            <w:shd w:val="clear" w:color="auto" w:fill="FFFFFF"/>
            <w:vAlign w:val="center"/>
          </w:tcPr>
          <w:p w14:paraId="7695354C" w14:textId="77777777" w:rsidR="00F0022A" w:rsidRPr="00350815" w:rsidRDefault="00F0022A" w:rsidP="00FA0D16">
            <w:pPr>
              <w:spacing w:before="60" w:after="40"/>
              <w:jc w:val="center"/>
              <w:rPr>
                <w:rFonts w:ascii="Times New Roman" w:hAnsi="Times New Roman" w:cs="Times New Roman"/>
                <w:sz w:val="20"/>
              </w:rPr>
            </w:pPr>
          </w:p>
        </w:tc>
        <w:tc>
          <w:tcPr>
            <w:tcW w:w="269" w:type="pct"/>
            <w:tcBorders>
              <w:top w:val="single" w:sz="4" w:space="0" w:color="auto"/>
              <w:left w:val="single" w:sz="4" w:space="0" w:color="auto"/>
              <w:bottom w:val="nil"/>
              <w:right w:val="nil"/>
            </w:tcBorders>
            <w:shd w:val="clear" w:color="auto" w:fill="FFFFFF"/>
            <w:vAlign w:val="center"/>
          </w:tcPr>
          <w:p w14:paraId="552A9F0B" w14:textId="77777777" w:rsidR="00F0022A" w:rsidRPr="00350815" w:rsidRDefault="00F0022A" w:rsidP="00FA0D16">
            <w:pPr>
              <w:spacing w:before="60" w:after="40"/>
              <w:jc w:val="center"/>
              <w:rPr>
                <w:rFonts w:ascii="Times New Roman" w:hAnsi="Times New Roman" w:cs="Times New Roman"/>
                <w:sz w:val="20"/>
              </w:rPr>
            </w:pPr>
          </w:p>
        </w:tc>
        <w:tc>
          <w:tcPr>
            <w:tcW w:w="262" w:type="pct"/>
            <w:tcBorders>
              <w:top w:val="single" w:sz="4" w:space="0" w:color="auto"/>
              <w:left w:val="single" w:sz="4" w:space="0" w:color="auto"/>
              <w:bottom w:val="nil"/>
              <w:right w:val="nil"/>
            </w:tcBorders>
            <w:shd w:val="clear" w:color="auto" w:fill="FFFFFF"/>
            <w:vAlign w:val="center"/>
          </w:tcPr>
          <w:p w14:paraId="5F243B57" w14:textId="77777777" w:rsidR="00F0022A" w:rsidRPr="00350815" w:rsidRDefault="00F0022A" w:rsidP="00FA0D16">
            <w:pPr>
              <w:spacing w:before="60" w:after="40"/>
              <w:jc w:val="center"/>
              <w:rPr>
                <w:rFonts w:ascii="Times New Roman" w:hAnsi="Times New Roman" w:cs="Times New Roman"/>
                <w:sz w:val="20"/>
              </w:rPr>
            </w:pPr>
          </w:p>
        </w:tc>
        <w:tc>
          <w:tcPr>
            <w:tcW w:w="290" w:type="pct"/>
            <w:tcBorders>
              <w:top w:val="single" w:sz="4" w:space="0" w:color="auto"/>
              <w:left w:val="single" w:sz="4" w:space="0" w:color="auto"/>
              <w:bottom w:val="nil"/>
              <w:right w:val="nil"/>
            </w:tcBorders>
            <w:shd w:val="clear" w:color="auto" w:fill="FFFFFF"/>
            <w:vAlign w:val="center"/>
          </w:tcPr>
          <w:p w14:paraId="0C056A5A" w14:textId="77777777" w:rsidR="00F0022A" w:rsidRPr="00350815" w:rsidRDefault="00F0022A" w:rsidP="00FA0D16">
            <w:pPr>
              <w:spacing w:before="60" w:after="40"/>
              <w:jc w:val="center"/>
              <w:rPr>
                <w:rFonts w:ascii="Times New Roman" w:hAnsi="Times New Roman" w:cs="Times New Roman"/>
                <w:sz w:val="20"/>
              </w:rPr>
            </w:pPr>
          </w:p>
        </w:tc>
        <w:tc>
          <w:tcPr>
            <w:tcW w:w="291" w:type="pct"/>
            <w:tcBorders>
              <w:top w:val="single" w:sz="4" w:space="0" w:color="auto"/>
              <w:left w:val="single" w:sz="4" w:space="0" w:color="auto"/>
              <w:bottom w:val="single" w:sz="4" w:space="0" w:color="auto"/>
              <w:right w:val="nil"/>
            </w:tcBorders>
            <w:shd w:val="clear" w:color="auto" w:fill="FFFFFF"/>
            <w:vAlign w:val="center"/>
          </w:tcPr>
          <w:p w14:paraId="46CDA7D5" w14:textId="77777777" w:rsidR="00F0022A" w:rsidRPr="00350815" w:rsidRDefault="00F0022A" w:rsidP="00FA0D16">
            <w:pPr>
              <w:spacing w:before="60" w:after="40"/>
              <w:jc w:val="center"/>
              <w:rPr>
                <w:rFonts w:ascii="Times New Roman" w:hAnsi="Times New Roman" w:cs="Times New Roman"/>
                <w:sz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14:paraId="5AAC6580" w14:textId="77777777" w:rsidR="00F0022A" w:rsidRPr="00350815" w:rsidRDefault="00F0022A" w:rsidP="00FA0D16">
            <w:pPr>
              <w:spacing w:before="60" w:after="40"/>
              <w:jc w:val="center"/>
              <w:rPr>
                <w:rFonts w:ascii="Times New Roman" w:hAnsi="Times New Roman" w:cs="Times New Roman"/>
                <w:sz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14:paraId="22BED883" w14:textId="77777777" w:rsidR="00F0022A" w:rsidRPr="00350815" w:rsidRDefault="00F0022A" w:rsidP="00FA0D16">
            <w:pPr>
              <w:spacing w:before="60" w:after="40"/>
              <w:jc w:val="center"/>
              <w:rPr>
                <w:rFonts w:ascii="Times New Roman" w:hAnsi="Times New Roman" w:cs="Times New Roman"/>
                <w:sz w:val="20"/>
              </w:rPr>
            </w:pPr>
          </w:p>
        </w:tc>
        <w:tc>
          <w:tcPr>
            <w:tcW w:w="187" w:type="pct"/>
            <w:tcBorders>
              <w:top w:val="single" w:sz="4" w:space="0" w:color="auto"/>
              <w:left w:val="single" w:sz="4" w:space="0" w:color="auto"/>
              <w:bottom w:val="single" w:sz="4" w:space="0" w:color="auto"/>
              <w:right w:val="nil"/>
            </w:tcBorders>
            <w:shd w:val="clear" w:color="auto" w:fill="FFFFFF"/>
            <w:vAlign w:val="center"/>
          </w:tcPr>
          <w:p w14:paraId="0E84DA7B" w14:textId="77777777" w:rsidR="00F0022A" w:rsidRPr="00350815" w:rsidRDefault="00F0022A" w:rsidP="00FA0D16">
            <w:pPr>
              <w:spacing w:before="60" w:after="40"/>
              <w:jc w:val="center"/>
              <w:rPr>
                <w:rFonts w:ascii="Times New Roman" w:hAnsi="Times New Roman" w:cs="Times New Roman"/>
                <w:sz w:val="20"/>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14:paraId="19BE5FB3" w14:textId="77777777" w:rsidR="00F0022A" w:rsidRPr="00350815" w:rsidRDefault="00F0022A" w:rsidP="00FA0D16">
            <w:pPr>
              <w:spacing w:before="60" w:after="40"/>
              <w:jc w:val="center"/>
              <w:rPr>
                <w:rFonts w:ascii="Times New Roman" w:hAnsi="Times New Roman" w:cs="Times New Roman"/>
                <w:sz w:val="20"/>
              </w:rPr>
            </w:pPr>
          </w:p>
        </w:tc>
      </w:tr>
      <w:tr w:rsidR="00350815" w:rsidRPr="00350815" w14:paraId="0AB3CAAE" w14:textId="77777777" w:rsidTr="00367CCE">
        <w:tc>
          <w:tcPr>
            <w:tcW w:w="227" w:type="pct"/>
            <w:tcBorders>
              <w:top w:val="single" w:sz="4" w:space="0" w:color="auto"/>
              <w:left w:val="single" w:sz="4" w:space="0" w:color="auto"/>
              <w:bottom w:val="single" w:sz="4" w:space="0" w:color="auto"/>
              <w:right w:val="nil"/>
            </w:tcBorders>
            <w:shd w:val="clear" w:color="auto" w:fill="FFFFFF"/>
            <w:vAlign w:val="center"/>
          </w:tcPr>
          <w:p w14:paraId="0A785DB2" w14:textId="77777777" w:rsidR="00F0022A" w:rsidRPr="00350815" w:rsidRDefault="00F0022A" w:rsidP="00FA0D16">
            <w:pPr>
              <w:spacing w:before="60" w:after="40"/>
              <w:jc w:val="center"/>
              <w:rPr>
                <w:rFonts w:ascii="Times New Roman" w:hAnsi="Times New Roman" w:cs="Times New Roman"/>
                <w:b/>
                <w:sz w:val="20"/>
              </w:rPr>
            </w:pPr>
            <w:r w:rsidRPr="00350815">
              <w:rPr>
                <w:rFonts w:ascii="Times New Roman" w:hAnsi="Times New Roman" w:cs="Times New Roman"/>
                <w:b/>
                <w:sz w:val="20"/>
              </w:rPr>
              <w:t>Tổng</w:t>
            </w:r>
          </w:p>
        </w:tc>
        <w:tc>
          <w:tcPr>
            <w:tcW w:w="315" w:type="pct"/>
            <w:tcBorders>
              <w:top w:val="single" w:sz="4" w:space="0" w:color="auto"/>
              <w:left w:val="single" w:sz="4" w:space="0" w:color="auto"/>
              <w:bottom w:val="single" w:sz="4" w:space="0" w:color="auto"/>
              <w:right w:val="nil"/>
            </w:tcBorders>
            <w:shd w:val="clear" w:color="auto" w:fill="FFFFFF"/>
            <w:vAlign w:val="center"/>
          </w:tcPr>
          <w:p w14:paraId="46AF1A85" w14:textId="77777777" w:rsidR="00F0022A" w:rsidRPr="00350815" w:rsidRDefault="00F0022A" w:rsidP="00FA0D16">
            <w:pPr>
              <w:spacing w:before="60" w:after="40"/>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14:paraId="469938FC" w14:textId="77777777" w:rsidR="00F0022A" w:rsidRPr="00350815" w:rsidRDefault="00F0022A" w:rsidP="00FA0D16">
            <w:pPr>
              <w:spacing w:before="60" w:after="40"/>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14:paraId="7F2BF83B" w14:textId="77777777" w:rsidR="00F0022A" w:rsidRPr="00350815" w:rsidRDefault="00F0022A" w:rsidP="00FA0D16">
            <w:pPr>
              <w:spacing w:before="60" w:after="40"/>
              <w:jc w:val="center"/>
              <w:rPr>
                <w:rFonts w:ascii="Times New Roman" w:hAnsi="Times New Roman" w:cs="Times New Roman"/>
                <w:sz w:val="20"/>
              </w:rPr>
            </w:pPr>
          </w:p>
        </w:tc>
        <w:tc>
          <w:tcPr>
            <w:tcW w:w="322" w:type="pct"/>
            <w:tcBorders>
              <w:top w:val="single" w:sz="4" w:space="0" w:color="auto"/>
              <w:left w:val="single" w:sz="4" w:space="0" w:color="auto"/>
              <w:bottom w:val="single" w:sz="4" w:space="0" w:color="auto"/>
              <w:right w:val="nil"/>
            </w:tcBorders>
            <w:shd w:val="clear" w:color="auto" w:fill="FFFFFF"/>
            <w:vAlign w:val="center"/>
          </w:tcPr>
          <w:p w14:paraId="54DEE3B9" w14:textId="77777777" w:rsidR="00F0022A" w:rsidRPr="00350815" w:rsidRDefault="00F0022A" w:rsidP="00FA0D16">
            <w:pPr>
              <w:spacing w:before="60" w:after="40"/>
              <w:jc w:val="center"/>
              <w:rPr>
                <w:rFonts w:ascii="Times New Roman" w:hAnsi="Times New Roman" w:cs="Times New Roman"/>
                <w:sz w:val="20"/>
              </w:rPr>
            </w:pPr>
          </w:p>
        </w:tc>
        <w:tc>
          <w:tcPr>
            <w:tcW w:w="357" w:type="pct"/>
            <w:tcBorders>
              <w:top w:val="single" w:sz="4" w:space="0" w:color="auto"/>
              <w:left w:val="single" w:sz="4" w:space="0" w:color="auto"/>
              <w:bottom w:val="single" w:sz="4" w:space="0" w:color="auto"/>
              <w:right w:val="nil"/>
            </w:tcBorders>
            <w:shd w:val="clear" w:color="auto" w:fill="FFFFFF"/>
            <w:vAlign w:val="center"/>
          </w:tcPr>
          <w:p w14:paraId="05D30674" w14:textId="77777777" w:rsidR="00F0022A" w:rsidRPr="00350815" w:rsidRDefault="00F0022A" w:rsidP="00FA0D16">
            <w:pPr>
              <w:spacing w:before="60" w:after="40"/>
              <w:jc w:val="center"/>
              <w:rPr>
                <w:rFonts w:ascii="Times New Roman" w:hAnsi="Times New Roman" w:cs="Times New Roman"/>
                <w:sz w:val="20"/>
              </w:rPr>
            </w:pPr>
          </w:p>
        </w:tc>
        <w:tc>
          <w:tcPr>
            <w:tcW w:w="285" w:type="pct"/>
            <w:tcBorders>
              <w:top w:val="single" w:sz="4" w:space="0" w:color="auto"/>
              <w:left w:val="single" w:sz="4" w:space="0" w:color="auto"/>
              <w:bottom w:val="single" w:sz="4" w:space="0" w:color="auto"/>
              <w:right w:val="nil"/>
            </w:tcBorders>
            <w:shd w:val="clear" w:color="auto" w:fill="FFFFFF"/>
            <w:vAlign w:val="center"/>
          </w:tcPr>
          <w:p w14:paraId="0BAB463E" w14:textId="77777777" w:rsidR="00F0022A" w:rsidRPr="00350815" w:rsidRDefault="00F0022A" w:rsidP="00FA0D16">
            <w:pPr>
              <w:spacing w:before="60" w:after="40"/>
              <w:jc w:val="center"/>
              <w:rPr>
                <w:rFonts w:ascii="Times New Roman" w:hAnsi="Times New Roman" w:cs="Times New Roman"/>
                <w:sz w:val="20"/>
              </w:rPr>
            </w:pPr>
          </w:p>
        </w:tc>
        <w:tc>
          <w:tcPr>
            <w:tcW w:w="279" w:type="pct"/>
            <w:tcBorders>
              <w:top w:val="single" w:sz="4" w:space="0" w:color="auto"/>
              <w:left w:val="single" w:sz="4" w:space="0" w:color="auto"/>
              <w:bottom w:val="single" w:sz="4" w:space="0" w:color="auto"/>
              <w:right w:val="nil"/>
            </w:tcBorders>
            <w:shd w:val="clear" w:color="auto" w:fill="FFFFFF"/>
            <w:vAlign w:val="center"/>
          </w:tcPr>
          <w:p w14:paraId="44B2718B" w14:textId="77777777" w:rsidR="00F0022A" w:rsidRPr="00350815" w:rsidRDefault="00F0022A" w:rsidP="00FA0D16">
            <w:pPr>
              <w:spacing w:before="60" w:after="40"/>
              <w:jc w:val="center"/>
              <w:rPr>
                <w:rFonts w:ascii="Times New Roman" w:hAnsi="Times New Roman" w:cs="Times New Roman"/>
                <w:sz w:val="20"/>
              </w:rPr>
            </w:pPr>
          </w:p>
        </w:tc>
        <w:tc>
          <w:tcPr>
            <w:tcW w:w="298" w:type="pct"/>
            <w:tcBorders>
              <w:top w:val="single" w:sz="4" w:space="0" w:color="auto"/>
              <w:left w:val="single" w:sz="4" w:space="0" w:color="auto"/>
              <w:bottom w:val="single" w:sz="4" w:space="0" w:color="auto"/>
              <w:right w:val="nil"/>
            </w:tcBorders>
            <w:shd w:val="clear" w:color="auto" w:fill="FFFFFF"/>
            <w:vAlign w:val="center"/>
          </w:tcPr>
          <w:p w14:paraId="0CBAC41B" w14:textId="77777777" w:rsidR="00F0022A" w:rsidRPr="00350815" w:rsidRDefault="00F0022A" w:rsidP="00FA0D16">
            <w:pPr>
              <w:spacing w:before="60" w:after="40"/>
              <w:jc w:val="center"/>
              <w:rPr>
                <w:rFonts w:ascii="Times New Roman" w:hAnsi="Times New Roman" w:cs="Times New Roman"/>
                <w:sz w:val="20"/>
              </w:rPr>
            </w:pPr>
          </w:p>
        </w:tc>
        <w:tc>
          <w:tcPr>
            <w:tcW w:w="278" w:type="pct"/>
            <w:tcBorders>
              <w:top w:val="single" w:sz="4" w:space="0" w:color="auto"/>
              <w:left w:val="single" w:sz="4" w:space="0" w:color="auto"/>
              <w:bottom w:val="single" w:sz="4" w:space="0" w:color="auto"/>
              <w:right w:val="nil"/>
            </w:tcBorders>
            <w:shd w:val="clear" w:color="auto" w:fill="FFFFFF"/>
            <w:vAlign w:val="center"/>
          </w:tcPr>
          <w:p w14:paraId="7401F4C8" w14:textId="77777777" w:rsidR="00F0022A" w:rsidRPr="00350815" w:rsidRDefault="00F0022A" w:rsidP="00FA0D16">
            <w:pPr>
              <w:spacing w:before="60" w:after="40"/>
              <w:jc w:val="center"/>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nil"/>
            </w:tcBorders>
            <w:shd w:val="clear" w:color="auto" w:fill="FFFFFF"/>
            <w:vAlign w:val="center"/>
          </w:tcPr>
          <w:p w14:paraId="0A18869C" w14:textId="77777777" w:rsidR="00F0022A" w:rsidRPr="00350815" w:rsidRDefault="00F0022A" w:rsidP="00FA0D16">
            <w:pPr>
              <w:spacing w:before="60" w:after="40"/>
              <w:jc w:val="center"/>
              <w:rPr>
                <w:rFonts w:ascii="Times New Roman" w:hAnsi="Times New Roman" w:cs="Times New Roman"/>
                <w:sz w:val="20"/>
              </w:rPr>
            </w:pPr>
          </w:p>
        </w:tc>
        <w:tc>
          <w:tcPr>
            <w:tcW w:w="262" w:type="pct"/>
            <w:tcBorders>
              <w:top w:val="single" w:sz="4" w:space="0" w:color="auto"/>
              <w:left w:val="single" w:sz="4" w:space="0" w:color="auto"/>
              <w:bottom w:val="single" w:sz="4" w:space="0" w:color="auto"/>
              <w:right w:val="nil"/>
            </w:tcBorders>
            <w:shd w:val="clear" w:color="auto" w:fill="FFFFFF"/>
            <w:vAlign w:val="center"/>
          </w:tcPr>
          <w:p w14:paraId="69F0BC27" w14:textId="77777777" w:rsidR="00F0022A" w:rsidRPr="00350815" w:rsidRDefault="00F0022A" w:rsidP="00FA0D16">
            <w:pPr>
              <w:spacing w:before="60" w:after="40"/>
              <w:jc w:val="center"/>
              <w:rPr>
                <w:rFonts w:ascii="Times New Roman" w:hAnsi="Times New Roman" w:cs="Times New Roman"/>
                <w:sz w:val="20"/>
              </w:rPr>
            </w:pPr>
          </w:p>
        </w:tc>
        <w:tc>
          <w:tcPr>
            <w:tcW w:w="290" w:type="pct"/>
            <w:tcBorders>
              <w:top w:val="single" w:sz="4" w:space="0" w:color="auto"/>
              <w:left w:val="single" w:sz="4" w:space="0" w:color="auto"/>
              <w:bottom w:val="single" w:sz="4" w:space="0" w:color="auto"/>
              <w:right w:val="nil"/>
            </w:tcBorders>
            <w:shd w:val="clear" w:color="auto" w:fill="FFFFFF"/>
            <w:vAlign w:val="center"/>
          </w:tcPr>
          <w:p w14:paraId="536F07D2" w14:textId="77777777" w:rsidR="00F0022A" w:rsidRPr="00350815" w:rsidRDefault="00F0022A" w:rsidP="00FA0D16">
            <w:pPr>
              <w:spacing w:before="60" w:after="40"/>
              <w:jc w:val="center"/>
              <w:rPr>
                <w:rFonts w:ascii="Times New Roman" w:hAnsi="Times New Roman" w:cs="Times New Roman"/>
                <w:sz w:val="20"/>
              </w:rPr>
            </w:pPr>
          </w:p>
        </w:tc>
        <w:tc>
          <w:tcPr>
            <w:tcW w:w="291" w:type="pct"/>
            <w:tcBorders>
              <w:top w:val="single" w:sz="4" w:space="0" w:color="auto"/>
              <w:left w:val="single" w:sz="4" w:space="0" w:color="auto"/>
              <w:bottom w:val="single" w:sz="4" w:space="0" w:color="auto"/>
              <w:right w:val="nil"/>
            </w:tcBorders>
            <w:shd w:val="clear" w:color="auto" w:fill="FFFFFF"/>
            <w:vAlign w:val="center"/>
          </w:tcPr>
          <w:p w14:paraId="658BF374" w14:textId="77777777" w:rsidR="00F0022A" w:rsidRPr="00350815" w:rsidRDefault="00F0022A" w:rsidP="00FA0D16">
            <w:pPr>
              <w:spacing w:before="60" w:after="40"/>
              <w:jc w:val="center"/>
              <w:rPr>
                <w:rFonts w:ascii="Times New Roman" w:hAnsi="Times New Roman" w:cs="Times New Roman"/>
                <w:sz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14:paraId="4507A61F" w14:textId="77777777" w:rsidR="00F0022A" w:rsidRPr="00350815" w:rsidRDefault="00F0022A" w:rsidP="00FA0D16">
            <w:pPr>
              <w:spacing w:before="60" w:after="40"/>
              <w:jc w:val="center"/>
              <w:rPr>
                <w:rFonts w:ascii="Times New Roman" w:hAnsi="Times New Roman" w:cs="Times New Roman"/>
                <w:sz w:val="20"/>
              </w:rPr>
            </w:pPr>
          </w:p>
        </w:tc>
        <w:tc>
          <w:tcPr>
            <w:tcW w:w="229" w:type="pct"/>
            <w:tcBorders>
              <w:top w:val="single" w:sz="4" w:space="0" w:color="auto"/>
              <w:left w:val="single" w:sz="4" w:space="0" w:color="auto"/>
              <w:bottom w:val="single" w:sz="4" w:space="0" w:color="auto"/>
              <w:right w:val="nil"/>
            </w:tcBorders>
            <w:shd w:val="clear" w:color="auto" w:fill="FFFFFF"/>
            <w:vAlign w:val="center"/>
          </w:tcPr>
          <w:p w14:paraId="517CCC33" w14:textId="77777777" w:rsidR="00F0022A" w:rsidRPr="00350815" w:rsidRDefault="00F0022A" w:rsidP="00FA0D16">
            <w:pPr>
              <w:spacing w:before="60" w:after="40"/>
              <w:jc w:val="center"/>
              <w:rPr>
                <w:rFonts w:ascii="Times New Roman" w:hAnsi="Times New Roman" w:cs="Times New Roman"/>
                <w:sz w:val="20"/>
              </w:rPr>
            </w:pPr>
          </w:p>
        </w:tc>
        <w:tc>
          <w:tcPr>
            <w:tcW w:w="187" w:type="pct"/>
            <w:tcBorders>
              <w:top w:val="single" w:sz="4" w:space="0" w:color="auto"/>
              <w:left w:val="single" w:sz="4" w:space="0" w:color="auto"/>
              <w:bottom w:val="single" w:sz="4" w:space="0" w:color="auto"/>
              <w:right w:val="nil"/>
            </w:tcBorders>
            <w:shd w:val="clear" w:color="auto" w:fill="FFFFFF"/>
            <w:vAlign w:val="center"/>
          </w:tcPr>
          <w:p w14:paraId="3BB2B1AB" w14:textId="77777777" w:rsidR="00F0022A" w:rsidRPr="00350815" w:rsidRDefault="00F0022A" w:rsidP="00FA0D16">
            <w:pPr>
              <w:spacing w:before="60" w:after="40"/>
              <w:jc w:val="center"/>
              <w:rPr>
                <w:rFonts w:ascii="Times New Roman" w:hAnsi="Times New Roman" w:cs="Times New Roman"/>
                <w:sz w:val="20"/>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14:paraId="5156D199" w14:textId="77777777" w:rsidR="00F0022A" w:rsidRPr="00350815" w:rsidRDefault="00F0022A" w:rsidP="00FA0D16">
            <w:pPr>
              <w:spacing w:before="60" w:after="40"/>
              <w:jc w:val="center"/>
              <w:rPr>
                <w:rFonts w:ascii="Times New Roman" w:hAnsi="Times New Roman" w:cs="Times New Roman"/>
                <w:sz w:val="20"/>
              </w:rPr>
            </w:pPr>
          </w:p>
        </w:tc>
      </w:tr>
    </w:tbl>
    <w:p w14:paraId="2E731E7F" w14:textId="77777777" w:rsidR="00F0022A" w:rsidRPr="00FA0D16" w:rsidRDefault="00F0022A" w:rsidP="00FA0D16">
      <w:pPr>
        <w:spacing w:before="240"/>
        <w:ind w:firstLine="567"/>
        <w:jc w:val="both"/>
        <w:rPr>
          <w:rFonts w:ascii="Times New Roman" w:hAnsi="Times New Roman" w:cs="Times New Roman"/>
          <w:b/>
        </w:rPr>
      </w:pPr>
      <w:r w:rsidRPr="00FA0D16">
        <w:rPr>
          <w:rFonts w:ascii="Times New Roman" w:hAnsi="Times New Roman" w:cs="Times New Roman"/>
          <w:b/>
        </w:rPr>
        <w:t>18. Ghi chú:</w:t>
      </w:r>
    </w:p>
    <w:p w14:paraId="09312DEF" w14:textId="77777777" w:rsidR="00F0022A" w:rsidRPr="00FA0D16" w:rsidRDefault="00F0022A" w:rsidP="00FA0D16">
      <w:pPr>
        <w:spacing w:before="120"/>
        <w:ind w:firstLine="567"/>
        <w:jc w:val="both"/>
        <w:rPr>
          <w:rFonts w:ascii="Times New Roman" w:hAnsi="Times New Roman" w:cs="Times New Roman"/>
          <w:b/>
          <w:i/>
        </w:rPr>
      </w:pPr>
      <w:r w:rsidRPr="00FA0D16">
        <w:rPr>
          <w:rFonts w:ascii="Times New Roman" w:hAnsi="Times New Roman" w:cs="Times New Roman"/>
          <w:b/>
          <w:i/>
        </w:rPr>
        <w:t>Hướng dẫn cách ghi biểu:</w:t>
      </w:r>
    </w:p>
    <w:p w14:paraId="3EBBEB76" w14:textId="77777777" w:rsidR="00F0022A" w:rsidRPr="00FA0D16" w:rsidRDefault="00F0022A" w:rsidP="00367CCE">
      <w:pPr>
        <w:spacing w:before="60"/>
        <w:ind w:firstLine="567"/>
        <w:jc w:val="both"/>
        <w:rPr>
          <w:rFonts w:ascii="Times New Roman" w:hAnsi="Times New Roman" w:cs="Times New Roman"/>
        </w:rPr>
      </w:pPr>
      <w:r w:rsidRPr="00FA0D16">
        <w:rPr>
          <w:rFonts w:ascii="Times New Roman" w:hAnsi="Times New Roman" w:cs="Times New Roman"/>
        </w:rPr>
        <w:t>- Cột (6): Thống kê tổng số cuộc thanh tra, kiểm tra trách nhiệm thực hiện trong kỳ báo cáo (gồm triển khai trong kỳ và triển khai từ kỳ trước chưa ban hành kết luận chuyển sang). Đối với cuộc thanh tra, kiểm tra gộp nhiều nội dung (ví dụ: tra trách nhiệm thực hiện pháp luật về thanh tra, TCD, KN, TC, PCTN) thì chỉ thống kê là 1 cuộc,</w:t>
      </w:r>
    </w:p>
    <w:p w14:paraId="4A44EC34" w14:textId="77777777" w:rsidR="00F0022A" w:rsidRPr="00FA0D16" w:rsidRDefault="00F0022A" w:rsidP="00367CCE">
      <w:pPr>
        <w:spacing w:before="60"/>
        <w:ind w:firstLine="567"/>
        <w:jc w:val="both"/>
        <w:rPr>
          <w:rFonts w:ascii="Times New Roman" w:hAnsi="Times New Roman" w:cs="Times New Roman"/>
        </w:rPr>
      </w:pPr>
      <w:r w:rsidRPr="00FA0D16">
        <w:rPr>
          <w:rFonts w:ascii="Times New Roman" w:hAnsi="Times New Roman" w:cs="Times New Roman"/>
        </w:rPr>
        <w:t>- Cột (7): Số kết luận thanh tra, kiểm tra đã ban hành trong kỳ báo cáo</w:t>
      </w:r>
    </w:p>
    <w:p w14:paraId="512654AA" w14:textId="77777777" w:rsidR="00F0022A" w:rsidRPr="00FA0D16" w:rsidRDefault="00F0022A" w:rsidP="00367CCE">
      <w:pPr>
        <w:spacing w:before="60"/>
        <w:ind w:firstLine="567"/>
        <w:jc w:val="both"/>
        <w:rPr>
          <w:rFonts w:ascii="Times New Roman" w:hAnsi="Times New Roman" w:cs="Times New Roman"/>
        </w:rPr>
      </w:pPr>
      <w:r w:rsidRPr="00FA0D16">
        <w:rPr>
          <w:rFonts w:ascii="Times New Roman" w:hAnsi="Times New Roman" w:cs="Times New Roman"/>
        </w:rPr>
        <w:t>- Số liệu từ Cột (8) đến Cột (12) là số liệu tổng hợp từ các kết luận thanh tra, kiểm tra nêu tại Cột (7)</w:t>
      </w:r>
    </w:p>
    <w:p w14:paraId="468AEC6D" w14:textId="77777777" w:rsidR="00F0022A" w:rsidRPr="00FA0D16" w:rsidRDefault="00F0022A" w:rsidP="00367CCE">
      <w:pPr>
        <w:spacing w:before="60"/>
        <w:ind w:firstLine="567"/>
        <w:jc w:val="both"/>
        <w:rPr>
          <w:rFonts w:ascii="Times New Roman" w:hAnsi="Times New Roman" w:cs="Times New Roman"/>
        </w:rPr>
      </w:pPr>
      <w:r w:rsidRPr="00FA0D16">
        <w:rPr>
          <w:rFonts w:ascii="Times New Roman" w:hAnsi="Times New Roman" w:cs="Times New Roman"/>
        </w:rPr>
        <w:t>- Cột (8): Số cơ quan, tổ chức được thanh tra, kiểm tra theo kết luận thanh tra, kiểm tra</w:t>
      </w:r>
    </w:p>
    <w:p w14:paraId="5A9CF64D" w14:textId="77777777" w:rsidR="00F0022A" w:rsidRPr="00FA0D16" w:rsidRDefault="00F0022A" w:rsidP="00367CCE">
      <w:pPr>
        <w:spacing w:before="60"/>
        <w:ind w:firstLine="567"/>
        <w:jc w:val="both"/>
        <w:rPr>
          <w:rFonts w:ascii="Times New Roman" w:hAnsi="Times New Roman" w:cs="Times New Roman"/>
        </w:rPr>
      </w:pPr>
      <w:r w:rsidRPr="00FA0D16">
        <w:rPr>
          <w:rFonts w:ascii="Times New Roman" w:hAnsi="Times New Roman" w:cs="Times New Roman"/>
        </w:rPr>
        <w:t>- Cột (13): Số kết luận thanh tra, kiểm tra phải thực hiện trong kỳ báo cáo, gồm số kết luận phải thực hiện trong kỳ và số kết luận từ kỳ trước chưa thực hiện xong chuyển sang</w:t>
      </w:r>
    </w:p>
    <w:p w14:paraId="52A1C69B" w14:textId="77777777" w:rsidR="00F0022A" w:rsidRPr="00FA0D16" w:rsidRDefault="00F0022A" w:rsidP="00367CCE">
      <w:pPr>
        <w:spacing w:before="60"/>
        <w:ind w:firstLine="567"/>
        <w:jc w:val="both"/>
        <w:rPr>
          <w:rFonts w:ascii="Times New Roman" w:hAnsi="Times New Roman" w:cs="Times New Roman"/>
        </w:rPr>
      </w:pPr>
      <w:r w:rsidRPr="00FA0D16">
        <w:rPr>
          <w:rFonts w:ascii="Times New Roman" w:hAnsi="Times New Roman" w:cs="Times New Roman"/>
        </w:rPr>
        <w:t>- Từ Cột (14) - Cột (17): Kết quả thực hiện trong kỳ báo cáo đối với các kết luận nêu tại Cột (13)</w:t>
      </w:r>
    </w:p>
    <w:p w14:paraId="234D11F6" w14:textId="1CA272CD" w:rsidR="006E32C8" w:rsidRDefault="00F0022A" w:rsidP="00367CCE">
      <w:pPr>
        <w:spacing w:before="60"/>
        <w:ind w:firstLine="567"/>
        <w:jc w:val="both"/>
        <w:rPr>
          <w:rFonts w:ascii="Times New Roman" w:hAnsi="Times New Roman" w:cs="Times New Roman"/>
        </w:rPr>
      </w:pPr>
      <w:r w:rsidRPr="00FA0D16">
        <w:rPr>
          <w:rFonts w:ascii="Times New Roman" w:hAnsi="Times New Roman" w:cs="Times New Roman"/>
        </w:rPr>
        <w:t>- Nội dung ghi chú thể hiện ở dòng 18 (nếu có)</w:t>
      </w:r>
    </w:p>
    <w:p w14:paraId="1F1AE250" w14:textId="77777777" w:rsidR="006E32C8" w:rsidRDefault="006E32C8">
      <w:pPr>
        <w:widowControl/>
        <w:spacing w:after="160" w:line="259" w:lineRule="auto"/>
        <w:rPr>
          <w:rFonts w:ascii="Times New Roman" w:hAnsi="Times New Roman" w:cs="Times New Roman"/>
        </w:rPr>
      </w:pPr>
      <w:r>
        <w:rPr>
          <w:rFonts w:ascii="Times New Roman" w:hAnsi="Times New Roman" w:cs="Times New Roman"/>
        </w:rPr>
        <w:br w:type="page"/>
      </w:r>
    </w:p>
    <w:p w14:paraId="5EB6C230" w14:textId="77777777" w:rsidR="00F0022A" w:rsidRPr="00350815" w:rsidRDefault="00F0022A" w:rsidP="00F0022A">
      <w:pPr>
        <w:spacing w:before="120"/>
        <w:rPr>
          <w:rFonts w:ascii="Times New Roman" w:hAnsi="Times New Roman" w:cs="Times New Roman"/>
          <w:sz w:val="20"/>
          <w:lang w:val="en-US"/>
        </w:rPr>
      </w:pPr>
    </w:p>
    <w:p w14:paraId="244491A4" w14:textId="77777777" w:rsidR="00F0022A" w:rsidRPr="006E32C8" w:rsidRDefault="00F0022A" w:rsidP="00F0022A">
      <w:pPr>
        <w:spacing w:before="120"/>
        <w:jc w:val="right"/>
        <w:rPr>
          <w:rFonts w:ascii="Times New Roman" w:hAnsi="Times New Roman" w:cs="Times New Roman"/>
          <w:b/>
          <w:szCs w:val="28"/>
        </w:rPr>
      </w:pPr>
      <w:r w:rsidRPr="006E32C8">
        <w:rPr>
          <w:rFonts w:ascii="Times New Roman" w:hAnsi="Times New Roman" w:cs="Times New Roman"/>
          <w:b/>
          <w:szCs w:val="28"/>
        </w:rPr>
        <w:t>Biểu số: 03/QLNN</w:t>
      </w:r>
    </w:p>
    <w:p w14:paraId="75941120" w14:textId="77777777" w:rsidR="00F0022A" w:rsidRPr="006E32C8" w:rsidRDefault="00F0022A" w:rsidP="00F0022A">
      <w:pPr>
        <w:spacing w:before="120"/>
        <w:jc w:val="center"/>
        <w:rPr>
          <w:rFonts w:ascii="Times New Roman" w:hAnsi="Times New Roman" w:cs="Times New Roman"/>
          <w:b/>
          <w:sz w:val="28"/>
          <w:szCs w:val="32"/>
          <w:lang w:val="en-US"/>
        </w:rPr>
      </w:pPr>
      <w:r w:rsidRPr="006E32C8">
        <w:rPr>
          <w:rFonts w:ascii="Times New Roman" w:hAnsi="Times New Roman" w:cs="Times New Roman"/>
          <w:b/>
          <w:sz w:val="28"/>
          <w:szCs w:val="32"/>
        </w:rPr>
        <w:t>TỔNG HỢP CÔNG TÁC QUẢN LÝ NHÀ NƯỚC VỀ TIẾP CÔNG DÂN, KHIẾU NẠI, TỐ CÁO</w:t>
      </w:r>
    </w:p>
    <w:p w14:paraId="4C61DC94" w14:textId="77777777" w:rsidR="00F0022A" w:rsidRPr="006E32C8" w:rsidRDefault="00F0022A" w:rsidP="00F0022A">
      <w:pPr>
        <w:spacing w:before="120"/>
        <w:jc w:val="center"/>
        <w:rPr>
          <w:rFonts w:ascii="Times New Roman" w:hAnsi="Times New Roman" w:cs="Times New Roman"/>
          <w:bCs/>
          <w:sz w:val="28"/>
          <w:szCs w:val="32"/>
        </w:rPr>
      </w:pPr>
      <w:r w:rsidRPr="006E32C8">
        <w:rPr>
          <w:rFonts w:ascii="Times New Roman" w:hAnsi="Times New Roman" w:cs="Times New Roman"/>
          <w:bCs/>
          <w:sz w:val="28"/>
          <w:szCs w:val="32"/>
        </w:rPr>
        <w:t>Số liệu tính từ ngày ..../…./....đến....ngày</w:t>
      </w:r>
      <w:r w:rsidRPr="006E32C8">
        <w:rPr>
          <w:rFonts w:ascii="Times New Roman" w:hAnsi="Times New Roman" w:cs="Times New Roman"/>
          <w:bCs/>
          <w:sz w:val="28"/>
          <w:szCs w:val="32"/>
          <w:lang w:val="en-US"/>
        </w:rPr>
        <w:t>.</w:t>
      </w:r>
      <w:r w:rsidRPr="006E32C8">
        <w:rPr>
          <w:rFonts w:ascii="Times New Roman" w:hAnsi="Times New Roman" w:cs="Times New Roman"/>
          <w:bCs/>
          <w:sz w:val="28"/>
          <w:szCs w:val="32"/>
        </w:rPr>
        <w:t>…/…/….</w:t>
      </w:r>
    </w:p>
    <w:p w14:paraId="6157FF97" w14:textId="6568E79C" w:rsidR="00F0022A" w:rsidRDefault="00F0022A" w:rsidP="00F0022A">
      <w:pPr>
        <w:spacing w:before="120"/>
        <w:jc w:val="center"/>
        <w:rPr>
          <w:rFonts w:ascii="Times New Roman" w:hAnsi="Times New Roman" w:cs="Times New Roman"/>
          <w:i/>
          <w:sz w:val="28"/>
          <w:szCs w:val="32"/>
        </w:rPr>
      </w:pPr>
      <w:r w:rsidRPr="006E32C8">
        <w:rPr>
          <w:rFonts w:ascii="Times New Roman" w:hAnsi="Times New Roman" w:cs="Times New Roman"/>
          <w:i/>
          <w:sz w:val="28"/>
          <w:szCs w:val="32"/>
        </w:rPr>
        <w:t>(Kèm theo Báo cáo số</w:t>
      </w:r>
      <w:r w:rsidRPr="006E32C8">
        <w:rPr>
          <w:rFonts w:ascii="Times New Roman" w:hAnsi="Times New Roman" w:cs="Times New Roman"/>
          <w:i/>
          <w:sz w:val="28"/>
          <w:szCs w:val="32"/>
          <w:lang w:val="en-US"/>
        </w:rPr>
        <w:t>.</w:t>
      </w:r>
      <w:r w:rsidRPr="006E32C8">
        <w:rPr>
          <w:rFonts w:ascii="Times New Roman" w:hAnsi="Times New Roman" w:cs="Times New Roman"/>
          <w:i/>
          <w:sz w:val="28"/>
          <w:szCs w:val="32"/>
        </w:rPr>
        <w:t>....</w:t>
      </w:r>
      <w:r w:rsidRPr="006E32C8">
        <w:rPr>
          <w:rFonts w:ascii="Times New Roman" w:hAnsi="Times New Roman" w:cs="Times New Roman"/>
          <w:i/>
          <w:sz w:val="28"/>
          <w:szCs w:val="32"/>
          <w:lang w:val="en-US"/>
        </w:rPr>
        <w:t>..</w:t>
      </w:r>
      <w:r w:rsidRPr="006E32C8">
        <w:rPr>
          <w:rFonts w:ascii="Times New Roman" w:hAnsi="Times New Roman" w:cs="Times New Roman"/>
          <w:i/>
          <w:sz w:val="28"/>
          <w:szCs w:val="32"/>
        </w:rPr>
        <w:t>ngày …</w:t>
      </w:r>
      <w:r w:rsidRPr="006E32C8">
        <w:rPr>
          <w:rFonts w:ascii="Times New Roman" w:hAnsi="Times New Roman" w:cs="Times New Roman"/>
          <w:i/>
          <w:sz w:val="28"/>
          <w:szCs w:val="32"/>
          <w:lang w:val="en-US"/>
        </w:rPr>
        <w:t>…</w:t>
      </w:r>
      <w:r w:rsidRPr="006E32C8">
        <w:rPr>
          <w:rFonts w:ascii="Times New Roman" w:hAnsi="Times New Roman" w:cs="Times New Roman"/>
          <w:i/>
          <w:sz w:val="28"/>
          <w:szCs w:val="32"/>
        </w:rPr>
        <w:t>.tháng</w:t>
      </w:r>
      <w:r w:rsidRPr="006E32C8">
        <w:rPr>
          <w:rFonts w:ascii="Times New Roman" w:hAnsi="Times New Roman" w:cs="Times New Roman"/>
          <w:i/>
          <w:sz w:val="28"/>
          <w:szCs w:val="32"/>
          <w:lang w:val="en-US"/>
        </w:rPr>
        <w:t xml:space="preserve"> ..</w:t>
      </w:r>
      <w:r w:rsidRPr="006E32C8">
        <w:rPr>
          <w:rFonts w:ascii="Times New Roman" w:hAnsi="Times New Roman" w:cs="Times New Roman"/>
          <w:i/>
          <w:sz w:val="28"/>
          <w:szCs w:val="32"/>
        </w:rPr>
        <w:t>....năm</w:t>
      </w:r>
      <w:r w:rsidRPr="006E32C8">
        <w:rPr>
          <w:rFonts w:ascii="Times New Roman" w:hAnsi="Times New Roman" w:cs="Times New Roman"/>
          <w:i/>
          <w:sz w:val="28"/>
          <w:szCs w:val="32"/>
          <w:lang w:val="en-US"/>
        </w:rPr>
        <w:t xml:space="preserve"> ..</w:t>
      </w:r>
      <w:r w:rsidRPr="006E32C8">
        <w:rPr>
          <w:rFonts w:ascii="Times New Roman" w:hAnsi="Times New Roman" w:cs="Times New Roman"/>
          <w:i/>
          <w:sz w:val="28"/>
          <w:szCs w:val="32"/>
        </w:rPr>
        <w:t>.....của</w:t>
      </w:r>
      <w:r w:rsidRPr="006E32C8">
        <w:rPr>
          <w:rFonts w:ascii="Times New Roman" w:hAnsi="Times New Roman" w:cs="Times New Roman"/>
          <w:i/>
          <w:sz w:val="28"/>
          <w:szCs w:val="32"/>
          <w:lang w:val="en-US"/>
        </w:rPr>
        <w:t xml:space="preserve"> ….</w:t>
      </w:r>
      <w:r w:rsidRPr="006E32C8">
        <w:rPr>
          <w:rFonts w:ascii="Times New Roman" w:hAnsi="Times New Roman" w:cs="Times New Roman"/>
          <w:i/>
          <w:sz w:val="28"/>
          <w:szCs w:val="32"/>
        </w:rPr>
        <w:t>....)</w:t>
      </w:r>
    </w:p>
    <w:p w14:paraId="048A2FA1" w14:textId="77777777" w:rsidR="006E32C8" w:rsidRPr="006E32C8" w:rsidRDefault="006E32C8" w:rsidP="00F0022A">
      <w:pPr>
        <w:spacing w:before="120"/>
        <w:jc w:val="center"/>
        <w:rPr>
          <w:rFonts w:ascii="Times New Roman" w:hAnsi="Times New Roman" w:cs="Times New Roman"/>
          <w:i/>
          <w:sz w:val="28"/>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0"/>
        <w:gridCol w:w="885"/>
        <w:gridCol w:w="996"/>
        <w:gridCol w:w="967"/>
        <w:gridCol w:w="792"/>
        <w:gridCol w:w="932"/>
        <w:gridCol w:w="813"/>
        <w:gridCol w:w="810"/>
        <w:gridCol w:w="751"/>
        <w:gridCol w:w="821"/>
        <w:gridCol w:w="760"/>
        <w:gridCol w:w="760"/>
        <w:gridCol w:w="868"/>
        <w:gridCol w:w="763"/>
        <w:gridCol w:w="699"/>
        <w:gridCol w:w="775"/>
        <w:gridCol w:w="711"/>
        <w:gridCol w:w="719"/>
      </w:tblGrid>
      <w:tr w:rsidR="00F0022A" w:rsidRPr="00350815" w14:paraId="23D6DB19" w14:textId="77777777" w:rsidTr="00F460CA">
        <w:tc>
          <w:tcPr>
            <w:tcW w:w="254" w:type="pct"/>
            <w:vMerge w:val="restart"/>
            <w:shd w:val="clear" w:color="auto" w:fill="FFFFFF"/>
            <w:vAlign w:val="center"/>
          </w:tcPr>
          <w:p w14:paraId="07F53E4B"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Đơn vị</w:t>
            </w:r>
          </w:p>
        </w:tc>
        <w:tc>
          <w:tcPr>
            <w:tcW w:w="978" w:type="pct"/>
            <w:gridSpan w:val="3"/>
            <w:shd w:val="clear" w:color="auto" w:fill="FFFFFF"/>
            <w:vAlign w:val="center"/>
          </w:tcPr>
          <w:p w14:paraId="66636F14"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Ban hành văn bản quản lý, chỉ đạo (Bộ, ngành, tỉnh, TP) về công tác TCD, KN, TC</w:t>
            </w:r>
          </w:p>
        </w:tc>
        <w:tc>
          <w:tcPr>
            <w:tcW w:w="592" w:type="pct"/>
            <w:gridSpan w:val="2"/>
            <w:shd w:val="clear" w:color="auto" w:fill="FFFFFF"/>
            <w:vAlign w:val="center"/>
          </w:tcPr>
          <w:p w14:paraId="0FA93613"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Tập huấn, tuyên truyền, giáo dục pháp luật về TCD, KN, TC</w:t>
            </w:r>
          </w:p>
        </w:tc>
        <w:tc>
          <w:tcPr>
            <w:tcW w:w="1917" w:type="pct"/>
            <w:gridSpan w:val="7"/>
            <w:shd w:val="clear" w:color="auto" w:fill="FFFFFF"/>
            <w:vAlign w:val="center"/>
          </w:tcPr>
          <w:p w14:paraId="698C2847"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Thanh tra, kiểm tra trách nhiệm</w:t>
            </w:r>
          </w:p>
        </w:tc>
        <w:tc>
          <w:tcPr>
            <w:tcW w:w="1259" w:type="pct"/>
            <w:gridSpan w:val="5"/>
            <w:shd w:val="clear" w:color="auto" w:fill="FFFFFF"/>
            <w:vAlign w:val="center"/>
          </w:tcPr>
          <w:p w14:paraId="40F22088"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Kết quả thực hiện kết luận, quyết định xử lý về thanh tra trách nhiệm</w:t>
            </w:r>
          </w:p>
        </w:tc>
      </w:tr>
      <w:tr w:rsidR="00F0022A" w:rsidRPr="00350815" w14:paraId="4914FCAD" w14:textId="77777777" w:rsidTr="00F460CA">
        <w:tc>
          <w:tcPr>
            <w:tcW w:w="254" w:type="pct"/>
            <w:vMerge/>
            <w:shd w:val="clear" w:color="auto" w:fill="FFFFFF"/>
            <w:vAlign w:val="center"/>
          </w:tcPr>
          <w:p w14:paraId="04A011D2" w14:textId="77777777" w:rsidR="00F0022A" w:rsidRPr="00350815" w:rsidRDefault="00F0022A" w:rsidP="006E32C8">
            <w:pPr>
              <w:spacing w:before="60" w:after="40"/>
              <w:jc w:val="center"/>
              <w:rPr>
                <w:rFonts w:ascii="Times New Roman" w:hAnsi="Times New Roman" w:cs="Times New Roman"/>
                <w:b/>
                <w:sz w:val="20"/>
              </w:rPr>
            </w:pPr>
          </w:p>
        </w:tc>
        <w:tc>
          <w:tcPr>
            <w:tcW w:w="304" w:type="pct"/>
            <w:vMerge w:val="restart"/>
            <w:shd w:val="clear" w:color="auto" w:fill="FFFFFF"/>
            <w:vAlign w:val="center"/>
          </w:tcPr>
          <w:p w14:paraId="0BD86090"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Số văn bản ban hành mới</w:t>
            </w:r>
          </w:p>
        </w:tc>
        <w:tc>
          <w:tcPr>
            <w:tcW w:w="342" w:type="pct"/>
            <w:vMerge w:val="restart"/>
            <w:shd w:val="clear" w:color="auto" w:fill="FFFFFF"/>
            <w:vAlign w:val="center"/>
          </w:tcPr>
          <w:p w14:paraId="06FD1B6E"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Số văn bản được sửa đổi, bổ sung</w:t>
            </w:r>
          </w:p>
        </w:tc>
        <w:tc>
          <w:tcPr>
            <w:tcW w:w="332" w:type="pct"/>
            <w:vMerge w:val="restart"/>
            <w:shd w:val="clear" w:color="auto" w:fill="FFFFFF"/>
            <w:vAlign w:val="center"/>
          </w:tcPr>
          <w:p w14:paraId="3711F765"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Số văn bản hủy bỏ</w:t>
            </w:r>
          </w:p>
        </w:tc>
        <w:tc>
          <w:tcPr>
            <w:tcW w:w="272" w:type="pct"/>
            <w:vMerge w:val="restart"/>
            <w:shd w:val="clear" w:color="auto" w:fill="FFFFFF"/>
            <w:vAlign w:val="center"/>
          </w:tcPr>
          <w:p w14:paraId="474CAC84"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Số lớp</w:t>
            </w:r>
          </w:p>
        </w:tc>
        <w:tc>
          <w:tcPr>
            <w:tcW w:w="320" w:type="pct"/>
            <w:vMerge w:val="restart"/>
            <w:shd w:val="clear" w:color="auto" w:fill="FFFFFF"/>
            <w:vAlign w:val="center"/>
          </w:tcPr>
          <w:p w14:paraId="63832116"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Số người</w:t>
            </w:r>
          </w:p>
        </w:tc>
        <w:tc>
          <w:tcPr>
            <w:tcW w:w="557" w:type="pct"/>
            <w:gridSpan w:val="2"/>
            <w:shd w:val="clear" w:color="auto" w:fill="FFFFFF"/>
            <w:vAlign w:val="center"/>
          </w:tcPr>
          <w:p w14:paraId="389940BA"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Thực hiện pháp luật về TCD, KN, TC</w:t>
            </w:r>
          </w:p>
        </w:tc>
        <w:tc>
          <w:tcPr>
            <w:tcW w:w="258" w:type="pct"/>
            <w:vMerge w:val="restart"/>
            <w:shd w:val="clear" w:color="auto" w:fill="FFFFFF"/>
            <w:vAlign w:val="center"/>
          </w:tcPr>
          <w:p w14:paraId="6A550373"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Số cuộc đã ban hành kết luận</w:t>
            </w:r>
          </w:p>
        </w:tc>
        <w:tc>
          <w:tcPr>
            <w:tcW w:w="1102" w:type="pct"/>
            <w:gridSpan w:val="4"/>
            <w:shd w:val="clear" w:color="auto" w:fill="FFFFFF"/>
            <w:vAlign w:val="center"/>
          </w:tcPr>
          <w:p w14:paraId="5A72317C"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Kiến nghị xử lý</w:t>
            </w:r>
          </w:p>
        </w:tc>
        <w:tc>
          <w:tcPr>
            <w:tcW w:w="262" w:type="pct"/>
            <w:vMerge w:val="restart"/>
            <w:shd w:val="clear" w:color="auto" w:fill="FFFFFF"/>
            <w:vAlign w:val="center"/>
          </w:tcPr>
          <w:p w14:paraId="69E152A9"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Tổng số</w:t>
            </w:r>
            <w:r w:rsidRPr="00350815">
              <w:rPr>
                <w:rFonts w:ascii="Times New Roman" w:hAnsi="Times New Roman" w:cs="Times New Roman"/>
                <w:b/>
                <w:sz w:val="20"/>
                <w:lang w:val="en-US"/>
              </w:rPr>
              <w:t xml:space="preserve"> </w:t>
            </w:r>
            <w:r w:rsidRPr="00350815">
              <w:rPr>
                <w:rFonts w:ascii="Times New Roman" w:hAnsi="Times New Roman" w:cs="Times New Roman"/>
                <w:b/>
                <w:sz w:val="20"/>
              </w:rPr>
              <w:t>KLTT thực hiện</w:t>
            </w:r>
          </w:p>
        </w:tc>
        <w:tc>
          <w:tcPr>
            <w:tcW w:w="506" w:type="pct"/>
            <w:gridSpan w:val="2"/>
            <w:shd w:val="clear" w:color="auto" w:fill="FFFFFF"/>
            <w:vAlign w:val="center"/>
          </w:tcPr>
          <w:p w14:paraId="042D1DD3"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Đã xử lý hành chính</w:t>
            </w:r>
          </w:p>
        </w:tc>
        <w:tc>
          <w:tcPr>
            <w:tcW w:w="491" w:type="pct"/>
            <w:gridSpan w:val="2"/>
            <w:shd w:val="clear" w:color="auto" w:fill="FFFFFF"/>
            <w:vAlign w:val="center"/>
          </w:tcPr>
          <w:p w14:paraId="51DDE7DD"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Đã khởi tố</w:t>
            </w:r>
          </w:p>
        </w:tc>
      </w:tr>
      <w:tr w:rsidR="00350815" w:rsidRPr="00350815" w14:paraId="277869AD" w14:textId="77777777" w:rsidTr="00F460CA">
        <w:tc>
          <w:tcPr>
            <w:tcW w:w="254" w:type="pct"/>
            <w:vMerge/>
            <w:shd w:val="clear" w:color="auto" w:fill="FFFFFF"/>
            <w:vAlign w:val="center"/>
          </w:tcPr>
          <w:p w14:paraId="452E4832" w14:textId="77777777" w:rsidR="00F0022A" w:rsidRPr="00350815" w:rsidRDefault="00F0022A" w:rsidP="006E32C8">
            <w:pPr>
              <w:spacing w:before="60" w:after="40"/>
              <w:jc w:val="center"/>
              <w:rPr>
                <w:rFonts w:ascii="Times New Roman" w:hAnsi="Times New Roman" w:cs="Times New Roman"/>
                <w:b/>
                <w:sz w:val="20"/>
              </w:rPr>
            </w:pPr>
          </w:p>
        </w:tc>
        <w:tc>
          <w:tcPr>
            <w:tcW w:w="304" w:type="pct"/>
            <w:vMerge/>
            <w:shd w:val="clear" w:color="auto" w:fill="FFFFFF"/>
            <w:vAlign w:val="center"/>
          </w:tcPr>
          <w:p w14:paraId="1B948DB8" w14:textId="77777777" w:rsidR="00F0022A" w:rsidRPr="00350815" w:rsidRDefault="00F0022A" w:rsidP="006E32C8">
            <w:pPr>
              <w:spacing w:before="60" w:after="40"/>
              <w:jc w:val="center"/>
              <w:rPr>
                <w:rFonts w:ascii="Times New Roman" w:hAnsi="Times New Roman" w:cs="Times New Roman"/>
                <w:b/>
                <w:sz w:val="20"/>
              </w:rPr>
            </w:pPr>
          </w:p>
        </w:tc>
        <w:tc>
          <w:tcPr>
            <w:tcW w:w="342" w:type="pct"/>
            <w:vMerge/>
            <w:shd w:val="clear" w:color="auto" w:fill="FFFFFF"/>
            <w:vAlign w:val="center"/>
          </w:tcPr>
          <w:p w14:paraId="2D0D805F" w14:textId="77777777" w:rsidR="00F0022A" w:rsidRPr="00350815" w:rsidRDefault="00F0022A" w:rsidP="006E32C8">
            <w:pPr>
              <w:spacing w:before="60" w:after="40"/>
              <w:jc w:val="center"/>
              <w:rPr>
                <w:rFonts w:ascii="Times New Roman" w:hAnsi="Times New Roman" w:cs="Times New Roman"/>
                <w:b/>
                <w:sz w:val="20"/>
              </w:rPr>
            </w:pPr>
          </w:p>
        </w:tc>
        <w:tc>
          <w:tcPr>
            <w:tcW w:w="332" w:type="pct"/>
            <w:vMerge/>
            <w:shd w:val="clear" w:color="auto" w:fill="FFFFFF"/>
            <w:vAlign w:val="center"/>
          </w:tcPr>
          <w:p w14:paraId="7A027CA6" w14:textId="77777777" w:rsidR="00F0022A" w:rsidRPr="00350815" w:rsidRDefault="00F0022A" w:rsidP="006E32C8">
            <w:pPr>
              <w:spacing w:before="60" w:after="40"/>
              <w:jc w:val="center"/>
              <w:rPr>
                <w:rFonts w:ascii="Times New Roman" w:hAnsi="Times New Roman" w:cs="Times New Roman"/>
                <w:b/>
                <w:sz w:val="20"/>
              </w:rPr>
            </w:pPr>
          </w:p>
        </w:tc>
        <w:tc>
          <w:tcPr>
            <w:tcW w:w="272" w:type="pct"/>
            <w:vMerge/>
            <w:shd w:val="clear" w:color="auto" w:fill="FFFFFF"/>
            <w:vAlign w:val="center"/>
          </w:tcPr>
          <w:p w14:paraId="4C74D8BA" w14:textId="77777777" w:rsidR="00F0022A" w:rsidRPr="00350815" w:rsidRDefault="00F0022A" w:rsidP="006E32C8">
            <w:pPr>
              <w:spacing w:before="60" w:after="40"/>
              <w:jc w:val="center"/>
              <w:rPr>
                <w:rFonts w:ascii="Times New Roman" w:hAnsi="Times New Roman" w:cs="Times New Roman"/>
                <w:b/>
                <w:sz w:val="20"/>
              </w:rPr>
            </w:pPr>
          </w:p>
        </w:tc>
        <w:tc>
          <w:tcPr>
            <w:tcW w:w="320" w:type="pct"/>
            <w:vMerge/>
            <w:shd w:val="clear" w:color="auto" w:fill="FFFFFF"/>
            <w:vAlign w:val="center"/>
          </w:tcPr>
          <w:p w14:paraId="39AB2B1E" w14:textId="77777777" w:rsidR="00F0022A" w:rsidRPr="00350815" w:rsidRDefault="00F0022A" w:rsidP="006E32C8">
            <w:pPr>
              <w:spacing w:before="60" w:after="40"/>
              <w:jc w:val="center"/>
              <w:rPr>
                <w:rFonts w:ascii="Times New Roman" w:hAnsi="Times New Roman" w:cs="Times New Roman"/>
                <w:b/>
                <w:sz w:val="20"/>
              </w:rPr>
            </w:pPr>
          </w:p>
        </w:tc>
        <w:tc>
          <w:tcPr>
            <w:tcW w:w="279" w:type="pct"/>
            <w:vMerge w:val="restart"/>
            <w:shd w:val="clear" w:color="auto" w:fill="FFFFFF"/>
            <w:vAlign w:val="center"/>
          </w:tcPr>
          <w:p w14:paraId="76A1E5AD"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Số cuộc</w:t>
            </w:r>
          </w:p>
        </w:tc>
        <w:tc>
          <w:tcPr>
            <w:tcW w:w="278" w:type="pct"/>
            <w:vMerge w:val="restart"/>
            <w:shd w:val="clear" w:color="auto" w:fill="FFFFFF"/>
            <w:vAlign w:val="center"/>
          </w:tcPr>
          <w:p w14:paraId="3BF51E80"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Số đơn vị</w:t>
            </w:r>
          </w:p>
        </w:tc>
        <w:tc>
          <w:tcPr>
            <w:tcW w:w="258" w:type="pct"/>
            <w:vMerge/>
            <w:shd w:val="clear" w:color="auto" w:fill="FFFFFF"/>
            <w:vAlign w:val="center"/>
          </w:tcPr>
          <w:p w14:paraId="459FE9B2" w14:textId="77777777" w:rsidR="00F0022A" w:rsidRPr="00350815" w:rsidRDefault="00F0022A" w:rsidP="006E32C8">
            <w:pPr>
              <w:spacing w:before="60" w:after="40"/>
              <w:jc w:val="center"/>
              <w:rPr>
                <w:rFonts w:ascii="Times New Roman" w:hAnsi="Times New Roman" w:cs="Times New Roman"/>
                <w:b/>
                <w:sz w:val="20"/>
              </w:rPr>
            </w:pPr>
          </w:p>
        </w:tc>
        <w:tc>
          <w:tcPr>
            <w:tcW w:w="543" w:type="pct"/>
            <w:gridSpan w:val="2"/>
            <w:shd w:val="clear" w:color="auto" w:fill="FFFFFF"/>
            <w:vAlign w:val="center"/>
          </w:tcPr>
          <w:p w14:paraId="22D5194C"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Hành chính</w:t>
            </w:r>
          </w:p>
        </w:tc>
        <w:tc>
          <w:tcPr>
            <w:tcW w:w="559" w:type="pct"/>
            <w:gridSpan w:val="2"/>
            <w:shd w:val="clear" w:color="auto" w:fill="FFFFFF"/>
            <w:vAlign w:val="center"/>
          </w:tcPr>
          <w:p w14:paraId="643844F6"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Chuyển CQ điều tra</w:t>
            </w:r>
          </w:p>
        </w:tc>
        <w:tc>
          <w:tcPr>
            <w:tcW w:w="262" w:type="pct"/>
            <w:vMerge/>
            <w:shd w:val="clear" w:color="auto" w:fill="FFFFFF"/>
            <w:vAlign w:val="center"/>
          </w:tcPr>
          <w:p w14:paraId="5DBA6EBA" w14:textId="77777777" w:rsidR="00F0022A" w:rsidRPr="00350815" w:rsidRDefault="00F0022A" w:rsidP="006E32C8">
            <w:pPr>
              <w:spacing w:before="60" w:after="40"/>
              <w:jc w:val="center"/>
              <w:rPr>
                <w:rFonts w:ascii="Times New Roman" w:hAnsi="Times New Roman" w:cs="Times New Roman"/>
                <w:b/>
                <w:sz w:val="20"/>
              </w:rPr>
            </w:pPr>
          </w:p>
        </w:tc>
        <w:tc>
          <w:tcPr>
            <w:tcW w:w="240" w:type="pct"/>
            <w:vMerge w:val="restart"/>
            <w:shd w:val="clear" w:color="auto" w:fill="FFFFFF"/>
            <w:vAlign w:val="center"/>
          </w:tcPr>
          <w:p w14:paraId="5436BBD9"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266" w:type="pct"/>
            <w:vMerge w:val="restart"/>
            <w:shd w:val="clear" w:color="auto" w:fill="FFFFFF"/>
            <w:vAlign w:val="center"/>
          </w:tcPr>
          <w:p w14:paraId="52D14B59"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c>
          <w:tcPr>
            <w:tcW w:w="244" w:type="pct"/>
            <w:vMerge w:val="restart"/>
            <w:shd w:val="clear" w:color="auto" w:fill="FFFFFF"/>
            <w:vAlign w:val="center"/>
          </w:tcPr>
          <w:p w14:paraId="4244752A"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247" w:type="pct"/>
            <w:vMerge w:val="restart"/>
            <w:shd w:val="clear" w:color="auto" w:fill="FFFFFF"/>
            <w:vAlign w:val="center"/>
          </w:tcPr>
          <w:p w14:paraId="574FB24F"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r>
      <w:tr w:rsidR="00350815" w:rsidRPr="00350815" w14:paraId="25D545A9" w14:textId="77777777" w:rsidTr="00F460CA">
        <w:tc>
          <w:tcPr>
            <w:tcW w:w="254" w:type="pct"/>
            <w:vMerge/>
            <w:shd w:val="clear" w:color="auto" w:fill="FFFFFF"/>
            <w:vAlign w:val="center"/>
          </w:tcPr>
          <w:p w14:paraId="517AD7AE" w14:textId="77777777" w:rsidR="00F0022A" w:rsidRPr="00350815" w:rsidRDefault="00F0022A" w:rsidP="006E32C8">
            <w:pPr>
              <w:spacing w:before="60" w:after="40"/>
              <w:jc w:val="center"/>
              <w:rPr>
                <w:rFonts w:ascii="Times New Roman" w:hAnsi="Times New Roman" w:cs="Times New Roman"/>
                <w:sz w:val="20"/>
              </w:rPr>
            </w:pPr>
          </w:p>
        </w:tc>
        <w:tc>
          <w:tcPr>
            <w:tcW w:w="304" w:type="pct"/>
            <w:vMerge/>
            <w:shd w:val="clear" w:color="auto" w:fill="FFFFFF"/>
            <w:vAlign w:val="center"/>
          </w:tcPr>
          <w:p w14:paraId="70B11323" w14:textId="77777777" w:rsidR="00F0022A" w:rsidRPr="00350815" w:rsidRDefault="00F0022A" w:rsidP="006E32C8">
            <w:pPr>
              <w:spacing w:before="60" w:after="40"/>
              <w:jc w:val="center"/>
              <w:rPr>
                <w:rFonts w:ascii="Times New Roman" w:hAnsi="Times New Roman" w:cs="Times New Roman"/>
                <w:sz w:val="20"/>
              </w:rPr>
            </w:pPr>
          </w:p>
        </w:tc>
        <w:tc>
          <w:tcPr>
            <w:tcW w:w="342" w:type="pct"/>
            <w:vMerge/>
            <w:shd w:val="clear" w:color="auto" w:fill="FFFFFF"/>
            <w:vAlign w:val="center"/>
          </w:tcPr>
          <w:p w14:paraId="54381941" w14:textId="77777777" w:rsidR="00F0022A" w:rsidRPr="00350815" w:rsidRDefault="00F0022A" w:rsidP="006E32C8">
            <w:pPr>
              <w:spacing w:before="60" w:after="40"/>
              <w:jc w:val="center"/>
              <w:rPr>
                <w:rFonts w:ascii="Times New Roman" w:hAnsi="Times New Roman" w:cs="Times New Roman"/>
                <w:sz w:val="20"/>
              </w:rPr>
            </w:pPr>
          </w:p>
        </w:tc>
        <w:tc>
          <w:tcPr>
            <w:tcW w:w="332" w:type="pct"/>
            <w:vMerge/>
            <w:shd w:val="clear" w:color="auto" w:fill="FFFFFF"/>
            <w:vAlign w:val="center"/>
          </w:tcPr>
          <w:p w14:paraId="072DB00D" w14:textId="77777777" w:rsidR="00F0022A" w:rsidRPr="00350815" w:rsidRDefault="00F0022A" w:rsidP="006E32C8">
            <w:pPr>
              <w:spacing w:before="60" w:after="40"/>
              <w:jc w:val="center"/>
              <w:rPr>
                <w:rFonts w:ascii="Times New Roman" w:hAnsi="Times New Roman" w:cs="Times New Roman"/>
                <w:sz w:val="20"/>
              </w:rPr>
            </w:pPr>
          </w:p>
        </w:tc>
        <w:tc>
          <w:tcPr>
            <w:tcW w:w="272" w:type="pct"/>
            <w:vMerge/>
            <w:shd w:val="clear" w:color="auto" w:fill="FFFFFF"/>
            <w:vAlign w:val="center"/>
          </w:tcPr>
          <w:p w14:paraId="7EC7A99A" w14:textId="77777777" w:rsidR="00F0022A" w:rsidRPr="00350815" w:rsidRDefault="00F0022A" w:rsidP="006E32C8">
            <w:pPr>
              <w:spacing w:before="60" w:after="40"/>
              <w:jc w:val="center"/>
              <w:rPr>
                <w:rFonts w:ascii="Times New Roman" w:hAnsi="Times New Roman" w:cs="Times New Roman"/>
                <w:sz w:val="20"/>
              </w:rPr>
            </w:pPr>
          </w:p>
        </w:tc>
        <w:tc>
          <w:tcPr>
            <w:tcW w:w="320" w:type="pct"/>
            <w:vMerge/>
            <w:shd w:val="clear" w:color="auto" w:fill="FFFFFF"/>
            <w:vAlign w:val="center"/>
          </w:tcPr>
          <w:p w14:paraId="4CC272B4" w14:textId="77777777" w:rsidR="00F0022A" w:rsidRPr="00350815" w:rsidRDefault="00F0022A" w:rsidP="006E32C8">
            <w:pPr>
              <w:spacing w:before="60" w:after="40"/>
              <w:jc w:val="center"/>
              <w:rPr>
                <w:rFonts w:ascii="Times New Roman" w:hAnsi="Times New Roman" w:cs="Times New Roman"/>
                <w:sz w:val="20"/>
              </w:rPr>
            </w:pPr>
          </w:p>
        </w:tc>
        <w:tc>
          <w:tcPr>
            <w:tcW w:w="279" w:type="pct"/>
            <w:vMerge/>
            <w:shd w:val="clear" w:color="auto" w:fill="FFFFFF"/>
            <w:vAlign w:val="center"/>
          </w:tcPr>
          <w:p w14:paraId="5AB743AC" w14:textId="77777777" w:rsidR="00F0022A" w:rsidRPr="00350815" w:rsidRDefault="00F0022A" w:rsidP="006E32C8">
            <w:pPr>
              <w:spacing w:before="60" w:after="40"/>
              <w:jc w:val="center"/>
              <w:rPr>
                <w:rFonts w:ascii="Times New Roman" w:hAnsi="Times New Roman" w:cs="Times New Roman"/>
                <w:sz w:val="20"/>
              </w:rPr>
            </w:pPr>
          </w:p>
        </w:tc>
        <w:tc>
          <w:tcPr>
            <w:tcW w:w="278" w:type="pct"/>
            <w:vMerge/>
            <w:shd w:val="clear" w:color="auto" w:fill="FFFFFF"/>
            <w:vAlign w:val="center"/>
          </w:tcPr>
          <w:p w14:paraId="43AC06FC" w14:textId="77777777" w:rsidR="00F0022A" w:rsidRPr="00350815" w:rsidRDefault="00F0022A" w:rsidP="006E32C8">
            <w:pPr>
              <w:spacing w:before="60" w:after="40"/>
              <w:jc w:val="center"/>
              <w:rPr>
                <w:rFonts w:ascii="Times New Roman" w:hAnsi="Times New Roman" w:cs="Times New Roman"/>
                <w:sz w:val="20"/>
              </w:rPr>
            </w:pPr>
          </w:p>
        </w:tc>
        <w:tc>
          <w:tcPr>
            <w:tcW w:w="258" w:type="pct"/>
            <w:vMerge/>
            <w:shd w:val="clear" w:color="auto" w:fill="FFFFFF"/>
            <w:vAlign w:val="center"/>
          </w:tcPr>
          <w:p w14:paraId="3994C1CC" w14:textId="77777777" w:rsidR="00F0022A" w:rsidRPr="00350815" w:rsidRDefault="00F0022A" w:rsidP="006E32C8">
            <w:pPr>
              <w:spacing w:before="60" w:after="40"/>
              <w:jc w:val="center"/>
              <w:rPr>
                <w:rFonts w:ascii="Times New Roman" w:hAnsi="Times New Roman" w:cs="Times New Roman"/>
                <w:sz w:val="20"/>
              </w:rPr>
            </w:pPr>
          </w:p>
        </w:tc>
        <w:tc>
          <w:tcPr>
            <w:tcW w:w="282" w:type="pct"/>
            <w:shd w:val="clear" w:color="auto" w:fill="FFFFFF"/>
            <w:vAlign w:val="center"/>
          </w:tcPr>
          <w:p w14:paraId="1ADB7731"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261" w:type="pct"/>
            <w:shd w:val="clear" w:color="auto" w:fill="FFFFFF"/>
            <w:vAlign w:val="center"/>
          </w:tcPr>
          <w:p w14:paraId="70786299"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c>
          <w:tcPr>
            <w:tcW w:w="261" w:type="pct"/>
            <w:shd w:val="clear" w:color="auto" w:fill="FFFFFF"/>
            <w:vAlign w:val="center"/>
          </w:tcPr>
          <w:p w14:paraId="556B7294"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Tổ chức</w:t>
            </w:r>
          </w:p>
        </w:tc>
        <w:tc>
          <w:tcPr>
            <w:tcW w:w="298" w:type="pct"/>
            <w:shd w:val="clear" w:color="auto" w:fill="FFFFFF"/>
            <w:vAlign w:val="center"/>
          </w:tcPr>
          <w:p w14:paraId="1617804B"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Cá nhân</w:t>
            </w:r>
          </w:p>
        </w:tc>
        <w:tc>
          <w:tcPr>
            <w:tcW w:w="262" w:type="pct"/>
            <w:vMerge/>
            <w:shd w:val="clear" w:color="auto" w:fill="FFFFFF"/>
            <w:vAlign w:val="center"/>
          </w:tcPr>
          <w:p w14:paraId="1EA17FA3" w14:textId="77777777" w:rsidR="00F0022A" w:rsidRPr="00350815" w:rsidRDefault="00F0022A" w:rsidP="006E32C8">
            <w:pPr>
              <w:spacing w:before="60" w:after="40"/>
              <w:jc w:val="center"/>
              <w:rPr>
                <w:rFonts w:ascii="Times New Roman" w:hAnsi="Times New Roman" w:cs="Times New Roman"/>
                <w:sz w:val="20"/>
              </w:rPr>
            </w:pPr>
          </w:p>
        </w:tc>
        <w:tc>
          <w:tcPr>
            <w:tcW w:w="240" w:type="pct"/>
            <w:vMerge/>
            <w:shd w:val="clear" w:color="auto" w:fill="FFFFFF"/>
            <w:vAlign w:val="center"/>
          </w:tcPr>
          <w:p w14:paraId="34AA4125" w14:textId="77777777" w:rsidR="00F0022A" w:rsidRPr="00350815" w:rsidRDefault="00F0022A" w:rsidP="006E32C8">
            <w:pPr>
              <w:spacing w:before="60" w:after="40"/>
              <w:jc w:val="center"/>
              <w:rPr>
                <w:rFonts w:ascii="Times New Roman" w:hAnsi="Times New Roman" w:cs="Times New Roman"/>
                <w:sz w:val="20"/>
              </w:rPr>
            </w:pPr>
          </w:p>
        </w:tc>
        <w:tc>
          <w:tcPr>
            <w:tcW w:w="266" w:type="pct"/>
            <w:vMerge/>
            <w:shd w:val="clear" w:color="auto" w:fill="FFFFFF"/>
            <w:vAlign w:val="center"/>
          </w:tcPr>
          <w:p w14:paraId="0291F360" w14:textId="77777777" w:rsidR="00F0022A" w:rsidRPr="00350815" w:rsidRDefault="00F0022A" w:rsidP="006E32C8">
            <w:pPr>
              <w:spacing w:before="60" w:after="40"/>
              <w:jc w:val="center"/>
              <w:rPr>
                <w:rFonts w:ascii="Times New Roman" w:hAnsi="Times New Roman" w:cs="Times New Roman"/>
                <w:sz w:val="20"/>
              </w:rPr>
            </w:pPr>
          </w:p>
        </w:tc>
        <w:tc>
          <w:tcPr>
            <w:tcW w:w="244" w:type="pct"/>
            <w:vMerge/>
            <w:shd w:val="clear" w:color="auto" w:fill="FFFFFF"/>
            <w:vAlign w:val="center"/>
          </w:tcPr>
          <w:p w14:paraId="34324F91" w14:textId="77777777" w:rsidR="00F0022A" w:rsidRPr="00350815" w:rsidRDefault="00F0022A" w:rsidP="006E32C8">
            <w:pPr>
              <w:spacing w:before="60" w:after="40"/>
              <w:jc w:val="center"/>
              <w:rPr>
                <w:rFonts w:ascii="Times New Roman" w:hAnsi="Times New Roman" w:cs="Times New Roman"/>
                <w:sz w:val="20"/>
              </w:rPr>
            </w:pPr>
          </w:p>
        </w:tc>
        <w:tc>
          <w:tcPr>
            <w:tcW w:w="247" w:type="pct"/>
            <w:vMerge/>
            <w:shd w:val="clear" w:color="auto" w:fill="FFFFFF"/>
            <w:vAlign w:val="center"/>
          </w:tcPr>
          <w:p w14:paraId="09232F2B" w14:textId="77777777" w:rsidR="00F0022A" w:rsidRPr="00350815" w:rsidRDefault="00F0022A" w:rsidP="006E32C8">
            <w:pPr>
              <w:spacing w:before="60" w:after="40"/>
              <w:jc w:val="center"/>
              <w:rPr>
                <w:rFonts w:ascii="Times New Roman" w:hAnsi="Times New Roman" w:cs="Times New Roman"/>
                <w:sz w:val="20"/>
              </w:rPr>
            </w:pPr>
          </w:p>
        </w:tc>
      </w:tr>
      <w:tr w:rsidR="00350815" w:rsidRPr="00350815" w14:paraId="034FB9AE" w14:textId="77777777" w:rsidTr="00F460CA">
        <w:tc>
          <w:tcPr>
            <w:tcW w:w="254" w:type="pct"/>
            <w:shd w:val="clear" w:color="auto" w:fill="FFFFFF"/>
            <w:vAlign w:val="center"/>
          </w:tcPr>
          <w:p w14:paraId="01DE315A"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MS</w:t>
            </w:r>
          </w:p>
        </w:tc>
        <w:tc>
          <w:tcPr>
            <w:tcW w:w="304" w:type="pct"/>
            <w:shd w:val="clear" w:color="auto" w:fill="FFFFFF"/>
            <w:vAlign w:val="center"/>
          </w:tcPr>
          <w:p w14:paraId="4417EBB6"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1</w:t>
            </w:r>
          </w:p>
        </w:tc>
        <w:tc>
          <w:tcPr>
            <w:tcW w:w="342" w:type="pct"/>
            <w:shd w:val="clear" w:color="auto" w:fill="FFFFFF"/>
            <w:vAlign w:val="center"/>
          </w:tcPr>
          <w:p w14:paraId="64BA90CA"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2</w:t>
            </w:r>
          </w:p>
        </w:tc>
        <w:tc>
          <w:tcPr>
            <w:tcW w:w="332" w:type="pct"/>
            <w:shd w:val="clear" w:color="auto" w:fill="FFFFFF"/>
            <w:vAlign w:val="center"/>
          </w:tcPr>
          <w:p w14:paraId="645186E6"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3</w:t>
            </w:r>
          </w:p>
        </w:tc>
        <w:tc>
          <w:tcPr>
            <w:tcW w:w="272" w:type="pct"/>
            <w:shd w:val="clear" w:color="auto" w:fill="FFFFFF"/>
            <w:vAlign w:val="center"/>
          </w:tcPr>
          <w:p w14:paraId="26B10684"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4</w:t>
            </w:r>
          </w:p>
        </w:tc>
        <w:tc>
          <w:tcPr>
            <w:tcW w:w="320" w:type="pct"/>
            <w:shd w:val="clear" w:color="auto" w:fill="FFFFFF"/>
            <w:vAlign w:val="center"/>
          </w:tcPr>
          <w:p w14:paraId="7053AB13"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5</w:t>
            </w:r>
          </w:p>
        </w:tc>
        <w:tc>
          <w:tcPr>
            <w:tcW w:w="279" w:type="pct"/>
            <w:shd w:val="clear" w:color="auto" w:fill="FFFFFF"/>
            <w:vAlign w:val="center"/>
          </w:tcPr>
          <w:p w14:paraId="54D6EFC9"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6</w:t>
            </w:r>
          </w:p>
        </w:tc>
        <w:tc>
          <w:tcPr>
            <w:tcW w:w="278" w:type="pct"/>
            <w:shd w:val="clear" w:color="auto" w:fill="FFFFFF"/>
            <w:vAlign w:val="center"/>
          </w:tcPr>
          <w:p w14:paraId="54B9E3D6"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7</w:t>
            </w:r>
          </w:p>
        </w:tc>
        <w:tc>
          <w:tcPr>
            <w:tcW w:w="258" w:type="pct"/>
            <w:shd w:val="clear" w:color="auto" w:fill="FFFFFF"/>
            <w:vAlign w:val="center"/>
          </w:tcPr>
          <w:p w14:paraId="7A665F35"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8</w:t>
            </w:r>
          </w:p>
        </w:tc>
        <w:tc>
          <w:tcPr>
            <w:tcW w:w="282" w:type="pct"/>
            <w:shd w:val="clear" w:color="auto" w:fill="FFFFFF"/>
            <w:vAlign w:val="center"/>
          </w:tcPr>
          <w:p w14:paraId="445F659F"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9</w:t>
            </w:r>
          </w:p>
        </w:tc>
        <w:tc>
          <w:tcPr>
            <w:tcW w:w="261" w:type="pct"/>
            <w:shd w:val="clear" w:color="auto" w:fill="FFFFFF"/>
            <w:vAlign w:val="center"/>
          </w:tcPr>
          <w:p w14:paraId="1ACA57DC"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10</w:t>
            </w:r>
          </w:p>
        </w:tc>
        <w:tc>
          <w:tcPr>
            <w:tcW w:w="261" w:type="pct"/>
            <w:shd w:val="clear" w:color="auto" w:fill="FFFFFF"/>
            <w:vAlign w:val="center"/>
          </w:tcPr>
          <w:p w14:paraId="5F995741"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11</w:t>
            </w:r>
          </w:p>
        </w:tc>
        <w:tc>
          <w:tcPr>
            <w:tcW w:w="298" w:type="pct"/>
            <w:shd w:val="clear" w:color="auto" w:fill="FFFFFF"/>
            <w:vAlign w:val="center"/>
          </w:tcPr>
          <w:p w14:paraId="18B54BA2"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12</w:t>
            </w:r>
          </w:p>
        </w:tc>
        <w:tc>
          <w:tcPr>
            <w:tcW w:w="262" w:type="pct"/>
            <w:shd w:val="clear" w:color="auto" w:fill="FFFFFF"/>
            <w:vAlign w:val="center"/>
          </w:tcPr>
          <w:p w14:paraId="7E23325B"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13</w:t>
            </w:r>
          </w:p>
        </w:tc>
        <w:tc>
          <w:tcPr>
            <w:tcW w:w="240" w:type="pct"/>
            <w:shd w:val="clear" w:color="auto" w:fill="FFFFFF"/>
            <w:vAlign w:val="center"/>
          </w:tcPr>
          <w:p w14:paraId="274FC937"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14</w:t>
            </w:r>
          </w:p>
        </w:tc>
        <w:tc>
          <w:tcPr>
            <w:tcW w:w="266" w:type="pct"/>
            <w:shd w:val="clear" w:color="auto" w:fill="FFFFFF"/>
            <w:vAlign w:val="center"/>
          </w:tcPr>
          <w:p w14:paraId="3AE71C12"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15</w:t>
            </w:r>
          </w:p>
        </w:tc>
        <w:tc>
          <w:tcPr>
            <w:tcW w:w="244" w:type="pct"/>
            <w:shd w:val="clear" w:color="auto" w:fill="FFFFFF"/>
            <w:vAlign w:val="center"/>
          </w:tcPr>
          <w:p w14:paraId="4F2CB741"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16</w:t>
            </w:r>
          </w:p>
        </w:tc>
        <w:tc>
          <w:tcPr>
            <w:tcW w:w="247" w:type="pct"/>
            <w:shd w:val="clear" w:color="auto" w:fill="FFFFFF"/>
            <w:vAlign w:val="center"/>
          </w:tcPr>
          <w:p w14:paraId="017F14DB" w14:textId="77777777" w:rsidR="00F0022A" w:rsidRPr="00350815" w:rsidRDefault="00F0022A" w:rsidP="006E32C8">
            <w:pPr>
              <w:spacing w:before="60" w:after="40"/>
              <w:jc w:val="center"/>
              <w:rPr>
                <w:rFonts w:ascii="Times New Roman" w:hAnsi="Times New Roman" w:cs="Times New Roman"/>
                <w:sz w:val="20"/>
              </w:rPr>
            </w:pPr>
            <w:r w:rsidRPr="00350815">
              <w:rPr>
                <w:rFonts w:ascii="Times New Roman" w:hAnsi="Times New Roman" w:cs="Times New Roman"/>
                <w:sz w:val="20"/>
              </w:rPr>
              <w:t>17</w:t>
            </w:r>
          </w:p>
        </w:tc>
      </w:tr>
      <w:tr w:rsidR="00350815" w:rsidRPr="00350815" w14:paraId="17C0F110" w14:textId="77777777" w:rsidTr="00F460CA">
        <w:tc>
          <w:tcPr>
            <w:tcW w:w="254" w:type="pct"/>
            <w:shd w:val="clear" w:color="auto" w:fill="FFFFFF"/>
            <w:vAlign w:val="center"/>
          </w:tcPr>
          <w:p w14:paraId="2492EA75" w14:textId="77777777" w:rsidR="00F0022A" w:rsidRPr="00350815" w:rsidRDefault="00F0022A" w:rsidP="006E32C8">
            <w:pPr>
              <w:spacing w:before="60" w:after="40"/>
              <w:jc w:val="center"/>
              <w:rPr>
                <w:rFonts w:ascii="Times New Roman" w:hAnsi="Times New Roman" w:cs="Times New Roman"/>
                <w:sz w:val="20"/>
              </w:rPr>
            </w:pPr>
          </w:p>
        </w:tc>
        <w:tc>
          <w:tcPr>
            <w:tcW w:w="304" w:type="pct"/>
            <w:shd w:val="clear" w:color="auto" w:fill="FFFFFF"/>
            <w:vAlign w:val="center"/>
          </w:tcPr>
          <w:p w14:paraId="333949DB" w14:textId="77777777" w:rsidR="00F0022A" w:rsidRPr="00350815" w:rsidRDefault="00F0022A" w:rsidP="006E32C8">
            <w:pPr>
              <w:spacing w:before="60" w:after="40"/>
              <w:jc w:val="center"/>
              <w:rPr>
                <w:rFonts w:ascii="Times New Roman" w:hAnsi="Times New Roman" w:cs="Times New Roman"/>
                <w:sz w:val="20"/>
              </w:rPr>
            </w:pPr>
          </w:p>
        </w:tc>
        <w:tc>
          <w:tcPr>
            <w:tcW w:w="342" w:type="pct"/>
            <w:shd w:val="clear" w:color="auto" w:fill="FFFFFF"/>
            <w:vAlign w:val="center"/>
          </w:tcPr>
          <w:p w14:paraId="37D31C5B" w14:textId="77777777" w:rsidR="00F0022A" w:rsidRPr="00350815" w:rsidRDefault="00F0022A" w:rsidP="006E32C8">
            <w:pPr>
              <w:spacing w:before="60" w:after="40"/>
              <w:jc w:val="center"/>
              <w:rPr>
                <w:rFonts w:ascii="Times New Roman" w:hAnsi="Times New Roman" w:cs="Times New Roman"/>
                <w:sz w:val="20"/>
              </w:rPr>
            </w:pPr>
          </w:p>
        </w:tc>
        <w:tc>
          <w:tcPr>
            <w:tcW w:w="332" w:type="pct"/>
            <w:shd w:val="clear" w:color="auto" w:fill="FFFFFF"/>
            <w:vAlign w:val="center"/>
          </w:tcPr>
          <w:p w14:paraId="38F39D52" w14:textId="77777777" w:rsidR="00F0022A" w:rsidRPr="00350815" w:rsidRDefault="00F0022A" w:rsidP="006E32C8">
            <w:pPr>
              <w:spacing w:before="60" w:after="40"/>
              <w:jc w:val="center"/>
              <w:rPr>
                <w:rFonts w:ascii="Times New Roman" w:hAnsi="Times New Roman" w:cs="Times New Roman"/>
                <w:sz w:val="20"/>
              </w:rPr>
            </w:pPr>
          </w:p>
        </w:tc>
        <w:tc>
          <w:tcPr>
            <w:tcW w:w="272" w:type="pct"/>
            <w:shd w:val="clear" w:color="auto" w:fill="FFFFFF"/>
            <w:vAlign w:val="center"/>
          </w:tcPr>
          <w:p w14:paraId="74E7353E" w14:textId="77777777" w:rsidR="00F0022A" w:rsidRPr="00350815" w:rsidRDefault="00F0022A" w:rsidP="006E32C8">
            <w:pPr>
              <w:spacing w:before="60" w:after="40"/>
              <w:jc w:val="center"/>
              <w:rPr>
                <w:rFonts w:ascii="Times New Roman" w:hAnsi="Times New Roman" w:cs="Times New Roman"/>
                <w:sz w:val="20"/>
              </w:rPr>
            </w:pPr>
          </w:p>
        </w:tc>
        <w:tc>
          <w:tcPr>
            <w:tcW w:w="320" w:type="pct"/>
            <w:shd w:val="clear" w:color="auto" w:fill="FFFFFF"/>
            <w:vAlign w:val="center"/>
          </w:tcPr>
          <w:p w14:paraId="64F27F49" w14:textId="77777777" w:rsidR="00F0022A" w:rsidRPr="00350815" w:rsidRDefault="00F0022A" w:rsidP="006E32C8">
            <w:pPr>
              <w:spacing w:before="60" w:after="40"/>
              <w:jc w:val="center"/>
              <w:rPr>
                <w:rFonts w:ascii="Times New Roman" w:hAnsi="Times New Roman" w:cs="Times New Roman"/>
                <w:sz w:val="20"/>
              </w:rPr>
            </w:pPr>
          </w:p>
        </w:tc>
        <w:tc>
          <w:tcPr>
            <w:tcW w:w="279" w:type="pct"/>
            <w:shd w:val="clear" w:color="auto" w:fill="FFFFFF"/>
            <w:vAlign w:val="center"/>
          </w:tcPr>
          <w:p w14:paraId="460A05C9" w14:textId="77777777" w:rsidR="00F0022A" w:rsidRPr="00350815" w:rsidRDefault="00F0022A" w:rsidP="006E32C8">
            <w:pPr>
              <w:spacing w:before="60" w:after="40"/>
              <w:jc w:val="center"/>
              <w:rPr>
                <w:rFonts w:ascii="Times New Roman" w:hAnsi="Times New Roman" w:cs="Times New Roman"/>
                <w:sz w:val="20"/>
              </w:rPr>
            </w:pPr>
          </w:p>
        </w:tc>
        <w:tc>
          <w:tcPr>
            <w:tcW w:w="278" w:type="pct"/>
            <w:shd w:val="clear" w:color="auto" w:fill="FFFFFF"/>
            <w:vAlign w:val="center"/>
          </w:tcPr>
          <w:p w14:paraId="098CC9F0" w14:textId="77777777" w:rsidR="00F0022A" w:rsidRPr="00350815" w:rsidRDefault="00F0022A" w:rsidP="006E32C8">
            <w:pPr>
              <w:spacing w:before="60" w:after="40"/>
              <w:jc w:val="center"/>
              <w:rPr>
                <w:rFonts w:ascii="Times New Roman" w:hAnsi="Times New Roman" w:cs="Times New Roman"/>
                <w:sz w:val="20"/>
              </w:rPr>
            </w:pPr>
          </w:p>
        </w:tc>
        <w:tc>
          <w:tcPr>
            <w:tcW w:w="258" w:type="pct"/>
            <w:shd w:val="clear" w:color="auto" w:fill="FFFFFF"/>
            <w:vAlign w:val="center"/>
          </w:tcPr>
          <w:p w14:paraId="792BAE76" w14:textId="77777777" w:rsidR="00F0022A" w:rsidRPr="00350815" w:rsidRDefault="00F0022A" w:rsidP="006E32C8">
            <w:pPr>
              <w:spacing w:before="60" w:after="40"/>
              <w:jc w:val="center"/>
              <w:rPr>
                <w:rFonts w:ascii="Times New Roman" w:hAnsi="Times New Roman" w:cs="Times New Roman"/>
                <w:sz w:val="20"/>
              </w:rPr>
            </w:pPr>
          </w:p>
        </w:tc>
        <w:tc>
          <w:tcPr>
            <w:tcW w:w="282" w:type="pct"/>
            <w:shd w:val="clear" w:color="auto" w:fill="FFFFFF"/>
            <w:vAlign w:val="center"/>
          </w:tcPr>
          <w:p w14:paraId="1BD0E080"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37415D40"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61A3366A" w14:textId="77777777" w:rsidR="00F0022A" w:rsidRPr="00350815" w:rsidRDefault="00F0022A" w:rsidP="006E32C8">
            <w:pPr>
              <w:spacing w:before="60" w:after="40"/>
              <w:jc w:val="center"/>
              <w:rPr>
                <w:rFonts w:ascii="Times New Roman" w:hAnsi="Times New Roman" w:cs="Times New Roman"/>
                <w:sz w:val="20"/>
              </w:rPr>
            </w:pPr>
          </w:p>
        </w:tc>
        <w:tc>
          <w:tcPr>
            <w:tcW w:w="298" w:type="pct"/>
            <w:shd w:val="clear" w:color="auto" w:fill="FFFFFF"/>
            <w:vAlign w:val="center"/>
          </w:tcPr>
          <w:p w14:paraId="4D6B7C5D" w14:textId="77777777" w:rsidR="00F0022A" w:rsidRPr="00350815" w:rsidRDefault="00F0022A" w:rsidP="006E32C8">
            <w:pPr>
              <w:spacing w:before="60" w:after="40"/>
              <w:jc w:val="center"/>
              <w:rPr>
                <w:rFonts w:ascii="Times New Roman" w:hAnsi="Times New Roman" w:cs="Times New Roman"/>
                <w:sz w:val="20"/>
              </w:rPr>
            </w:pPr>
          </w:p>
        </w:tc>
        <w:tc>
          <w:tcPr>
            <w:tcW w:w="262" w:type="pct"/>
            <w:shd w:val="clear" w:color="auto" w:fill="FFFFFF"/>
            <w:vAlign w:val="center"/>
          </w:tcPr>
          <w:p w14:paraId="2F8EDF4B" w14:textId="77777777" w:rsidR="00F0022A" w:rsidRPr="00350815" w:rsidRDefault="00F0022A" w:rsidP="006E32C8">
            <w:pPr>
              <w:spacing w:before="60" w:after="40"/>
              <w:jc w:val="center"/>
              <w:rPr>
                <w:rFonts w:ascii="Times New Roman" w:hAnsi="Times New Roman" w:cs="Times New Roman"/>
                <w:sz w:val="20"/>
              </w:rPr>
            </w:pPr>
          </w:p>
        </w:tc>
        <w:tc>
          <w:tcPr>
            <w:tcW w:w="240" w:type="pct"/>
            <w:shd w:val="clear" w:color="auto" w:fill="FFFFFF"/>
            <w:vAlign w:val="center"/>
          </w:tcPr>
          <w:p w14:paraId="1718FC1E" w14:textId="77777777" w:rsidR="00F0022A" w:rsidRPr="00350815" w:rsidRDefault="00F0022A" w:rsidP="006E32C8">
            <w:pPr>
              <w:spacing w:before="60" w:after="40"/>
              <w:jc w:val="center"/>
              <w:rPr>
                <w:rFonts w:ascii="Times New Roman" w:hAnsi="Times New Roman" w:cs="Times New Roman"/>
                <w:sz w:val="20"/>
              </w:rPr>
            </w:pPr>
          </w:p>
        </w:tc>
        <w:tc>
          <w:tcPr>
            <w:tcW w:w="266" w:type="pct"/>
            <w:shd w:val="clear" w:color="auto" w:fill="FFFFFF"/>
            <w:vAlign w:val="center"/>
          </w:tcPr>
          <w:p w14:paraId="348CC365" w14:textId="77777777" w:rsidR="00F0022A" w:rsidRPr="00350815" w:rsidRDefault="00F0022A" w:rsidP="006E32C8">
            <w:pPr>
              <w:spacing w:before="60" w:after="40"/>
              <w:jc w:val="center"/>
              <w:rPr>
                <w:rFonts w:ascii="Times New Roman" w:hAnsi="Times New Roman" w:cs="Times New Roman"/>
                <w:sz w:val="20"/>
              </w:rPr>
            </w:pPr>
          </w:p>
        </w:tc>
        <w:tc>
          <w:tcPr>
            <w:tcW w:w="244" w:type="pct"/>
            <w:shd w:val="clear" w:color="auto" w:fill="FFFFFF"/>
            <w:vAlign w:val="center"/>
          </w:tcPr>
          <w:p w14:paraId="1730D1E3" w14:textId="77777777" w:rsidR="00F0022A" w:rsidRPr="00350815" w:rsidRDefault="00F0022A" w:rsidP="006E32C8">
            <w:pPr>
              <w:spacing w:before="60" w:after="40"/>
              <w:jc w:val="center"/>
              <w:rPr>
                <w:rFonts w:ascii="Times New Roman" w:hAnsi="Times New Roman" w:cs="Times New Roman"/>
                <w:sz w:val="20"/>
              </w:rPr>
            </w:pPr>
          </w:p>
        </w:tc>
        <w:tc>
          <w:tcPr>
            <w:tcW w:w="247" w:type="pct"/>
            <w:shd w:val="clear" w:color="auto" w:fill="FFFFFF"/>
            <w:vAlign w:val="center"/>
          </w:tcPr>
          <w:p w14:paraId="46F09CEC" w14:textId="77777777" w:rsidR="00F0022A" w:rsidRPr="00350815" w:rsidRDefault="00F0022A" w:rsidP="006E32C8">
            <w:pPr>
              <w:spacing w:before="60" w:after="40"/>
              <w:jc w:val="center"/>
              <w:rPr>
                <w:rFonts w:ascii="Times New Roman" w:hAnsi="Times New Roman" w:cs="Times New Roman"/>
                <w:sz w:val="20"/>
              </w:rPr>
            </w:pPr>
          </w:p>
        </w:tc>
      </w:tr>
      <w:tr w:rsidR="00350815" w:rsidRPr="00350815" w14:paraId="4250E560" w14:textId="77777777" w:rsidTr="00F460CA">
        <w:tc>
          <w:tcPr>
            <w:tcW w:w="254" w:type="pct"/>
            <w:shd w:val="clear" w:color="auto" w:fill="FFFFFF"/>
            <w:vAlign w:val="center"/>
          </w:tcPr>
          <w:p w14:paraId="5FECB8CB" w14:textId="77777777" w:rsidR="00F0022A" w:rsidRPr="00350815" w:rsidRDefault="00F0022A" w:rsidP="006E32C8">
            <w:pPr>
              <w:spacing w:before="60" w:after="40"/>
              <w:jc w:val="center"/>
              <w:rPr>
                <w:rFonts w:ascii="Times New Roman" w:hAnsi="Times New Roman" w:cs="Times New Roman"/>
                <w:sz w:val="20"/>
              </w:rPr>
            </w:pPr>
          </w:p>
        </w:tc>
        <w:tc>
          <w:tcPr>
            <w:tcW w:w="304" w:type="pct"/>
            <w:shd w:val="clear" w:color="auto" w:fill="FFFFFF"/>
            <w:vAlign w:val="center"/>
          </w:tcPr>
          <w:p w14:paraId="177A369D" w14:textId="77777777" w:rsidR="00F0022A" w:rsidRPr="00350815" w:rsidRDefault="00F0022A" w:rsidP="006E32C8">
            <w:pPr>
              <w:spacing w:before="60" w:after="40"/>
              <w:jc w:val="center"/>
              <w:rPr>
                <w:rFonts w:ascii="Times New Roman" w:hAnsi="Times New Roman" w:cs="Times New Roman"/>
                <w:sz w:val="20"/>
              </w:rPr>
            </w:pPr>
          </w:p>
        </w:tc>
        <w:tc>
          <w:tcPr>
            <w:tcW w:w="342" w:type="pct"/>
            <w:shd w:val="clear" w:color="auto" w:fill="FFFFFF"/>
            <w:vAlign w:val="center"/>
          </w:tcPr>
          <w:p w14:paraId="468DE9F8" w14:textId="77777777" w:rsidR="00F0022A" w:rsidRPr="00350815" w:rsidRDefault="00F0022A" w:rsidP="006E32C8">
            <w:pPr>
              <w:spacing w:before="60" w:after="40"/>
              <w:jc w:val="center"/>
              <w:rPr>
                <w:rFonts w:ascii="Times New Roman" w:hAnsi="Times New Roman" w:cs="Times New Roman"/>
                <w:sz w:val="20"/>
              </w:rPr>
            </w:pPr>
          </w:p>
        </w:tc>
        <w:tc>
          <w:tcPr>
            <w:tcW w:w="332" w:type="pct"/>
            <w:shd w:val="clear" w:color="auto" w:fill="FFFFFF"/>
            <w:vAlign w:val="center"/>
          </w:tcPr>
          <w:p w14:paraId="4D55AD21" w14:textId="77777777" w:rsidR="00F0022A" w:rsidRPr="00350815" w:rsidRDefault="00F0022A" w:rsidP="006E32C8">
            <w:pPr>
              <w:spacing w:before="60" w:after="40"/>
              <w:jc w:val="center"/>
              <w:rPr>
                <w:rFonts w:ascii="Times New Roman" w:hAnsi="Times New Roman" w:cs="Times New Roman"/>
                <w:sz w:val="20"/>
              </w:rPr>
            </w:pPr>
          </w:p>
        </w:tc>
        <w:tc>
          <w:tcPr>
            <w:tcW w:w="272" w:type="pct"/>
            <w:shd w:val="clear" w:color="auto" w:fill="FFFFFF"/>
            <w:vAlign w:val="center"/>
          </w:tcPr>
          <w:p w14:paraId="6ADFA340" w14:textId="77777777" w:rsidR="00F0022A" w:rsidRPr="00350815" w:rsidRDefault="00F0022A" w:rsidP="006E32C8">
            <w:pPr>
              <w:spacing w:before="60" w:after="40"/>
              <w:jc w:val="center"/>
              <w:rPr>
                <w:rFonts w:ascii="Times New Roman" w:hAnsi="Times New Roman" w:cs="Times New Roman"/>
                <w:sz w:val="20"/>
              </w:rPr>
            </w:pPr>
          </w:p>
        </w:tc>
        <w:tc>
          <w:tcPr>
            <w:tcW w:w="320" w:type="pct"/>
            <w:shd w:val="clear" w:color="auto" w:fill="FFFFFF"/>
            <w:vAlign w:val="center"/>
          </w:tcPr>
          <w:p w14:paraId="2086CD68" w14:textId="77777777" w:rsidR="00F0022A" w:rsidRPr="00350815" w:rsidRDefault="00F0022A" w:rsidP="006E32C8">
            <w:pPr>
              <w:spacing w:before="60" w:after="40"/>
              <w:jc w:val="center"/>
              <w:rPr>
                <w:rFonts w:ascii="Times New Roman" w:hAnsi="Times New Roman" w:cs="Times New Roman"/>
                <w:sz w:val="20"/>
              </w:rPr>
            </w:pPr>
          </w:p>
        </w:tc>
        <w:tc>
          <w:tcPr>
            <w:tcW w:w="279" w:type="pct"/>
            <w:shd w:val="clear" w:color="auto" w:fill="FFFFFF"/>
            <w:vAlign w:val="center"/>
          </w:tcPr>
          <w:p w14:paraId="6E82CBB2" w14:textId="77777777" w:rsidR="00F0022A" w:rsidRPr="00350815" w:rsidRDefault="00F0022A" w:rsidP="006E32C8">
            <w:pPr>
              <w:spacing w:before="60" w:after="40"/>
              <w:jc w:val="center"/>
              <w:rPr>
                <w:rFonts w:ascii="Times New Roman" w:hAnsi="Times New Roman" w:cs="Times New Roman"/>
                <w:sz w:val="20"/>
              </w:rPr>
            </w:pPr>
          </w:p>
        </w:tc>
        <w:tc>
          <w:tcPr>
            <w:tcW w:w="278" w:type="pct"/>
            <w:shd w:val="clear" w:color="auto" w:fill="FFFFFF"/>
            <w:vAlign w:val="center"/>
          </w:tcPr>
          <w:p w14:paraId="2ACD5F5B" w14:textId="77777777" w:rsidR="00F0022A" w:rsidRPr="00350815" w:rsidRDefault="00F0022A" w:rsidP="006E32C8">
            <w:pPr>
              <w:spacing w:before="60" w:after="40"/>
              <w:jc w:val="center"/>
              <w:rPr>
                <w:rFonts w:ascii="Times New Roman" w:hAnsi="Times New Roman" w:cs="Times New Roman"/>
                <w:sz w:val="20"/>
              </w:rPr>
            </w:pPr>
          </w:p>
        </w:tc>
        <w:tc>
          <w:tcPr>
            <w:tcW w:w="258" w:type="pct"/>
            <w:shd w:val="clear" w:color="auto" w:fill="FFFFFF"/>
            <w:vAlign w:val="center"/>
          </w:tcPr>
          <w:p w14:paraId="23CFEAEB" w14:textId="77777777" w:rsidR="00F0022A" w:rsidRPr="00350815" w:rsidRDefault="00F0022A" w:rsidP="006E32C8">
            <w:pPr>
              <w:spacing w:before="60" w:after="40"/>
              <w:jc w:val="center"/>
              <w:rPr>
                <w:rFonts w:ascii="Times New Roman" w:hAnsi="Times New Roman" w:cs="Times New Roman"/>
                <w:sz w:val="20"/>
              </w:rPr>
            </w:pPr>
          </w:p>
        </w:tc>
        <w:tc>
          <w:tcPr>
            <w:tcW w:w="282" w:type="pct"/>
            <w:shd w:val="clear" w:color="auto" w:fill="FFFFFF"/>
            <w:vAlign w:val="center"/>
          </w:tcPr>
          <w:p w14:paraId="7A74106F"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51A77513"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20433265" w14:textId="77777777" w:rsidR="00F0022A" w:rsidRPr="00350815" w:rsidRDefault="00F0022A" w:rsidP="006E32C8">
            <w:pPr>
              <w:spacing w:before="60" w:after="40"/>
              <w:jc w:val="center"/>
              <w:rPr>
                <w:rFonts w:ascii="Times New Roman" w:hAnsi="Times New Roman" w:cs="Times New Roman"/>
                <w:sz w:val="20"/>
              </w:rPr>
            </w:pPr>
          </w:p>
        </w:tc>
        <w:tc>
          <w:tcPr>
            <w:tcW w:w="298" w:type="pct"/>
            <w:shd w:val="clear" w:color="auto" w:fill="FFFFFF"/>
            <w:vAlign w:val="center"/>
          </w:tcPr>
          <w:p w14:paraId="4CF11406" w14:textId="77777777" w:rsidR="00F0022A" w:rsidRPr="00350815" w:rsidRDefault="00F0022A" w:rsidP="006E32C8">
            <w:pPr>
              <w:spacing w:before="60" w:after="40"/>
              <w:jc w:val="center"/>
              <w:rPr>
                <w:rFonts w:ascii="Times New Roman" w:hAnsi="Times New Roman" w:cs="Times New Roman"/>
                <w:sz w:val="20"/>
              </w:rPr>
            </w:pPr>
          </w:p>
        </w:tc>
        <w:tc>
          <w:tcPr>
            <w:tcW w:w="262" w:type="pct"/>
            <w:shd w:val="clear" w:color="auto" w:fill="FFFFFF"/>
            <w:vAlign w:val="center"/>
          </w:tcPr>
          <w:p w14:paraId="579A0105" w14:textId="77777777" w:rsidR="00F0022A" w:rsidRPr="00350815" w:rsidRDefault="00F0022A" w:rsidP="006E32C8">
            <w:pPr>
              <w:spacing w:before="60" w:after="40"/>
              <w:jc w:val="center"/>
              <w:rPr>
                <w:rFonts w:ascii="Times New Roman" w:hAnsi="Times New Roman" w:cs="Times New Roman"/>
                <w:sz w:val="20"/>
              </w:rPr>
            </w:pPr>
          </w:p>
        </w:tc>
        <w:tc>
          <w:tcPr>
            <w:tcW w:w="240" w:type="pct"/>
            <w:shd w:val="clear" w:color="auto" w:fill="FFFFFF"/>
            <w:vAlign w:val="center"/>
          </w:tcPr>
          <w:p w14:paraId="4A260AA9" w14:textId="77777777" w:rsidR="00F0022A" w:rsidRPr="00350815" w:rsidRDefault="00F0022A" w:rsidP="006E32C8">
            <w:pPr>
              <w:spacing w:before="60" w:after="40"/>
              <w:jc w:val="center"/>
              <w:rPr>
                <w:rFonts w:ascii="Times New Roman" w:hAnsi="Times New Roman" w:cs="Times New Roman"/>
                <w:sz w:val="20"/>
              </w:rPr>
            </w:pPr>
          </w:p>
        </w:tc>
        <w:tc>
          <w:tcPr>
            <w:tcW w:w="266" w:type="pct"/>
            <w:shd w:val="clear" w:color="auto" w:fill="FFFFFF"/>
            <w:vAlign w:val="center"/>
          </w:tcPr>
          <w:p w14:paraId="3073DA2D" w14:textId="77777777" w:rsidR="00F0022A" w:rsidRPr="00350815" w:rsidRDefault="00F0022A" w:rsidP="006E32C8">
            <w:pPr>
              <w:spacing w:before="60" w:after="40"/>
              <w:jc w:val="center"/>
              <w:rPr>
                <w:rFonts w:ascii="Times New Roman" w:hAnsi="Times New Roman" w:cs="Times New Roman"/>
                <w:sz w:val="20"/>
              </w:rPr>
            </w:pPr>
          </w:p>
        </w:tc>
        <w:tc>
          <w:tcPr>
            <w:tcW w:w="244" w:type="pct"/>
            <w:shd w:val="clear" w:color="auto" w:fill="FFFFFF"/>
            <w:vAlign w:val="center"/>
          </w:tcPr>
          <w:p w14:paraId="6785AF96" w14:textId="77777777" w:rsidR="00F0022A" w:rsidRPr="00350815" w:rsidRDefault="00F0022A" w:rsidP="006E32C8">
            <w:pPr>
              <w:spacing w:before="60" w:after="40"/>
              <w:jc w:val="center"/>
              <w:rPr>
                <w:rFonts w:ascii="Times New Roman" w:hAnsi="Times New Roman" w:cs="Times New Roman"/>
                <w:sz w:val="20"/>
              </w:rPr>
            </w:pPr>
          </w:p>
        </w:tc>
        <w:tc>
          <w:tcPr>
            <w:tcW w:w="247" w:type="pct"/>
            <w:shd w:val="clear" w:color="auto" w:fill="FFFFFF"/>
            <w:vAlign w:val="center"/>
          </w:tcPr>
          <w:p w14:paraId="0EADF306" w14:textId="77777777" w:rsidR="00F0022A" w:rsidRPr="00350815" w:rsidRDefault="00F0022A" w:rsidP="006E32C8">
            <w:pPr>
              <w:spacing w:before="60" w:after="40"/>
              <w:jc w:val="center"/>
              <w:rPr>
                <w:rFonts w:ascii="Times New Roman" w:hAnsi="Times New Roman" w:cs="Times New Roman"/>
                <w:sz w:val="20"/>
              </w:rPr>
            </w:pPr>
          </w:p>
        </w:tc>
      </w:tr>
      <w:tr w:rsidR="00350815" w:rsidRPr="00350815" w14:paraId="483F94D4" w14:textId="77777777" w:rsidTr="00F460CA">
        <w:tc>
          <w:tcPr>
            <w:tcW w:w="254" w:type="pct"/>
            <w:shd w:val="clear" w:color="auto" w:fill="FFFFFF"/>
            <w:vAlign w:val="center"/>
          </w:tcPr>
          <w:p w14:paraId="347C768E" w14:textId="77777777" w:rsidR="00F0022A" w:rsidRPr="00350815" w:rsidRDefault="00F0022A" w:rsidP="006E32C8">
            <w:pPr>
              <w:spacing w:before="60" w:after="40"/>
              <w:jc w:val="center"/>
              <w:rPr>
                <w:rFonts w:ascii="Times New Roman" w:hAnsi="Times New Roman" w:cs="Times New Roman"/>
                <w:sz w:val="20"/>
              </w:rPr>
            </w:pPr>
          </w:p>
        </w:tc>
        <w:tc>
          <w:tcPr>
            <w:tcW w:w="304" w:type="pct"/>
            <w:shd w:val="clear" w:color="auto" w:fill="FFFFFF"/>
            <w:vAlign w:val="center"/>
          </w:tcPr>
          <w:p w14:paraId="25DD07E5" w14:textId="77777777" w:rsidR="00F0022A" w:rsidRPr="00350815" w:rsidRDefault="00F0022A" w:rsidP="006E32C8">
            <w:pPr>
              <w:spacing w:before="60" w:after="40"/>
              <w:jc w:val="center"/>
              <w:rPr>
                <w:rFonts w:ascii="Times New Roman" w:hAnsi="Times New Roman" w:cs="Times New Roman"/>
                <w:sz w:val="20"/>
              </w:rPr>
            </w:pPr>
          </w:p>
        </w:tc>
        <w:tc>
          <w:tcPr>
            <w:tcW w:w="342" w:type="pct"/>
            <w:shd w:val="clear" w:color="auto" w:fill="FFFFFF"/>
            <w:vAlign w:val="center"/>
          </w:tcPr>
          <w:p w14:paraId="2B849BA8" w14:textId="77777777" w:rsidR="00F0022A" w:rsidRPr="00350815" w:rsidRDefault="00F0022A" w:rsidP="006E32C8">
            <w:pPr>
              <w:spacing w:before="60" w:after="40"/>
              <w:jc w:val="center"/>
              <w:rPr>
                <w:rFonts w:ascii="Times New Roman" w:hAnsi="Times New Roman" w:cs="Times New Roman"/>
                <w:sz w:val="20"/>
              </w:rPr>
            </w:pPr>
          </w:p>
        </w:tc>
        <w:tc>
          <w:tcPr>
            <w:tcW w:w="332" w:type="pct"/>
            <w:shd w:val="clear" w:color="auto" w:fill="FFFFFF"/>
            <w:vAlign w:val="center"/>
          </w:tcPr>
          <w:p w14:paraId="1954501A" w14:textId="77777777" w:rsidR="00F0022A" w:rsidRPr="00350815" w:rsidRDefault="00F0022A" w:rsidP="006E32C8">
            <w:pPr>
              <w:spacing w:before="60" w:after="40"/>
              <w:jc w:val="center"/>
              <w:rPr>
                <w:rFonts w:ascii="Times New Roman" w:hAnsi="Times New Roman" w:cs="Times New Roman"/>
                <w:sz w:val="20"/>
              </w:rPr>
            </w:pPr>
          </w:p>
        </w:tc>
        <w:tc>
          <w:tcPr>
            <w:tcW w:w="272" w:type="pct"/>
            <w:shd w:val="clear" w:color="auto" w:fill="FFFFFF"/>
            <w:vAlign w:val="center"/>
          </w:tcPr>
          <w:p w14:paraId="5291C7A4" w14:textId="77777777" w:rsidR="00F0022A" w:rsidRPr="00350815" w:rsidRDefault="00F0022A" w:rsidP="006E32C8">
            <w:pPr>
              <w:spacing w:before="60" w:after="40"/>
              <w:jc w:val="center"/>
              <w:rPr>
                <w:rFonts w:ascii="Times New Roman" w:hAnsi="Times New Roman" w:cs="Times New Roman"/>
                <w:sz w:val="20"/>
              </w:rPr>
            </w:pPr>
          </w:p>
        </w:tc>
        <w:tc>
          <w:tcPr>
            <w:tcW w:w="320" w:type="pct"/>
            <w:shd w:val="clear" w:color="auto" w:fill="FFFFFF"/>
            <w:vAlign w:val="center"/>
          </w:tcPr>
          <w:p w14:paraId="3DA4C262" w14:textId="77777777" w:rsidR="00F0022A" w:rsidRPr="00350815" w:rsidRDefault="00F0022A" w:rsidP="006E32C8">
            <w:pPr>
              <w:spacing w:before="60" w:after="40"/>
              <w:jc w:val="center"/>
              <w:rPr>
                <w:rFonts w:ascii="Times New Roman" w:hAnsi="Times New Roman" w:cs="Times New Roman"/>
                <w:sz w:val="20"/>
              </w:rPr>
            </w:pPr>
          </w:p>
        </w:tc>
        <w:tc>
          <w:tcPr>
            <w:tcW w:w="279" w:type="pct"/>
            <w:shd w:val="clear" w:color="auto" w:fill="FFFFFF"/>
            <w:vAlign w:val="center"/>
          </w:tcPr>
          <w:p w14:paraId="74C20157" w14:textId="77777777" w:rsidR="00F0022A" w:rsidRPr="00350815" w:rsidRDefault="00F0022A" w:rsidP="006E32C8">
            <w:pPr>
              <w:spacing w:before="60" w:after="40"/>
              <w:jc w:val="center"/>
              <w:rPr>
                <w:rFonts w:ascii="Times New Roman" w:hAnsi="Times New Roman" w:cs="Times New Roman"/>
                <w:sz w:val="20"/>
              </w:rPr>
            </w:pPr>
          </w:p>
        </w:tc>
        <w:tc>
          <w:tcPr>
            <w:tcW w:w="278" w:type="pct"/>
            <w:shd w:val="clear" w:color="auto" w:fill="FFFFFF"/>
            <w:vAlign w:val="center"/>
          </w:tcPr>
          <w:p w14:paraId="51BA5B58" w14:textId="77777777" w:rsidR="00F0022A" w:rsidRPr="00350815" w:rsidRDefault="00F0022A" w:rsidP="006E32C8">
            <w:pPr>
              <w:spacing w:before="60" w:after="40"/>
              <w:jc w:val="center"/>
              <w:rPr>
                <w:rFonts w:ascii="Times New Roman" w:hAnsi="Times New Roman" w:cs="Times New Roman"/>
                <w:sz w:val="20"/>
              </w:rPr>
            </w:pPr>
          </w:p>
        </w:tc>
        <w:tc>
          <w:tcPr>
            <w:tcW w:w="258" w:type="pct"/>
            <w:shd w:val="clear" w:color="auto" w:fill="FFFFFF"/>
            <w:vAlign w:val="center"/>
          </w:tcPr>
          <w:p w14:paraId="754F18CE" w14:textId="77777777" w:rsidR="00F0022A" w:rsidRPr="00350815" w:rsidRDefault="00F0022A" w:rsidP="006E32C8">
            <w:pPr>
              <w:spacing w:before="60" w:after="40"/>
              <w:jc w:val="center"/>
              <w:rPr>
                <w:rFonts w:ascii="Times New Roman" w:hAnsi="Times New Roman" w:cs="Times New Roman"/>
                <w:sz w:val="20"/>
              </w:rPr>
            </w:pPr>
          </w:p>
        </w:tc>
        <w:tc>
          <w:tcPr>
            <w:tcW w:w="282" w:type="pct"/>
            <w:shd w:val="clear" w:color="auto" w:fill="FFFFFF"/>
            <w:vAlign w:val="center"/>
          </w:tcPr>
          <w:p w14:paraId="76778EDE"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63B0DA8D"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12BD2F76" w14:textId="77777777" w:rsidR="00F0022A" w:rsidRPr="00350815" w:rsidRDefault="00F0022A" w:rsidP="006E32C8">
            <w:pPr>
              <w:spacing w:before="60" w:after="40"/>
              <w:jc w:val="center"/>
              <w:rPr>
                <w:rFonts w:ascii="Times New Roman" w:hAnsi="Times New Roman" w:cs="Times New Roman"/>
                <w:sz w:val="20"/>
              </w:rPr>
            </w:pPr>
          </w:p>
        </w:tc>
        <w:tc>
          <w:tcPr>
            <w:tcW w:w="298" w:type="pct"/>
            <w:shd w:val="clear" w:color="auto" w:fill="FFFFFF"/>
            <w:vAlign w:val="center"/>
          </w:tcPr>
          <w:p w14:paraId="7ED28C58" w14:textId="77777777" w:rsidR="00F0022A" w:rsidRPr="00350815" w:rsidRDefault="00F0022A" w:rsidP="006E32C8">
            <w:pPr>
              <w:spacing w:before="60" w:after="40"/>
              <w:jc w:val="center"/>
              <w:rPr>
                <w:rFonts w:ascii="Times New Roman" w:hAnsi="Times New Roman" w:cs="Times New Roman"/>
                <w:sz w:val="20"/>
              </w:rPr>
            </w:pPr>
          </w:p>
        </w:tc>
        <w:tc>
          <w:tcPr>
            <w:tcW w:w="262" w:type="pct"/>
            <w:shd w:val="clear" w:color="auto" w:fill="FFFFFF"/>
            <w:vAlign w:val="center"/>
          </w:tcPr>
          <w:p w14:paraId="6E5EFAEF" w14:textId="77777777" w:rsidR="00F0022A" w:rsidRPr="00350815" w:rsidRDefault="00F0022A" w:rsidP="006E32C8">
            <w:pPr>
              <w:spacing w:before="60" w:after="40"/>
              <w:jc w:val="center"/>
              <w:rPr>
                <w:rFonts w:ascii="Times New Roman" w:hAnsi="Times New Roman" w:cs="Times New Roman"/>
                <w:sz w:val="20"/>
              </w:rPr>
            </w:pPr>
          </w:p>
        </w:tc>
        <w:tc>
          <w:tcPr>
            <w:tcW w:w="240" w:type="pct"/>
            <w:shd w:val="clear" w:color="auto" w:fill="FFFFFF"/>
            <w:vAlign w:val="center"/>
          </w:tcPr>
          <w:p w14:paraId="4CCDA37A" w14:textId="77777777" w:rsidR="00F0022A" w:rsidRPr="00350815" w:rsidRDefault="00F0022A" w:rsidP="006E32C8">
            <w:pPr>
              <w:spacing w:before="60" w:after="40"/>
              <w:jc w:val="center"/>
              <w:rPr>
                <w:rFonts w:ascii="Times New Roman" w:hAnsi="Times New Roman" w:cs="Times New Roman"/>
                <w:sz w:val="20"/>
              </w:rPr>
            </w:pPr>
          </w:p>
        </w:tc>
        <w:tc>
          <w:tcPr>
            <w:tcW w:w="266" w:type="pct"/>
            <w:shd w:val="clear" w:color="auto" w:fill="FFFFFF"/>
            <w:vAlign w:val="center"/>
          </w:tcPr>
          <w:p w14:paraId="08055484" w14:textId="77777777" w:rsidR="00F0022A" w:rsidRPr="00350815" w:rsidRDefault="00F0022A" w:rsidP="006E32C8">
            <w:pPr>
              <w:spacing w:before="60" w:after="40"/>
              <w:jc w:val="center"/>
              <w:rPr>
                <w:rFonts w:ascii="Times New Roman" w:hAnsi="Times New Roman" w:cs="Times New Roman"/>
                <w:sz w:val="20"/>
              </w:rPr>
            </w:pPr>
          </w:p>
        </w:tc>
        <w:tc>
          <w:tcPr>
            <w:tcW w:w="244" w:type="pct"/>
            <w:shd w:val="clear" w:color="auto" w:fill="FFFFFF"/>
            <w:vAlign w:val="center"/>
          </w:tcPr>
          <w:p w14:paraId="4F881395" w14:textId="77777777" w:rsidR="00F0022A" w:rsidRPr="00350815" w:rsidRDefault="00F0022A" w:rsidP="006E32C8">
            <w:pPr>
              <w:spacing w:before="60" w:after="40"/>
              <w:jc w:val="center"/>
              <w:rPr>
                <w:rFonts w:ascii="Times New Roman" w:hAnsi="Times New Roman" w:cs="Times New Roman"/>
                <w:sz w:val="20"/>
              </w:rPr>
            </w:pPr>
          </w:p>
        </w:tc>
        <w:tc>
          <w:tcPr>
            <w:tcW w:w="247" w:type="pct"/>
            <w:shd w:val="clear" w:color="auto" w:fill="FFFFFF"/>
            <w:vAlign w:val="center"/>
          </w:tcPr>
          <w:p w14:paraId="32642DD8" w14:textId="77777777" w:rsidR="00F0022A" w:rsidRPr="00350815" w:rsidRDefault="00F0022A" w:rsidP="006E32C8">
            <w:pPr>
              <w:spacing w:before="60" w:after="40"/>
              <w:jc w:val="center"/>
              <w:rPr>
                <w:rFonts w:ascii="Times New Roman" w:hAnsi="Times New Roman" w:cs="Times New Roman"/>
                <w:sz w:val="20"/>
              </w:rPr>
            </w:pPr>
          </w:p>
        </w:tc>
      </w:tr>
      <w:tr w:rsidR="00350815" w:rsidRPr="00350815" w14:paraId="04F2C37B" w14:textId="77777777" w:rsidTr="00F460CA">
        <w:tc>
          <w:tcPr>
            <w:tcW w:w="254" w:type="pct"/>
            <w:shd w:val="clear" w:color="auto" w:fill="FFFFFF"/>
            <w:vAlign w:val="center"/>
          </w:tcPr>
          <w:p w14:paraId="4A3D6F4B" w14:textId="77777777" w:rsidR="00F0022A" w:rsidRPr="00350815" w:rsidRDefault="00F0022A" w:rsidP="006E32C8">
            <w:pPr>
              <w:spacing w:before="60" w:after="40"/>
              <w:jc w:val="center"/>
              <w:rPr>
                <w:rFonts w:ascii="Times New Roman" w:hAnsi="Times New Roman" w:cs="Times New Roman"/>
                <w:sz w:val="20"/>
              </w:rPr>
            </w:pPr>
          </w:p>
        </w:tc>
        <w:tc>
          <w:tcPr>
            <w:tcW w:w="304" w:type="pct"/>
            <w:shd w:val="clear" w:color="auto" w:fill="FFFFFF"/>
            <w:vAlign w:val="center"/>
          </w:tcPr>
          <w:p w14:paraId="31E367C3" w14:textId="77777777" w:rsidR="00F0022A" w:rsidRPr="00350815" w:rsidRDefault="00F0022A" w:rsidP="006E32C8">
            <w:pPr>
              <w:spacing w:before="60" w:after="40"/>
              <w:jc w:val="center"/>
              <w:rPr>
                <w:rFonts w:ascii="Times New Roman" w:hAnsi="Times New Roman" w:cs="Times New Roman"/>
                <w:sz w:val="20"/>
              </w:rPr>
            </w:pPr>
          </w:p>
        </w:tc>
        <w:tc>
          <w:tcPr>
            <w:tcW w:w="342" w:type="pct"/>
            <w:shd w:val="clear" w:color="auto" w:fill="FFFFFF"/>
            <w:vAlign w:val="center"/>
          </w:tcPr>
          <w:p w14:paraId="7C1083AB" w14:textId="77777777" w:rsidR="00F0022A" w:rsidRPr="00350815" w:rsidRDefault="00F0022A" w:rsidP="006E32C8">
            <w:pPr>
              <w:spacing w:before="60" w:after="40"/>
              <w:jc w:val="center"/>
              <w:rPr>
                <w:rFonts w:ascii="Times New Roman" w:hAnsi="Times New Roman" w:cs="Times New Roman"/>
                <w:sz w:val="20"/>
              </w:rPr>
            </w:pPr>
          </w:p>
        </w:tc>
        <w:tc>
          <w:tcPr>
            <w:tcW w:w="332" w:type="pct"/>
            <w:shd w:val="clear" w:color="auto" w:fill="FFFFFF"/>
            <w:vAlign w:val="center"/>
          </w:tcPr>
          <w:p w14:paraId="2098438A" w14:textId="77777777" w:rsidR="00F0022A" w:rsidRPr="00350815" w:rsidRDefault="00F0022A" w:rsidP="006E32C8">
            <w:pPr>
              <w:spacing w:before="60" w:after="40"/>
              <w:jc w:val="center"/>
              <w:rPr>
                <w:rFonts w:ascii="Times New Roman" w:hAnsi="Times New Roman" w:cs="Times New Roman"/>
                <w:sz w:val="20"/>
              </w:rPr>
            </w:pPr>
          </w:p>
        </w:tc>
        <w:tc>
          <w:tcPr>
            <w:tcW w:w="272" w:type="pct"/>
            <w:shd w:val="clear" w:color="auto" w:fill="FFFFFF"/>
            <w:vAlign w:val="center"/>
          </w:tcPr>
          <w:p w14:paraId="0C63C7E6" w14:textId="77777777" w:rsidR="00F0022A" w:rsidRPr="00350815" w:rsidRDefault="00F0022A" w:rsidP="006E32C8">
            <w:pPr>
              <w:spacing w:before="60" w:after="40"/>
              <w:jc w:val="center"/>
              <w:rPr>
                <w:rFonts w:ascii="Times New Roman" w:hAnsi="Times New Roman" w:cs="Times New Roman"/>
                <w:sz w:val="20"/>
              </w:rPr>
            </w:pPr>
          </w:p>
        </w:tc>
        <w:tc>
          <w:tcPr>
            <w:tcW w:w="320" w:type="pct"/>
            <w:shd w:val="clear" w:color="auto" w:fill="FFFFFF"/>
            <w:vAlign w:val="center"/>
          </w:tcPr>
          <w:p w14:paraId="6AF86FF5" w14:textId="77777777" w:rsidR="00F0022A" w:rsidRPr="00350815" w:rsidRDefault="00F0022A" w:rsidP="006E32C8">
            <w:pPr>
              <w:spacing w:before="60" w:after="40"/>
              <w:jc w:val="center"/>
              <w:rPr>
                <w:rFonts w:ascii="Times New Roman" w:hAnsi="Times New Roman" w:cs="Times New Roman"/>
                <w:sz w:val="20"/>
              </w:rPr>
            </w:pPr>
          </w:p>
        </w:tc>
        <w:tc>
          <w:tcPr>
            <w:tcW w:w="279" w:type="pct"/>
            <w:shd w:val="clear" w:color="auto" w:fill="FFFFFF"/>
            <w:vAlign w:val="center"/>
          </w:tcPr>
          <w:p w14:paraId="57EC0D0D" w14:textId="77777777" w:rsidR="00F0022A" w:rsidRPr="00350815" w:rsidRDefault="00F0022A" w:rsidP="006E32C8">
            <w:pPr>
              <w:spacing w:before="60" w:after="40"/>
              <w:jc w:val="center"/>
              <w:rPr>
                <w:rFonts w:ascii="Times New Roman" w:hAnsi="Times New Roman" w:cs="Times New Roman"/>
                <w:sz w:val="20"/>
              </w:rPr>
            </w:pPr>
          </w:p>
        </w:tc>
        <w:tc>
          <w:tcPr>
            <w:tcW w:w="278" w:type="pct"/>
            <w:shd w:val="clear" w:color="auto" w:fill="FFFFFF"/>
            <w:vAlign w:val="center"/>
          </w:tcPr>
          <w:p w14:paraId="15BDA017" w14:textId="77777777" w:rsidR="00F0022A" w:rsidRPr="00350815" w:rsidRDefault="00F0022A" w:rsidP="006E32C8">
            <w:pPr>
              <w:spacing w:before="60" w:after="40"/>
              <w:jc w:val="center"/>
              <w:rPr>
                <w:rFonts w:ascii="Times New Roman" w:hAnsi="Times New Roman" w:cs="Times New Roman"/>
                <w:sz w:val="20"/>
              </w:rPr>
            </w:pPr>
          </w:p>
        </w:tc>
        <w:tc>
          <w:tcPr>
            <w:tcW w:w="258" w:type="pct"/>
            <w:shd w:val="clear" w:color="auto" w:fill="FFFFFF"/>
            <w:vAlign w:val="center"/>
          </w:tcPr>
          <w:p w14:paraId="26B34934" w14:textId="77777777" w:rsidR="00F0022A" w:rsidRPr="00350815" w:rsidRDefault="00F0022A" w:rsidP="006E32C8">
            <w:pPr>
              <w:spacing w:before="60" w:after="40"/>
              <w:jc w:val="center"/>
              <w:rPr>
                <w:rFonts w:ascii="Times New Roman" w:hAnsi="Times New Roman" w:cs="Times New Roman"/>
                <w:sz w:val="20"/>
              </w:rPr>
            </w:pPr>
          </w:p>
        </w:tc>
        <w:tc>
          <w:tcPr>
            <w:tcW w:w="282" w:type="pct"/>
            <w:shd w:val="clear" w:color="auto" w:fill="FFFFFF"/>
            <w:vAlign w:val="center"/>
          </w:tcPr>
          <w:p w14:paraId="470C283B"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38703F31"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453519E3" w14:textId="77777777" w:rsidR="00F0022A" w:rsidRPr="00350815" w:rsidRDefault="00F0022A" w:rsidP="006E32C8">
            <w:pPr>
              <w:spacing w:before="60" w:after="40"/>
              <w:jc w:val="center"/>
              <w:rPr>
                <w:rFonts w:ascii="Times New Roman" w:hAnsi="Times New Roman" w:cs="Times New Roman"/>
                <w:sz w:val="20"/>
              </w:rPr>
            </w:pPr>
          </w:p>
        </w:tc>
        <w:tc>
          <w:tcPr>
            <w:tcW w:w="298" w:type="pct"/>
            <w:shd w:val="clear" w:color="auto" w:fill="FFFFFF"/>
            <w:vAlign w:val="center"/>
          </w:tcPr>
          <w:p w14:paraId="212EE033" w14:textId="77777777" w:rsidR="00F0022A" w:rsidRPr="00350815" w:rsidRDefault="00F0022A" w:rsidP="006E32C8">
            <w:pPr>
              <w:spacing w:before="60" w:after="40"/>
              <w:jc w:val="center"/>
              <w:rPr>
                <w:rFonts w:ascii="Times New Roman" w:hAnsi="Times New Roman" w:cs="Times New Roman"/>
                <w:sz w:val="20"/>
              </w:rPr>
            </w:pPr>
          </w:p>
        </w:tc>
        <w:tc>
          <w:tcPr>
            <w:tcW w:w="262" w:type="pct"/>
            <w:shd w:val="clear" w:color="auto" w:fill="FFFFFF"/>
            <w:vAlign w:val="center"/>
          </w:tcPr>
          <w:p w14:paraId="1E5BC9FD" w14:textId="77777777" w:rsidR="00F0022A" w:rsidRPr="00350815" w:rsidRDefault="00F0022A" w:rsidP="006E32C8">
            <w:pPr>
              <w:spacing w:before="60" w:after="40"/>
              <w:jc w:val="center"/>
              <w:rPr>
                <w:rFonts w:ascii="Times New Roman" w:hAnsi="Times New Roman" w:cs="Times New Roman"/>
                <w:sz w:val="20"/>
              </w:rPr>
            </w:pPr>
          </w:p>
        </w:tc>
        <w:tc>
          <w:tcPr>
            <w:tcW w:w="240" w:type="pct"/>
            <w:shd w:val="clear" w:color="auto" w:fill="FFFFFF"/>
            <w:vAlign w:val="center"/>
          </w:tcPr>
          <w:p w14:paraId="4260B0FF" w14:textId="77777777" w:rsidR="00F0022A" w:rsidRPr="00350815" w:rsidRDefault="00F0022A" w:rsidP="006E32C8">
            <w:pPr>
              <w:spacing w:before="60" w:after="40"/>
              <w:jc w:val="center"/>
              <w:rPr>
                <w:rFonts w:ascii="Times New Roman" w:hAnsi="Times New Roman" w:cs="Times New Roman"/>
                <w:sz w:val="20"/>
              </w:rPr>
            </w:pPr>
          </w:p>
        </w:tc>
        <w:tc>
          <w:tcPr>
            <w:tcW w:w="266" w:type="pct"/>
            <w:shd w:val="clear" w:color="auto" w:fill="FFFFFF"/>
            <w:vAlign w:val="center"/>
          </w:tcPr>
          <w:p w14:paraId="1273086C" w14:textId="77777777" w:rsidR="00F0022A" w:rsidRPr="00350815" w:rsidRDefault="00F0022A" w:rsidP="006E32C8">
            <w:pPr>
              <w:spacing w:before="60" w:after="40"/>
              <w:jc w:val="center"/>
              <w:rPr>
                <w:rFonts w:ascii="Times New Roman" w:hAnsi="Times New Roman" w:cs="Times New Roman"/>
                <w:sz w:val="20"/>
              </w:rPr>
            </w:pPr>
          </w:p>
        </w:tc>
        <w:tc>
          <w:tcPr>
            <w:tcW w:w="244" w:type="pct"/>
            <w:shd w:val="clear" w:color="auto" w:fill="FFFFFF"/>
            <w:vAlign w:val="center"/>
          </w:tcPr>
          <w:p w14:paraId="6216CC48" w14:textId="77777777" w:rsidR="00F0022A" w:rsidRPr="00350815" w:rsidRDefault="00F0022A" w:rsidP="006E32C8">
            <w:pPr>
              <w:spacing w:before="60" w:after="40"/>
              <w:jc w:val="center"/>
              <w:rPr>
                <w:rFonts w:ascii="Times New Roman" w:hAnsi="Times New Roman" w:cs="Times New Roman"/>
                <w:sz w:val="20"/>
              </w:rPr>
            </w:pPr>
          </w:p>
        </w:tc>
        <w:tc>
          <w:tcPr>
            <w:tcW w:w="247" w:type="pct"/>
            <w:shd w:val="clear" w:color="auto" w:fill="FFFFFF"/>
            <w:vAlign w:val="center"/>
          </w:tcPr>
          <w:p w14:paraId="1FA7D713" w14:textId="77777777" w:rsidR="00F0022A" w:rsidRPr="00350815" w:rsidRDefault="00F0022A" w:rsidP="006E32C8">
            <w:pPr>
              <w:spacing w:before="60" w:after="40"/>
              <w:jc w:val="center"/>
              <w:rPr>
                <w:rFonts w:ascii="Times New Roman" w:hAnsi="Times New Roman" w:cs="Times New Roman"/>
                <w:sz w:val="20"/>
              </w:rPr>
            </w:pPr>
          </w:p>
        </w:tc>
      </w:tr>
      <w:tr w:rsidR="00350815" w:rsidRPr="00350815" w14:paraId="3FB70626" w14:textId="77777777" w:rsidTr="00F460CA">
        <w:tc>
          <w:tcPr>
            <w:tcW w:w="254" w:type="pct"/>
            <w:shd w:val="clear" w:color="auto" w:fill="FFFFFF"/>
            <w:vAlign w:val="center"/>
          </w:tcPr>
          <w:p w14:paraId="7041F569" w14:textId="77777777" w:rsidR="00F0022A" w:rsidRPr="00350815" w:rsidRDefault="00F0022A" w:rsidP="006E32C8">
            <w:pPr>
              <w:spacing w:before="60" w:after="40"/>
              <w:jc w:val="center"/>
              <w:rPr>
                <w:rFonts w:ascii="Times New Roman" w:hAnsi="Times New Roman" w:cs="Times New Roman"/>
                <w:b/>
                <w:sz w:val="20"/>
              </w:rPr>
            </w:pPr>
            <w:r w:rsidRPr="00350815">
              <w:rPr>
                <w:rFonts w:ascii="Times New Roman" w:hAnsi="Times New Roman" w:cs="Times New Roman"/>
                <w:b/>
                <w:sz w:val="20"/>
              </w:rPr>
              <w:t>Tổng</w:t>
            </w:r>
          </w:p>
        </w:tc>
        <w:tc>
          <w:tcPr>
            <w:tcW w:w="304" w:type="pct"/>
            <w:shd w:val="clear" w:color="auto" w:fill="FFFFFF"/>
            <w:vAlign w:val="center"/>
          </w:tcPr>
          <w:p w14:paraId="2D70B209" w14:textId="77777777" w:rsidR="00F0022A" w:rsidRPr="00350815" w:rsidRDefault="00F0022A" w:rsidP="006E32C8">
            <w:pPr>
              <w:spacing w:before="60" w:after="40"/>
              <w:jc w:val="center"/>
              <w:rPr>
                <w:rFonts w:ascii="Times New Roman" w:hAnsi="Times New Roman" w:cs="Times New Roman"/>
                <w:sz w:val="20"/>
              </w:rPr>
            </w:pPr>
          </w:p>
        </w:tc>
        <w:tc>
          <w:tcPr>
            <w:tcW w:w="342" w:type="pct"/>
            <w:shd w:val="clear" w:color="auto" w:fill="FFFFFF"/>
            <w:vAlign w:val="center"/>
          </w:tcPr>
          <w:p w14:paraId="576AC488" w14:textId="77777777" w:rsidR="00F0022A" w:rsidRPr="00350815" w:rsidRDefault="00F0022A" w:rsidP="006E32C8">
            <w:pPr>
              <w:spacing w:before="60" w:after="40"/>
              <w:jc w:val="center"/>
              <w:rPr>
                <w:rFonts w:ascii="Times New Roman" w:hAnsi="Times New Roman" w:cs="Times New Roman"/>
                <w:sz w:val="20"/>
              </w:rPr>
            </w:pPr>
          </w:p>
        </w:tc>
        <w:tc>
          <w:tcPr>
            <w:tcW w:w="332" w:type="pct"/>
            <w:shd w:val="clear" w:color="auto" w:fill="FFFFFF"/>
            <w:vAlign w:val="center"/>
          </w:tcPr>
          <w:p w14:paraId="36027743" w14:textId="77777777" w:rsidR="00F0022A" w:rsidRPr="00350815" w:rsidRDefault="00F0022A" w:rsidP="006E32C8">
            <w:pPr>
              <w:spacing w:before="60" w:after="40"/>
              <w:jc w:val="center"/>
              <w:rPr>
                <w:rFonts w:ascii="Times New Roman" w:hAnsi="Times New Roman" w:cs="Times New Roman"/>
                <w:sz w:val="20"/>
              </w:rPr>
            </w:pPr>
          </w:p>
        </w:tc>
        <w:tc>
          <w:tcPr>
            <w:tcW w:w="272" w:type="pct"/>
            <w:shd w:val="clear" w:color="auto" w:fill="FFFFFF"/>
            <w:vAlign w:val="center"/>
          </w:tcPr>
          <w:p w14:paraId="17A627B9" w14:textId="77777777" w:rsidR="00F0022A" w:rsidRPr="00350815" w:rsidRDefault="00F0022A" w:rsidP="006E32C8">
            <w:pPr>
              <w:spacing w:before="60" w:after="40"/>
              <w:jc w:val="center"/>
              <w:rPr>
                <w:rFonts w:ascii="Times New Roman" w:hAnsi="Times New Roman" w:cs="Times New Roman"/>
                <w:sz w:val="20"/>
              </w:rPr>
            </w:pPr>
          </w:p>
        </w:tc>
        <w:tc>
          <w:tcPr>
            <w:tcW w:w="320" w:type="pct"/>
            <w:shd w:val="clear" w:color="auto" w:fill="FFFFFF"/>
            <w:vAlign w:val="center"/>
          </w:tcPr>
          <w:p w14:paraId="5C4EAAA3" w14:textId="77777777" w:rsidR="00F0022A" w:rsidRPr="00350815" w:rsidRDefault="00F0022A" w:rsidP="006E32C8">
            <w:pPr>
              <w:spacing w:before="60" w:after="40"/>
              <w:jc w:val="center"/>
              <w:rPr>
                <w:rFonts w:ascii="Times New Roman" w:hAnsi="Times New Roman" w:cs="Times New Roman"/>
                <w:sz w:val="20"/>
              </w:rPr>
            </w:pPr>
          </w:p>
        </w:tc>
        <w:tc>
          <w:tcPr>
            <w:tcW w:w="279" w:type="pct"/>
            <w:shd w:val="clear" w:color="auto" w:fill="FFFFFF"/>
            <w:vAlign w:val="center"/>
          </w:tcPr>
          <w:p w14:paraId="50F52587" w14:textId="77777777" w:rsidR="00F0022A" w:rsidRPr="00350815" w:rsidRDefault="00F0022A" w:rsidP="006E32C8">
            <w:pPr>
              <w:spacing w:before="60" w:after="40"/>
              <w:jc w:val="center"/>
              <w:rPr>
                <w:rFonts w:ascii="Times New Roman" w:hAnsi="Times New Roman" w:cs="Times New Roman"/>
                <w:sz w:val="20"/>
              </w:rPr>
            </w:pPr>
          </w:p>
        </w:tc>
        <w:tc>
          <w:tcPr>
            <w:tcW w:w="278" w:type="pct"/>
            <w:shd w:val="clear" w:color="auto" w:fill="FFFFFF"/>
            <w:vAlign w:val="center"/>
          </w:tcPr>
          <w:p w14:paraId="67AD7E9D" w14:textId="77777777" w:rsidR="00F0022A" w:rsidRPr="00350815" w:rsidRDefault="00F0022A" w:rsidP="006E32C8">
            <w:pPr>
              <w:spacing w:before="60" w:after="40"/>
              <w:jc w:val="center"/>
              <w:rPr>
                <w:rFonts w:ascii="Times New Roman" w:hAnsi="Times New Roman" w:cs="Times New Roman"/>
                <w:sz w:val="20"/>
              </w:rPr>
            </w:pPr>
          </w:p>
        </w:tc>
        <w:tc>
          <w:tcPr>
            <w:tcW w:w="258" w:type="pct"/>
            <w:shd w:val="clear" w:color="auto" w:fill="FFFFFF"/>
            <w:vAlign w:val="center"/>
          </w:tcPr>
          <w:p w14:paraId="05DF2D52" w14:textId="77777777" w:rsidR="00F0022A" w:rsidRPr="00350815" w:rsidRDefault="00F0022A" w:rsidP="006E32C8">
            <w:pPr>
              <w:spacing w:before="60" w:after="40"/>
              <w:jc w:val="center"/>
              <w:rPr>
                <w:rFonts w:ascii="Times New Roman" w:hAnsi="Times New Roman" w:cs="Times New Roman"/>
                <w:sz w:val="20"/>
              </w:rPr>
            </w:pPr>
          </w:p>
        </w:tc>
        <w:tc>
          <w:tcPr>
            <w:tcW w:w="282" w:type="pct"/>
            <w:shd w:val="clear" w:color="auto" w:fill="FFFFFF"/>
            <w:vAlign w:val="center"/>
          </w:tcPr>
          <w:p w14:paraId="5DDA65EC"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1E850559" w14:textId="77777777" w:rsidR="00F0022A" w:rsidRPr="00350815" w:rsidRDefault="00F0022A" w:rsidP="006E32C8">
            <w:pPr>
              <w:spacing w:before="60" w:after="40"/>
              <w:jc w:val="center"/>
              <w:rPr>
                <w:rFonts w:ascii="Times New Roman" w:hAnsi="Times New Roman" w:cs="Times New Roman"/>
                <w:sz w:val="20"/>
              </w:rPr>
            </w:pPr>
          </w:p>
        </w:tc>
        <w:tc>
          <w:tcPr>
            <w:tcW w:w="261" w:type="pct"/>
            <w:shd w:val="clear" w:color="auto" w:fill="FFFFFF"/>
            <w:vAlign w:val="center"/>
          </w:tcPr>
          <w:p w14:paraId="702AEF69" w14:textId="77777777" w:rsidR="00F0022A" w:rsidRPr="00350815" w:rsidRDefault="00F0022A" w:rsidP="006E32C8">
            <w:pPr>
              <w:spacing w:before="60" w:after="40"/>
              <w:jc w:val="center"/>
              <w:rPr>
                <w:rFonts w:ascii="Times New Roman" w:hAnsi="Times New Roman" w:cs="Times New Roman"/>
                <w:sz w:val="20"/>
              </w:rPr>
            </w:pPr>
          </w:p>
        </w:tc>
        <w:tc>
          <w:tcPr>
            <w:tcW w:w="298" w:type="pct"/>
            <w:shd w:val="clear" w:color="auto" w:fill="FFFFFF"/>
            <w:vAlign w:val="center"/>
          </w:tcPr>
          <w:p w14:paraId="3A2F854F" w14:textId="77777777" w:rsidR="00F0022A" w:rsidRPr="00350815" w:rsidRDefault="00F0022A" w:rsidP="006E32C8">
            <w:pPr>
              <w:spacing w:before="60" w:after="40"/>
              <w:jc w:val="center"/>
              <w:rPr>
                <w:rFonts w:ascii="Times New Roman" w:hAnsi="Times New Roman" w:cs="Times New Roman"/>
                <w:sz w:val="20"/>
              </w:rPr>
            </w:pPr>
          </w:p>
        </w:tc>
        <w:tc>
          <w:tcPr>
            <w:tcW w:w="262" w:type="pct"/>
            <w:shd w:val="clear" w:color="auto" w:fill="FFFFFF"/>
            <w:vAlign w:val="center"/>
          </w:tcPr>
          <w:p w14:paraId="4C19EC68" w14:textId="77777777" w:rsidR="00F0022A" w:rsidRPr="00350815" w:rsidRDefault="00F0022A" w:rsidP="006E32C8">
            <w:pPr>
              <w:spacing w:before="60" w:after="40"/>
              <w:jc w:val="center"/>
              <w:rPr>
                <w:rFonts w:ascii="Times New Roman" w:hAnsi="Times New Roman" w:cs="Times New Roman"/>
                <w:sz w:val="20"/>
              </w:rPr>
            </w:pPr>
          </w:p>
        </w:tc>
        <w:tc>
          <w:tcPr>
            <w:tcW w:w="240" w:type="pct"/>
            <w:shd w:val="clear" w:color="auto" w:fill="FFFFFF"/>
            <w:vAlign w:val="center"/>
          </w:tcPr>
          <w:p w14:paraId="198F4147" w14:textId="77777777" w:rsidR="00F0022A" w:rsidRPr="00350815" w:rsidRDefault="00F0022A" w:rsidP="006E32C8">
            <w:pPr>
              <w:spacing w:before="60" w:after="40"/>
              <w:jc w:val="center"/>
              <w:rPr>
                <w:rFonts w:ascii="Times New Roman" w:hAnsi="Times New Roman" w:cs="Times New Roman"/>
                <w:sz w:val="20"/>
              </w:rPr>
            </w:pPr>
          </w:p>
        </w:tc>
        <w:tc>
          <w:tcPr>
            <w:tcW w:w="266" w:type="pct"/>
            <w:shd w:val="clear" w:color="auto" w:fill="FFFFFF"/>
            <w:vAlign w:val="center"/>
          </w:tcPr>
          <w:p w14:paraId="27C7FF0F" w14:textId="77777777" w:rsidR="00F0022A" w:rsidRPr="00350815" w:rsidRDefault="00F0022A" w:rsidP="006E32C8">
            <w:pPr>
              <w:spacing w:before="60" w:after="40"/>
              <w:jc w:val="center"/>
              <w:rPr>
                <w:rFonts w:ascii="Times New Roman" w:hAnsi="Times New Roman" w:cs="Times New Roman"/>
                <w:sz w:val="20"/>
              </w:rPr>
            </w:pPr>
          </w:p>
        </w:tc>
        <w:tc>
          <w:tcPr>
            <w:tcW w:w="244" w:type="pct"/>
            <w:shd w:val="clear" w:color="auto" w:fill="FFFFFF"/>
            <w:vAlign w:val="center"/>
          </w:tcPr>
          <w:p w14:paraId="3E90BA1E" w14:textId="77777777" w:rsidR="00F0022A" w:rsidRPr="00350815" w:rsidRDefault="00F0022A" w:rsidP="006E32C8">
            <w:pPr>
              <w:spacing w:before="60" w:after="40"/>
              <w:jc w:val="center"/>
              <w:rPr>
                <w:rFonts w:ascii="Times New Roman" w:hAnsi="Times New Roman" w:cs="Times New Roman"/>
                <w:sz w:val="20"/>
              </w:rPr>
            </w:pPr>
          </w:p>
        </w:tc>
        <w:tc>
          <w:tcPr>
            <w:tcW w:w="247" w:type="pct"/>
            <w:shd w:val="clear" w:color="auto" w:fill="FFFFFF"/>
            <w:vAlign w:val="center"/>
          </w:tcPr>
          <w:p w14:paraId="5140D84E" w14:textId="77777777" w:rsidR="00F0022A" w:rsidRPr="00350815" w:rsidRDefault="00F0022A" w:rsidP="006E32C8">
            <w:pPr>
              <w:spacing w:before="60" w:after="40"/>
              <w:jc w:val="center"/>
              <w:rPr>
                <w:rFonts w:ascii="Times New Roman" w:hAnsi="Times New Roman" w:cs="Times New Roman"/>
                <w:sz w:val="20"/>
              </w:rPr>
            </w:pPr>
          </w:p>
        </w:tc>
      </w:tr>
    </w:tbl>
    <w:p w14:paraId="6B73A32A" w14:textId="77777777" w:rsidR="00F0022A" w:rsidRPr="006E32C8" w:rsidRDefault="00F0022A" w:rsidP="006E32C8">
      <w:pPr>
        <w:spacing w:before="240"/>
        <w:ind w:firstLine="567"/>
        <w:jc w:val="both"/>
        <w:rPr>
          <w:rFonts w:ascii="Times New Roman" w:hAnsi="Times New Roman" w:cs="Times New Roman"/>
          <w:b/>
          <w:szCs w:val="28"/>
        </w:rPr>
      </w:pPr>
      <w:r w:rsidRPr="006E32C8">
        <w:rPr>
          <w:rFonts w:ascii="Times New Roman" w:hAnsi="Times New Roman" w:cs="Times New Roman"/>
          <w:b/>
          <w:szCs w:val="28"/>
        </w:rPr>
        <w:t>18. Ghi chú:</w:t>
      </w:r>
    </w:p>
    <w:p w14:paraId="24570961" w14:textId="77777777" w:rsidR="00F0022A" w:rsidRPr="006E32C8" w:rsidRDefault="00F0022A" w:rsidP="006E32C8">
      <w:pPr>
        <w:spacing w:before="120"/>
        <w:ind w:firstLine="567"/>
        <w:jc w:val="both"/>
        <w:rPr>
          <w:rFonts w:ascii="Times New Roman" w:hAnsi="Times New Roman" w:cs="Times New Roman"/>
          <w:b/>
          <w:i/>
          <w:szCs w:val="28"/>
        </w:rPr>
      </w:pPr>
      <w:r w:rsidRPr="006E32C8">
        <w:rPr>
          <w:rFonts w:ascii="Times New Roman" w:hAnsi="Times New Roman" w:cs="Times New Roman"/>
          <w:b/>
          <w:i/>
          <w:szCs w:val="28"/>
        </w:rPr>
        <w:t>Hướng dẫn cách ghi biểu</w:t>
      </w:r>
    </w:p>
    <w:p w14:paraId="3A0F86BC" w14:textId="77777777" w:rsidR="00F0022A" w:rsidRPr="006E32C8" w:rsidRDefault="00F0022A" w:rsidP="006E32C8">
      <w:pPr>
        <w:spacing w:before="120"/>
        <w:ind w:firstLine="567"/>
        <w:jc w:val="both"/>
        <w:rPr>
          <w:rFonts w:ascii="Times New Roman" w:hAnsi="Times New Roman" w:cs="Times New Roman"/>
          <w:szCs w:val="28"/>
        </w:rPr>
      </w:pPr>
      <w:r w:rsidRPr="006E32C8">
        <w:rPr>
          <w:rFonts w:ascii="Times New Roman" w:hAnsi="Times New Roman" w:cs="Times New Roman"/>
          <w:szCs w:val="28"/>
        </w:rPr>
        <w:t>- Biểu này phục vụ xây dựng Báo cáo chuyên đề về công tác tiếp công dân, giải quyết khiếu nại, tố cáo (VD: Báo cáo hằng năm phục vụ Quốc hội về công tác giải quyết KNTC...)</w:t>
      </w:r>
    </w:p>
    <w:p w14:paraId="00B0B27E" w14:textId="77777777" w:rsidR="00F0022A" w:rsidRPr="006E32C8" w:rsidRDefault="00F0022A" w:rsidP="006E32C8">
      <w:pPr>
        <w:spacing w:before="120"/>
        <w:ind w:firstLine="567"/>
        <w:jc w:val="both"/>
        <w:rPr>
          <w:rFonts w:ascii="Times New Roman" w:hAnsi="Times New Roman" w:cs="Times New Roman"/>
          <w:szCs w:val="28"/>
        </w:rPr>
      </w:pPr>
      <w:r w:rsidRPr="006E32C8">
        <w:rPr>
          <w:rFonts w:ascii="Times New Roman" w:hAnsi="Times New Roman" w:cs="Times New Roman"/>
          <w:szCs w:val="28"/>
        </w:rPr>
        <w:t xml:space="preserve">- Cột (6): Tổng số cuộc thanh tra, kiểm tra trách nhiệm thực hiện pháp luật về TCD, KN, TC thực hiện trong kỳ báo cáo, gồm các cuộc triển khai từ kỳ trước chưa ban hành kết luận và các cuộc triển khai trong kỳ, </w:t>
      </w:r>
    </w:p>
    <w:p w14:paraId="15BC373C" w14:textId="77777777" w:rsidR="00F0022A" w:rsidRPr="006E32C8" w:rsidRDefault="00F0022A" w:rsidP="006E32C8">
      <w:pPr>
        <w:spacing w:before="120"/>
        <w:ind w:firstLine="567"/>
        <w:jc w:val="both"/>
        <w:rPr>
          <w:rFonts w:ascii="Times New Roman" w:hAnsi="Times New Roman" w:cs="Times New Roman"/>
          <w:szCs w:val="28"/>
        </w:rPr>
      </w:pPr>
      <w:r w:rsidRPr="006E32C8">
        <w:rPr>
          <w:rFonts w:ascii="Times New Roman" w:hAnsi="Times New Roman" w:cs="Times New Roman"/>
          <w:szCs w:val="28"/>
        </w:rPr>
        <w:t>- Cột (7): Tổng số đơn vị được thanh tra, kiểm tra trách nhiệm (theo quyết định của các cuộc thanh tra, kiểm tra thống kê tại Cột (6))</w:t>
      </w:r>
    </w:p>
    <w:p w14:paraId="709FB9C2" w14:textId="77777777" w:rsidR="00F0022A" w:rsidRPr="006E32C8" w:rsidRDefault="00F0022A" w:rsidP="006E32C8">
      <w:pPr>
        <w:spacing w:before="120"/>
        <w:ind w:firstLine="567"/>
        <w:jc w:val="both"/>
        <w:rPr>
          <w:rFonts w:ascii="Times New Roman" w:hAnsi="Times New Roman" w:cs="Times New Roman"/>
          <w:szCs w:val="28"/>
        </w:rPr>
      </w:pPr>
      <w:r w:rsidRPr="006E32C8">
        <w:rPr>
          <w:rFonts w:ascii="Times New Roman" w:hAnsi="Times New Roman" w:cs="Times New Roman"/>
          <w:szCs w:val="28"/>
        </w:rPr>
        <w:t>- Cột (8): Tổng số kết luận thanh tra, kiểm tra ban hành trong kỳ báo cáo; Cột (8) &lt;= Cột (6)</w:t>
      </w:r>
    </w:p>
    <w:p w14:paraId="3AA63F53" w14:textId="77777777" w:rsidR="00F0022A" w:rsidRPr="006E32C8" w:rsidRDefault="00F0022A" w:rsidP="006E32C8">
      <w:pPr>
        <w:spacing w:before="120"/>
        <w:ind w:firstLine="567"/>
        <w:jc w:val="both"/>
        <w:rPr>
          <w:rFonts w:ascii="Times New Roman" w:hAnsi="Times New Roman" w:cs="Times New Roman"/>
          <w:szCs w:val="28"/>
        </w:rPr>
      </w:pPr>
      <w:r w:rsidRPr="006E32C8">
        <w:rPr>
          <w:rFonts w:ascii="Times New Roman" w:hAnsi="Times New Roman" w:cs="Times New Roman"/>
          <w:szCs w:val="28"/>
        </w:rPr>
        <w:lastRenderedPageBreak/>
        <w:t>- Từ Cột (9) đến Cột (13) là số liệu tổng hợp từ các kết luận thanh tra, kiểm tra thống kê tại Cột (12))</w:t>
      </w:r>
    </w:p>
    <w:p w14:paraId="16D82E58" w14:textId="77777777" w:rsidR="00F0022A" w:rsidRPr="006E32C8" w:rsidRDefault="00F0022A" w:rsidP="006E32C8">
      <w:pPr>
        <w:spacing w:before="120"/>
        <w:ind w:firstLine="567"/>
        <w:jc w:val="both"/>
        <w:rPr>
          <w:rFonts w:ascii="Times New Roman" w:hAnsi="Times New Roman" w:cs="Times New Roman"/>
          <w:szCs w:val="28"/>
        </w:rPr>
      </w:pPr>
      <w:r w:rsidRPr="006E32C8">
        <w:rPr>
          <w:rFonts w:ascii="Times New Roman" w:hAnsi="Times New Roman" w:cs="Times New Roman"/>
          <w:szCs w:val="28"/>
        </w:rPr>
        <w:t>- Cột (13): Tổng số kết luận thanh tra, kiểm tra trách nhiệm phải thực hiện trong kỳ, gồm kết luận ban hành từ các kỳ trước chưa thực hiện xong và kết luận ban hành trong kỳ báo cáo phải thực hiện</w:t>
      </w:r>
    </w:p>
    <w:p w14:paraId="7E769B9D" w14:textId="77777777" w:rsidR="00F0022A" w:rsidRPr="006E32C8" w:rsidRDefault="00F0022A" w:rsidP="006E32C8">
      <w:pPr>
        <w:spacing w:before="120"/>
        <w:ind w:firstLine="567"/>
        <w:jc w:val="both"/>
        <w:rPr>
          <w:rFonts w:ascii="Times New Roman" w:hAnsi="Times New Roman" w:cs="Times New Roman"/>
          <w:szCs w:val="28"/>
        </w:rPr>
      </w:pPr>
      <w:r w:rsidRPr="006E32C8">
        <w:rPr>
          <w:rFonts w:ascii="Times New Roman" w:hAnsi="Times New Roman" w:cs="Times New Roman"/>
          <w:szCs w:val="28"/>
        </w:rPr>
        <w:t>- Từ Cột (14) đến Cột (17) là số liệu tổng hợp từ kết quả thực hiện các kết luận thanh tra, kiểm tra thống kê tại Cột (13))</w:t>
      </w:r>
    </w:p>
    <w:p w14:paraId="273CD856" w14:textId="77777777" w:rsidR="00F0022A" w:rsidRPr="006E32C8" w:rsidRDefault="00F0022A" w:rsidP="006E32C8">
      <w:pPr>
        <w:spacing w:before="120"/>
        <w:ind w:firstLine="567"/>
        <w:jc w:val="both"/>
        <w:rPr>
          <w:rFonts w:ascii="Times New Roman" w:hAnsi="Times New Roman" w:cs="Times New Roman"/>
          <w:szCs w:val="28"/>
        </w:rPr>
      </w:pPr>
      <w:r w:rsidRPr="006E32C8">
        <w:rPr>
          <w:rFonts w:ascii="Times New Roman" w:hAnsi="Times New Roman" w:cs="Times New Roman"/>
          <w:szCs w:val="28"/>
        </w:rPr>
        <w:t>- Nội dung ghi chú viết vào dòng 18 (nếu có)</w:t>
      </w:r>
    </w:p>
    <w:p w14:paraId="64443049" w14:textId="77777777" w:rsidR="00F0022A" w:rsidRPr="00350815" w:rsidRDefault="00F0022A" w:rsidP="00F0022A">
      <w:pPr>
        <w:spacing w:before="120"/>
        <w:rPr>
          <w:rFonts w:ascii="Times New Roman" w:hAnsi="Times New Roman" w:cs="Times New Roman"/>
          <w:sz w:val="20"/>
        </w:rPr>
      </w:pPr>
    </w:p>
    <w:p w14:paraId="26FD4094" w14:textId="77777777" w:rsidR="00F0022A" w:rsidRPr="00350815" w:rsidRDefault="00F0022A" w:rsidP="00F0022A">
      <w:pPr>
        <w:spacing w:before="120"/>
        <w:rPr>
          <w:rFonts w:ascii="Times New Roman" w:hAnsi="Times New Roman" w:cs="Times New Roman"/>
          <w:sz w:val="20"/>
        </w:rPr>
      </w:pPr>
    </w:p>
    <w:p w14:paraId="1BC70E52" w14:textId="77777777" w:rsidR="00544879" w:rsidRPr="00350815" w:rsidRDefault="00544879">
      <w:pPr>
        <w:rPr>
          <w:rFonts w:ascii="Times New Roman" w:hAnsi="Times New Roman" w:cs="Times New Roman"/>
        </w:rPr>
      </w:pPr>
    </w:p>
    <w:sectPr w:rsidR="00544879" w:rsidRPr="00350815" w:rsidSect="009B384E">
      <w:pgSz w:w="16840" w:h="11907" w:orient="landscape" w:code="9"/>
      <w:pgMar w:top="709" w:right="1021" w:bottom="851" w:left="1247" w:header="0" w:footer="0"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9" w15:restartNumberingAfterBreak="0">
    <w:nsid w:val="00000027"/>
    <w:multiLevelType w:val="multilevel"/>
    <w:tmpl w:val="0000002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2F"/>
    <w:multiLevelType w:val="multilevel"/>
    <w:tmpl w:val="0000002E"/>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3B"/>
    <w:multiLevelType w:val="multilevel"/>
    <w:tmpl w:val="0000003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3F"/>
    <w:multiLevelType w:val="multilevel"/>
    <w:tmpl w:val="0000003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2" w15:restartNumberingAfterBreak="0">
    <w:nsid w:val="00000041"/>
    <w:multiLevelType w:val="multilevel"/>
    <w:tmpl w:val="0000004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3" w15:restartNumberingAfterBreak="0">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45"/>
    <w:multiLevelType w:val="multilevel"/>
    <w:tmpl w:val="0000004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47"/>
    <w:multiLevelType w:val="multilevel"/>
    <w:tmpl w:val="0000004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4B"/>
    <w:multiLevelType w:val="multilevel"/>
    <w:tmpl w:val="0000004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0"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53"/>
    <w:multiLevelType w:val="multilevel"/>
    <w:tmpl w:val="0000005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57"/>
    <w:multiLevelType w:val="multilevel"/>
    <w:tmpl w:val="0000005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4" w15:restartNumberingAfterBreak="0">
    <w:nsid w:val="00000059"/>
    <w:multiLevelType w:val="multilevel"/>
    <w:tmpl w:val="0000005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5" w15:restartNumberingAfterBreak="0">
    <w:nsid w:val="0000005B"/>
    <w:multiLevelType w:val="multilevel"/>
    <w:tmpl w:val="0000005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5D"/>
    <w:multiLevelType w:val="multilevel"/>
    <w:tmpl w:val="0000005C"/>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47" w15:restartNumberingAfterBreak="0">
    <w:nsid w:val="0000005F"/>
    <w:multiLevelType w:val="multilevel"/>
    <w:tmpl w:val="0000005E"/>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abstractNum>
  <w:num w:numId="1" w16cid:durableId="1348562905">
    <w:abstractNumId w:val="0"/>
  </w:num>
  <w:num w:numId="2" w16cid:durableId="1100493342">
    <w:abstractNumId w:val="1"/>
  </w:num>
  <w:num w:numId="3" w16cid:durableId="18088674">
    <w:abstractNumId w:val="2"/>
  </w:num>
  <w:num w:numId="4" w16cid:durableId="1596670406">
    <w:abstractNumId w:val="3"/>
  </w:num>
  <w:num w:numId="5" w16cid:durableId="1991707295">
    <w:abstractNumId w:val="4"/>
  </w:num>
  <w:num w:numId="6" w16cid:durableId="393090697">
    <w:abstractNumId w:val="5"/>
  </w:num>
  <w:num w:numId="7" w16cid:durableId="2114129328">
    <w:abstractNumId w:val="6"/>
  </w:num>
  <w:num w:numId="8" w16cid:durableId="1278369233">
    <w:abstractNumId w:val="7"/>
  </w:num>
  <w:num w:numId="9" w16cid:durableId="1227952022">
    <w:abstractNumId w:val="8"/>
  </w:num>
  <w:num w:numId="10" w16cid:durableId="1363629950">
    <w:abstractNumId w:val="9"/>
  </w:num>
  <w:num w:numId="11" w16cid:durableId="990214140">
    <w:abstractNumId w:val="10"/>
  </w:num>
  <w:num w:numId="12" w16cid:durableId="982854791">
    <w:abstractNumId w:val="11"/>
  </w:num>
  <w:num w:numId="13" w16cid:durableId="62414002">
    <w:abstractNumId w:val="12"/>
  </w:num>
  <w:num w:numId="14" w16cid:durableId="505941102">
    <w:abstractNumId w:val="13"/>
  </w:num>
  <w:num w:numId="15" w16cid:durableId="1215893492">
    <w:abstractNumId w:val="14"/>
  </w:num>
  <w:num w:numId="16" w16cid:durableId="144010069">
    <w:abstractNumId w:val="15"/>
  </w:num>
  <w:num w:numId="17" w16cid:durableId="1234774063">
    <w:abstractNumId w:val="16"/>
  </w:num>
  <w:num w:numId="18" w16cid:durableId="1560634859">
    <w:abstractNumId w:val="17"/>
  </w:num>
  <w:num w:numId="19" w16cid:durableId="1228423071">
    <w:abstractNumId w:val="18"/>
  </w:num>
  <w:num w:numId="20" w16cid:durableId="345793876">
    <w:abstractNumId w:val="19"/>
  </w:num>
  <w:num w:numId="21" w16cid:durableId="1461797429">
    <w:abstractNumId w:val="20"/>
  </w:num>
  <w:num w:numId="22" w16cid:durableId="1925188583">
    <w:abstractNumId w:val="21"/>
  </w:num>
  <w:num w:numId="23" w16cid:durableId="1106005686">
    <w:abstractNumId w:val="22"/>
  </w:num>
  <w:num w:numId="24" w16cid:durableId="509300746">
    <w:abstractNumId w:val="23"/>
  </w:num>
  <w:num w:numId="25" w16cid:durableId="2082679536">
    <w:abstractNumId w:val="24"/>
  </w:num>
  <w:num w:numId="26" w16cid:durableId="9912045">
    <w:abstractNumId w:val="25"/>
  </w:num>
  <w:num w:numId="27" w16cid:durableId="1658920882">
    <w:abstractNumId w:val="26"/>
  </w:num>
  <w:num w:numId="28" w16cid:durableId="2131626677">
    <w:abstractNumId w:val="27"/>
  </w:num>
  <w:num w:numId="29" w16cid:durableId="1205754800">
    <w:abstractNumId w:val="28"/>
  </w:num>
  <w:num w:numId="30" w16cid:durableId="1523278381">
    <w:abstractNumId w:val="29"/>
  </w:num>
  <w:num w:numId="31" w16cid:durableId="582420198">
    <w:abstractNumId w:val="30"/>
  </w:num>
  <w:num w:numId="32" w16cid:durableId="573779411">
    <w:abstractNumId w:val="31"/>
  </w:num>
  <w:num w:numId="33" w16cid:durableId="480779077">
    <w:abstractNumId w:val="32"/>
  </w:num>
  <w:num w:numId="34" w16cid:durableId="606236341">
    <w:abstractNumId w:val="33"/>
  </w:num>
  <w:num w:numId="35" w16cid:durableId="2099671764">
    <w:abstractNumId w:val="34"/>
  </w:num>
  <w:num w:numId="36" w16cid:durableId="68384191">
    <w:abstractNumId w:val="35"/>
  </w:num>
  <w:num w:numId="37" w16cid:durableId="1589003814">
    <w:abstractNumId w:val="36"/>
  </w:num>
  <w:num w:numId="38" w16cid:durableId="936596351">
    <w:abstractNumId w:val="37"/>
  </w:num>
  <w:num w:numId="39" w16cid:durableId="379474742">
    <w:abstractNumId w:val="38"/>
  </w:num>
  <w:num w:numId="40" w16cid:durableId="2143303469">
    <w:abstractNumId w:val="39"/>
  </w:num>
  <w:num w:numId="41" w16cid:durableId="617100833">
    <w:abstractNumId w:val="40"/>
  </w:num>
  <w:num w:numId="42" w16cid:durableId="585578690">
    <w:abstractNumId w:val="41"/>
  </w:num>
  <w:num w:numId="43" w16cid:durableId="773986523">
    <w:abstractNumId w:val="42"/>
  </w:num>
  <w:num w:numId="44" w16cid:durableId="628584546">
    <w:abstractNumId w:val="43"/>
  </w:num>
  <w:num w:numId="45" w16cid:durableId="1542017289">
    <w:abstractNumId w:val="44"/>
  </w:num>
  <w:num w:numId="46" w16cid:durableId="140654961">
    <w:abstractNumId w:val="45"/>
  </w:num>
  <w:num w:numId="47" w16cid:durableId="295332577">
    <w:abstractNumId w:val="46"/>
  </w:num>
  <w:num w:numId="48" w16cid:durableId="124888445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2A"/>
    <w:rsid w:val="0001670B"/>
    <w:rsid w:val="00016978"/>
    <w:rsid w:val="00031E51"/>
    <w:rsid w:val="00073086"/>
    <w:rsid w:val="00081CB3"/>
    <w:rsid w:val="000E6B8A"/>
    <w:rsid w:val="000F6CC3"/>
    <w:rsid w:val="0015659F"/>
    <w:rsid w:val="00167166"/>
    <w:rsid w:val="00195DFF"/>
    <w:rsid w:val="001B607B"/>
    <w:rsid w:val="00231328"/>
    <w:rsid w:val="002613E2"/>
    <w:rsid w:val="00284236"/>
    <w:rsid w:val="00294648"/>
    <w:rsid w:val="003248CE"/>
    <w:rsid w:val="003501A9"/>
    <w:rsid w:val="00350815"/>
    <w:rsid w:val="00353EA4"/>
    <w:rsid w:val="00367CCE"/>
    <w:rsid w:val="003834D5"/>
    <w:rsid w:val="003C1123"/>
    <w:rsid w:val="003F48E2"/>
    <w:rsid w:val="00450442"/>
    <w:rsid w:val="004643CB"/>
    <w:rsid w:val="004D2091"/>
    <w:rsid w:val="00504DA7"/>
    <w:rsid w:val="00525C30"/>
    <w:rsid w:val="0053490A"/>
    <w:rsid w:val="00544879"/>
    <w:rsid w:val="005525E6"/>
    <w:rsid w:val="00552BCC"/>
    <w:rsid w:val="00564744"/>
    <w:rsid w:val="00567FE9"/>
    <w:rsid w:val="00584981"/>
    <w:rsid w:val="0059662C"/>
    <w:rsid w:val="005C1313"/>
    <w:rsid w:val="00602ACE"/>
    <w:rsid w:val="00611072"/>
    <w:rsid w:val="00645209"/>
    <w:rsid w:val="0067779E"/>
    <w:rsid w:val="006E04E9"/>
    <w:rsid w:val="006E32C8"/>
    <w:rsid w:val="006E527F"/>
    <w:rsid w:val="00753152"/>
    <w:rsid w:val="00755B81"/>
    <w:rsid w:val="00795301"/>
    <w:rsid w:val="007F33EB"/>
    <w:rsid w:val="008300FD"/>
    <w:rsid w:val="008974CC"/>
    <w:rsid w:val="00923ABE"/>
    <w:rsid w:val="00945929"/>
    <w:rsid w:val="00970904"/>
    <w:rsid w:val="0099524F"/>
    <w:rsid w:val="009B1BCE"/>
    <w:rsid w:val="009B384E"/>
    <w:rsid w:val="009D5D1C"/>
    <w:rsid w:val="00A00A38"/>
    <w:rsid w:val="00A33F74"/>
    <w:rsid w:val="00A50C6A"/>
    <w:rsid w:val="00A904D8"/>
    <w:rsid w:val="00AA1A7F"/>
    <w:rsid w:val="00B52BD8"/>
    <w:rsid w:val="00D10271"/>
    <w:rsid w:val="00D36B31"/>
    <w:rsid w:val="00D47685"/>
    <w:rsid w:val="00D91847"/>
    <w:rsid w:val="00D927BA"/>
    <w:rsid w:val="00DA1C1E"/>
    <w:rsid w:val="00DA6AE9"/>
    <w:rsid w:val="00DC45B1"/>
    <w:rsid w:val="00E40BBE"/>
    <w:rsid w:val="00E940FA"/>
    <w:rsid w:val="00ED1E92"/>
    <w:rsid w:val="00F0022A"/>
    <w:rsid w:val="00F74713"/>
    <w:rsid w:val="00F74A3B"/>
    <w:rsid w:val="00F81463"/>
    <w:rsid w:val="00FA0D16"/>
    <w:rsid w:val="00FD0BAC"/>
    <w:rsid w:val="00FD1B16"/>
    <w:rsid w:val="00FD1F0F"/>
    <w:rsid w:val="00FF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2060"/>
  <w15:chartTrackingRefBased/>
  <w15:docId w15:val="{1323AECE-EADD-4D74-8C16-E832B7E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22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022A"/>
    <w:rPr>
      <w:color w:val="0066CC"/>
      <w:u w:val="single"/>
    </w:rPr>
  </w:style>
  <w:style w:type="character" w:customStyle="1" w:styleId="Vnbnnidung2">
    <w:name w:val="Văn bản nội dung (2)_"/>
    <w:link w:val="Vnbnnidung21"/>
    <w:rsid w:val="00F0022A"/>
    <w:rPr>
      <w:rFonts w:ascii="Arial" w:hAnsi="Arial" w:cs="Arial"/>
      <w:spacing w:val="-10"/>
      <w:shd w:val="clear" w:color="auto" w:fill="FFFFFF"/>
    </w:rPr>
  </w:style>
  <w:style w:type="paragraph" w:customStyle="1" w:styleId="Vnbnnidung21">
    <w:name w:val="Văn bản nội dung (2)1"/>
    <w:basedOn w:val="Normal"/>
    <w:link w:val="Vnbnnidung2"/>
    <w:rsid w:val="00F0022A"/>
    <w:pPr>
      <w:shd w:val="clear" w:color="auto" w:fill="FFFFFF"/>
      <w:spacing w:after="60" w:line="240" w:lineRule="atLeast"/>
    </w:pPr>
    <w:rPr>
      <w:rFonts w:ascii="Arial" w:eastAsiaTheme="minorHAnsi" w:hAnsi="Arial" w:cs="Arial"/>
      <w:color w:val="auto"/>
      <w:spacing w:val="-10"/>
      <w:sz w:val="22"/>
      <w:szCs w:val="22"/>
      <w:lang w:val="en-US" w:eastAsia="en-US"/>
    </w:rPr>
  </w:style>
  <w:style w:type="character" w:customStyle="1" w:styleId="Vnbnnidung20">
    <w:name w:val="Văn bản nội dung (2)"/>
    <w:rsid w:val="00F0022A"/>
    <w:rPr>
      <w:rFonts w:ascii="Arial" w:hAnsi="Arial" w:cs="Arial"/>
      <w:spacing w:val="-10"/>
      <w:u w:val="single"/>
    </w:rPr>
  </w:style>
  <w:style w:type="character" w:customStyle="1" w:styleId="Vnbnnidung3">
    <w:name w:val="Văn bản nội dung (3)_"/>
    <w:link w:val="Vnbnnidung30"/>
    <w:rsid w:val="00F0022A"/>
    <w:rPr>
      <w:rFonts w:ascii="Arial" w:hAnsi="Arial" w:cs="Arial"/>
      <w:i/>
      <w:iCs/>
      <w:shd w:val="clear" w:color="auto" w:fill="FFFFFF"/>
    </w:rPr>
  </w:style>
  <w:style w:type="paragraph" w:customStyle="1" w:styleId="Vnbnnidung30">
    <w:name w:val="Văn bản nội dung (3)"/>
    <w:basedOn w:val="Normal"/>
    <w:link w:val="Vnbnnidung3"/>
    <w:rsid w:val="00F0022A"/>
    <w:pPr>
      <w:shd w:val="clear" w:color="auto" w:fill="FFFFFF"/>
      <w:spacing w:before="180" w:after="360" w:line="240" w:lineRule="atLeast"/>
      <w:ind w:hanging="740"/>
      <w:jc w:val="both"/>
    </w:pPr>
    <w:rPr>
      <w:rFonts w:ascii="Arial" w:eastAsiaTheme="minorHAnsi" w:hAnsi="Arial" w:cs="Arial"/>
      <w:i/>
      <w:iCs/>
      <w:color w:val="auto"/>
      <w:sz w:val="22"/>
      <w:szCs w:val="22"/>
      <w:lang w:val="en-US" w:eastAsia="en-US"/>
    </w:rPr>
  </w:style>
  <w:style w:type="character" w:customStyle="1" w:styleId="Vnbnnidung3Khnginnghing">
    <w:name w:val="Văn bản nội dung (3) + Không in nghiêng"/>
    <w:aliases w:val="Giãn cách 0 pt"/>
    <w:rsid w:val="00F0022A"/>
    <w:rPr>
      <w:rFonts w:ascii="Arial" w:hAnsi="Arial" w:cs="Arial"/>
      <w:i/>
      <w:iCs/>
      <w:spacing w:val="-10"/>
      <w:u w:val="none"/>
    </w:rPr>
  </w:style>
  <w:style w:type="character" w:customStyle="1" w:styleId="Vnbnnidung375pt">
    <w:name w:val="Văn bản nội dung (3) + 7.5 pt"/>
    <w:rsid w:val="00F0022A"/>
    <w:rPr>
      <w:rFonts w:ascii="Arial" w:hAnsi="Arial" w:cs="Arial"/>
      <w:i/>
      <w:iCs/>
      <w:sz w:val="15"/>
      <w:szCs w:val="15"/>
      <w:u w:val="none"/>
    </w:rPr>
  </w:style>
  <w:style w:type="character" w:customStyle="1" w:styleId="Vnbnnidung375pt1">
    <w:name w:val="Văn bản nội dung (3) + 7.5 pt1"/>
    <w:aliases w:val="Không in nghiêng"/>
    <w:rsid w:val="00F0022A"/>
    <w:rPr>
      <w:rFonts w:ascii="Arial" w:hAnsi="Arial" w:cs="Arial"/>
      <w:i/>
      <w:iCs/>
      <w:sz w:val="15"/>
      <w:szCs w:val="15"/>
      <w:u w:val="none"/>
    </w:rPr>
  </w:style>
  <w:style w:type="character" w:customStyle="1" w:styleId="Vnbnnidung3Khnginnghing1">
    <w:name w:val="Văn bản nội dung (3) + Không in nghiêng1"/>
    <w:rsid w:val="00F0022A"/>
    <w:rPr>
      <w:rFonts w:ascii="Arial" w:hAnsi="Arial" w:cs="Arial"/>
      <w:i/>
      <w:iCs/>
      <w:sz w:val="24"/>
      <w:szCs w:val="24"/>
      <w:u w:val="none"/>
    </w:rPr>
  </w:style>
  <w:style w:type="character" w:customStyle="1" w:styleId="Tiu2">
    <w:name w:val="Tiêu đề #2_"/>
    <w:link w:val="Tiu20"/>
    <w:rsid w:val="00F0022A"/>
    <w:rPr>
      <w:rFonts w:ascii="Arial" w:hAnsi="Arial" w:cs="Arial"/>
      <w:b/>
      <w:bCs/>
      <w:shd w:val="clear" w:color="auto" w:fill="FFFFFF"/>
    </w:rPr>
  </w:style>
  <w:style w:type="paragraph" w:customStyle="1" w:styleId="Tiu20">
    <w:name w:val="Tiêu đề #2"/>
    <w:basedOn w:val="Normal"/>
    <w:link w:val="Tiu2"/>
    <w:rsid w:val="00F0022A"/>
    <w:pPr>
      <w:shd w:val="clear" w:color="auto" w:fill="FFFFFF"/>
      <w:spacing w:before="180" w:after="60" w:line="240" w:lineRule="atLeast"/>
      <w:jc w:val="center"/>
      <w:outlineLvl w:val="1"/>
    </w:pPr>
    <w:rPr>
      <w:rFonts w:ascii="Arial" w:eastAsiaTheme="minorHAnsi" w:hAnsi="Arial" w:cs="Arial"/>
      <w:b/>
      <w:bCs/>
      <w:color w:val="auto"/>
      <w:sz w:val="22"/>
      <w:szCs w:val="22"/>
      <w:lang w:val="en-US" w:eastAsia="en-US"/>
    </w:rPr>
  </w:style>
  <w:style w:type="character" w:customStyle="1" w:styleId="Vnbnnidung4">
    <w:name w:val="Văn bản nội dung (4)_"/>
    <w:link w:val="Vnbnnidung40"/>
    <w:rsid w:val="00F0022A"/>
    <w:rPr>
      <w:rFonts w:ascii="Arial" w:hAnsi="Arial" w:cs="Arial"/>
      <w:b/>
      <w:bCs/>
      <w:shd w:val="clear" w:color="auto" w:fill="FFFFFF"/>
    </w:rPr>
  </w:style>
  <w:style w:type="paragraph" w:customStyle="1" w:styleId="Vnbnnidung40">
    <w:name w:val="Văn bản nội dung (4)"/>
    <w:basedOn w:val="Normal"/>
    <w:link w:val="Vnbnnidung4"/>
    <w:rsid w:val="00F0022A"/>
    <w:pPr>
      <w:shd w:val="clear" w:color="auto" w:fill="FFFFFF"/>
      <w:spacing w:before="60" w:after="180" w:line="240" w:lineRule="atLeast"/>
      <w:jc w:val="center"/>
    </w:pPr>
    <w:rPr>
      <w:rFonts w:ascii="Arial" w:eastAsiaTheme="minorHAnsi" w:hAnsi="Arial" w:cs="Arial"/>
      <w:b/>
      <w:bCs/>
      <w:color w:val="auto"/>
      <w:sz w:val="22"/>
      <w:szCs w:val="22"/>
      <w:lang w:val="en-US" w:eastAsia="en-US"/>
    </w:rPr>
  </w:style>
  <w:style w:type="character" w:customStyle="1" w:styleId="Vnbnnidung5">
    <w:name w:val="Văn bản nội dung (5)_"/>
    <w:link w:val="Vnbnnidung50"/>
    <w:rsid w:val="00F0022A"/>
    <w:rPr>
      <w:rFonts w:ascii="Arial" w:hAnsi="Arial" w:cs="Arial"/>
      <w:b/>
      <w:bCs/>
      <w:shd w:val="clear" w:color="auto" w:fill="FFFFFF"/>
    </w:rPr>
  </w:style>
  <w:style w:type="paragraph" w:customStyle="1" w:styleId="Vnbnnidung50">
    <w:name w:val="Văn bản nội dung (5)"/>
    <w:basedOn w:val="Normal"/>
    <w:link w:val="Vnbnnidung5"/>
    <w:rsid w:val="00F0022A"/>
    <w:pPr>
      <w:shd w:val="clear" w:color="auto" w:fill="FFFFFF"/>
      <w:spacing w:before="180" w:after="60" w:line="240" w:lineRule="atLeast"/>
      <w:ind w:hanging="740"/>
      <w:jc w:val="both"/>
    </w:pPr>
    <w:rPr>
      <w:rFonts w:ascii="Arial" w:eastAsiaTheme="minorHAnsi" w:hAnsi="Arial" w:cs="Arial"/>
      <w:b/>
      <w:bCs/>
      <w:color w:val="auto"/>
      <w:sz w:val="22"/>
      <w:szCs w:val="22"/>
      <w:lang w:val="en-US" w:eastAsia="en-US"/>
    </w:rPr>
  </w:style>
  <w:style w:type="character" w:customStyle="1" w:styleId="Vnbnnidung6">
    <w:name w:val="Văn bản nội dung (6)_"/>
    <w:link w:val="Vnbnnidung60"/>
    <w:rsid w:val="00F0022A"/>
    <w:rPr>
      <w:rFonts w:ascii="Arial" w:hAnsi="Arial" w:cs="Arial"/>
      <w:shd w:val="clear" w:color="auto" w:fill="FFFFFF"/>
    </w:rPr>
  </w:style>
  <w:style w:type="paragraph" w:customStyle="1" w:styleId="Vnbnnidung60">
    <w:name w:val="Văn bản nội dung (6)"/>
    <w:basedOn w:val="Normal"/>
    <w:link w:val="Vnbnnidung6"/>
    <w:rsid w:val="00F0022A"/>
    <w:pPr>
      <w:shd w:val="clear" w:color="auto" w:fill="FFFFFF"/>
      <w:spacing w:after="600" w:line="240" w:lineRule="atLeast"/>
      <w:jc w:val="center"/>
    </w:pPr>
    <w:rPr>
      <w:rFonts w:ascii="Arial" w:eastAsiaTheme="minorHAnsi" w:hAnsi="Arial" w:cs="Arial"/>
      <w:color w:val="auto"/>
      <w:sz w:val="22"/>
      <w:szCs w:val="22"/>
      <w:lang w:val="en-US" w:eastAsia="en-US"/>
    </w:rPr>
  </w:style>
  <w:style w:type="character" w:customStyle="1" w:styleId="Vnbnnidung5Khnginm">
    <w:name w:val="Văn bản nội dung (5) + Không in đậm"/>
    <w:aliases w:val="In nghiêng"/>
    <w:rsid w:val="00F0022A"/>
    <w:rPr>
      <w:rFonts w:ascii="Arial" w:hAnsi="Arial" w:cs="Arial"/>
      <w:b/>
      <w:bCs/>
      <w:i/>
      <w:iCs/>
      <w:u w:val="none"/>
    </w:rPr>
  </w:style>
  <w:style w:type="character" w:customStyle="1" w:styleId="Vnbnnidung2Innghing">
    <w:name w:val="Văn bản nội dung (2) + In nghiêng"/>
    <w:aliases w:val="Giãn cách 0 pt84"/>
    <w:rsid w:val="00F0022A"/>
    <w:rPr>
      <w:rFonts w:ascii="Arial" w:hAnsi="Arial" w:cs="Arial"/>
      <w:i/>
      <w:iCs/>
      <w:spacing w:val="0"/>
      <w:u w:val="none"/>
    </w:rPr>
  </w:style>
  <w:style w:type="character" w:customStyle="1" w:styleId="Vnbnnidung217pt">
    <w:name w:val="Văn bản nội dung (2) + 17 pt"/>
    <w:aliases w:val="Giãn cách 0 pt83"/>
    <w:rsid w:val="00F0022A"/>
    <w:rPr>
      <w:rFonts w:ascii="Arial" w:hAnsi="Arial" w:cs="Arial"/>
      <w:spacing w:val="0"/>
      <w:sz w:val="34"/>
      <w:szCs w:val="34"/>
      <w:u w:val="none"/>
    </w:rPr>
  </w:style>
  <w:style w:type="character" w:customStyle="1" w:styleId="Vnbnnidung7">
    <w:name w:val="Văn bản nội dung (7)_"/>
    <w:link w:val="Vnbnnidung70"/>
    <w:rsid w:val="00F0022A"/>
    <w:rPr>
      <w:rFonts w:ascii="Arial" w:hAnsi="Arial" w:cs="Arial"/>
      <w:shd w:val="clear" w:color="auto" w:fill="FFFFFF"/>
    </w:rPr>
  </w:style>
  <w:style w:type="paragraph" w:customStyle="1" w:styleId="Vnbnnidung70">
    <w:name w:val="Văn bản nội dung (7)"/>
    <w:basedOn w:val="Normal"/>
    <w:link w:val="Vnbnnidung7"/>
    <w:rsid w:val="00F0022A"/>
    <w:pPr>
      <w:shd w:val="clear" w:color="auto" w:fill="FFFFFF"/>
      <w:spacing w:after="420" w:line="240" w:lineRule="atLeast"/>
      <w:jc w:val="center"/>
    </w:pPr>
    <w:rPr>
      <w:rFonts w:ascii="Arial" w:eastAsiaTheme="minorHAnsi" w:hAnsi="Arial" w:cs="Arial"/>
      <w:color w:val="auto"/>
      <w:sz w:val="22"/>
      <w:szCs w:val="22"/>
      <w:lang w:val="en-US" w:eastAsia="en-US"/>
    </w:rPr>
  </w:style>
  <w:style w:type="character" w:customStyle="1" w:styleId="Vnbnnidung8">
    <w:name w:val="Văn bản nội dung (8)_"/>
    <w:link w:val="Vnbnnidung80"/>
    <w:rsid w:val="00F0022A"/>
    <w:rPr>
      <w:rFonts w:ascii="Arial" w:hAnsi="Arial" w:cs="Arial"/>
      <w:b/>
      <w:bCs/>
      <w:sz w:val="18"/>
      <w:szCs w:val="18"/>
      <w:shd w:val="clear" w:color="auto" w:fill="FFFFFF"/>
    </w:rPr>
  </w:style>
  <w:style w:type="paragraph" w:customStyle="1" w:styleId="Vnbnnidung80">
    <w:name w:val="Văn bản nội dung (8)"/>
    <w:basedOn w:val="Normal"/>
    <w:link w:val="Vnbnnidung8"/>
    <w:rsid w:val="00F0022A"/>
    <w:pPr>
      <w:shd w:val="clear" w:color="auto" w:fill="FFFFFF"/>
      <w:spacing w:line="242" w:lineRule="exact"/>
      <w:jc w:val="both"/>
    </w:pPr>
    <w:rPr>
      <w:rFonts w:ascii="Arial" w:eastAsiaTheme="minorHAnsi" w:hAnsi="Arial" w:cs="Arial"/>
      <w:b/>
      <w:bCs/>
      <w:color w:val="auto"/>
      <w:sz w:val="18"/>
      <w:szCs w:val="18"/>
      <w:lang w:val="en-US" w:eastAsia="en-US"/>
    </w:rPr>
  </w:style>
  <w:style w:type="character" w:customStyle="1" w:styleId="Vnbnnidung8Gincch1pt">
    <w:name w:val="Văn bản nội dung (8) + Giãn cách 1 pt"/>
    <w:rsid w:val="00F0022A"/>
    <w:rPr>
      <w:rFonts w:ascii="Arial" w:hAnsi="Arial" w:cs="Arial"/>
      <w:b/>
      <w:bCs/>
      <w:spacing w:val="20"/>
      <w:sz w:val="18"/>
      <w:szCs w:val="18"/>
      <w:u w:val="none"/>
    </w:rPr>
  </w:style>
  <w:style w:type="character" w:customStyle="1" w:styleId="Vnbnnidung812pt">
    <w:name w:val="Văn bản nội dung (8) + 12 pt"/>
    <w:rsid w:val="00F0022A"/>
    <w:rPr>
      <w:rFonts w:ascii="Arial" w:hAnsi="Arial" w:cs="Arial"/>
      <w:b/>
      <w:bCs/>
      <w:sz w:val="24"/>
      <w:szCs w:val="24"/>
      <w:u w:val="none"/>
    </w:rPr>
  </w:style>
  <w:style w:type="character" w:customStyle="1" w:styleId="Vnbnnidung812pt1">
    <w:name w:val="Văn bản nội dung (8) + 12 pt1"/>
    <w:aliases w:val="Không in đậm,In nghiêng45"/>
    <w:rsid w:val="00F0022A"/>
    <w:rPr>
      <w:rFonts w:ascii="Arial" w:hAnsi="Arial" w:cs="Arial"/>
      <w:b/>
      <w:bCs/>
      <w:i/>
      <w:iCs/>
      <w:sz w:val="24"/>
      <w:szCs w:val="24"/>
      <w:u w:val="none"/>
    </w:rPr>
  </w:style>
  <w:style w:type="character" w:customStyle="1" w:styleId="Vnbnnidung211pt">
    <w:name w:val="Văn bản nội dung (2) + 11 pt"/>
    <w:aliases w:val="In đậm,Giãn cách 0 pt82"/>
    <w:rsid w:val="00F0022A"/>
    <w:rPr>
      <w:rFonts w:ascii="Arial" w:hAnsi="Arial" w:cs="Arial"/>
      <w:b/>
      <w:bCs/>
      <w:spacing w:val="0"/>
      <w:sz w:val="22"/>
      <w:szCs w:val="22"/>
      <w:u w:val="none"/>
    </w:rPr>
  </w:style>
  <w:style w:type="character" w:customStyle="1" w:styleId="Vnbnnidung9">
    <w:name w:val="Văn bản nội dung (9)_"/>
    <w:link w:val="Vnbnnidung90"/>
    <w:rsid w:val="00F0022A"/>
    <w:rPr>
      <w:rFonts w:ascii="Arial" w:hAnsi="Arial" w:cs="Arial"/>
      <w:i/>
      <w:iCs/>
      <w:sz w:val="21"/>
      <w:szCs w:val="21"/>
      <w:shd w:val="clear" w:color="auto" w:fill="FFFFFF"/>
    </w:rPr>
  </w:style>
  <w:style w:type="paragraph" w:customStyle="1" w:styleId="Vnbnnidung90">
    <w:name w:val="Văn bản nội dung (9)"/>
    <w:basedOn w:val="Normal"/>
    <w:link w:val="Vnbnnidung9"/>
    <w:rsid w:val="00F0022A"/>
    <w:pPr>
      <w:shd w:val="clear" w:color="auto" w:fill="FFFFFF"/>
      <w:spacing w:after="360" w:line="240" w:lineRule="atLeast"/>
      <w:jc w:val="center"/>
    </w:pPr>
    <w:rPr>
      <w:rFonts w:ascii="Arial" w:eastAsiaTheme="minorHAnsi" w:hAnsi="Arial" w:cs="Arial"/>
      <w:i/>
      <w:iCs/>
      <w:color w:val="auto"/>
      <w:sz w:val="21"/>
      <w:szCs w:val="21"/>
      <w:lang w:val="en-US" w:eastAsia="en-US"/>
    </w:rPr>
  </w:style>
  <w:style w:type="character" w:customStyle="1" w:styleId="Vnbnnidung10">
    <w:name w:val="Văn bản nội dung (10)_"/>
    <w:link w:val="Vnbnnidung100"/>
    <w:rsid w:val="00F0022A"/>
    <w:rPr>
      <w:rFonts w:ascii="Arial" w:hAnsi="Arial" w:cs="Arial"/>
      <w:i/>
      <w:iCs/>
      <w:shd w:val="clear" w:color="auto" w:fill="FFFFFF"/>
    </w:rPr>
  </w:style>
  <w:style w:type="paragraph" w:customStyle="1" w:styleId="Vnbnnidung100">
    <w:name w:val="Văn bản nội dung (10)"/>
    <w:basedOn w:val="Normal"/>
    <w:link w:val="Vnbnnidung10"/>
    <w:rsid w:val="00F0022A"/>
    <w:pPr>
      <w:shd w:val="clear" w:color="auto" w:fill="FFFFFF"/>
      <w:spacing w:before="60" w:after="60" w:line="316" w:lineRule="exact"/>
      <w:ind w:firstLine="700"/>
      <w:jc w:val="both"/>
    </w:pPr>
    <w:rPr>
      <w:rFonts w:ascii="Arial" w:eastAsiaTheme="minorHAnsi" w:hAnsi="Arial" w:cs="Arial"/>
      <w:i/>
      <w:iCs/>
      <w:color w:val="auto"/>
      <w:sz w:val="22"/>
      <w:szCs w:val="22"/>
      <w:lang w:val="en-US" w:eastAsia="en-US"/>
    </w:rPr>
  </w:style>
  <w:style w:type="character" w:customStyle="1" w:styleId="Vnbnnidung10Khnginnghing">
    <w:name w:val="Văn bản nội dung (10) + Không in nghiêng"/>
    <w:aliases w:val="Giãn cách 0 pt81"/>
    <w:rsid w:val="00F0022A"/>
    <w:rPr>
      <w:rFonts w:ascii="Arial" w:hAnsi="Arial" w:cs="Arial"/>
      <w:i/>
      <w:iCs/>
      <w:spacing w:val="-10"/>
      <w:u w:val="none"/>
    </w:rPr>
  </w:style>
  <w:style w:type="character" w:customStyle="1" w:styleId="Vnbnnidung10Inm">
    <w:name w:val="Văn bản nội dung (10) + In đậm"/>
    <w:aliases w:val="Không in nghiêng17"/>
    <w:rsid w:val="00F0022A"/>
    <w:rPr>
      <w:rFonts w:ascii="Arial" w:hAnsi="Arial" w:cs="Arial"/>
      <w:b/>
      <w:bCs/>
      <w:i/>
      <w:iCs/>
      <w:u w:val="none"/>
    </w:rPr>
  </w:style>
  <w:style w:type="character" w:customStyle="1" w:styleId="Vnbnnidung2105pt">
    <w:name w:val="Văn bản nội dung (2) + 10.5 pt"/>
    <w:aliases w:val="Giãn cách 0 pt80"/>
    <w:rsid w:val="00F0022A"/>
    <w:rPr>
      <w:rFonts w:ascii="Arial" w:hAnsi="Arial" w:cs="Arial"/>
      <w:spacing w:val="0"/>
      <w:sz w:val="21"/>
      <w:szCs w:val="21"/>
      <w:u w:val="none"/>
    </w:rPr>
  </w:style>
  <w:style w:type="character" w:customStyle="1" w:styleId="Vnbnnidung29pt">
    <w:name w:val="Văn bản nội dung (2) + 9 pt"/>
    <w:aliases w:val="In đậm42,Giãn cách -1 pt"/>
    <w:rsid w:val="00F0022A"/>
    <w:rPr>
      <w:rFonts w:ascii="Arial" w:hAnsi="Arial" w:cs="Arial"/>
      <w:b/>
      <w:bCs/>
      <w:spacing w:val="-30"/>
      <w:sz w:val="18"/>
      <w:szCs w:val="18"/>
      <w:u w:val="none"/>
    </w:rPr>
  </w:style>
  <w:style w:type="character" w:customStyle="1" w:styleId="Vnbnnidung3Gincch1pt">
    <w:name w:val="Văn bản nội dung (3) + Giãn cách 1 pt"/>
    <w:rsid w:val="00F0022A"/>
    <w:rPr>
      <w:rFonts w:ascii="Arial" w:hAnsi="Arial" w:cs="Arial"/>
      <w:i/>
      <w:iCs/>
      <w:spacing w:val="20"/>
      <w:u w:val="none"/>
    </w:rPr>
  </w:style>
  <w:style w:type="character" w:customStyle="1" w:styleId="Tiu22">
    <w:name w:val="Tiêu đề #2 (2)_"/>
    <w:link w:val="Tiu220"/>
    <w:rsid w:val="00F0022A"/>
    <w:rPr>
      <w:rFonts w:ascii="Arial" w:hAnsi="Arial" w:cs="Arial"/>
      <w:b/>
      <w:bCs/>
      <w:shd w:val="clear" w:color="auto" w:fill="FFFFFF"/>
    </w:rPr>
  </w:style>
  <w:style w:type="paragraph" w:customStyle="1" w:styleId="Tiu220">
    <w:name w:val="Tiêu đề #2 (2)"/>
    <w:basedOn w:val="Normal"/>
    <w:link w:val="Tiu22"/>
    <w:rsid w:val="00F0022A"/>
    <w:pPr>
      <w:shd w:val="clear" w:color="auto" w:fill="FFFFFF"/>
      <w:spacing w:before="420" w:after="120" w:line="240" w:lineRule="atLeast"/>
      <w:jc w:val="both"/>
      <w:outlineLvl w:val="1"/>
    </w:pPr>
    <w:rPr>
      <w:rFonts w:ascii="Arial" w:eastAsiaTheme="minorHAnsi" w:hAnsi="Arial" w:cs="Arial"/>
      <w:b/>
      <w:bCs/>
      <w:color w:val="auto"/>
      <w:sz w:val="22"/>
      <w:szCs w:val="22"/>
      <w:lang w:val="en-US" w:eastAsia="en-US"/>
    </w:rPr>
  </w:style>
  <w:style w:type="character" w:customStyle="1" w:styleId="Vnbnnidung5Khnginm1">
    <w:name w:val="Văn bản nội dung (5) + Không in đậm1"/>
    <w:aliases w:val="Giãn cách 0 pt79"/>
    <w:rsid w:val="00F0022A"/>
    <w:rPr>
      <w:rFonts w:ascii="Arial" w:hAnsi="Arial" w:cs="Arial"/>
      <w:b/>
      <w:bCs/>
      <w:spacing w:val="-10"/>
      <w:u w:val="none"/>
    </w:rPr>
  </w:style>
  <w:style w:type="character" w:customStyle="1" w:styleId="Vnbnnidung11">
    <w:name w:val="Văn bản nội dung (11)_"/>
    <w:link w:val="Vnbnnidung110"/>
    <w:rsid w:val="00F0022A"/>
    <w:rPr>
      <w:rFonts w:ascii="Arial" w:hAnsi="Arial" w:cs="Arial"/>
      <w:sz w:val="21"/>
      <w:szCs w:val="21"/>
      <w:shd w:val="clear" w:color="auto" w:fill="FFFFFF"/>
    </w:rPr>
  </w:style>
  <w:style w:type="paragraph" w:customStyle="1" w:styleId="Vnbnnidung110">
    <w:name w:val="Văn bản nội dung (11)"/>
    <w:basedOn w:val="Normal"/>
    <w:link w:val="Vnbnnidung11"/>
    <w:rsid w:val="00F0022A"/>
    <w:pPr>
      <w:shd w:val="clear" w:color="auto" w:fill="FFFFFF"/>
      <w:spacing w:after="300" w:line="240" w:lineRule="atLeast"/>
      <w:jc w:val="center"/>
    </w:pPr>
    <w:rPr>
      <w:rFonts w:ascii="Arial" w:eastAsiaTheme="minorHAnsi" w:hAnsi="Arial" w:cs="Arial"/>
      <w:color w:val="auto"/>
      <w:sz w:val="21"/>
      <w:szCs w:val="21"/>
      <w:lang w:val="en-US" w:eastAsia="en-US"/>
    </w:rPr>
  </w:style>
  <w:style w:type="character" w:customStyle="1" w:styleId="Tiu2Khnginm">
    <w:name w:val="Tiêu đề #2 + Không in đậm"/>
    <w:aliases w:val="Giãn cách 0 pt78"/>
    <w:rsid w:val="00F0022A"/>
    <w:rPr>
      <w:rFonts w:ascii="Arial" w:hAnsi="Arial" w:cs="Arial"/>
      <w:b/>
      <w:bCs/>
      <w:spacing w:val="-10"/>
      <w:u w:val="none"/>
    </w:rPr>
  </w:style>
  <w:style w:type="character" w:customStyle="1" w:styleId="Vnbnnidung2Gincch3pt">
    <w:name w:val="Văn bản nội dung (2) + Giãn cách 3 pt"/>
    <w:rsid w:val="00F0022A"/>
    <w:rPr>
      <w:rFonts w:ascii="Arial" w:hAnsi="Arial" w:cs="Arial"/>
      <w:spacing w:val="70"/>
      <w:u w:val="none"/>
    </w:rPr>
  </w:style>
  <w:style w:type="character" w:customStyle="1" w:styleId="Tiu1">
    <w:name w:val="Tiêu đề #1_"/>
    <w:link w:val="Tiu10"/>
    <w:rsid w:val="00F0022A"/>
    <w:rPr>
      <w:rFonts w:ascii="Arial" w:hAnsi="Arial" w:cs="Arial"/>
      <w:b/>
      <w:bCs/>
      <w:shd w:val="clear" w:color="auto" w:fill="FFFFFF"/>
    </w:rPr>
  </w:style>
  <w:style w:type="paragraph" w:customStyle="1" w:styleId="Tiu10">
    <w:name w:val="Tiêu đề #1"/>
    <w:basedOn w:val="Normal"/>
    <w:link w:val="Tiu1"/>
    <w:rsid w:val="00F0022A"/>
    <w:pPr>
      <w:shd w:val="clear" w:color="auto" w:fill="FFFFFF"/>
      <w:spacing w:before="60" w:after="120" w:line="240" w:lineRule="atLeast"/>
      <w:ind w:firstLine="740"/>
      <w:jc w:val="both"/>
      <w:outlineLvl w:val="0"/>
    </w:pPr>
    <w:rPr>
      <w:rFonts w:ascii="Arial" w:eastAsiaTheme="minorHAnsi" w:hAnsi="Arial" w:cs="Arial"/>
      <w:b/>
      <w:bCs/>
      <w:color w:val="auto"/>
      <w:sz w:val="22"/>
      <w:szCs w:val="22"/>
      <w:lang w:val="en-US" w:eastAsia="en-US"/>
    </w:rPr>
  </w:style>
  <w:style w:type="character" w:customStyle="1" w:styleId="Vnbnnidung39pt">
    <w:name w:val="Văn bản nội dung (3) + 9 pt"/>
    <w:aliases w:val="In đậm41"/>
    <w:rsid w:val="00F0022A"/>
    <w:rPr>
      <w:rFonts w:ascii="Arial" w:hAnsi="Arial" w:cs="Arial"/>
      <w:b/>
      <w:bCs/>
      <w:i/>
      <w:iCs/>
      <w:sz w:val="18"/>
      <w:szCs w:val="18"/>
      <w:u w:val="none"/>
    </w:rPr>
  </w:style>
  <w:style w:type="character" w:customStyle="1" w:styleId="Vnbnnidung12">
    <w:name w:val="Văn bản nội dung (12)_"/>
    <w:link w:val="Vnbnnidung120"/>
    <w:rsid w:val="00F0022A"/>
    <w:rPr>
      <w:rFonts w:ascii="Arial" w:hAnsi="Arial" w:cs="Arial"/>
      <w:b/>
      <w:bCs/>
      <w:shd w:val="clear" w:color="auto" w:fill="FFFFFF"/>
    </w:rPr>
  </w:style>
  <w:style w:type="paragraph" w:customStyle="1" w:styleId="Vnbnnidung120">
    <w:name w:val="Văn bản nội dung (12)"/>
    <w:basedOn w:val="Normal"/>
    <w:link w:val="Vnbnnidung12"/>
    <w:rsid w:val="00F0022A"/>
    <w:pPr>
      <w:shd w:val="clear" w:color="auto" w:fill="FFFFFF"/>
      <w:spacing w:before="120" w:after="120" w:line="240" w:lineRule="atLeast"/>
      <w:ind w:firstLine="740"/>
      <w:jc w:val="both"/>
    </w:pPr>
    <w:rPr>
      <w:rFonts w:ascii="Arial" w:eastAsiaTheme="minorHAnsi" w:hAnsi="Arial" w:cs="Arial"/>
      <w:b/>
      <w:bCs/>
      <w:color w:val="auto"/>
      <w:sz w:val="22"/>
      <w:szCs w:val="22"/>
      <w:lang w:val="en-US" w:eastAsia="en-US"/>
    </w:rPr>
  </w:style>
  <w:style w:type="character" w:customStyle="1" w:styleId="Vnbnnidung1212pt">
    <w:name w:val="Văn bản nội dung (12) + 12 pt"/>
    <w:rsid w:val="00F0022A"/>
    <w:rPr>
      <w:rFonts w:ascii="Arial" w:hAnsi="Arial" w:cs="Arial"/>
      <w:b/>
      <w:bCs/>
      <w:sz w:val="24"/>
      <w:szCs w:val="24"/>
      <w:u w:val="none"/>
    </w:rPr>
  </w:style>
  <w:style w:type="character" w:customStyle="1" w:styleId="Vnbnnidung2Inm">
    <w:name w:val="Văn bản nội dung (2) + In đậm"/>
    <w:aliases w:val="Giãn cách 0 pt77"/>
    <w:rsid w:val="00F0022A"/>
    <w:rPr>
      <w:rFonts w:ascii="Arial" w:hAnsi="Arial" w:cs="Arial"/>
      <w:b/>
      <w:bCs/>
      <w:spacing w:val="0"/>
      <w:u w:val="none"/>
    </w:rPr>
  </w:style>
  <w:style w:type="character" w:customStyle="1" w:styleId="Vnbnnidung4Gincch0pt">
    <w:name w:val="Văn bản nội dung (4) + Giãn cách 0 pt"/>
    <w:rsid w:val="00F0022A"/>
    <w:rPr>
      <w:rFonts w:ascii="Arial" w:hAnsi="Arial" w:cs="Arial"/>
      <w:b/>
      <w:bCs/>
      <w:spacing w:val="-10"/>
      <w:sz w:val="22"/>
      <w:szCs w:val="22"/>
      <w:u w:val="none"/>
    </w:rPr>
  </w:style>
  <w:style w:type="character" w:customStyle="1" w:styleId="Vnbnnidung13">
    <w:name w:val="Văn bản nội dung (13)_"/>
    <w:link w:val="Vnbnnidung130"/>
    <w:rsid w:val="00F0022A"/>
    <w:rPr>
      <w:rFonts w:ascii="Arial" w:hAnsi="Arial" w:cs="Arial"/>
      <w:b/>
      <w:bCs/>
      <w:shd w:val="clear" w:color="auto" w:fill="FFFFFF"/>
    </w:rPr>
  </w:style>
  <w:style w:type="paragraph" w:customStyle="1" w:styleId="Vnbnnidung130">
    <w:name w:val="Văn bản nội dung (13)"/>
    <w:basedOn w:val="Normal"/>
    <w:link w:val="Vnbnnidung13"/>
    <w:rsid w:val="00F0022A"/>
    <w:pPr>
      <w:shd w:val="clear" w:color="auto" w:fill="FFFFFF"/>
      <w:spacing w:before="60" w:after="60" w:line="240" w:lineRule="atLeast"/>
      <w:ind w:firstLine="720"/>
      <w:jc w:val="both"/>
    </w:pPr>
    <w:rPr>
      <w:rFonts w:ascii="Arial" w:eastAsiaTheme="minorHAnsi" w:hAnsi="Arial" w:cs="Arial"/>
      <w:b/>
      <w:bCs/>
      <w:color w:val="auto"/>
      <w:sz w:val="22"/>
      <w:szCs w:val="22"/>
      <w:lang w:val="en-US" w:eastAsia="en-US"/>
    </w:rPr>
  </w:style>
  <w:style w:type="character" w:customStyle="1" w:styleId="Chthchnh">
    <w:name w:val="Chú thích ảnh_"/>
    <w:link w:val="Chthchnh0"/>
    <w:rsid w:val="00F0022A"/>
    <w:rPr>
      <w:rFonts w:ascii="Arial" w:hAnsi="Arial" w:cs="Arial"/>
      <w:spacing w:val="-10"/>
      <w:shd w:val="clear" w:color="auto" w:fill="FFFFFF"/>
    </w:rPr>
  </w:style>
  <w:style w:type="paragraph" w:customStyle="1" w:styleId="Chthchnh0">
    <w:name w:val="Chú thích ảnh"/>
    <w:basedOn w:val="Normal"/>
    <w:link w:val="Chthchnh"/>
    <w:rsid w:val="00F0022A"/>
    <w:pPr>
      <w:shd w:val="clear" w:color="auto" w:fill="FFFFFF"/>
      <w:spacing w:after="60" w:line="240" w:lineRule="atLeast"/>
    </w:pPr>
    <w:rPr>
      <w:rFonts w:ascii="Arial" w:eastAsiaTheme="minorHAnsi" w:hAnsi="Arial" w:cs="Arial"/>
      <w:color w:val="auto"/>
      <w:spacing w:val="-10"/>
      <w:sz w:val="22"/>
      <w:szCs w:val="22"/>
      <w:lang w:val="en-US" w:eastAsia="en-US"/>
    </w:rPr>
  </w:style>
  <w:style w:type="character" w:customStyle="1" w:styleId="Chthchnh2">
    <w:name w:val="Chú thích ảnh (2)_"/>
    <w:link w:val="Chthchnh20"/>
    <w:rsid w:val="00F0022A"/>
    <w:rPr>
      <w:rFonts w:ascii="Arial" w:hAnsi="Arial" w:cs="Arial"/>
      <w:i/>
      <w:iCs/>
      <w:shd w:val="clear" w:color="auto" w:fill="FFFFFF"/>
    </w:rPr>
  </w:style>
  <w:style w:type="paragraph" w:customStyle="1" w:styleId="Chthchnh20">
    <w:name w:val="Chú thích ảnh (2)"/>
    <w:basedOn w:val="Normal"/>
    <w:link w:val="Chthchnh2"/>
    <w:rsid w:val="00F0022A"/>
    <w:pPr>
      <w:shd w:val="clear" w:color="auto" w:fill="FFFFFF"/>
      <w:spacing w:before="60" w:line="240" w:lineRule="atLeast"/>
    </w:pPr>
    <w:rPr>
      <w:rFonts w:ascii="Arial" w:eastAsiaTheme="minorHAnsi" w:hAnsi="Arial" w:cs="Arial"/>
      <w:i/>
      <w:iCs/>
      <w:color w:val="auto"/>
      <w:sz w:val="22"/>
      <w:szCs w:val="22"/>
      <w:lang w:val="en-US" w:eastAsia="en-US"/>
    </w:rPr>
  </w:style>
  <w:style w:type="character" w:customStyle="1" w:styleId="Vnbnnidung14">
    <w:name w:val="Văn bản nội dung (14)_"/>
    <w:link w:val="Vnbnnidung140"/>
    <w:rsid w:val="00F0022A"/>
    <w:rPr>
      <w:rFonts w:ascii="Arial" w:hAnsi="Arial" w:cs="Arial"/>
      <w:shd w:val="clear" w:color="auto" w:fill="FFFFFF"/>
    </w:rPr>
  </w:style>
  <w:style w:type="paragraph" w:customStyle="1" w:styleId="Vnbnnidung140">
    <w:name w:val="Văn bản nội dung (14)"/>
    <w:basedOn w:val="Normal"/>
    <w:link w:val="Vnbnnidung14"/>
    <w:rsid w:val="00F0022A"/>
    <w:pPr>
      <w:shd w:val="clear" w:color="auto" w:fill="FFFFFF"/>
      <w:spacing w:after="300" w:line="240" w:lineRule="atLeast"/>
      <w:jc w:val="center"/>
    </w:pPr>
    <w:rPr>
      <w:rFonts w:ascii="Arial" w:eastAsiaTheme="minorHAnsi" w:hAnsi="Arial" w:cs="Arial"/>
      <w:color w:val="auto"/>
      <w:sz w:val="22"/>
      <w:szCs w:val="22"/>
      <w:lang w:val="en-US" w:eastAsia="en-US"/>
    </w:rPr>
  </w:style>
  <w:style w:type="character" w:customStyle="1" w:styleId="Vnbnnidung211pt2">
    <w:name w:val="Văn bản nội dung (2) + 11 pt2"/>
    <w:aliases w:val="In đậm40"/>
    <w:rsid w:val="00F0022A"/>
    <w:rPr>
      <w:rFonts w:ascii="Arial" w:hAnsi="Arial" w:cs="Arial"/>
      <w:b/>
      <w:bCs/>
      <w:spacing w:val="-10"/>
      <w:sz w:val="22"/>
      <w:szCs w:val="22"/>
      <w:u w:val="none"/>
    </w:rPr>
  </w:style>
  <w:style w:type="character" w:customStyle="1" w:styleId="Vnbnnidung3Inm">
    <w:name w:val="Văn bản nội dung (3) + In đậm"/>
    <w:aliases w:val="Không in nghiêng16"/>
    <w:rsid w:val="00F0022A"/>
    <w:rPr>
      <w:rFonts w:ascii="Arial" w:hAnsi="Arial" w:cs="Arial"/>
      <w:b/>
      <w:bCs/>
      <w:i/>
      <w:iCs/>
      <w:u w:val="none"/>
    </w:rPr>
  </w:style>
  <w:style w:type="character" w:customStyle="1" w:styleId="Vnbnnidung3Inm1">
    <w:name w:val="Văn bản nội dung (3) + In đậm1"/>
    <w:aliases w:val="Không in nghiêng15,Giãn cách -1 pt7"/>
    <w:rsid w:val="00F0022A"/>
    <w:rPr>
      <w:rFonts w:ascii="Arial" w:hAnsi="Arial" w:cs="Arial"/>
      <w:b/>
      <w:bCs/>
      <w:i/>
      <w:iCs/>
      <w:spacing w:val="-30"/>
      <w:u w:val="none"/>
    </w:rPr>
  </w:style>
  <w:style w:type="character" w:customStyle="1" w:styleId="Tiu2Khnginm1">
    <w:name w:val="Tiêu đề #2 + Không in đậm1"/>
    <w:aliases w:val="In nghiêng44"/>
    <w:rsid w:val="00F0022A"/>
    <w:rPr>
      <w:rFonts w:ascii="Arial" w:hAnsi="Arial" w:cs="Arial"/>
      <w:b/>
      <w:bCs/>
      <w:i/>
      <w:iCs/>
      <w:u w:val="none"/>
    </w:rPr>
  </w:style>
  <w:style w:type="character" w:customStyle="1" w:styleId="Tiu22Gincch0pt">
    <w:name w:val="Tiêu đề #2 (2) + Giãn cách 0 pt"/>
    <w:rsid w:val="00F0022A"/>
    <w:rPr>
      <w:rFonts w:ascii="Arial" w:hAnsi="Arial" w:cs="Arial"/>
      <w:b/>
      <w:bCs/>
      <w:spacing w:val="-10"/>
      <w:sz w:val="22"/>
      <w:szCs w:val="22"/>
      <w:u w:val="none"/>
    </w:rPr>
  </w:style>
  <w:style w:type="character" w:customStyle="1" w:styleId="Vnbnnidung15">
    <w:name w:val="Văn bản nội dung (15)_"/>
    <w:link w:val="Vnbnnidung150"/>
    <w:rsid w:val="00F0022A"/>
    <w:rPr>
      <w:rFonts w:ascii="Arial" w:hAnsi="Arial" w:cs="Arial"/>
      <w:b/>
      <w:bCs/>
      <w:spacing w:val="-10"/>
      <w:shd w:val="clear" w:color="auto" w:fill="FFFFFF"/>
    </w:rPr>
  </w:style>
  <w:style w:type="paragraph" w:customStyle="1" w:styleId="Vnbnnidung150">
    <w:name w:val="Văn bản nội dung (15)"/>
    <w:basedOn w:val="Normal"/>
    <w:link w:val="Vnbnnidung15"/>
    <w:rsid w:val="00F0022A"/>
    <w:pPr>
      <w:shd w:val="clear" w:color="auto" w:fill="FFFFFF"/>
      <w:spacing w:before="60" w:line="427" w:lineRule="exact"/>
      <w:ind w:firstLine="720"/>
      <w:jc w:val="both"/>
    </w:pPr>
    <w:rPr>
      <w:rFonts w:ascii="Arial" w:eastAsiaTheme="minorHAnsi" w:hAnsi="Arial" w:cs="Arial"/>
      <w:b/>
      <w:bCs/>
      <w:color w:val="auto"/>
      <w:spacing w:val="-10"/>
      <w:sz w:val="22"/>
      <w:szCs w:val="22"/>
      <w:lang w:val="en-US" w:eastAsia="en-US"/>
    </w:rPr>
  </w:style>
  <w:style w:type="character" w:customStyle="1" w:styleId="Vnbnnidung16">
    <w:name w:val="Văn bản nội dung (16)_"/>
    <w:link w:val="Vnbnnidung160"/>
    <w:rsid w:val="00F0022A"/>
    <w:rPr>
      <w:rFonts w:ascii="Arial" w:hAnsi="Arial" w:cs="Arial"/>
      <w:b/>
      <w:bCs/>
      <w:sz w:val="16"/>
      <w:szCs w:val="16"/>
      <w:shd w:val="clear" w:color="auto" w:fill="FFFFFF"/>
    </w:rPr>
  </w:style>
  <w:style w:type="paragraph" w:customStyle="1" w:styleId="Vnbnnidung160">
    <w:name w:val="Văn bản nội dung (16)"/>
    <w:basedOn w:val="Normal"/>
    <w:link w:val="Vnbnnidung16"/>
    <w:rsid w:val="00F0022A"/>
    <w:pPr>
      <w:shd w:val="clear" w:color="auto" w:fill="FFFFFF"/>
      <w:spacing w:line="240" w:lineRule="atLeast"/>
    </w:pPr>
    <w:rPr>
      <w:rFonts w:ascii="Arial" w:eastAsiaTheme="minorHAnsi" w:hAnsi="Arial" w:cs="Arial"/>
      <w:b/>
      <w:bCs/>
      <w:color w:val="auto"/>
      <w:sz w:val="16"/>
      <w:szCs w:val="16"/>
      <w:lang w:val="en-US" w:eastAsia="en-US"/>
    </w:rPr>
  </w:style>
  <w:style w:type="character" w:customStyle="1" w:styleId="Vnbnnidung16Khnginm">
    <w:name w:val="Văn bản nội dung (16) + Không in đậm"/>
    <w:aliases w:val="Giãn cách 0 pt76"/>
    <w:rsid w:val="00F0022A"/>
    <w:rPr>
      <w:rFonts w:ascii="Arial" w:hAnsi="Arial" w:cs="Arial"/>
      <w:b/>
      <w:bCs/>
      <w:spacing w:val="-10"/>
      <w:sz w:val="16"/>
      <w:szCs w:val="16"/>
      <w:u w:val="none"/>
    </w:rPr>
  </w:style>
  <w:style w:type="character" w:customStyle="1" w:styleId="Vnbnnidung17">
    <w:name w:val="Văn bản nội dung (17)_"/>
    <w:link w:val="Vnbnnidung171"/>
    <w:rsid w:val="00F0022A"/>
    <w:rPr>
      <w:rFonts w:ascii="Arial" w:hAnsi="Arial" w:cs="Arial"/>
      <w:sz w:val="15"/>
      <w:szCs w:val="15"/>
      <w:shd w:val="clear" w:color="auto" w:fill="FFFFFF"/>
    </w:rPr>
  </w:style>
  <w:style w:type="paragraph" w:customStyle="1" w:styleId="Vnbnnidung171">
    <w:name w:val="Văn bản nội dung (17)1"/>
    <w:basedOn w:val="Normal"/>
    <w:link w:val="Vnbnnidung17"/>
    <w:rsid w:val="00F0022A"/>
    <w:pPr>
      <w:shd w:val="clear" w:color="auto" w:fill="FFFFFF"/>
      <w:spacing w:line="242" w:lineRule="exact"/>
      <w:jc w:val="center"/>
    </w:pPr>
    <w:rPr>
      <w:rFonts w:ascii="Arial" w:eastAsiaTheme="minorHAnsi" w:hAnsi="Arial" w:cs="Arial"/>
      <w:color w:val="auto"/>
      <w:sz w:val="15"/>
      <w:szCs w:val="15"/>
      <w:lang w:val="en-US" w:eastAsia="en-US"/>
    </w:rPr>
  </w:style>
  <w:style w:type="character" w:customStyle="1" w:styleId="Vnbnnidung18">
    <w:name w:val="Văn bản nội dung (18)_"/>
    <w:link w:val="Vnbnnidung180"/>
    <w:rsid w:val="00F0022A"/>
    <w:rPr>
      <w:rFonts w:ascii="Arial" w:hAnsi="Arial" w:cs="Arial"/>
      <w:b/>
      <w:bCs/>
      <w:sz w:val="17"/>
      <w:szCs w:val="17"/>
      <w:shd w:val="clear" w:color="auto" w:fill="FFFFFF"/>
    </w:rPr>
  </w:style>
  <w:style w:type="paragraph" w:customStyle="1" w:styleId="Vnbnnidung180">
    <w:name w:val="Văn bản nội dung (18)"/>
    <w:basedOn w:val="Normal"/>
    <w:link w:val="Vnbnnidung18"/>
    <w:rsid w:val="00F0022A"/>
    <w:pPr>
      <w:shd w:val="clear" w:color="auto" w:fill="FFFFFF"/>
      <w:spacing w:line="242" w:lineRule="exact"/>
    </w:pPr>
    <w:rPr>
      <w:rFonts w:ascii="Arial" w:eastAsiaTheme="minorHAnsi" w:hAnsi="Arial" w:cs="Arial"/>
      <w:b/>
      <w:bCs/>
      <w:color w:val="auto"/>
      <w:sz w:val="17"/>
      <w:szCs w:val="17"/>
      <w:lang w:val="en-US" w:eastAsia="en-US"/>
    </w:rPr>
  </w:style>
  <w:style w:type="character" w:customStyle="1" w:styleId="Vnbnnidung3Gincch12pt">
    <w:name w:val="Văn bản nội dung (3) + Giãn cách 12 pt"/>
    <w:rsid w:val="00F0022A"/>
    <w:rPr>
      <w:rFonts w:ascii="Arial" w:hAnsi="Arial" w:cs="Arial"/>
      <w:i/>
      <w:iCs/>
      <w:spacing w:val="250"/>
      <w:u w:val="none"/>
    </w:rPr>
  </w:style>
  <w:style w:type="character" w:customStyle="1" w:styleId="Chthchbng2">
    <w:name w:val="Chú thích bảng (2)_"/>
    <w:link w:val="Chthchbng20"/>
    <w:rsid w:val="00F0022A"/>
    <w:rPr>
      <w:rFonts w:ascii="Arial" w:hAnsi="Arial" w:cs="Arial"/>
      <w:sz w:val="15"/>
      <w:szCs w:val="15"/>
      <w:shd w:val="clear" w:color="auto" w:fill="FFFFFF"/>
    </w:rPr>
  </w:style>
  <w:style w:type="paragraph" w:customStyle="1" w:styleId="Chthchbng20">
    <w:name w:val="Chú thích bảng (2)"/>
    <w:basedOn w:val="Normal"/>
    <w:link w:val="Chthchbng2"/>
    <w:rsid w:val="00F0022A"/>
    <w:pPr>
      <w:shd w:val="clear" w:color="auto" w:fill="FFFFFF"/>
      <w:spacing w:line="240" w:lineRule="atLeast"/>
    </w:pPr>
    <w:rPr>
      <w:rFonts w:ascii="Arial" w:eastAsiaTheme="minorHAnsi" w:hAnsi="Arial" w:cs="Arial"/>
      <w:color w:val="auto"/>
      <w:sz w:val="15"/>
      <w:szCs w:val="15"/>
      <w:lang w:val="en-US" w:eastAsia="en-US"/>
    </w:rPr>
  </w:style>
  <w:style w:type="character" w:customStyle="1" w:styleId="Vnbnnidung265pt">
    <w:name w:val="Văn bản nội dung (2) + 6.5 pt"/>
    <w:aliases w:val="In đậm39,Chữ hoa nhỏ,Giãn cách 0 pt75"/>
    <w:rsid w:val="00F0022A"/>
    <w:rPr>
      <w:rFonts w:ascii="Arial" w:hAnsi="Arial" w:cs="Arial"/>
      <w:b/>
      <w:bCs/>
      <w:smallCaps/>
      <w:spacing w:val="0"/>
      <w:sz w:val="13"/>
      <w:szCs w:val="13"/>
      <w:u w:val="none"/>
    </w:rPr>
  </w:style>
  <w:style w:type="character" w:customStyle="1" w:styleId="Vnbnnidung265pt6">
    <w:name w:val="Văn bản nội dung (2) + 6.5 pt6"/>
    <w:aliases w:val="In đậm38,Giãn cách 0 pt74"/>
    <w:rsid w:val="00F0022A"/>
    <w:rPr>
      <w:rFonts w:ascii="Arial" w:hAnsi="Arial" w:cs="Arial"/>
      <w:b/>
      <w:bCs/>
      <w:spacing w:val="0"/>
      <w:sz w:val="13"/>
      <w:szCs w:val="13"/>
      <w:u w:val="none"/>
    </w:rPr>
  </w:style>
  <w:style w:type="character" w:customStyle="1" w:styleId="Vnbnnidung275pt">
    <w:name w:val="Văn bản nội dung (2) + 7.5 pt"/>
    <w:aliases w:val="In đậm37,In nghiêng43,Giãn cách 0 pt73"/>
    <w:rsid w:val="00F0022A"/>
    <w:rPr>
      <w:rFonts w:ascii="Arial" w:hAnsi="Arial" w:cs="Arial"/>
      <w:b/>
      <w:bCs/>
      <w:i/>
      <w:iCs/>
      <w:spacing w:val="0"/>
      <w:sz w:val="15"/>
      <w:szCs w:val="15"/>
      <w:u w:val="none"/>
    </w:rPr>
  </w:style>
  <w:style w:type="character" w:customStyle="1" w:styleId="Chthchbng3">
    <w:name w:val="Chú thích bảng (3)_"/>
    <w:link w:val="Chthchbng30"/>
    <w:rsid w:val="00F0022A"/>
    <w:rPr>
      <w:rFonts w:ascii="Arial" w:hAnsi="Arial" w:cs="Arial"/>
      <w:b/>
      <w:bCs/>
      <w:sz w:val="13"/>
      <w:szCs w:val="13"/>
      <w:shd w:val="clear" w:color="auto" w:fill="FFFFFF"/>
    </w:rPr>
  </w:style>
  <w:style w:type="paragraph" w:customStyle="1" w:styleId="Chthchbng30">
    <w:name w:val="Chú thích bảng (3)"/>
    <w:basedOn w:val="Normal"/>
    <w:link w:val="Chthchbng3"/>
    <w:rsid w:val="00F0022A"/>
    <w:pPr>
      <w:shd w:val="clear" w:color="auto" w:fill="FFFFFF"/>
      <w:spacing w:line="240" w:lineRule="atLeast"/>
    </w:pPr>
    <w:rPr>
      <w:rFonts w:ascii="Arial" w:eastAsiaTheme="minorHAnsi" w:hAnsi="Arial" w:cs="Arial"/>
      <w:b/>
      <w:bCs/>
      <w:color w:val="auto"/>
      <w:sz w:val="13"/>
      <w:szCs w:val="13"/>
      <w:lang w:val="en-US" w:eastAsia="en-US"/>
    </w:rPr>
  </w:style>
  <w:style w:type="character" w:customStyle="1" w:styleId="Vnbnnidung19">
    <w:name w:val="Văn bản nội dung (19)_"/>
    <w:link w:val="Vnbnnidung190"/>
    <w:rsid w:val="00F0022A"/>
    <w:rPr>
      <w:rFonts w:ascii="Arial" w:hAnsi="Arial" w:cs="Arial"/>
      <w:b/>
      <w:bCs/>
      <w:i/>
      <w:iCs/>
      <w:sz w:val="15"/>
      <w:szCs w:val="15"/>
      <w:shd w:val="clear" w:color="auto" w:fill="FFFFFF"/>
    </w:rPr>
  </w:style>
  <w:style w:type="paragraph" w:customStyle="1" w:styleId="Vnbnnidung190">
    <w:name w:val="Văn bản nội dung (19)"/>
    <w:basedOn w:val="Normal"/>
    <w:link w:val="Vnbnnidung19"/>
    <w:rsid w:val="00F0022A"/>
    <w:pPr>
      <w:shd w:val="clear" w:color="auto" w:fill="FFFFFF"/>
      <w:spacing w:before="540" w:line="195" w:lineRule="exact"/>
      <w:jc w:val="both"/>
    </w:pPr>
    <w:rPr>
      <w:rFonts w:ascii="Arial" w:eastAsiaTheme="minorHAnsi" w:hAnsi="Arial" w:cs="Arial"/>
      <w:b/>
      <w:bCs/>
      <w:i/>
      <w:iCs/>
      <w:color w:val="auto"/>
      <w:sz w:val="15"/>
      <w:szCs w:val="15"/>
      <w:lang w:val="en-US" w:eastAsia="en-US"/>
    </w:rPr>
  </w:style>
  <w:style w:type="character" w:customStyle="1" w:styleId="Vnbnnidung200">
    <w:name w:val="Văn bản nội dung (20)_"/>
    <w:link w:val="Vnbnnidung201"/>
    <w:rsid w:val="00F0022A"/>
    <w:rPr>
      <w:rFonts w:ascii="Arial" w:hAnsi="Arial" w:cs="Arial"/>
      <w:b/>
      <w:bCs/>
      <w:sz w:val="15"/>
      <w:szCs w:val="15"/>
      <w:shd w:val="clear" w:color="auto" w:fill="FFFFFF"/>
    </w:rPr>
  </w:style>
  <w:style w:type="paragraph" w:customStyle="1" w:styleId="Vnbnnidung201">
    <w:name w:val="Văn bản nội dung (20)1"/>
    <w:basedOn w:val="Normal"/>
    <w:link w:val="Vnbnnidung200"/>
    <w:rsid w:val="00F0022A"/>
    <w:pPr>
      <w:shd w:val="clear" w:color="auto" w:fill="FFFFFF"/>
      <w:spacing w:line="195" w:lineRule="exact"/>
      <w:jc w:val="both"/>
    </w:pPr>
    <w:rPr>
      <w:rFonts w:ascii="Arial" w:eastAsiaTheme="minorHAnsi" w:hAnsi="Arial" w:cs="Arial"/>
      <w:b/>
      <w:bCs/>
      <w:color w:val="auto"/>
      <w:sz w:val="15"/>
      <w:szCs w:val="15"/>
      <w:lang w:val="en-US" w:eastAsia="en-US"/>
    </w:rPr>
  </w:style>
  <w:style w:type="character" w:customStyle="1" w:styleId="Vnbnnidung20Innghing">
    <w:name w:val="Văn bản nội dung (20) + In nghiêng"/>
    <w:rsid w:val="00F0022A"/>
    <w:rPr>
      <w:rFonts w:ascii="Arial" w:hAnsi="Arial" w:cs="Arial"/>
      <w:b/>
      <w:bCs/>
      <w:i/>
      <w:iCs/>
      <w:sz w:val="15"/>
      <w:szCs w:val="15"/>
      <w:u w:val="none"/>
    </w:rPr>
  </w:style>
  <w:style w:type="character" w:customStyle="1" w:styleId="Vnbnnidung20105pt">
    <w:name w:val="Văn bản nội dung (20) + 10.5 pt"/>
    <w:aliases w:val="Không in đậm26"/>
    <w:rsid w:val="00F0022A"/>
    <w:rPr>
      <w:rFonts w:ascii="Arial" w:hAnsi="Arial" w:cs="Arial"/>
      <w:b/>
      <w:bCs/>
      <w:sz w:val="21"/>
      <w:szCs w:val="21"/>
      <w:u w:val="none"/>
    </w:rPr>
  </w:style>
  <w:style w:type="character" w:customStyle="1" w:styleId="Vnbnnidung205pt">
    <w:name w:val="Văn bản nội dung (20) + 5 pt"/>
    <w:aliases w:val="Không in đậm25"/>
    <w:rsid w:val="00F0022A"/>
    <w:rPr>
      <w:rFonts w:ascii="Arial" w:hAnsi="Arial" w:cs="Arial"/>
      <w:b/>
      <w:bCs/>
      <w:sz w:val="10"/>
      <w:szCs w:val="10"/>
      <w:u w:val="none"/>
    </w:rPr>
  </w:style>
  <w:style w:type="character" w:customStyle="1" w:styleId="Vnbnnidung17Chhoanh">
    <w:name w:val="Văn bản nội dung (17) + Chữ hoa nhỏ"/>
    <w:rsid w:val="00F0022A"/>
    <w:rPr>
      <w:rFonts w:ascii="Arial" w:hAnsi="Arial" w:cs="Arial"/>
      <w:smallCaps/>
      <w:sz w:val="15"/>
      <w:szCs w:val="15"/>
      <w:u w:val="none"/>
    </w:rPr>
  </w:style>
  <w:style w:type="character" w:customStyle="1" w:styleId="Vnbnnidung1755pt">
    <w:name w:val="Văn bản nội dung (17) + 5.5 pt"/>
    <w:aliases w:val="In đậm36"/>
    <w:rsid w:val="00F0022A"/>
    <w:rPr>
      <w:rFonts w:ascii="Arial" w:hAnsi="Arial" w:cs="Arial"/>
      <w:b/>
      <w:bCs/>
      <w:sz w:val="11"/>
      <w:szCs w:val="11"/>
      <w:u w:val="none"/>
    </w:rPr>
  </w:style>
  <w:style w:type="character" w:customStyle="1" w:styleId="Vnbnnidung17Innghing">
    <w:name w:val="Văn bản nội dung (17) + In nghiêng"/>
    <w:rsid w:val="00F0022A"/>
    <w:rPr>
      <w:rFonts w:ascii="Arial" w:hAnsi="Arial" w:cs="Arial"/>
      <w:i/>
      <w:iCs/>
      <w:sz w:val="15"/>
      <w:szCs w:val="15"/>
      <w:u w:val="none"/>
      <w:lang w:val="en-US" w:eastAsia="en-US"/>
    </w:rPr>
  </w:style>
  <w:style w:type="character" w:customStyle="1" w:styleId="Vnbnnidung210">
    <w:name w:val="Văn bản nội dung (21)_"/>
    <w:link w:val="Vnbnnidung211"/>
    <w:rsid w:val="00F0022A"/>
    <w:rPr>
      <w:rFonts w:ascii="Arial" w:hAnsi="Arial" w:cs="Arial"/>
      <w:b/>
      <w:bCs/>
      <w:i/>
      <w:iCs/>
      <w:sz w:val="16"/>
      <w:szCs w:val="16"/>
      <w:shd w:val="clear" w:color="auto" w:fill="FFFFFF"/>
    </w:rPr>
  </w:style>
  <w:style w:type="paragraph" w:customStyle="1" w:styleId="Vnbnnidung211">
    <w:name w:val="Văn bản nội dung (21)"/>
    <w:basedOn w:val="Normal"/>
    <w:link w:val="Vnbnnidung210"/>
    <w:rsid w:val="00F0022A"/>
    <w:pPr>
      <w:shd w:val="clear" w:color="auto" w:fill="FFFFFF"/>
      <w:spacing w:line="228" w:lineRule="exact"/>
      <w:jc w:val="both"/>
    </w:pPr>
    <w:rPr>
      <w:rFonts w:ascii="Arial" w:eastAsiaTheme="minorHAnsi" w:hAnsi="Arial" w:cs="Arial"/>
      <w:b/>
      <w:bCs/>
      <w:i/>
      <w:iCs/>
      <w:color w:val="auto"/>
      <w:sz w:val="16"/>
      <w:szCs w:val="16"/>
      <w:lang w:val="en-US" w:eastAsia="en-US"/>
    </w:rPr>
  </w:style>
  <w:style w:type="character" w:customStyle="1" w:styleId="Vnbnnidung2175pt">
    <w:name w:val="Văn bản nội dung (21) + 7.5 pt"/>
    <w:aliases w:val="Không in đậm24,Không in nghiêng14"/>
    <w:rsid w:val="00F0022A"/>
    <w:rPr>
      <w:rFonts w:ascii="Arial" w:hAnsi="Arial" w:cs="Arial"/>
      <w:b/>
      <w:bCs/>
      <w:i/>
      <w:iCs/>
      <w:sz w:val="15"/>
      <w:szCs w:val="15"/>
      <w:u w:val="none"/>
    </w:rPr>
  </w:style>
  <w:style w:type="character" w:customStyle="1" w:styleId="Chthchbng">
    <w:name w:val="Chú thích bảng_"/>
    <w:link w:val="Chthchbng1"/>
    <w:rsid w:val="00F0022A"/>
    <w:rPr>
      <w:rFonts w:ascii="Arial" w:hAnsi="Arial" w:cs="Arial"/>
      <w:b/>
      <w:bCs/>
      <w:sz w:val="15"/>
      <w:szCs w:val="15"/>
      <w:shd w:val="clear" w:color="auto" w:fill="FFFFFF"/>
    </w:rPr>
  </w:style>
  <w:style w:type="paragraph" w:customStyle="1" w:styleId="Chthchbng1">
    <w:name w:val="Chú thích bảng1"/>
    <w:basedOn w:val="Normal"/>
    <w:link w:val="Chthchbng"/>
    <w:rsid w:val="00F0022A"/>
    <w:pPr>
      <w:shd w:val="clear" w:color="auto" w:fill="FFFFFF"/>
      <w:spacing w:line="240" w:lineRule="atLeast"/>
      <w:jc w:val="right"/>
    </w:pPr>
    <w:rPr>
      <w:rFonts w:ascii="Arial" w:eastAsiaTheme="minorHAnsi" w:hAnsi="Arial" w:cs="Arial"/>
      <w:b/>
      <w:bCs/>
      <w:color w:val="auto"/>
      <w:sz w:val="15"/>
      <w:szCs w:val="15"/>
      <w:lang w:val="en-US" w:eastAsia="en-US"/>
    </w:rPr>
  </w:style>
  <w:style w:type="character" w:customStyle="1" w:styleId="Vnbnnidung26pt">
    <w:name w:val="Văn bản nội dung (2) + 6 pt"/>
    <w:aliases w:val="Giãn cách 0 pt72"/>
    <w:rsid w:val="00F0022A"/>
    <w:rPr>
      <w:rFonts w:ascii="Arial" w:hAnsi="Arial" w:cs="Arial"/>
      <w:spacing w:val="0"/>
      <w:sz w:val="12"/>
      <w:szCs w:val="12"/>
      <w:u w:val="none"/>
    </w:rPr>
  </w:style>
  <w:style w:type="character" w:customStyle="1" w:styleId="Vnbnnidung25pt">
    <w:name w:val="Văn bản nội dung (2) + 5 pt"/>
    <w:aliases w:val="In nghiêng42,Giãn cách 0 pt71,Tỉ lệ 150%"/>
    <w:rsid w:val="00F0022A"/>
    <w:rPr>
      <w:rFonts w:ascii="Arial" w:hAnsi="Arial" w:cs="Arial"/>
      <w:i/>
      <w:iCs/>
      <w:spacing w:val="0"/>
      <w:w w:val="150"/>
      <w:sz w:val="10"/>
      <w:szCs w:val="10"/>
      <w:u w:val="none"/>
    </w:rPr>
  </w:style>
  <w:style w:type="character" w:customStyle="1" w:styleId="Vnbnnidung22">
    <w:name w:val="Văn bản nội dung (22)_"/>
    <w:link w:val="Vnbnnidung220"/>
    <w:rsid w:val="00F0022A"/>
    <w:rPr>
      <w:rFonts w:ascii="Arial" w:hAnsi="Arial" w:cs="Arial"/>
      <w:i/>
      <w:iCs/>
      <w:sz w:val="16"/>
      <w:szCs w:val="16"/>
      <w:shd w:val="clear" w:color="auto" w:fill="FFFFFF"/>
    </w:rPr>
  </w:style>
  <w:style w:type="paragraph" w:customStyle="1" w:styleId="Vnbnnidung220">
    <w:name w:val="Văn bản nội dung (22)"/>
    <w:basedOn w:val="Normal"/>
    <w:link w:val="Vnbnnidung22"/>
    <w:rsid w:val="00F0022A"/>
    <w:pPr>
      <w:shd w:val="clear" w:color="auto" w:fill="FFFFFF"/>
      <w:spacing w:before="360" w:line="195" w:lineRule="exact"/>
      <w:jc w:val="both"/>
    </w:pPr>
    <w:rPr>
      <w:rFonts w:ascii="Arial" w:eastAsiaTheme="minorHAnsi" w:hAnsi="Arial" w:cs="Arial"/>
      <w:i/>
      <w:iCs/>
      <w:color w:val="auto"/>
      <w:sz w:val="16"/>
      <w:szCs w:val="16"/>
      <w:lang w:val="en-US" w:eastAsia="en-US"/>
    </w:rPr>
  </w:style>
  <w:style w:type="character" w:customStyle="1" w:styleId="Vnbnnidung2275pt">
    <w:name w:val="Văn bản nội dung (22) + 7.5 pt"/>
    <w:aliases w:val="In đậm35,Không in nghiêng13"/>
    <w:rsid w:val="00F0022A"/>
    <w:rPr>
      <w:rFonts w:ascii="Arial" w:hAnsi="Arial" w:cs="Arial"/>
      <w:b/>
      <w:bCs/>
      <w:i/>
      <w:iCs/>
      <w:sz w:val="15"/>
      <w:szCs w:val="15"/>
      <w:u w:val="none"/>
    </w:rPr>
  </w:style>
  <w:style w:type="character" w:customStyle="1" w:styleId="Vnbnnidung2065pt">
    <w:name w:val="Văn bản nội dung (20) + 6.5 pt"/>
    <w:aliases w:val="Không in đậm23,In nghiêng41"/>
    <w:rsid w:val="00F0022A"/>
    <w:rPr>
      <w:rFonts w:ascii="Arial" w:hAnsi="Arial" w:cs="Arial"/>
      <w:b/>
      <w:bCs/>
      <w:i/>
      <w:iCs/>
      <w:sz w:val="13"/>
      <w:szCs w:val="13"/>
      <w:u w:val="none"/>
    </w:rPr>
  </w:style>
  <w:style w:type="character" w:customStyle="1" w:styleId="Vnbnnidung2065pt2">
    <w:name w:val="Văn bản nội dung (20) + 6.5 pt2"/>
    <w:aliases w:val="Không in đậm22"/>
    <w:rsid w:val="00F0022A"/>
    <w:rPr>
      <w:rFonts w:ascii="Arial" w:hAnsi="Arial" w:cs="Arial"/>
      <w:b/>
      <w:bCs/>
      <w:sz w:val="13"/>
      <w:szCs w:val="13"/>
      <w:u w:val="none"/>
    </w:rPr>
  </w:style>
  <w:style w:type="character" w:customStyle="1" w:styleId="Vnbnnidung23">
    <w:name w:val="Văn bản nội dung (23)_"/>
    <w:link w:val="Vnbnnidung230"/>
    <w:rsid w:val="00F0022A"/>
    <w:rPr>
      <w:rFonts w:ascii="Arial" w:hAnsi="Arial" w:cs="Arial"/>
      <w:b/>
      <w:bCs/>
      <w:sz w:val="15"/>
      <w:szCs w:val="15"/>
      <w:shd w:val="clear" w:color="auto" w:fill="FFFFFF"/>
    </w:rPr>
  </w:style>
  <w:style w:type="paragraph" w:customStyle="1" w:styleId="Vnbnnidung230">
    <w:name w:val="Văn bản nội dung (23)"/>
    <w:basedOn w:val="Normal"/>
    <w:link w:val="Vnbnnidung23"/>
    <w:rsid w:val="00F0022A"/>
    <w:pPr>
      <w:shd w:val="clear" w:color="auto" w:fill="FFFFFF"/>
      <w:spacing w:line="195" w:lineRule="exact"/>
      <w:jc w:val="both"/>
    </w:pPr>
    <w:rPr>
      <w:rFonts w:ascii="Arial" w:eastAsiaTheme="minorHAnsi" w:hAnsi="Arial" w:cs="Arial"/>
      <w:b/>
      <w:bCs/>
      <w:color w:val="auto"/>
      <w:sz w:val="15"/>
      <w:szCs w:val="15"/>
      <w:lang w:val="en-US" w:eastAsia="en-US"/>
    </w:rPr>
  </w:style>
  <w:style w:type="character" w:customStyle="1" w:styleId="Vnbnnidung23Khnginm">
    <w:name w:val="Văn bản nội dung (23) + Không in đậm"/>
    <w:basedOn w:val="Vnbnnidung23"/>
    <w:rsid w:val="00F0022A"/>
    <w:rPr>
      <w:rFonts w:ascii="Arial" w:hAnsi="Arial" w:cs="Arial"/>
      <w:b/>
      <w:bCs/>
      <w:sz w:val="15"/>
      <w:szCs w:val="15"/>
      <w:shd w:val="clear" w:color="auto" w:fill="FFFFFF"/>
    </w:rPr>
  </w:style>
  <w:style w:type="character" w:customStyle="1" w:styleId="Vnbnnidung20Khnginm">
    <w:name w:val="Văn bản nội dung (20) + Không in đậm"/>
    <w:aliases w:val="In nghiêng40"/>
    <w:rsid w:val="00F0022A"/>
    <w:rPr>
      <w:rFonts w:ascii="Arial" w:hAnsi="Arial" w:cs="Arial"/>
      <w:b/>
      <w:bCs/>
      <w:i/>
      <w:iCs/>
      <w:spacing w:val="0"/>
      <w:sz w:val="15"/>
      <w:szCs w:val="15"/>
      <w:u w:val="none"/>
    </w:rPr>
  </w:style>
  <w:style w:type="character" w:customStyle="1" w:styleId="Vnbnnidung20Khnginm5">
    <w:name w:val="Văn bản nội dung (20) + Không in đậm5"/>
    <w:basedOn w:val="Vnbnnidung200"/>
    <w:rsid w:val="00F0022A"/>
    <w:rPr>
      <w:rFonts w:ascii="Arial" w:hAnsi="Arial" w:cs="Arial"/>
      <w:b/>
      <w:bCs/>
      <w:sz w:val="15"/>
      <w:szCs w:val="15"/>
      <w:shd w:val="clear" w:color="auto" w:fill="FFFFFF"/>
    </w:rPr>
  </w:style>
  <w:style w:type="character" w:customStyle="1" w:styleId="Vnbnnidung2065pt1">
    <w:name w:val="Văn bản nội dung (20) + 6.5 pt1"/>
    <w:rsid w:val="00F0022A"/>
    <w:rPr>
      <w:rFonts w:ascii="Arial" w:hAnsi="Arial" w:cs="Arial"/>
      <w:b/>
      <w:bCs/>
      <w:sz w:val="13"/>
      <w:szCs w:val="13"/>
      <w:u w:val="none"/>
    </w:rPr>
  </w:style>
  <w:style w:type="character" w:customStyle="1" w:styleId="Vnbnnidung208pt">
    <w:name w:val="Văn bản nội dung (20) + 8 pt"/>
    <w:rsid w:val="00F0022A"/>
    <w:rPr>
      <w:rFonts w:ascii="Arial" w:hAnsi="Arial" w:cs="Arial"/>
      <w:b/>
      <w:bCs/>
      <w:sz w:val="16"/>
      <w:szCs w:val="16"/>
      <w:u w:val="none"/>
    </w:rPr>
  </w:style>
  <w:style w:type="character" w:customStyle="1" w:styleId="Vnbnnidung20Khnginm4">
    <w:name w:val="Văn bản nội dung (20) + Không in đậm4"/>
    <w:basedOn w:val="Vnbnnidung200"/>
    <w:rsid w:val="00F0022A"/>
    <w:rPr>
      <w:rFonts w:ascii="Arial" w:hAnsi="Arial" w:cs="Arial"/>
      <w:b/>
      <w:bCs/>
      <w:sz w:val="15"/>
      <w:szCs w:val="15"/>
      <w:shd w:val="clear" w:color="auto" w:fill="FFFFFF"/>
    </w:rPr>
  </w:style>
  <w:style w:type="character" w:customStyle="1" w:styleId="Vnbnnidung20Khnginm3">
    <w:name w:val="Văn bản nội dung (20) + Không in đậm3"/>
    <w:aliases w:val="In nghiêng39"/>
    <w:rsid w:val="00F0022A"/>
    <w:rPr>
      <w:rFonts w:ascii="Arial" w:hAnsi="Arial" w:cs="Arial"/>
      <w:b/>
      <w:bCs/>
      <w:i/>
      <w:iCs/>
      <w:sz w:val="15"/>
      <w:szCs w:val="15"/>
      <w:u w:val="none"/>
    </w:rPr>
  </w:style>
  <w:style w:type="character" w:customStyle="1" w:styleId="Vnbnnidung209pt">
    <w:name w:val="Văn bản nội dung (20) + 9 pt"/>
    <w:aliases w:val="In nghiêng38"/>
    <w:rsid w:val="00F0022A"/>
    <w:rPr>
      <w:rFonts w:ascii="Arial" w:hAnsi="Arial" w:cs="Arial"/>
      <w:b/>
      <w:bCs/>
      <w:i/>
      <w:iCs/>
      <w:sz w:val="18"/>
      <w:szCs w:val="18"/>
      <w:u w:val="none"/>
    </w:rPr>
  </w:style>
  <w:style w:type="character" w:customStyle="1" w:styleId="Vnbnnidung209pt1">
    <w:name w:val="Văn bản nội dung (20) + 9 pt1"/>
    <w:aliases w:val="Không in đậm21"/>
    <w:rsid w:val="00F0022A"/>
    <w:rPr>
      <w:rFonts w:ascii="Arial" w:hAnsi="Arial" w:cs="Arial"/>
      <w:b/>
      <w:bCs/>
      <w:sz w:val="18"/>
      <w:szCs w:val="18"/>
      <w:u w:val="none"/>
    </w:rPr>
  </w:style>
  <w:style w:type="character" w:customStyle="1" w:styleId="Vnbnnidung24">
    <w:name w:val="Văn bản nội dung (24)_"/>
    <w:link w:val="Vnbnnidung240"/>
    <w:rsid w:val="00F0022A"/>
    <w:rPr>
      <w:rFonts w:ascii="Arial" w:hAnsi="Arial" w:cs="Arial"/>
      <w:b/>
      <w:bCs/>
      <w:sz w:val="16"/>
      <w:szCs w:val="16"/>
      <w:shd w:val="clear" w:color="auto" w:fill="FFFFFF"/>
    </w:rPr>
  </w:style>
  <w:style w:type="paragraph" w:customStyle="1" w:styleId="Vnbnnidung240">
    <w:name w:val="Văn bản nội dung (24)"/>
    <w:basedOn w:val="Normal"/>
    <w:link w:val="Vnbnnidung24"/>
    <w:rsid w:val="00F0022A"/>
    <w:pPr>
      <w:shd w:val="clear" w:color="auto" w:fill="FFFFFF"/>
      <w:spacing w:after="180" w:line="240" w:lineRule="atLeast"/>
      <w:ind w:hanging="1760"/>
      <w:jc w:val="right"/>
    </w:pPr>
    <w:rPr>
      <w:rFonts w:ascii="Arial" w:eastAsiaTheme="minorHAnsi" w:hAnsi="Arial" w:cs="Arial"/>
      <w:b/>
      <w:bCs/>
      <w:color w:val="auto"/>
      <w:sz w:val="16"/>
      <w:szCs w:val="16"/>
      <w:lang w:val="en-US" w:eastAsia="en-US"/>
    </w:rPr>
  </w:style>
  <w:style w:type="character" w:customStyle="1" w:styleId="Vnbnnidung24Khnginm">
    <w:name w:val="Văn bản nội dung (24) + Không in đậm"/>
    <w:basedOn w:val="Vnbnnidung24"/>
    <w:rsid w:val="00F0022A"/>
    <w:rPr>
      <w:rFonts w:ascii="Arial" w:hAnsi="Arial" w:cs="Arial"/>
      <w:b/>
      <w:bCs/>
      <w:sz w:val="16"/>
      <w:szCs w:val="16"/>
      <w:shd w:val="clear" w:color="auto" w:fill="FFFFFF"/>
    </w:rPr>
  </w:style>
  <w:style w:type="character" w:customStyle="1" w:styleId="Vnbnnidung2465pt">
    <w:name w:val="Văn bản nội dung (24) + 6.5 pt"/>
    <w:rsid w:val="00F0022A"/>
    <w:rPr>
      <w:rFonts w:ascii="Arial" w:hAnsi="Arial" w:cs="Arial"/>
      <w:b/>
      <w:bCs/>
      <w:sz w:val="13"/>
      <w:szCs w:val="13"/>
      <w:u w:val="none"/>
    </w:rPr>
  </w:style>
  <w:style w:type="character" w:customStyle="1" w:styleId="Vnbnnidung24Khnginm1">
    <w:name w:val="Văn bản nội dung (24) + Không in đậm1"/>
    <w:aliases w:val="In nghiêng37"/>
    <w:rsid w:val="00F0022A"/>
    <w:rPr>
      <w:rFonts w:ascii="Arial" w:hAnsi="Arial" w:cs="Arial"/>
      <w:b/>
      <w:bCs/>
      <w:i/>
      <w:iCs/>
      <w:sz w:val="16"/>
      <w:szCs w:val="16"/>
      <w:u w:val="none"/>
    </w:rPr>
  </w:style>
  <w:style w:type="character" w:customStyle="1" w:styleId="Vnbnnidung25">
    <w:name w:val="Văn bản nội dung (25)_"/>
    <w:link w:val="Vnbnnidung250"/>
    <w:rsid w:val="00F0022A"/>
    <w:rPr>
      <w:rFonts w:ascii="Arial" w:hAnsi="Arial" w:cs="Arial"/>
      <w:b/>
      <w:bCs/>
      <w:i/>
      <w:iCs/>
      <w:sz w:val="17"/>
      <w:szCs w:val="17"/>
      <w:shd w:val="clear" w:color="auto" w:fill="FFFFFF"/>
    </w:rPr>
  </w:style>
  <w:style w:type="paragraph" w:customStyle="1" w:styleId="Vnbnnidung250">
    <w:name w:val="Văn bản nội dung (25)"/>
    <w:basedOn w:val="Normal"/>
    <w:link w:val="Vnbnnidung25"/>
    <w:rsid w:val="00F0022A"/>
    <w:pPr>
      <w:shd w:val="clear" w:color="auto" w:fill="FFFFFF"/>
      <w:spacing w:line="228" w:lineRule="exact"/>
      <w:jc w:val="both"/>
    </w:pPr>
    <w:rPr>
      <w:rFonts w:ascii="Arial" w:eastAsiaTheme="minorHAnsi" w:hAnsi="Arial" w:cs="Arial"/>
      <w:b/>
      <w:bCs/>
      <w:i/>
      <w:iCs/>
      <w:color w:val="auto"/>
      <w:sz w:val="17"/>
      <w:szCs w:val="17"/>
      <w:lang w:val="en-US" w:eastAsia="en-US"/>
    </w:rPr>
  </w:style>
  <w:style w:type="character" w:customStyle="1" w:styleId="Vnbnnidung25Khnginnghing">
    <w:name w:val="Văn bản nội dung (25) + Không in nghiêng"/>
    <w:basedOn w:val="Vnbnnidung25"/>
    <w:rsid w:val="00F0022A"/>
    <w:rPr>
      <w:rFonts w:ascii="Arial" w:hAnsi="Arial" w:cs="Arial"/>
      <w:b/>
      <w:bCs/>
      <w:i/>
      <w:iCs/>
      <w:sz w:val="17"/>
      <w:szCs w:val="17"/>
      <w:shd w:val="clear" w:color="auto" w:fill="FFFFFF"/>
    </w:rPr>
  </w:style>
  <w:style w:type="character" w:customStyle="1" w:styleId="Vnbnnidung285pt">
    <w:name w:val="Văn bản nội dung (2) + 8.5 pt"/>
    <w:aliases w:val="In đậm34,Giãn cách 0 pt70"/>
    <w:rsid w:val="00F0022A"/>
    <w:rPr>
      <w:rFonts w:ascii="Arial" w:hAnsi="Arial" w:cs="Arial"/>
      <w:b/>
      <w:bCs/>
      <w:spacing w:val="0"/>
      <w:sz w:val="17"/>
      <w:szCs w:val="17"/>
      <w:u w:val="none"/>
    </w:rPr>
  </w:style>
  <w:style w:type="character" w:customStyle="1" w:styleId="Vnbnnidung275pt11">
    <w:name w:val="Văn bản nội dung (2) + 7.5 pt11"/>
    <w:aliases w:val="Giãn cách 0 pt69"/>
    <w:rsid w:val="00F0022A"/>
    <w:rPr>
      <w:rFonts w:ascii="Arial" w:hAnsi="Arial" w:cs="Arial"/>
      <w:spacing w:val="0"/>
      <w:sz w:val="15"/>
      <w:szCs w:val="15"/>
      <w:u w:val="none"/>
      <w:lang w:val="en-US" w:eastAsia="en-US"/>
    </w:rPr>
  </w:style>
  <w:style w:type="character" w:customStyle="1" w:styleId="Vnbnnidung265pt5">
    <w:name w:val="Văn bản nội dung (2) + 6.5 pt5"/>
    <w:aliases w:val="Giãn cách 0 pt68"/>
    <w:rsid w:val="00F0022A"/>
    <w:rPr>
      <w:rFonts w:ascii="Arial" w:hAnsi="Arial" w:cs="Arial"/>
      <w:spacing w:val="0"/>
      <w:sz w:val="13"/>
      <w:szCs w:val="13"/>
      <w:u w:val="none"/>
    </w:rPr>
  </w:style>
  <w:style w:type="character" w:customStyle="1" w:styleId="Vnbnnidung210pt">
    <w:name w:val="Văn bản nội dung (2) + 10 pt"/>
    <w:aliases w:val="Giãn cách 0 pt67"/>
    <w:rsid w:val="00F0022A"/>
    <w:rPr>
      <w:rFonts w:ascii="Arial" w:hAnsi="Arial" w:cs="Arial"/>
      <w:spacing w:val="0"/>
      <w:sz w:val="20"/>
      <w:szCs w:val="20"/>
      <w:u w:val="none"/>
    </w:rPr>
  </w:style>
  <w:style w:type="character" w:customStyle="1" w:styleId="Vnbnnidung207pt">
    <w:name w:val="Văn bản nội dung (20) + 7 pt"/>
    <w:aliases w:val="Không in đậm20"/>
    <w:rsid w:val="00F0022A"/>
    <w:rPr>
      <w:rFonts w:ascii="Arial" w:hAnsi="Arial" w:cs="Arial"/>
      <w:b/>
      <w:bCs/>
      <w:spacing w:val="0"/>
      <w:sz w:val="14"/>
      <w:szCs w:val="14"/>
      <w:u w:val="none"/>
    </w:rPr>
  </w:style>
  <w:style w:type="character" w:customStyle="1" w:styleId="Vnbnnidung26">
    <w:name w:val="Văn bản nội dung (26)_"/>
    <w:link w:val="Vnbnnidung261"/>
    <w:rsid w:val="00F0022A"/>
    <w:rPr>
      <w:rFonts w:ascii="Arial" w:hAnsi="Arial" w:cs="Arial"/>
      <w:sz w:val="15"/>
      <w:szCs w:val="15"/>
      <w:shd w:val="clear" w:color="auto" w:fill="FFFFFF"/>
    </w:rPr>
  </w:style>
  <w:style w:type="paragraph" w:customStyle="1" w:styleId="Vnbnnidung261">
    <w:name w:val="Văn bản nội dung (26)1"/>
    <w:basedOn w:val="Normal"/>
    <w:link w:val="Vnbnnidung26"/>
    <w:rsid w:val="00F0022A"/>
    <w:pPr>
      <w:shd w:val="clear" w:color="auto" w:fill="FFFFFF"/>
      <w:spacing w:line="200" w:lineRule="exact"/>
    </w:pPr>
    <w:rPr>
      <w:rFonts w:ascii="Arial" w:eastAsiaTheme="minorHAnsi" w:hAnsi="Arial" w:cs="Arial"/>
      <w:color w:val="auto"/>
      <w:sz w:val="15"/>
      <w:szCs w:val="15"/>
      <w:lang w:val="en-US" w:eastAsia="en-US"/>
    </w:rPr>
  </w:style>
  <w:style w:type="character" w:customStyle="1" w:styleId="Vnbnnidung26Inm">
    <w:name w:val="Văn bản nội dung (26) + In đậm"/>
    <w:rsid w:val="00F0022A"/>
    <w:rPr>
      <w:rFonts w:ascii="Arial" w:hAnsi="Arial" w:cs="Arial"/>
      <w:b/>
      <w:bCs/>
      <w:sz w:val="15"/>
      <w:szCs w:val="15"/>
      <w:u w:val="none"/>
    </w:rPr>
  </w:style>
  <w:style w:type="character" w:customStyle="1" w:styleId="Vnbnnidung260">
    <w:name w:val="Văn bản nội dung (26)"/>
    <w:rsid w:val="00F0022A"/>
    <w:rPr>
      <w:rFonts w:ascii="Arial" w:hAnsi="Arial" w:cs="Arial"/>
      <w:spacing w:val="0"/>
      <w:sz w:val="15"/>
      <w:szCs w:val="15"/>
      <w:u w:val="none"/>
    </w:rPr>
  </w:style>
  <w:style w:type="character" w:customStyle="1" w:styleId="Vnbnnidung20Khnginm2">
    <w:name w:val="Văn bản nội dung (20) + Không in đậm2"/>
    <w:rsid w:val="00F0022A"/>
    <w:rPr>
      <w:rFonts w:ascii="Arial" w:hAnsi="Arial" w:cs="Arial"/>
      <w:b/>
      <w:bCs/>
      <w:spacing w:val="0"/>
      <w:sz w:val="15"/>
      <w:szCs w:val="15"/>
      <w:u w:val="none"/>
    </w:rPr>
  </w:style>
  <w:style w:type="character" w:customStyle="1" w:styleId="Vnbnnidung20Gincch1pt">
    <w:name w:val="Văn bản nội dung (20) + Giãn cách 1 pt"/>
    <w:rsid w:val="00F0022A"/>
    <w:rPr>
      <w:rFonts w:ascii="Arial" w:hAnsi="Arial" w:cs="Arial"/>
      <w:b/>
      <w:bCs/>
      <w:spacing w:val="20"/>
      <w:sz w:val="15"/>
      <w:szCs w:val="15"/>
      <w:u w:val="none"/>
    </w:rPr>
  </w:style>
  <w:style w:type="character" w:customStyle="1" w:styleId="Vnbnnidung208pt1">
    <w:name w:val="Văn bản nội dung (20) + 8 pt1"/>
    <w:aliases w:val="In nghiêng36"/>
    <w:rsid w:val="00F0022A"/>
    <w:rPr>
      <w:rFonts w:ascii="Arial" w:hAnsi="Arial" w:cs="Arial"/>
      <w:b/>
      <w:bCs/>
      <w:i/>
      <w:iCs/>
      <w:sz w:val="16"/>
      <w:szCs w:val="16"/>
      <w:u w:val="none"/>
    </w:rPr>
  </w:style>
  <w:style w:type="character" w:customStyle="1" w:styleId="Vnbnnidung24Chhoanh">
    <w:name w:val="Văn bản nội dung (24) + Chữ hoa nhỏ"/>
    <w:rsid w:val="00F0022A"/>
    <w:rPr>
      <w:rFonts w:ascii="Arial" w:hAnsi="Arial" w:cs="Arial"/>
      <w:b/>
      <w:bCs/>
      <w:smallCaps/>
      <w:sz w:val="16"/>
      <w:szCs w:val="16"/>
      <w:u w:val="none"/>
    </w:rPr>
  </w:style>
  <w:style w:type="character" w:customStyle="1" w:styleId="Vnbnnidung2475pt">
    <w:name w:val="Văn bản nội dung (24) + 7.5 pt"/>
    <w:rsid w:val="00F0022A"/>
    <w:rPr>
      <w:rFonts w:ascii="Arial" w:hAnsi="Arial" w:cs="Arial"/>
      <w:b/>
      <w:bCs/>
      <w:sz w:val="15"/>
      <w:szCs w:val="15"/>
      <w:u w:val="none"/>
    </w:rPr>
  </w:style>
  <w:style w:type="character" w:customStyle="1" w:styleId="Vnbnnidung27">
    <w:name w:val="Văn bản nội dung (27)_"/>
    <w:link w:val="Vnbnnidung270"/>
    <w:rsid w:val="00F0022A"/>
    <w:rPr>
      <w:rFonts w:ascii="Arial" w:hAnsi="Arial" w:cs="Arial"/>
      <w:b/>
      <w:bCs/>
      <w:i/>
      <w:iCs/>
      <w:sz w:val="18"/>
      <w:szCs w:val="18"/>
      <w:shd w:val="clear" w:color="auto" w:fill="FFFFFF"/>
    </w:rPr>
  </w:style>
  <w:style w:type="paragraph" w:customStyle="1" w:styleId="Vnbnnidung270">
    <w:name w:val="Văn bản nội dung (27)"/>
    <w:basedOn w:val="Normal"/>
    <w:link w:val="Vnbnnidung27"/>
    <w:rsid w:val="00F0022A"/>
    <w:pPr>
      <w:shd w:val="clear" w:color="auto" w:fill="FFFFFF"/>
      <w:spacing w:line="232" w:lineRule="exact"/>
      <w:jc w:val="both"/>
    </w:pPr>
    <w:rPr>
      <w:rFonts w:ascii="Arial" w:eastAsiaTheme="minorHAnsi" w:hAnsi="Arial" w:cs="Arial"/>
      <w:b/>
      <w:bCs/>
      <w:i/>
      <w:iCs/>
      <w:color w:val="auto"/>
      <w:sz w:val="18"/>
      <w:szCs w:val="18"/>
      <w:lang w:val="en-US" w:eastAsia="en-US"/>
    </w:rPr>
  </w:style>
  <w:style w:type="character" w:customStyle="1" w:styleId="Vnbnnidung27105pt">
    <w:name w:val="Văn bản nội dung (27) + 10.5 pt"/>
    <w:aliases w:val="Không in nghiêng12,Giãn cách 0 pt66"/>
    <w:rsid w:val="00F0022A"/>
    <w:rPr>
      <w:rFonts w:ascii="Arial" w:hAnsi="Arial" w:cs="Arial"/>
      <w:b/>
      <w:bCs/>
      <w:i/>
      <w:iCs/>
      <w:spacing w:val="-10"/>
      <w:sz w:val="21"/>
      <w:szCs w:val="21"/>
      <w:u w:val="none"/>
    </w:rPr>
  </w:style>
  <w:style w:type="character" w:customStyle="1" w:styleId="Chthchbng4">
    <w:name w:val="Chú thích bảng (4)_"/>
    <w:link w:val="Chthchbng40"/>
    <w:rsid w:val="00F0022A"/>
    <w:rPr>
      <w:rFonts w:ascii="Arial" w:hAnsi="Arial" w:cs="Arial"/>
      <w:sz w:val="14"/>
      <w:szCs w:val="14"/>
      <w:shd w:val="clear" w:color="auto" w:fill="FFFFFF"/>
    </w:rPr>
  </w:style>
  <w:style w:type="paragraph" w:customStyle="1" w:styleId="Chthchbng40">
    <w:name w:val="Chú thích bảng (4)"/>
    <w:basedOn w:val="Normal"/>
    <w:link w:val="Chthchbng4"/>
    <w:rsid w:val="00F0022A"/>
    <w:pPr>
      <w:shd w:val="clear" w:color="auto" w:fill="FFFFFF"/>
      <w:spacing w:line="240" w:lineRule="atLeast"/>
      <w:jc w:val="right"/>
    </w:pPr>
    <w:rPr>
      <w:rFonts w:ascii="Arial" w:eastAsiaTheme="minorHAnsi" w:hAnsi="Arial" w:cs="Arial"/>
      <w:color w:val="auto"/>
      <w:sz w:val="14"/>
      <w:szCs w:val="14"/>
      <w:lang w:val="en-US" w:eastAsia="en-US"/>
    </w:rPr>
  </w:style>
  <w:style w:type="character" w:customStyle="1" w:styleId="Vnbnnidung275pt10">
    <w:name w:val="Văn bản nội dung (2) + 7.5 pt10"/>
    <w:aliases w:val="In đậm33,Giãn cách 0 pt65"/>
    <w:rsid w:val="00F0022A"/>
    <w:rPr>
      <w:rFonts w:ascii="Arial" w:hAnsi="Arial" w:cs="Arial"/>
      <w:b/>
      <w:bCs/>
      <w:spacing w:val="0"/>
      <w:sz w:val="15"/>
      <w:szCs w:val="15"/>
      <w:u w:val="none"/>
    </w:rPr>
  </w:style>
  <w:style w:type="character" w:customStyle="1" w:styleId="Vnbnnidung28">
    <w:name w:val="Văn bản nội dung (28)_"/>
    <w:link w:val="Vnbnnidung280"/>
    <w:rsid w:val="00F0022A"/>
    <w:rPr>
      <w:rFonts w:ascii="Arial" w:hAnsi="Arial" w:cs="Arial"/>
      <w:sz w:val="14"/>
      <w:szCs w:val="14"/>
      <w:shd w:val="clear" w:color="auto" w:fill="FFFFFF"/>
    </w:rPr>
  </w:style>
  <w:style w:type="paragraph" w:customStyle="1" w:styleId="Vnbnnidung280">
    <w:name w:val="Văn bản nội dung (28)"/>
    <w:basedOn w:val="Normal"/>
    <w:link w:val="Vnbnnidung28"/>
    <w:rsid w:val="00F0022A"/>
    <w:pPr>
      <w:shd w:val="clear" w:color="auto" w:fill="FFFFFF"/>
      <w:spacing w:line="240" w:lineRule="atLeast"/>
      <w:jc w:val="both"/>
    </w:pPr>
    <w:rPr>
      <w:rFonts w:ascii="Arial" w:eastAsiaTheme="minorHAnsi" w:hAnsi="Arial" w:cs="Arial"/>
      <w:color w:val="auto"/>
      <w:sz w:val="14"/>
      <w:szCs w:val="14"/>
      <w:lang w:val="en-US" w:eastAsia="en-US"/>
    </w:rPr>
  </w:style>
  <w:style w:type="character" w:customStyle="1" w:styleId="Vnbnnidung28Gincch0pt">
    <w:name w:val="Văn bản nội dung (28) + Giãn cách 0 pt"/>
    <w:rsid w:val="00F0022A"/>
    <w:rPr>
      <w:rFonts w:ascii="Arial" w:hAnsi="Arial" w:cs="Arial"/>
      <w:spacing w:val="-10"/>
      <w:sz w:val="14"/>
      <w:szCs w:val="14"/>
      <w:u w:val="none"/>
    </w:rPr>
  </w:style>
  <w:style w:type="character" w:customStyle="1" w:styleId="Vnbnnidung20Khnginm1">
    <w:name w:val="Văn bản nội dung (20) + Không in đậm1"/>
    <w:basedOn w:val="Vnbnnidung200"/>
    <w:rsid w:val="00F0022A"/>
    <w:rPr>
      <w:rFonts w:ascii="Arial" w:hAnsi="Arial" w:cs="Arial"/>
      <w:b/>
      <w:bCs/>
      <w:sz w:val="15"/>
      <w:szCs w:val="15"/>
      <w:shd w:val="clear" w:color="auto" w:fill="FFFFFF"/>
    </w:rPr>
  </w:style>
  <w:style w:type="character" w:customStyle="1" w:styleId="Vnbnnidung20Chhoanh">
    <w:name w:val="Văn bản nội dung (20) + Chữ hoa nhỏ"/>
    <w:rsid w:val="00F0022A"/>
    <w:rPr>
      <w:rFonts w:ascii="Arial" w:hAnsi="Arial" w:cs="Arial"/>
      <w:b/>
      <w:bCs/>
      <w:smallCaps/>
      <w:sz w:val="15"/>
      <w:szCs w:val="15"/>
      <w:u w:val="none"/>
    </w:rPr>
  </w:style>
  <w:style w:type="character" w:customStyle="1" w:styleId="Vnbnnidung29">
    <w:name w:val="Văn bản nội dung (29)_"/>
    <w:link w:val="Vnbnnidung290"/>
    <w:rsid w:val="00F0022A"/>
    <w:rPr>
      <w:rFonts w:ascii="Arial" w:hAnsi="Arial" w:cs="Arial"/>
      <w:i/>
      <w:iCs/>
      <w:sz w:val="17"/>
      <w:szCs w:val="17"/>
      <w:shd w:val="clear" w:color="auto" w:fill="FFFFFF"/>
    </w:rPr>
  </w:style>
  <w:style w:type="paragraph" w:customStyle="1" w:styleId="Vnbnnidung290">
    <w:name w:val="Văn bản nội dung (29)"/>
    <w:basedOn w:val="Normal"/>
    <w:link w:val="Vnbnnidung29"/>
    <w:rsid w:val="00F0022A"/>
    <w:pPr>
      <w:shd w:val="clear" w:color="auto" w:fill="FFFFFF"/>
      <w:spacing w:line="232" w:lineRule="exact"/>
      <w:jc w:val="both"/>
    </w:pPr>
    <w:rPr>
      <w:rFonts w:ascii="Arial" w:eastAsiaTheme="minorHAnsi" w:hAnsi="Arial" w:cs="Arial"/>
      <w:i/>
      <w:iCs/>
      <w:color w:val="auto"/>
      <w:sz w:val="17"/>
      <w:szCs w:val="17"/>
      <w:lang w:val="en-US" w:eastAsia="en-US"/>
    </w:rPr>
  </w:style>
  <w:style w:type="character" w:customStyle="1" w:styleId="Vnbnnidung297pt">
    <w:name w:val="Văn bản nội dung (29) + 7 pt"/>
    <w:aliases w:val="Không in nghiêng11"/>
    <w:rsid w:val="00F0022A"/>
    <w:rPr>
      <w:rFonts w:ascii="Arial" w:hAnsi="Arial" w:cs="Arial"/>
      <w:i/>
      <w:iCs/>
      <w:sz w:val="14"/>
      <w:szCs w:val="14"/>
      <w:u w:val="none"/>
    </w:rPr>
  </w:style>
  <w:style w:type="character" w:customStyle="1" w:styleId="Vnbnnidung29Gincch2pt">
    <w:name w:val="Văn bản nội dung (29) + Giãn cách 2 pt"/>
    <w:rsid w:val="00F0022A"/>
    <w:rPr>
      <w:rFonts w:ascii="Arial" w:hAnsi="Arial" w:cs="Arial"/>
      <w:i/>
      <w:iCs/>
      <w:spacing w:val="50"/>
      <w:sz w:val="17"/>
      <w:szCs w:val="17"/>
      <w:u w:val="none"/>
    </w:rPr>
  </w:style>
  <w:style w:type="character" w:customStyle="1" w:styleId="Vnbnnidung1965pt">
    <w:name w:val="Văn bản nội dung (19) + 6.5 pt"/>
    <w:aliases w:val="Không in nghiêng10"/>
    <w:rsid w:val="00F0022A"/>
    <w:rPr>
      <w:rFonts w:ascii="Arial" w:hAnsi="Arial" w:cs="Arial"/>
      <w:b/>
      <w:bCs/>
      <w:i/>
      <w:iCs/>
      <w:sz w:val="13"/>
      <w:szCs w:val="13"/>
      <w:u w:val="none"/>
    </w:rPr>
  </w:style>
  <w:style w:type="character" w:customStyle="1" w:styleId="Vnbnnidung1685pt">
    <w:name w:val="Văn bản nội dung (16) + 8.5 pt"/>
    <w:rsid w:val="00F0022A"/>
    <w:rPr>
      <w:rFonts w:ascii="Arial" w:hAnsi="Arial" w:cs="Arial"/>
      <w:b/>
      <w:bCs/>
      <w:spacing w:val="0"/>
      <w:sz w:val="17"/>
      <w:szCs w:val="17"/>
      <w:u w:val="none"/>
    </w:rPr>
  </w:style>
  <w:style w:type="character" w:customStyle="1" w:styleId="Vnbnnidung16Khnginm1">
    <w:name w:val="Văn bản nội dung (16) + Không in đậm1"/>
    <w:aliases w:val="In nghiêng35"/>
    <w:rsid w:val="00F0022A"/>
    <w:rPr>
      <w:rFonts w:ascii="Arial" w:hAnsi="Arial" w:cs="Arial"/>
      <w:b/>
      <w:bCs/>
      <w:i/>
      <w:iCs/>
      <w:sz w:val="16"/>
      <w:szCs w:val="16"/>
      <w:u w:val="none"/>
    </w:rPr>
  </w:style>
  <w:style w:type="character" w:customStyle="1" w:styleId="ChthchbngChhoanh">
    <w:name w:val="Chú thích bảng + Chữ hoa nhỏ"/>
    <w:rsid w:val="00F0022A"/>
    <w:rPr>
      <w:rFonts w:ascii="Arial" w:hAnsi="Arial" w:cs="Arial"/>
      <w:b/>
      <w:bCs/>
      <w:smallCaps/>
      <w:sz w:val="15"/>
      <w:szCs w:val="15"/>
      <w:u w:val="none"/>
    </w:rPr>
  </w:style>
  <w:style w:type="character" w:customStyle="1" w:styleId="Vnbnnidung25pt7">
    <w:name w:val="Văn bản nội dung (2) + 5 pt7"/>
    <w:aliases w:val="Giãn cách 0 pt64"/>
    <w:rsid w:val="00F0022A"/>
    <w:rPr>
      <w:rFonts w:ascii="Arial" w:hAnsi="Arial" w:cs="Arial"/>
      <w:spacing w:val="0"/>
      <w:sz w:val="10"/>
      <w:szCs w:val="10"/>
      <w:u w:val="none"/>
    </w:rPr>
  </w:style>
  <w:style w:type="character" w:customStyle="1" w:styleId="Vnbnnidung28pt">
    <w:name w:val="Văn bản nội dung (2) + 8 pt"/>
    <w:aliases w:val="In đậm32,Giãn cách 0 pt63"/>
    <w:rsid w:val="00F0022A"/>
    <w:rPr>
      <w:rFonts w:ascii="Arial" w:hAnsi="Arial" w:cs="Arial"/>
      <w:b/>
      <w:bCs/>
      <w:spacing w:val="0"/>
      <w:sz w:val="16"/>
      <w:szCs w:val="16"/>
      <w:u w:val="none"/>
    </w:rPr>
  </w:style>
  <w:style w:type="character" w:customStyle="1" w:styleId="Vnbnnidung25pt6">
    <w:name w:val="Văn bản nội dung (2) + 5 pt6"/>
    <w:aliases w:val="Chữ hoa nhỏ10,Giãn cách 0 pt62"/>
    <w:rsid w:val="00F0022A"/>
    <w:rPr>
      <w:rFonts w:ascii="Arial" w:hAnsi="Arial" w:cs="Arial"/>
      <w:smallCaps/>
      <w:spacing w:val="0"/>
      <w:sz w:val="10"/>
      <w:szCs w:val="10"/>
      <w:u w:val="none"/>
    </w:rPr>
  </w:style>
  <w:style w:type="character" w:customStyle="1" w:styleId="Vnbnnidung25pt5">
    <w:name w:val="Văn bản nội dung (2) + 5 pt5"/>
    <w:aliases w:val="In nghiêng34,Giãn cách 0 pt61"/>
    <w:rsid w:val="00F0022A"/>
    <w:rPr>
      <w:rFonts w:ascii="Arial" w:hAnsi="Arial" w:cs="Arial"/>
      <w:i/>
      <w:iCs/>
      <w:spacing w:val="0"/>
      <w:sz w:val="10"/>
      <w:szCs w:val="10"/>
      <w:u w:val="none"/>
    </w:rPr>
  </w:style>
  <w:style w:type="character" w:customStyle="1" w:styleId="Chthchbng5">
    <w:name w:val="Chú thích bảng (5)_"/>
    <w:link w:val="Chthchbng50"/>
    <w:rsid w:val="00F0022A"/>
    <w:rPr>
      <w:rFonts w:ascii="Arial" w:hAnsi="Arial" w:cs="Arial"/>
      <w:b/>
      <w:bCs/>
      <w:sz w:val="16"/>
      <w:szCs w:val="16"/>
      <w:shd w:val="clear" w:color="auto" w:fill="FFFFFF"/>
    </w:rPr>
  </w:style>
  <w:style w:type="paragraph" w:customStyle="1" w:styleId="Chthchbng50">
    <w:name w:val="Chú thích bảng (5)"/>
    <w:basedOn w:val="Normal"/>
    <w:link w:val="Chthchbng5"/>
    <w:rsid w:val="00F0022A"/>
    <w:pPr>
      <w:shd w:val="clear" w:color="auto" w:fill="FFFFFF"/>
      <w:spacing w:line="240" w:lineRule="atLeast"/>
    </w:pPr>
    <w:rPr>
      <w:rFonts w:ascii="Arial" w:eastAsiaTheme="minorHAnsi" w:hAnsi="Arial" w:cs="Arial"/>
      <w:b/>
      <w:bCs/>
      <w:color w:val="auto"/>
      <w:sz w:val="16"/>
      <w:szCs w:val="16"/>
      <w:lang w:val="en-US" w:eastAsia="en-US"/>
    </w:rPr>
  </w:style>
  <w:style w:type="character" w:customStyle="1" w:styleId="Chthchbng5Khnginm">
    <w:name w:val="Chú thích bảng (5) + Không in đậm"/>
    <w:aliases w:val="Giãn cách 0 pt60"/>
    <w:rsid w:val="00F0022A"/>
    <w:rPr>
      <w:rFonts w:ascii="Arial" w:hAnsi="Arial" w:cs="Arial"/>
      <w:b/>
      <w:bCs/>
      <w:spacing w:val="-10"/>
      <w:sz w:val="16"/>
      <w:szCs w:val="16"/>
      <w:u w:val="none"/>
    </w:rPr>
  </w:style>
  <w:style w:type="character" w:customStyle="1" w:styleId="Vnbnnidung300">
    <w:name w:val="Văn bản nội dung (30)_"/>
    <w:link w:val="Vnbnnidung301"/>
    <w:rsid w:val="00F0022A"/>
    <w:rPr>
      <w:rFonts w:ascii="Arial" w:hAnsi="Arial" w:cs="Arial"/>
      <w:b/>
      <w:bCs/>
      <w:sz w:val="15"/>
      <w:szCs w:val="15"/>
      <w:shd w:val="clear" w:color="auto" w:fill="FFFFFF"/>
    </w:rPr>
  </w:style>
  <w:style w:type="paragraph" w:customStyle="1" w:styleId="Vnbnnidung301">
    <w:name w:val="Văn bản nội dung (30)"/>
    <w:basedOn w:val="Normal"/>
    <w:link w:val="Vnbnnidung300"/>
    <w:rsid w:val="00F0022A"/>
    <w:pPr>
      <w:shd w:val="clear" w:color="auto" w:fill="FFFFFF"/>
      <w:spacing w:line="223" w:lineRule="exact"/>
    </w:pPr>
    <w:rPr>
      <w:rFonts w:ascii="Arial" w:eastAsiaTheme="minorHAnsi" w:hAnsi="Arial" w:cs="Arial"/>
      <w:b/>
      <w:bCs/>
      <w:color w:val="auto"/>
      <w:sz w:val="15"/>
      <w:szCs w:val="15"/>
      <w:lang w:val="en-US" w:eastAsia="en-US"/>
    </w:rPr>
  </w:style>
  <w:style w:type="character" w:customStyle="1" w:styleId="Vnbnnidung308pt">
    <w:name w:val="Văn bản nội dung (30) + 8 pt"/>
    <w:aliases w:val="Không in đậm19,In nghiêng33"/>
    <w:rsid w:val="00F0022A"/>
    <w:rPr>
      <w:rFonts w:ascii="Arial" w:hAnsi="Arial" w:cs="Arial"/>
      <w:b/>
      <w:bCs/>
      <w:i/>
      <w:iCs/>
      <w:sz w:val="16"/>
      <w:szCs w:val="16"/>
      <w:u w:val="none"/>
    </w:rPr>
  </w:style>
  <w:style w:type="character" w:customStyle="1" w:styleId="Vnbnnidung30Khnginm">
    <w:name w:val="Văn bản nội dung (30) + Không in đậm"/>
    <w:rsid w:val="00F0022A"/>
    <w:rPr>
      <w:rFonts w:ascii="Arial" w:hAnsi="Arial" w:cs="Arial"/>
      <w:b/>
      <w:bCs/>
      <w:sz w:val="15"/>
      <w:szCs w:val="15"/>
      <w:u w:val="none"/>
      <w:lang w:val="es-ES_tradnl" w:eastAsia="es-ES_tradnl"/>
    </w:rPr>
  </w:style>
  <w:style w:type="character" w:customStyle="1" w:styleId="Vnbnnidung207pt3">
    <w:name w:val="Văn bản nội dung (20) + 7 pt3"/>
    <w:aliases w:val="Không in đậm18"/>
    <w:rsid w:val="00F0022A"/>
    <w:rPr>
      <w:rFonts w:ascii="Arial" w:hAnsi="Arial" w:cs="Arial"/>
      <w:b/>
      <w:bCs/>
      <w:sz w:val="14"/>
      <w:szCs w:val="14"/>
      <w:u w:val="none"/>
    </w:rPr>
  </w:style>
  <w:style w:type="character" w:customStyle="1" w:styleId="Vnbnnidung207pt2">
    <w:name w:val="Văn bản nội dung (20) + 7 pt2"/>
    <w:aliases w:val="Không in đậm17,Giãn cách 0 pt59"/>
    <w:rsid w:val="00F0022A"/>
    <w:rPr>
      <w:rFonts w:ascii="Arial" w:hAnsi="Arial" w:cs="Arial"/>
      <w:b/>
      <w:bCs/>
      <w:spacing w:val="-10"/>
      <w:sz w:val="14"/>
      <w:szCs w:val="14"/>
      <w:u w:val="none"/>
    </w:rPr>
  </w:style>
  <w:style w:type="character" w:customStyle="1" w:styleId="Vnbnnidung33">
    <w:name w:val="Văn bản nội dung (33)_"/>
    <w:link w:val="Vnbnnidung330"/>
    <w:rsid w:val="00F0022A"/>
    <w:rPr>
      <w:rFonts w:ascii="Arial" w:hAnsi="Arial" w:cs="Arial"/>
      <w:sz w:val="13"/>
      <w:szCs w:val="13"/>
      <w:shd w:val="clear" w:color="auto" w:fill="FFFFFF"/>
      <w:lang w:val="fr-FR" w:eastAsia="fr-FR"/>
    </w:rPr>
  </w:style>
  <w:style w:type="paragraph" w:customStyle="1" w:styleId="Vnbnnidung330">
    <w:name w:val="Văn bản nội dung (33)"/>
    <w:basedOn w:val="Normal"/>
    <w:link w:val="Vnbnnidung33"/>
    <w:rsid w:val="00F0022A"/>
    <w:pPr>
      <w:shd w:val="clear" w:color="auto" w:fill="FFFFFF"/>
      <w:spacing w:line="240" w:lineRule="atLeast"/>
    </w:pPr>
    <w:rPr>
      <w:rFonts w:ascii="Arial" w:eastAsiaTheme="minorHAnsi" w:hAnsi="Arial" w:cs="Arial"/>
      <w:color w:val="auto"/>
      <w:sz w:val="13"/>
      <w:szCs w:val="13"/>
      <w:lang w:val="fr-FR" w:eastAsia="fr-FR"/>
    </w:rPr>
  </w:style>
  <w:style w:type="character" w:customStyle="1" w:styleId="Vnbnnidung33Chhoanh">
    <w:name w:val="Văn bản nội dung (33) + Chữ hoa nhỏ"/>
    <w:rsid w:val="00F0022A"/>
    <w:rPr>
      <w:rFonts w:ascii="Arial" w:hAnsi="Arial" w:cs="Arial"/>
      <w:smallCaps/>
      <w:sz w:val="13"/>
      <w:szCs w:val="13"/>
      <w:u w:val="none"/>
      <w:lang w:val="fr-FR" w:eastAsia="fr-FR"/>
    </w:rPr>
  </w:style>
  <w:style w:type="character" w:customStyle="1" w:styleId="Vnbnnidung31">
    <w:name w:val="Văn bản nội dung (31)_"/>
    <w:link w:val="Vnbnnidung310"/>
    <w:rsid w:val="00F0022A"/>
    <w:rPr>
      <w:rFonts w:ascii="Arial" w:hAnsi="Arial" w:cs="Arial"/>
      <w:b/>
      <w:bCs/>
      <w:sz w:val="17"/>
      <w:szCs w:val="17"/>
      <w:shd w:val="clear" w:color="auto" w:fill="FFFFFF"/>
    </w:rPr>
  </w:style>
  <w:style w:type="paragraph" w:customStyle="1" w:styleId="Vnbnnidung310">
    <w:name w:val="Văn bản nội dung (31)"/>
    <w:basedOn w:val="Normal"/>
    <w:link w:val="Vnbnnidung31"/>
    <w:rsid w:val="00F0022A"/>
    <w:pPr>
      <w:shd w:val="clear" w:color="auto" w:fill="FFFFFF"/>
      <w:spacing w:line="240" w:lineRule="atLeast"/>
      <w:jc w:val="center"/>
    </w:pPr>
    <w:rPr>
      <w:rFonts w:ascii="Arial" w:eastAsiaTheme="minorHAnsi" w:hAnsi="Arial" w:cs="Arial"/>
      <w:b/>
      <w:bCs/>
      <w:color w:val="auto"/>
      <w:sz w:val="17"/>
      <w:szCs w:val="17"/>
      <w:lang w:val="en-US" w:eastAsia="en-US"/>
    </w:rPr>
  </w:style>
  <w:style w:type="character" w:customStyle="1" w:styleId="Vnbnnidung318pt">
    <w:name w:val="Văn bản nội dung (31) + 8 pt"/>
    <w:rsid w:val="00F0022A"/>
    <w:rPr>
      <w:rFonts w:ascii="Arial" w:hAnsi="Arial" w:cs="Arial"/>
      <w:b/>
      <w:bCs/>
      <w:sz w:val="16"/>
      <w:szCs w:val="16"/>
      <w:u w:val="none"/>
    </w:rPr>
  </w:style>
  <w:style w:type="character" w:customStyle="1" w:styleId="Vnbnnidung318pt1">
    <w:name w:val="Văn bản nội dung (31) + 8 pt1"/>
    <w:aliases w:val="Không in đậm16"/>
    <w:rsid w:val="00F0022A"/>
    <w:rPr>
      <w:rFonts w:ascii="Arial" w:hAnsi="Arial" w:cs="Arial"/>
      <w:b/>
      <w:bCs/>
      <w:sz w:val="16"/>
      <w:szCs w:val="16"/>
      <w:u w:val="none"/>
    </w:rPr>
  </w:style>
  <w:style w:type="character" w:customStyle="1" w:styleId="Vnbnnidung3175pt">
    <w:name w:val="Văn bản nội dung (31) + 7.5 pt"/>
    <w:rsid w:val="00F0022A"/>
    <w:rPr>
      <w:rFonts w:ascii="Arial" w:hAnsi="Arial" w:cs="Arial"/>
      <w:b/>
      <w:bCs/>
      <w:sz w:val="15"/>
      <w:szCs w:val="15"/>
      <w:u w:val="none"/>
    </w:rPr>
  </w:style>
  <w:style w:type="character" w:customStyle="1" w:styleId="Vnbnnidung1875pt">
    <w:name w:val="Văn bản nội dung (18) + 7.5 pt"/>
    <w:rsid w:val="00F0022A"/>
    <w:rPr>
      <w:rFonts w:ascii="Arial" w:hAnsi="Arial" w:cs="Arial"/>
      <w:b/>
      <w:bCs/>
      <w:spacing w:val="0"/>
      <w:sz w:val="15"/>
      <w:szCs w:val="15"/>
      <w:u w:val="none"/>
    </w:rPr>
  </w:style>
  <w:style w:type="character" w:customStyle="1" w:styleId="Vnbnnidung1875pt1">
    <w:name w:val="Văn bản nội dung (18) + 7.5 pt1"/>
    <w:aliases w:val="Không in đậm15,In nghiêng32"/>
    <w:rsid w:val="00F0022A"/>
    <w:rPr>
      <w:rFonts w:ascii="Arial" w:hAnsi="Arial" w:cs="Arial"/>
      <w:b/>
      <w:bCs/>
      <w:i/>
      <w:iCs/>
      <w:spacing w:val="0"/>
      <w:sz w:val="15"/>
      <w:szCs w:val="15"/>
      <w:u w:val="none"/>
    </w:rPr>
  </w:style>
  <w:style w:type="character" w:customStyle="1" w:styleId="Vnbnnidung24pt">
    <w:name w:val="Văn bản nội dung (2) + 4 pt"/>
    <w:aliases w:val="Tỉ lệ 300%"/>
    <w:rsid w:val="00F0022A"/>
    <w:rPr>
      <w:rFonts w:ascii="Arial" w:hAnsi="Arial" w:cs="Arial"/>
      <w:spacing w:val="-10"/>
      <w:w w:val="300"/>
      <w:sz w:val="8"/>
      <w:szCs w:val="8"/>
      <w:u w:val="none"/>
    </w:rPr>
  </w:style>
  <w:style w:type="character" w:customStyle="1" w:styleId="Vnbnnidung275pt9">
    <w:name w:val="Văn bản nội dung (2) + 7.5 pt9"/>
    <w:aliases w:val="In nghiêng31,Giãn cách 0 pt58"/>
    <w:rsid w:val="00F0022A"/>
    <w:rPr>
      <w:rFonts w:ascii="Arial" w:hAnsi="Arial" w:cs="Arial"/>
      <w:i/>
      <w:iCs/>
      <w:spacing w:val="0"/>
      <w:sz w:val="15"/>
      <w:szCs w:val="15"/>
      <w:u w:val="none"/>
    </w:rPr>
  </w:style>
  <w:style w:type="character" w:customStyle="1" w:styleId="Vnbnnidung275pt8">
    <w:name w:val="Văn bản nội dung (2) + 7.5 pt8"/>
    <w:aliases w:val="Giãn cách 0 pt57"/>
    <w:rsid w:val="00F0022A"/>
    <w:rPr>
      <w:rFonts w:ascii="Arial" w:hAnsi="Arial" w:cs="Arial"/>
      <w:spacing w:val="0"/>
      <w:sz w:val="15"/>
      <w:szCs w:val="15"/>
      <w:u w:val="none"/>
    </w:rPr>
  </w:style>
  <w:style w:type="character" w:customStyle="1" w:styleId="Vnbnnidung32">
    <w:name w:val="Văn bản nội dung (32)_"/>
    <w:link w:val="Vnbnnidung320"/>
    <w:rsid w:val="00F0022A"/>
    <w:rPr>
      <w:rFonts w:ascii="Arial" w:hAnsi="Arial" w:cs="Arial"/>
      <w:b/>
      <w:bCs/>
      <w:sz w:val="15"/>
      <w:szCs w:val="15"/>
      <w:shd w:val="clear" w:color="auto" w:fill="FFFFFF"/>
    </w:rPr>
  </w:style>
  <w:style w:type="paragraph" w:customStyle="1" w:styleId="Vnbnnidung320">
    <w:name w:val="Văn bản nội dung (32)"/>
    <w:basedOn w:val="Normal"/>
    <w:link w:val="Vnbnnidung32"/>
    <w:rsid w:val="00F0022A"/>
    <w:pPr>
      <w:shd w:val="clear" w:color="auto" w:fill="FFFFFF"/>
      <w:spacing w:line="195" w:lineRule="exact"/>
      <w:jc w:val="both"/>
    </w:pPr>
    <w:rPr>
      <w:rFonts w:ascii="Arial" w:eastAsiaTheme="minorHAnsi" w:hAnsi="Arial" w:cs="Arial"/>
      <w:b/>
      <w:bCs/>
      <w:color w:val="auto"/>
      <w:sz w:val="15"/>
      <w:szCs w:val="15"/>
      <w:lang w:val="en-US" w:eastAsia="en-US"/>
    </w:rPr>
  </w:style>
  <w:style w:type="character" w:customStyle="1" w:styleId="Vnbnnidung324pt">
    <w:name w:val="Văn bản nội dung (32) + 4 pt"/>
    <w:aliases w:val="Không in đậm14,In nghiêng30"/>
    <w:rsid w:val="00F0022A"/>
    <w:rPr>
      <w:rFonts w:ascii="Arial" w:hAnsi="Arial" w:cs="Arial"/>
      <w:b/>
      <w:bCs/>
      <w:i/>
      <w:iCs/>
      <w:sz w:val="8"/>
      <w:szCs w:val="8"/>
      <w:u w:val="none"/>
    </w:rPr>
  </w:style>
  <w:style w:type="character" w:customStyle="1" w:styleId="Vnbnnidung32Innghing">
    <w:name w:val="Văn bản nội dung (32) + In nghiêng"/>
    <w:rsid w:val="00F0022A"/>
    <w:rPr>
      <w:rFonts w:ascii="Arial" w:hAnsi="Arial" w:cs="Arial"/>
      <w:b/>
      <w:bCs/>
      <w:i/>
      <w:iCs/>
      <w:sz w:val="15"/>
      <w:szCs w:val="15"/>
      <w:u w:val="none"/>
    </w:rPr>
  </w:style>
  <w:style w:type="character" w:customStyle="1" w:styleId="Vnbnnidung2012pt">
    <w:name w:val="Văn bản nội dung (20) + 12 pt"/>
    <w:aliases w:val="Không in đậm13,Giãn cách 0 pt56"/>
    <w:rsid w:val="00F0022A"/>
    <w:rPr>
      <w:rFonts w:ascii="Arial" w:hAnsi="Arial" w:cs="Arial"/>
      <w:b/>
      <w:bCs/>
      <w:spacing w:val="-10"/>
      <w:sz w:val="24"/>
      <w:szCs w:val="24"/>
      <w:u w:val="none"/>
    </w:rPr>
  </w:style>
  <w:style w:type="character" w:customStyle="1" w:styleId="Chthchbng6">
    <w:name w:val="Chú thích bảng (6)_"/>
    <w:link w:val="Chthchbng60"/>
    <w:rsid w:val="00F0022A"/>
    <w:rPr>
      <w:rFonts w:ascii="Arial" w:hAnsi="Arial" w:cs="Arial"/>
      <w:b/>
      <w:bCs/>
      <w:i/>
      <w:iCs/>
      <w:sz w:val="15"/>
      <w:szCs w:val="15"/>
      <w:shd w:val="clear" w:color="auto" w:fill="FFFFFF"/>
    </w:rPr>
  </w:style>
  <w:style w:type="paragraph" w:customStyle="1" w:styleId="Chthchbng60">
    <w:name w:val="Chú thích bảng (6)"/>
    <w:basedOn w:val="Normal"/>
    <w:link w:val="Chthchbng6"/>
    <w:rsid w:val="00F0022A"/>
    <w:pPr>
      <w:shd w:val="clear" w:color="auto" w:fill="FFFFFF"/>
      <w:spacing w:line="240" w:lineRule="atLeast"/>
      <w:jc w:val="both"/>
    </w:pPr>
    <w:rPr>
      <w:rFonts w:ascii="Arial" w:eastAsiaTheme="minorHAnsi" w:hAnsi="Arial" w:cs="Arial"/>
      <w:b/>
      <w:bCs/>
      <w:i/>
      <w:iCs/>
      <w:color w:val="auto"/>
      <w:sz w:val="15"/>
      <w:szCs w:val="15"/>
      <w:lang w:val="en-US" w:eastAsia="en-US"/>
    </w:rPr>
  </w:style>
  <w:style w:type="character" w:customStyle="1" w:styleId="Chthchbng6Khnginnghing">
    <w:name w:val="Chú thích bảng (6) + Không in nghiêng"/>
    <w:basedOn w:val="Chthchbng6"/>
    <w:rsid w:val="00F0022A"/>
    <w:rPr>
      <w:rFonts w:ascii="Arial" w:hAnsi="Arial" w:cs="Arial"/>
      <w:b/>
      <w:bCs/>
      <w:i/>
      <w:iCs/>
      <w:sz w:val="15"/>
      <w:szCs w:val="15"/>
      <w:shd w:val="clear" w:color="auto" w:fill="FFFFFF"/>
    </w:rPr>
  </w:style>
  <w:style w:type="character" w:customStyle="1" w:styleId="Vnbnnidung275pt7">
    <w:name w:val="Văn bản nội dung (2) + 7.5 pt7"/>
    <w:aliases w:val="In đậm31,Chữ hoa nhỏ9,Giãn cách 0 pt55"/>
    <w:rsid w:val="00F0022A"/>
    <w:rPr>
      <w:rFonts w:ascii="Arial" w:hAnsi="Arial" w:cs="Arial"/>
      <w:b/>
      <w:bCs/>
      <w:smallCaps/>
      <w:spacing w:val="0"/>
      <w:sz w:val="15"/>
      <w:szCs w:val="15"/>
      <w:u w:val="none"/>
    </w:rPr>
  </w:style>
  <w:style w:type="character" w:customStyle="1" w:styleId="Vnbnnidung25pt4">
    <w:name w:val="Văn bản nội dung (2) + 5 pt4"/>
    <w:aliases w:val="In nghiêng29"/>
    <w:rsid w:val="00F0022A"/>
    <w:rPr>
      <w:rFonts w:ascii="Arial" w:hAnsi="Arial" w:cs="Arial"/>
      <w:i/>
      <w:iCs/>
      <w:spacing w:val="-10"/>
      <w:sz w:val="10"/>
      <w:szCs w:val="10"/>
      <w:u w:val="none"/>
    </w:rPr>
  </w:style>
  <w:style w:type="character" w:customStyle="1" w:styleId="Vnbnnidung34">
    <w:name w:val="Văn bản nội dung (34)_"/>
    <w:link w:val="Vnbnnidung340"/>
    <w:rsid w:val="00F0022A"/>
    <w:rPr>
      <w:rFonts w:ascii="Arial" w:hAnsi="Arial" w:cs="Arial"/>
      <w:b/>
      <w:bCs/>
      <w:i/>
      <w:iCs/>
      <w:sz w:val="15"/>
      <w:szCs w:val="15"/>
      <w:shd w:val="clear" w:color="auto" w:fill="FFFFFF"/>
    </w:rPr>
  </w:style>
  <w:style w:type="paragraph" w:customStyle="1" w:styleId="Vnbnnidung340">
    <w:name w:val="Văn bản nội dung (34)"/>
    <w:basedOn w:val="Normal"/>
    <w:link w:val="Vnbnnidung34"/>
    <w:rsid w:val="00F0022A"/>
    <w:pPr>
      <w:shd w:val="clear" w:color="auto" w:fill="FFFFFF"/>
      <w:spacing w:before="120" w:line="181" w:lineRule="exact"/>
      <w:jc w:val="both"/>
    </w:pPr>
    <w:rPr>
      <w:rFonts w:ascii="Arial" w:eastAsiaTheme="minorHAnsi" w:hAnsi="Arial" w:cs="Arial"/>
      <w:b/>
      <w:bCs/>
      <w:i/>
      <w:iCs/>
      <w:color w:val="auto"/>
      <w:sz w:val="15"/>
      <w:szCs w:val="15"/>
      <w:lang w:val="en-US" w:eastAsia="en-US"/>
    </w:rPr>
  </w:style>
  <w:style w:type="character" w:customStyle="1" w:styleId="Vnbnnidung34Khnginnghing">
    <w:name w:val="Văn bản nội dung (34) + Không in nghiêng"/>
    <w:basedOn w:val="Vnbnnidung34"/>
    <w:rsid w:val="00F0022A"/>
    <w:rPr>
      <w:rFonts w:ascii="Arial" w:hAnsi="Arial" w:cs="Arial"/>
      <w:b/>
      <w:bCs/>
      <w:i/>
      <w:iCs/>
      <w:sz w:val="15"/>
      <w:szCs w:val="15"/>
      <w:shd w:val="clear" w:color="auto" w:fill="FFFFFF"/>
    </w:rPr>
  </w:style>
  <w:style w:type="character" w:customStyle="1" w:styleId="Vnbnnidung35">
    <w:name w:val="Văn bản nội dung (35)_"/>
    <w:link w:val="Vnbnnidung351"/>
    <w:rsid w:val="00F0022A"/>
    <w:rPr>
      <w:rFonts w:ascii="Arial" w:hAnsi="Arial" w:cs="Arial"/>
      <w:sz w:val="13"/>
      <w:szCs w:val="13"/>
      <w:shd w:val="clear" w:color="auto" w:fill="FFFFFF"/>
    </w:rPr>
  </w:style>
  <w:style w:type="paragraph" w:customStyle="1" w:styleId="Vnbnnidung351">
    <w:name w:val="Văn bản nội dung (35)1"/>
    <w:basedOn w:val="Normal"/>
    <w:link w:val="Vnbnnidung35"/>
    <w:rsid w:val="00F0022A"/>
    <w:pPr>
      <w:shd w:val="clear" w:color="auto" w:fill="FFFFFF"/>
      <w:spacing w:line="181" w:lineRule="exact"/>
      <w:jc w:val="both"/>
    </w:pPr>
    <w:rPr>
      <w:rFonts w:ascii="Arial" w:eastAsiaTheme="minorHAnsi" w:hAnsi="Arial" w:cs="Arial"/>
      <w:color w:val="auto"/>
      <w:sz w:val="13"/>
      <w:szCs w:val="13"/>
      <w:lang w:val="en-US" w:eastAsia="en-US"/>
    </w:rPr>
  </w:style>
  <w:style w:type="character" w:customStyle="1" w:styleId="Vnbnnidung36">
    <w:name w:val="Văn bản nội dung (36)_"/>
    <w:link w:val="Vnbnnidung360"/>
    <w:rsid w:val="00F0022A"/>
    <w:rPr>
      <w:rFonts w:ascii="Arial" w:hAnsi="Arial" w:cs="Arial"/>
      <w:b/>
      <w:bCs/>
      <w:sz w:val="13"/>
      <w:szCs w:val="13"/>
      <w:shd w:val="clear" w:color="auto" w:fill="FFFFFF"/>
    </w:rPr>
  </w:style>
  <w:style w:type="paragraph" w:customStyle="1" w:styleId="Vnbnnidung360">
    <w:name w:val="Văn bản nội dung (36)"/>
    <w:basedOn w:val="Normal"/>
    <w:link w:val="Vnbnnidung36"/>
    <w:rsid w:val="00F0022A"/>
    <w:pPr>
      <w:shd w:val="clear" w:color="auto" w:fill="FFFFFF"/>
      <w:spacing w:line="181" w:lineRule="exact"/>
      <w:jc w:val="both"/>
    </w:pPr>
    <w:rPr>
      <w:rFonts w:ascii="Arial" w:eastAsiaTheme="minorHAnsi" w:hAnsi="Arial" w:cs="Arial"/>
      <w:b/>
      <w:bCs/>
      <w:color w:val="auto"/>
      <w:sz w:val="13"/>
      <w:szCs w:val="13"/>
      <w:lang w:val="en-US" w:eastAsia="en-US"/>
    </w:rPr>
  </w:style>
  <w:style w:type="character" w:customStyle="1" w:styleId="Vnbnnidung3675pt">
    <w:name w:val="Văn bản nội dung (36) + 7.5 pt"/>
    <w:rsid w:val="00F0022A"/>
    <w:rPr>
      <w:rFonts w:ascii="Arial" w:hAnsi="Arial" w:cs="Arial"/>
      <w:b/>
      <w:bCs/>
      <w:sz w:val="15"/>
      <w:szCs w:val="15"/>
      <w:u w:val="none"/>
    </w:rPr>
  </w:style>
  <w:style w:type="character" w:customStyle="1" w:styleId="Vnbnnidung36Khnginm">
    <w:name w:val="Văn bản nội dung (36) + Không in đậm"/>
    <w:basedOn w:val="Vnbnnidung36"/>
    <w:rsid w:val="00F0022A"/>
    <w:rPr>
      <w:rFonts w:ascii="Arial" w:hAnsi="Arial" w:cs="Arial"/>
      <w:b/>
      <w:bCs/>
      <w:sz w:val="13"/>
      <w:szCs w:val="13"/>
      <w:shd w:val="clear" w:color="auto" w:fill="FFFFFF"/>
    </w:rPr>
  </w:style>
  <w:style w:type="character" w:customStyle="1" w:styleId="Vnbnnidung36Khnginm3">
    <w:name w:val="Văn bản nội dung (36) + Không in đậm3"/>
    <w:basedOn w:val="Vnbnnidung36"/>
    <w:rsid w:val="00F0022A"/>
    <w:rPr>
      <w:rFonts w:ascii="Arial" w:hAnsi="Arial" w:cs="Arial"/>
      <w:b/>
      <w:bCs/>
      <w:sz w:val="13"/>
      <w:szCs w:val="13"/>
      <w:shd w:val="clear" w:color="auto" w:fill="FFFFFF"/>
    </w:rPr>
  </w:style>
  <w:style w:type="character" w:customStyle="1" w:styleId="Vnbnnidung368pt">
    <w:name w:val="Văn bản nội dung (36) + 8 pt"/>
    <w:rsid w:val="00F0022A"/>
    <w:rPr>
      <w:rFonts w:ascii="Arial" w:hAnsi="Arial" w:cs="Arial"/>
      <w:b/>
      <w:bCs/>
      <w:spacing w:val="0"/>
      <w:sz w:val="16"/>
      <w:szCs w:val="16"/>
      <w:u w:val="none"/>
    </w:rPr>
  </w:style>
  <w:style w:type="character" w:customStyle="1" w:styleId="Vnbnnidung37">
    <w:name w:val="Văn bản nội dung (37)_"/>
    <w:link w:val="Vnbnnidung370"/>
    <w:rsid w:val="00F0022A"/>
    <w:rPr>
      <w:rFonts w:ascii="Arial" w:hAnsi="Arial" w:cs="Arial"/>
      <w:sz w:val="11"/>
      <w:szCs w:val="11"/>
      <w:shd w:val="clear" w:color="auto" w:fill="FFFFFF"/>
    </w:rPr>
  </w:style>
  <w:style w:type="paragraph" w:customStyle="1" w:styleId="Vnbnnidung370">
    <w:name w:val="Văn bản nội dung (37)"/>
    <w:basedOn w:val="Normal"/>
    <w:link w:val="Vnbnnidung37"/>
    <w:rsid w:val="00F0022A"/>
    <w:pPr>
      <w:shd w:val="clear" w:color="auto" w:fill="FFFFFF"/>
      <w:spacing w:line="172" w:lineRule="exact"/>
      <w:jc w:val="both"/>
    </w:pPr>
    <w:rPr>
      <w:rFonts w:ascii="Arial" w:eastAsiaTheme="minorHAnsi" w:hAnsi="Arial" w:cs="Arial"/>
      <w:color w:val="auto"/>
      <w:sz w:val="11"/>
      <w:szCs w:val="11"/>
      <w:lang w:val="en-US" w:eastAsia="en-US"/>
    </w:rPr>
  </w:style>
  <w:style w:type="character" w:customStyle="1" w:styleId="Vnbnnidung37Innghing">
    <w:name w:val="Văn bản nội dung (37) + In nghiêng"/>
    <w:rsid w:val="00F0022A"/>
    <w:rPr>
      <w:rFonts w:ascii="Arial" w:hAnsi="Arial" w:cs="Arial"/>
      <w:i/>
      <w:iCs/>
      <w:sz w:val="11"/>
      <w:szCs w:val="11"/>
      <w:u w:val="none"/>
    </w:rPr>
  </w:style>
  <w:style w:type="character" w:customStyle="1" w:styleId="Vnbnnidung255pt">
    <w:name w:val="Văn bản nội dung (2) + 5.5 pt"/>
    <w:aliases w:val="Giãn cách 0 pt54"/>
    <w:rsid w:val="00F0022A"/>
    <w:rPr>
      <w:rFonts w:ascii="Arial" w:hAnsi="Arial" w:cs="Arial"/>
      <w:spacing w:val="0"/>
      <w:sz w:val="11"/>
      <w:szCs w:val="11"/>
      <w:u w:val="none"/>
      <w:lang w:val="fr-FR" w:eastAsia="fr-FR"/>
    </w:rPr>
  </w:style>
  <w:style w:type="character" w:customStyle="1" w:styleId="Vnbnnidung255pt6">
    <w:name w:val="Văn bản nội dung (2) + 5.5 pt6"/>
    <w:aliases w:val="In nghiêng28,Giãn cách 0 pt53"/>
    <w:rsid w:val="00F0022A"/>
    <w:rPr>
      <w:rFonts w:ascii="Arial" w:hAnsi="Arial" w:cs="Arial"/>
      <w:i/>
      <w:iCs/>
      <w:spacing w:val="0"/>
      <w:sz w:val="11"/>
      <w:szCs w:val="11"/>
      <w:u w:val="none"/>
    </w:rPr>
  </w:style>
  <w:style w:type="character" w:customStyle="1" w:styleId="Vnbnnidung265pt4">
    <w:name w:val="Văn bản nội dung (2) + 6.5 pt4"/>
    <w:aliases w:val="Giãn cách 0 pt52"/>
    <w:rsid w:val="00F0022A"/>
    <w:rPr>
      <w:rFonts w:ascii="Arial" w:hAnsi="Arial" w:cs="Arial"/>
      <w:spacing w:val="0"/>
      <w:sz w:val="13"/>
      <w:szCs w:val="13"/>
      <w:u w:val="none"/>
      <w:lang w:val="fr-FR" w:eastAsia="fr-FR"/>
    </w:rPr>
  </w:style>
  <w:style w:type="character" w:customStyle="1" w:styleId="Vnbnnidung245pt">
    <w:name w:val="Văn bản nội dung (2) + 4.5 pt"/>
    <w:aliases w:val="Giãn cách 0 pt51"/>
    <w:rsid w:val="00F0022A"/>
    <w:rPr>
      <w:rFonts w:ascii="Arial" w:hAnsi="Arial" w:cs="Arial"/>
      <w:spacing w:val="0"/>
      <w:sz w:val="9"/>
      <w:szCs w:val="9"/>
      <w:u w:val="none"/>
      <w:lang w:val="fr-FR" w:eastAsia="fr-FR"/>
    </w:rPr>
  </w:style>
  <w:style w:type="character" w:customStyle="1" w:styleId="Vnbnnidung255pt5">
    <w:name w:val="Văn bản nội dung (2) + 5.5 pt5"/>
    <w:aliases w:val="In nghiêng27,Chữ hoa nhỏ8,Giãn cách 0 pt50"/>
    <w:rsid w:val="00F0022A"/>
    <w:rPr>
      <w:rFonts w:ascii="Arial" w:hAnsi="Arial" w:cs="Arial"/>
      <w:i/>
      <w:iCs/>
      <w:smallCaps/>
      <w:spacing w:val="0"/>
      <w:sz w:val="11"/>
      <w:szCs w:val="11"/>
      <w:u w:val="none"/>
      <w:lang w:val="fr-FR" w:eastAsia="fr-FR"/>
    </w:rPr>
  </w:style>
  <w:style w:type="character" w:customStyle="1" w:styleId="Vnbnnidung255pt4">
    <w:name w:val="Văn bản nội dung (2) + 5.5 pt4"/>
    <w:aliases w:val="Chữ hoa nhỏ7,Giãn cách 0 pt49"/>
    <w:rsid w:val="00F0022A"/>
    <w:rPr>
      <w:rFonts w:ascii="Arial" w:hAnsi="Arial" w:cs="Arial"/>
      <w:smallCaps/>
      <w:spacing w:val="0"/>
      <w:sz w:val="11"/>
      <w:szCs w:val="11"/>
      <w:u w:val="none"/>
    </w:rPr>
  </w:style>
  <w:style w:type="character" w:customStyle="1" w:styleId="Vnbnnidung221">
    <w:name w:val="Văn bản nội dung (2)2"/>
    <w:rsid w:val="00F0022A"/>
    <w:rPr>
      <w:rFonts w:ascii="Arial" w:hAnsi="Arial" w:cs="Arial"/>
      <w:spacing w:val="-10"/>
      <w:u w:val="none"/>
      <w:lang w:val="fr-FR" w:eastAsia="fr-FR"/>
    </w:rPr>
  </w:style>
  <w:style w:type="character" w:customStyle="1" w:styleId="Vnbnnidung38">
    <w:name w:val="Văn bản nội dung (38)_"/>
    <w:link w:val="Vnbnnidung380"/>
    <w:rsid w:val="00F0022A"/>
    <w:rPr>
      <w:rFonts w:ascii="Arial" w:hAnsi="Arial" w:cs="Arial"/>
      <w:b/>
      <w:bCs/>
      <w:i/>
      <w:iCs/>
      <w:sz w:val="14"/>
      <w:szCs w:val="14"/>
      <w:shd w:val="clear" w:color="auto" w:fill="FFFFFF"/>
    </w:rPr>
  </w:style>
  <w:style w:type="paragraph" w:customStyle="1" w:styleId="Vnbnnidung380">
    <w:name w:val="Văn bản nội dung (38)"/>
    <w:basedOn w:val="Normal"/>
    <w:link w:val="Vnbnnidung38"/>
    <w:rsid w:val="00F0022A"/>
    <w:pPr>
      <w:shd w:val="clear" w:color="auto" w:fill="FFFFFF"/>
      <w:spacing w:before="180" w:line="186" w:lineRule="exact"/>
      <w:jc w:val="both"/>
    </w:pPr>
    <w:rPr>
      <w:rFonts w:ascii="Arial" w:eastAsiaTheme="minorHAnsi" w:hAnsi="Arial" w:cs="Arial"/>
      <w:b/>
      <w:bCs/>
      <w:i/>
      <w:iCs/>
      <w:color w:val="auto"/>
      <w:sz w:val="14"/>
      <w:szCs w:val="14"/>
      <w:lang w:val="en-US" w:eastAsia="en-US"/>
    </w:rPr>
  </w:style>
  <w:style w:type="character" w:customStyle="1" w:styleId="Vnbnnidung38Khnginm">
    <w:name w:val="Văn bản nội dung (38) + Không in đậm"/>
    <w:aliases w:val="Không in nghiêng9"/>
    <w:rsid w:val="00F0022A"/>
    <w:rPr>
      <w:rFonts w:ascii="Arial" w:hAnsi="Arial" w:cs="Arial"/>
      <w:b/>
      <w:bCs/>
      <w:i/>
      <w:iCs/>
      <w:spacing w:val="0"/>
      <w:sz w:val="14"/>
      <w:szCs w:val="14"/>
      <w:u w:val="none"/>
    </w:rPr>
  </w:style>
  <w:style w:type="character" w:customStyle="1" w:styleId="Vnbnnidung3675pt2">
    <w:name w:val="Văn bản nội dung (36) + 7.5 pt2"/>
    <w:aliases w:val="In nghiêng26"/>
    <w:rsid w:val="00F0022A"/>
    <w:rPr>
      <w:rFonts w:ascii="Arial" w:hAnsi="Arial" w:cs="Arial"/>
      <w:b/>
      <w:bCs/>
      <w:i/>
      <w:iCs/>
      <w:sz w:val="15"/>
      <w:szCs w:val="15"/>
      <w:u w:val="none"/>
    </w:rPr>
  </w:style>
  <w:style w:type="character" w:customStyle="1" w:styleId="Vnbnnidung39">
    <w:name w:val="Văn bản nội dung (39)_"/>
    <w:link w:val="Vnbnnidung391"/>
    <w:rsid w:val="00F0022A"/>
    <w:rPr>
      <w:rFonts w:ascii="Arial" w:hAnsi="Arial" w:cs="Arial"/>
      <w:sz w:val="14"/>
      <w:szCs w:val="14"/>
      <w:shd w:val="clear" w:color="auto" w:fill="FFFFFF"/>
    </w:rPr>
  </w:style>
  <w:style w:type="paragraph" w:customStyle="1" w:styleId="Vnbnnidung391">
    <w:name w:val="Văn bản nội dung (39)1"/>
    <w:basedOn w:val="Normal"/>
    <w:link w:val="Vnbnnidung39"/>
    <w:rsid w:val="00F0022A"/>
    <w:pPr>
      <w:shd w:val="clear" w:color="auto" w:fill="FFFFFF"/>
      <w:spacing w:line="186" w:lineRule="exact"/>
      <w:jc w:val="both"/>
    </w:pPr>
    <w:rPr>
      <w:rFonts w:ascii="Arial" w:eastAsiaTheme="minorHAnsi" w:hAnsi="Arial" w:cs="Arial"/>
      <w:color w:val="auto"/>
      <w:sz w:val="14"/>
      <w:szCs w:val="14"/>
      <w:lang w:val="en-US" w:eastAsia="en-US"/>
    </w:rPr>
  </w:style>
  <w:style w:type="character" w:customStyle="1" w:styleId="Vnbnnidung3675pt1">
    <w:name w:val="Văn bản nội dung (36) + 7.5 pt1"/>
    <w:aliases w:val="Không in đậm12"/>
    <w:rsid w:val="00F0022A"/>
    <w:rPr>
      <w:rFonts w:ascii="Arial" w:hAnsi="Arial" w:cs="Arial"/>
      <w:b/>
      <w:bCs/>
      <w:sz w:val="15"/>
      <w:szCs w:val="15"/>
      <w:u w:val="none"/>
    </w:rPr>
  </w:style>
  <w:style w:type="character" w:customStyle="1" w:styleId="Vnbnnidung335pt">
    <w:name w:val="Văn bản nội dung (33) + 5 pt"/>
    <w:rsid w:val="00F0022A"/>
    <w:rPr>
      <w:rFonts w:ascii="Arial" w:hAnsi="Arial" w:cs="Arial"/>
      <w:sz w:val="10"/>
      <w:szCs w:val="10"/>
      <w:u w:val="none"/>
      <w:lang w:val="fr-FR" w:eastAsia="fr-FR"/>
    </w:rPr>
  </w:style>
  <w:style w:type="character" w:customStyle="1" w:styleId="Vnbnnidung33Inm">
    <w:name w:val="Văn bản nội dung (33) + In đậm"/>
    <w:rsid w:val="00F0022A"/>
    <w:rPr>
      <w:rFonts w:ascii="Arial" w:hAnsi="Arial" w:cs="Arial"/>
      <w:b/>
      <w:bCs/>
      <w:sz w:val="13"/>
      <w:szCs w:val="13"/>
      <w:u w:val="none"/>
      <w:lang w:val="fr-FR" w:eastAsia="fr-FR"/>
    </w:rPr>
  </w:style>
  <w:style w:type="character" w:customStyle="1" w:styleId="Vnbnnidung275pt6">
    <w:name w:val="Văn bản nội dung (2) + 7.5 pt6"/>
    <w:aliases w:val="In nghiêng25,Giãn cách 0 pt48"/>
    <w:rsid w:val="00F0022A"/>
    <w:rPr>
      <w:rFonts w:ascii="Arial" w:hAnsi="Arial" w:cs="Arial"/>
      <w:i/>
      <w:iCs/>
      <w:spacing w:val="0"/>
      <w:sz w:val="15"/>
      <w:szCs w:val="15"/>
      <w:u w:val="none"/>
    </w:rPr>
  </w:style>
  <w:style w:type="character" w:customStyle="1" w:styleId="Vnbnnidung285pt6">
    <w:name w:val="Văn bản nội dung (2) + 8.5 pt6"/>
    <w:aliases w:val="In đậm30,Chữ hoa nhỏ6,Giãn cách 0 pt47"/>
    <w:rsid w:val="00F0022A"/>
    <w:rPr>
      <w:rFonts w:ascii="Arial" w:hAnsi="Arial" w:cs="Arial"/>
      <w:b/>
      <w:bCs/>
      <w:smallCaps/>
      <w:spacing w:val="0"/>
      <w:sz w:val="17"/>
      <w:szCs w:val="17"/>
      <w:u w:val="none"/>
    </w:rPr>
  </w:style>
  <w:style w:type="character" w:customStyle="1" w:styleId="Vnbnnidung285pt5">
    <w:name w:val="Văn bản nội dung (2) + 8.5 pt5"/>
    <w:aliases w:val="Giãn cách 0 pt46"/>
    <w:rsid w:val="00F0022A"/>
    <w:rPr>
      <w:rFonts w:ascii="Arial" w:hAnsi="Arial" w:cs="Arial"/>
      <w:spacing w:val="0"/>
      <w:sz w:val="17"/>
      <w:szCs w:val="17"/>
      <w:u w:val="none"/>
    </w:rPr>
  </w:style>
  <w:style w:type="character" w:customStyle="1" w:styleId="Vnbnnidung24pt12">
    <w:name w:val="Văn bản nội dung (2) + 4 pt12"/>
    <w:aliases w:val="Giãn cách 0 pt45"/>
    <w:rsid w:val="00F0022A"/>
    <w:rPr>
      <w:rFonts w:ascii="Arial" w:hAnsi="Arial" w:cs="Arial"/>
      <w:spacing w:val="0"/>
      <w:sz w:val="8"/>
      <w:szCs w:val="8"/>
      <w:u w:val="none"/>
    </w:rPr>
  </w:style>
  <w:style w:type="character" w:customStyle="1" w:styleId="Vnbnnidung285pt4">
    <w:name w:val="Văn bản nội dung (2) + 8.5 pt4"/>
    <w:aliases w:val="In đậm29,Giãn cách 1 pt"/>
    <w:rsid w:val="00F0022A"/>
    <w:rPr>
      <w:rFonts w:ascii="Arial" w:hAnsi="Arial" w:cs="Arial"/>
      <w:b/>
      <w:bCs/>
      <w:color w:val="FFFFFF"/>
      <w:spacing w:val="20"/>
      <w:sz w:val="17"/>
      <w:szCs w:val="17"/>
      <w:u w:val="none"/>
      <w:lang w:val="de-DE" w:eastAsia="de-DE"/>
    </w:rPr>
  </w:style>
  <w:style w:type="character" w:customStyle="1" w:styleId="Vnbnnidung285pt3">
    <w:name w:val="Văn bản nội dung (2) + 8.5 pt3"/>
    <w:aliases w:val="Giãn cách 0 pt44"/>
    <w:rsid w:val="00F0022A"/>
    <w:rPr>
      <w:rFonts w:ascii="Arial" w:hAnsi="Arial" w:cs="Arial"/>
      <w:color w:val="FFFFFF"/>
      <w:spacing w:val="0"/>
      <w:sz w:val="17"/>
      <w:szCs w:val="17"/>
      <w:u w:val="none"/>
    </w:rPr>
  </w:style>
  <w:style w:type="character" w:customStyle="1" w:styleId="Vnbnnidung400">
    <w:name w:val="Văn bản nội dung (40)_"/>
    <w:link w:val="Vnbnnidung401"/>
    <w:rsid w:val="00F0022A"/>
    <w:rPr>
      <w:rFonts w:ascii="Arial" w:hAnsi="Arial" w:cs="Arial"/>
      <w:i/>
      <w:iCs/>
      <w:sz w:val="15"/>
      <w:szCs w:val="15"/>
      <w:shd w:val="clear" w:color="auto" w:fill="FFFFFF"/>
    </w:rPr>
  </w:style>
  <w:style w:type="paragraph" w:customStyle="1" w:styleId="Vnbnnidung401">
    <w:name w:val="Văn bản nội dung (40)"/>
    <w:basedOn w:val="Normal"/>
    <w:link w:val="Vnbnnidung400"/>
    <w:rsid w:val="00F0022A"/>
    <w:pPr>
      <w:shd w:val="clear" w:color="auto" w:fill="FFFFFF"/>
      <w:spacing w:before="180" w:line="240" w:lineRule="atLeast"/>
      <w:jc w:val="both"/>
    </w:pPr>
    <w:rPr>
      <w:rFonts w:ascii="Arial" w:eastAsiaTheme="minorHAnsi" w:hAnsi="Arial" w:cs="Arial"/>
      <w:i/>
      <w:iCs/>
      <w:color w:val="auto"/>
      <w:sz w:val="15"/>
      <w:szCs w:val="15"/>
      <w:lang w:val="en-US" w:eastAsia="en-US"/>
    </w:rPr>
  </w:style>
  <w:style w:type="character" w:customStyle="1" w:styleId="Vnbnnidung39Inm">
    <w:name w:val="Văn bản nội dung (39) + In đậm"/>
    <w:aliases w:val="In nghiêng24"/>
    <w:rsid w:val="00F0022A"/>
    <w:rPr>
      <w:rFonts w:ascii="Arial" w:hAnsi="Arial" w:cs="Arial"/>
      <w:b/>
      <w:bCs/>
      <w:i/>
      <w:iCs/>
      <w:spacing w:val="0"/>
      <w:sz w:val="14"/>
      <w:szCs w:val="14"/>
      <w:u w:val="none"/>
    </w:rPr>
  </w:style>
  <w:style w:type="character" w:customStyle="1" w:styleId="Vnbnnidung36Khnginm2">
    <w:name w:val="Văn bản nội dung (36) + Không in đậm2"/>
    <w:aliases w:val="In nghiêng23,Tỉ lệ 80%"/>
    <w:rsid w:val="00F0022A"/>
    <w:rPr>
      <w:rFonts w:ascii="Arial" w:hAnsi="Arial" w:cs="Arial"/>
      <w:b/>
      <w:bCs/>
      <w:i/>
      <w:iCs/>
      <w:w w:val="80"/>
      <w:sz w:val="13"/>
      <w:szCs w:val="13"/>
      <w:u w:val="none"/>
      <w:lang w:val="fr-FR" w:eastAsia="fr-FR"/>
    </w:rPr>
  </w:style>
  <w:style w:type="character" w:customStyle="1" w:styleId="Vnbnnidung36Khnginm1">
    <w:name w:val="Văn bản nội dung (36) + Không in đậm1"/>
    <w:rsid w:val="00F0022A"/>
    <w:rPr>
      <w:rFonts w:ascii="Arial" w:hAnsi="Arial" w:cs="Arial"/>
      <w:b/>
      <w:bCs/>
      <w:sz w:val="13"/>
      <w:szCs w:val="13"/>
      <w:u w:val="none"/>
      <w:lang w:val="fr-FR" w:eastAsia="fr-FR"/>
    </w:rPr>
  </w:style>
  <w:style w:type="character" w:customStyle="1" w:styleId="Chthchbng7">
    <w:name w:val="Chú thích bảng (7)_"/>
    <w:link w:val="Chthchbng70"/>
    <w:rsid w:val="00F0022A"/>
    <w:rPr>
      <w:rFonts w:ascii="Arial" w:hAnsi="Arial" w:cs="Arial"/>
      <w:sz w:val="13"/>
      <w:szCs w:val="13"/>
      <w:shd w:val="clear" w:color="auto" w:fill="FFFFFF"/>
      <w:lang w:val="fr-FR" w:eastAsia="fr-FR"/>
    </w:rPr>
  </w:style>
  <w:style w:type="paragraph" w:customStyle="1" w:styleId="Chthchbng70">
    <w:name w:val="Chú thích bảng (7)"/>
    <w:basedOn w:val="Normal"/>
    <w:link w:val="Chthchbng7"/>
    <w:rsid w:val="00F0022A"/>
    <w:pPr>
      <w:shd w:val="clear" w:color="auto" w:fill="FFFFFF"/>
      <w:spacing w:line="218" w:lineRule="exact"/>
      <w:jc w:val="center"/>
    </w:pPr>
    <w:rPr>
      <w:rFonts w:ascii="Arial" w:eastAsiaTheme="minorHAnsi" w:hAnsi="Arial" w:cs="Arial"/>
      <w:color w:val="auto"/>
      <w:sz w:val="13"/>
      <w:szCs w:val="13"/>
      <w:lang w:val="fr-FR" w:eastAsia="fr-FR"/>
    </w:rPr>
  </w:style>
  <w:style w:type="character" w:customStyle="1" w:styleId="Chthchbng8">
    <w:name w:val="Chú thích bảng (8)_"/>
    <w:link w:val="Chthchbng80"/>
    <w:rsid w:val="00F0022A"/>
    <w:rPr>
      <w:rFonts w:ascii="Arial" w:hAnsi="Arial" w:cs="Arial"/>
      <w:sz w:val="13"/>
      <w:szCs w:val="13"/>
      <w:shd w:val="clear" w:color="auto" w:fill="FFFFFF"/>
      <w:lang w:val="fr-FR" w:eastAsia="fr-FR"/>
    </w:rPr>
  </w:style>
  <w:style w:type="paragraph" w:customStyle="1" w:styleId="Chthchbng80">
    <w:name w:val="Chú thích bảng (8)"/>
    <w:basedOn w:val="Normal"/>
    <w:link w:val="Chthchbng8"/>
    <w:rsid w:val="00F0022A"/>
    <w:pPr>
      <w:shd w:val="clear" w:color="auto" w:fill="FFFFFF"/>
      <w:spacing w:line="218" w:lineRule="exact"/>
      <w:jc w:val="both"/>
    </w:pPr>
    <w:rPr>
      <w:rFonts w:ascii="Arial" w:eastAsiaTheme="minorHAnsi" w:hAnsi="Arial" w:cs="Arial"/>
      <w:color w:val="auto"/>
      <w:sz w:val="13"/>
      <w:szCs w:val="13"/>
      <w:lang w:val="fr-FR" w:eastAsia="fr-FR"/>
    </w:rPr>
  </w:style>
  <w:style w:type="character" w:customStyle="1" w:styleId="Chthchbng8Innghing">
    <w:name w:val="Chú thích bảng (8) + In nghiêng"/>
    <w:aliases w:val="Tỉ lệ 80%1"/>
    <w:rsid w:val="00F0022A"/>
    <w:rPr>
      <w:rFonts w:ascii="Arial" w:hAnsi="Arial" w:cs="Arial"/>
      <w:i/>
      <w:iCs/>
      <w:w w:val="80"/>
      <w:sz w:val="13"/>
      <w:szCs w:val="13"/>
      <w:u w:val="none"/>
      <w:lang w:val="fr-FR" w:eastAsia="fr-FR"/>
    </w:rPr>
  </w:style>
  <w:style w:type="character" w:customStyle="1" w:styleId="Vnbnnidung26pt4">
    <w:name w:val="Văn bản nội dung (2) + 6 pt4"/>
    <w:aliases w:val="Chữ hoa nhỏ5,Giãn cách 0 pt43"/>
    <w:rsid w:val="00F0022A"/>
    <w:rPr>
      <w:rFonts w:ascii="Arial" w:hAnsi="Arial" w:cs="Arial"/>
      <w:smallCaps/>
      <w:spacing w:val="0"/>
      <w:sz w:val="12"/>
      <w:szCs w:val="12"/>
      <w:u w:val="none"/>
      <w:lang w:val="fr-FR" w:eastAsia="fr-FR"/>
    </w:rPr>
  </w:style>
  <w:style w:type="character" w:customStyle="1" w:styleId="Vnbnnidung25pt3">
    <w:name w:val="Văn bản nội dung (2) + 5 pt3"/>
    <w:aliases w:val="In nghiêng22,Giãn cách 0 pt42"/>
    <w:rsid w:val="00F0022A"/>
    <w:rPr>
      <w:rFonts w:ascii="Arial" w:hAnsi="Arial" w:cs="Arial"/>
      <w:i/>
      <w:iCs/>
      <w:spacing w:val="0"/>
      <w:sz w:val="10"/>
      <w:szCs w:val="10"/>
      <w:u w:val="none"/>
    </w:rPr>
  </w:style>
  <w:style w:type="character" w:customStyle="1" w:styleId="Vnbnnidung255pt3">
    <w:name w:val="Văn bản nội dung (2) + 5.5 pt3"/>
    <w:aliases w:val="Giãn cách -1 pt6"/>
    <w:rsid w:val="00F0022A"/>
    <w:rPr>
      <w:rFonts w:ascii="Arial" w:hAnsi="Arial" w:cs="Arial"/>
      <w:spacing w:val="-20"/>
      <w:sz w:val="11"/>
      <w:szCs w:val="11"/>
      <w:u w:val="none"/>
      <w:lang w:val="fr-FR" w:eastAsia="fr-FR"/>
    </w:rPr>
  </w:style>
  <w:style w:type="character" w:customStyle="1" w:styleId="Vnbnnidung255pt2">
    <w:name w:val="Văn bản nội dung (2) + 5.5 pt2"/>
    <w:rsid w:val="00F0022A"/>
    <w:rPr>
      <w:rFonts w:ascii="Arial" w:hAnsi="Arial" w:cs="Arial"/>
      <w:spacing w:val="-10"/>
      <w:sz w:val="11"/>
      <w:szCs w:val="11"/>
      <w:u w:val="none"/>
      <w:lang w:val="fr-FR" w:eastAsia="fr-FR"/>
    </w:rPr>
  </w:style>
  <w:style w:type="character" w:customStyle="1" w:styleId="Vnbnnidung24pt11">
    <w:name w:val="Văn bản nội dung (2) + 4 pt11"/>
    <w:aliases w:val="Giãn cách 0 pt41"/>
    <w:rsid w:val="00F0022A"/>
    <w:rPr>
      <w:rFonts w:ascii="Arial" w:hAnsi="Arial" w:cs="Arial"/>
      <w:spacing w:val="0"/>
      <w:sz w:val="8"/>
      <w:szCs w:val="8"/>
      <w:u w:val="none"/>
    </w:rPr>
  </w:style>
  <w:style w:type="character" w:customStyle="1" w:styleId="Vnbnnidung2115pt">
    <w:name w:val="Văn bản nội dung (2) + 11.5 pt"/>
    <w:aliases w:val="In đậm28,Giãn cách -1 pt5"/>
    <w:rsid w:val="00F0022A"/>
    <w:rPr>
      <w:rFonts w:ascii="Arial" w:hAnsi="Arial" w:cs="Arial"/>
      <w:b/>
      <w:bCs/>
      <w:spacing w:val="-30"/>
      <w:sz w:val="23"/>
      <w:szCs w:val="23"/>
      <w:u w:val="none"/>
      <w:lang w:val="fr-FR" w:eastAsia="fr-FR"/>
    </w:rPr>
  </w:style>
  <w:style w:type="character" w:customStyle="1" w:styleId="Vnbnnidung41">
    <w:name w:val="Văn bản nội dung (41)_"/>
    <w:link w:val="Vnbnnidung410"/>
    <w:rsid w:val="00F0022A"/>
    <w:rPr>
      <w:rFonts w:ascii="Arial" w:hAnsi="Arial" w:cs="Arial"/>
      <w:sz w:val="13"/>
      <w:szCs w:val="13"/>
      <w:shd w:val="clear" w:color="auto" w:fill="FFFFFF"/>
      <w:lang w:val="fr-FR" w:eastAsia="fr-FR"/>
    </w:rPr>
  </w:style>
  <w:style w:type="paragraph" w:customStyle="1" w:styleId="Vnbnnidung410">
    <w:name w:val="Văn bản nội dung (41)"/>
    <w:basedOn w:val="Normal"/>
    <w:link w:val="Vnbnnidung41"/>
    <w:rsid w:val="00F0022A"/>
    <w:pPr>
      <w:shd w:val="clear" w:color="auto" w:fill="FFFFFF"/>
      <w:spacing w:line="190" w:lineRule="exact"/>
      <w:jc w:val="both"/>
    </w:pPr>
    <w:rPr>
      <w:rFonts w:ascii="Arial" w:eastAsiaTheme="minorHAnsi" w:hAnsi="Arial" w:cs="Arial"/>
      <w:color w:val="auto"/>
      <w:sz w:val="13"/>
      <w:szCs w:val="13"/>
      <w:lang w:val="fr-FR" w:eastAsia="fr-FR"/>
    </w:rPr>
  </w:style>
  <w:style w:type="character" w:customStyle="1" w:styleId="Vnbnnidung41Chhoanh">
    <w:name w:val="Văn bản nội dung (41) + Chữ hoa nhỏ"/>
    <w:rsid w:val="00F0022A"/>
    <w:rPr>
      <w:rFonts w:ascii="Arial" w:hAnsi="Arial" w:cs="Arial"/>
      <w:smallCaps/>
      <w:sz w:val="13"/>
      <w:szCs w:val="13"/>
      <w:u w:val="none"/>
      <w:lang w:val="fr-FR" w:eastAsia="fr-FR"/>
    </w:rPr>
  </w:style>
  <w:style w:type="character" w:customStyle="1" w:styleId="Vnbnnidung4175pt">
    <w:name w:val="Văn bản nội dung (41) + 7.5 pt"/>
    <w:aliases w:val="In đậm27"/>
    <w:rsid w:val="00F0022A"/>
    <w:rPr>
      <w:rFonts w:ascii="Arial" w:hAnsi="Arial" w:cs="Arial"/>
      <w:b/>
      <w:bCs/>
      <w:sz w:val="15"/>
      <w:szCs w:val="15"/>
      <w:u w:val="none"/>
      <w:lang w:val="fr-FR" w:eastAsia="fr-FR"/>
    </w:rPr>
  </w:style>
  <w:style w:type="character" w:customStyle="1" w:styleId="Vnbnnidung3685pt">
    <w:name w:val="Văn bản nội dung (36) + 8.5 pt"/>
    <w:rsid w:val="00F0022A"/>
    <w:rPr>
      <w:rFonts w:ascii="Arial" w:hAnsi="Arial" w:cs="Arial"/>
      <w:b/>
      <w:bCs/>
      <w:spacing w:val="0"/>
      <w:sz w:val="17"/>
      <w:szCs w:val="17"/>
      <w:u w:val="none"/>
      <w:lang w:val="en-US" w:eastAsia="en-US"/>
    </w:rPr>
  </w:style>
  <w:style w:type="character" w:customStyle="1" w:styleId="Vnbnnidung42">
    <w:name w:val="Văn bản nội dung (42)_"/>
    <w:link w:val="Vnbnnidung420"/>
    <w:rsid w:val="00F0022A"/>
    <w:rPr>
      <w:rFonts w:ascii="Arial" w:hAnsi="Arial" w:cs="Arial"/>
      <w:sz w:val="12"/>
      <w:szCs w:val="12"/>
      <w:shd w:val="clear" w:color="auto" w:fill="FFFFFF"/>
    </w:rPr>
  </w:style>
  <w:style w:type="paragraph" w:customStyle="1" w:styleId="Vnbnnidung420">
    <w:name w:val="Văn bản nội dung (42)"/>
    <w:basedOn w:val="Normal"/>
    <w:link w:val="Vnbnnidung42"/>
    <w:rsid w:val="00F0022A"/>
    <w:pPr>
      <w:shd w:val="clear" w:color="auto" w:fill="FFFFFF"/>
      <w:spacing w:after="360" w:line="240" w:lineRule="atLeast"/>
    </w:pPr>
    <w:rPr>
      <w:rFonts w:ascii="Arial" w:eastAsiaTheme="minorHAnsi" w:hAnsi="Arial" w:cs="Arial"/>
      <w:color w:val="auto"/>
      <w:sz w:val="12"/>
      <w:szCs w:val="12"/>
      <w:lang w:val="en-US" w:eastAsia="en-US"/>
    </w:rPr>
  </w:style>
  <w:style w:type="character" w:customStyle="1" w:styleId="Chthchbng9">
    <w:name w:val="Chú thích bảng (9)_"/>
    <w:link w:val="Chthchbng90"/>
    <w:rsid w:val="00F0022A"/>
    <w:rPr>
      <w:rFonts w:ascii="Arial" w:hAnsi="Arial" w:cs="Arial"/>
      <w:sz w:val="12"/>
      <w:szCs w:val="12"/>
      <w:shd w:val="clear" w:color="auto" w:fill="FFFFFF"/>
    </w:rPr>
  </w:style>
  <w:style w:type="paragraph" w:customStyle="1" w:styleId="Chthchbng90">
    <w:name w:val="Chú thích bảng (9)"/>
    <w:basedOn w:val="Normal"/>
    <w:link w:val="Chthchbng9"/>
    <w:rsid w:val="00F0022A"/>
    <w:pPr>
      <w:shd w:val="clear" w:color="auto" w:fill="FFFFFF"/>
      <w:spacing w:line="190" w:lineRule="exact"/>
    </w:pPr>
    <w:rPr>
      <w:rFonts w:ascii="Arial" w:eastAsiaTheme="minorHAnsi" w:hAnsi="Arial" w:cs="Arial"/>
      <w:color w:val="auto"/>
      <w:sz w:val="12"/>
      <w:szCs w:val="12"/>
      <w:lang w:val="en-US" w:eastAsia="en-US"/>
    </w:rPr>
  </w:style>
  <w:style w:type="character" w:customStyle="1" w:styleId="Chthchbng95pt">
    <w:name w:val="Chú thích bảng (9) + 5 pt"/>
    <w:aliases w:val="In nghiêng21,Tỉ lệ 150%2"/>
    <w:rsid w:val="00F0022A"/>
    <w:rPr>
      <w:rFonts w:ascii="Arial" w:hAnsi="Arial" w:cs="Arial"/>
      <w:i/>
      <w:iCs/>
      <w:w w:val="150"/>
      <w:sz w:val="10"/>
      <w:szCs w:val="10"/>
      <w:u w:val="none"/>
    </w:rPr>
  </w:style>
  <w:style w:type="character" w:customStyle="1" w:styleId="Chthchbng10">
    <w:name w:val="Chú thích bảng (10)_"/>
    <w:link w:val="Chthchbng100"/>
    <w:rsid w:val="00F0022A"/>
    <w:rPr>
      <w:rFonts w:ascii="Arial" w:hAnsi="Arial" w:cs="Arial"/>
      <w:b/>
      <w:bCs/>
      <w:i/>
      <w:iCs/>
      <w:sz w:val="14"/>
      <w:szCs w:val="14"/>
      <w:shd w:val="clear" w:color="auto" w:fill="FFFFFF"/>
    </w:rPr>
  </w:style>
  <w:style w:type="paragraph" w:customStyle="1" w:styleId="Chthchbng100">
    <w:name w:val="Chú thích bảng (10)"/>
    <w:basedOn w:val="Normal"/>
    <w:link w:val="Chthchbng10"/>
    <w:rsid w:val="00F0022A"/>
    <w:pPr>
      <w:shd w:val="clear" w:color="auto" w:fill="FFFFFF"/>
      <w:spacing w:line="190" w:lineRule="exact"/>
      <w:jc w:val="both"/>
    </w:pPr>
    <w:rPr>
      <w:rFonts w:ascii="Arial" w:eastAsiaTheme="minorHAnsi" w:hAnsi="Arial" w:cs="Arial"/>
      <w:b/>
      <w:bCs/>
      <w:i/>
      <w:iCs/>
      <w:color w:val="auto"/>
      <w:sz w:val="14"/>
      <w:szCs w:val="14"/>
      <w:lang w:val="en-US" w:eastAsia="en-US"/>
    </w:rPr>
  </w:style>
  <w:style w:type="character" w:customStyle="1" w:styleId="Chthchbng10Khnginm">
    <w:name w:val="Chú thích bảng (10) + Không in đậm"/>
    <w:aliases w:val="Không in nghiêng8"/>
    <w:rsid w:val="00F0022A"/>
    <w:rPr>
      <w:rFonts w:ascii="Arial" w:hAnsi="Arial" w:cs="Arial"/>
      <w:b/>
      <w:bCs/>
      <w:i/>
      <w:iCs/>
      <w:spacing w:val="0"/>
      <w:sz w:val="14"/>
      <w:szCs w:val="14"/>
      <w:u w:val="none"/>
    </w:rPr>
  </w:style>
  <w:style w:type="character" w:customStyle="1" w:styleId="Vnbnnidung24pt10">
    <w:name w:val="Văn bản nội dung (2) + 4 pt10"/>
    <w:aliases w:val="In đậm26,Giãn cách 0 pt40"/>
    <w:rsid w:val="00F0022A"/>
    <w:rPr>
      <w:rFonts w:ascii="Arial" w:hAnsi="Arial" w:cs="Arial"/>
      <w:b/>
      <w:bCs/>
      <w:spacing w:val="0"/>
      <w:sz w:val="8"/>
      <w:szCs w:val="8"/>
      <w:u w:val="none"/>
    </w:rPr>
  </w:style>
  <w:style w:type="character" w:customStyle="1" w:styleId="Vnbnnidung24pt9">
    <w:name w:val="Văn bản nội dung (2) + 4 pt9"/>
    <w:aliases w:val="In nghiêng20,Giãn cách 0 pt39"/>
    <w:rsid w:val="00F0022A"/>
    <w:rPr>
      <w:rFonts w:ascii="Arial" w:hAnsi="Arial" w:cs="Arial"/>
      <w:i/>
      <w:iCs/>
      <w:spacing w:val="0"/>
      <w:sz w:val="8"/>
      <w:szCs w:val="8"/>
      <w:u w:val="none"/>
    </w:rPr>
  </w:style>
  <w:style w:type="character" w:customStyle="1" w:styleId="Vnbnnidung213pt">
    <w:name w:val="Văn bản nội dung (2) + 13 pt"/>
    <w:rsid w:val="00F0022A"/>
    <w:rPr>
      <w:rFonts w:ascii="Arial" w:hAnsi="Arial" w:cs="Arial"/>
      <w:spacing w:val="-10"/>
      <w:sz w:val="26"/>
      <w:szCs w:val="26"/>
      <w:u w:val="none"/>
    </w:rPr>
  </w:style>
  <w:style w:type="character" w:customStyle="1" w:styleId="Vnbnnidung216pt">
    <w:name w:val="Văn bản nội dung (2) + 16 pt"/>
    <w:aliases w:val="In đậm25,In nghiêng19,Giãn cách 0 pt38"/>
    <w:rsid w:val="00F0022A"/>
    <w:rPr>
      <w:rFonts w:ascii="Arial" w:hAnsi="Arial" w:cs="Arial"/>
      <w:b/>
      <w:bCs/>
      <w:i/>
      <w:iCs/>
      <w:spacing w:val="0"/>
      <w:sz w:val="32"/>
      <w:szCs w:val="32"/>
      <w:u w:val="none"/>
    </w:rPr>
  </w:style>
  <w:style w:type="character" w:customStyle="1" w:styleId="Vnbnnidung3685pt1">
    <w:name w:val="Văn bản nội dung (36) + 8.5 pt1"/>
    <w:aliases w:val="Không in đậm11,In nghiêng18,Giãn cách 2 pt"/>
    <w:rsid w:val="00F0022A"/>
    <w:rPr>
      <w:rFonts w:ascii="Arial" w:hAnsi="Arial" w:cs="Arial"/>
      <w:b/>
      <w:bCs/>
      <w:i/>
      <w:iCs/>
      <w:spacing w:val="50"/>
      <w:sz w:val="17"/>
      <w:szCs w:val="17"/>
      <w:u w:val="none"/>
    </w:rPr>
  </w:style>
  <w:style w:type="character" w:customStyle="1" w:styleId="Vnbnnidung367pt">
    <w:name w:val="Văn bản nội dung (36) + 7 pt"/>
    <w:aliases w:val="Không in đậm10"/>
    <w:rsid w:val="00F0022A"/>
    <w:rPr>
      <w:rFonts w:ascii="Arial" w:hAnsi="Arial" w:cs="Arial"/>
      <w:b/>
      <w:bCs/>
      <w:sz w:val="14"/>
      <w:szCs w:val="14"/>
      <w:u w:val="none"/>
    </w:rPr>
  </w:style>
  <w:style w:type="character" w:customStyle="1" w:styleId="Vnbnnidung366pt">
    <w:name w:val="Văn bản nội dung (36) + 6 pt"/>
    <w:aliases w:val="Không in đậm9"/>
    <w:rsid w:val="00F0022A"/>
    <w:rPr>
      <w:rFonts w:ascii="Arial" w:hAnsi="Arial" w:cs="Arial"/>
      <w:b/>
      <w:bCs/>
      <w:sz w:val="12"/>
      <w:szCs w:val="12"/>
      <w:u w:val="none"/>
    </w:rPr>
  </w:style>
  <w:style w:type="character" w:customStyle="1" w:styleId="Vnbnnidung365pt">
    <w:name w:val="Văn bản nội dung (36) + 5 pt"/>
    <w:aliases w:val="Không in đậm8"/>
    <w:rsid w:val="00F0022A"/>
    <w:rPr>
      <w:rFonts w:ascii="Arial" w:hAnsi="Arial" w:cs="Arial"/>
      <w:b/>
      <w:bCs/>
      <w:sz w:val="10"/>
      <w:szCs w:val="10"/>
      <w:u w:val="none"/>
      <w:lang w:val="es-ES_tradnl" w:eastAsia="es-ES_tradnl"/>
    </w:rPr>
  </w:style>
  <w:style w:type="character" w:customStyle="1" w:styleId="Vnbnnidung367pt1">
    <w:name w:val="Văn bản nội dung (36) + 7 pt1"/>
    <w:aliases w:val="Không in đậm7"/>
    <w:rsid w:val="00F0022A"/>
    <w:rPr>
      <w:rFonts w:ascii="Arial" w:hAnsi="Arial" w:cs="Arial"/>
      <w:b/>
      <w:bCs/>
      <w:spacing w:val="0"/>
      <w:sz w:val="14"/>
      <w:szCs w:val="14"/>
      <w:u w:val="none"/>
    </w:rPr>
  </w:style>
  <w:style w:type="character" w:customStyle="1" w:styleId="Vnbnnidung350">
    <w:name w:val="Văn bản nội dung (35)"/>
    <w:rsid w:val="00F0022A"/>
    <w:rPr>
      <w:rFonts w:ascii="Arial" w:hAnsi="Arial" w:cs="Arial"/>
      <w:spacing w:val="0"/>
      <w:sz w:val="13"/>
      <w:szCs w:val="13"/>
      <w:u w:val="none"/>
      <w:lang w:val="en-US" w:eastAsia="en-US"/>
    </w:rPr>
  </w:style>
  <w:style w:type="character" w:customStyle="1" w:styleId="Vnbnnidung35Gincch0pt">
    <w:name w:val="Văn bản nội dung (35) + Giãn cách 0 pt"/>
    <w:rsid w:val="00F0022A"/>
    <w:rPr>
      <w:rFonts w:ascii="Arial" w:hAnsi="Arial" w:cs="Arial"/>
      <w:spacing w:val="-10"/>
      <w:sz w:val="13"/>
      <w:szCs w:val="13"/>
      <w:u w:val="none"/>
      <w:lang w:val="en-US" w:eastAsia="en-US"/>
    </w:rPr>
  </w:style>
  <w:style w:type="character" w:customStyle="1" w:styleId="Vnbnnidung35Chhoanh">
    <w:name w:val="Văn bản nội dung (35) + Chữ hoa nhỏ"/>
    <w:rsid w:val="00F0022A"/>
    <w:rPr>
      <w:rFonts w:ascii="Arial" w:hAnsi="Arial" w:cs="Arial"/>
      <w:smallCaps/>
      <w:spacing w:val="0"/>
      <w:sz w:val="13"/>
      <w:szCs w:val="13"/>
      <w:u w:val="none"/>
      <w:lang w:val="en-US" w:eastAsia="en-US"/>
    </w:rPr>
  </w:style>
  <w:style w:type="character" w:customStyle="1" w:styleId="Vnbnnidung368pt1">
    <w:name w:val="Văn bản nội dung (36) + 8 pt1"/>
    <w:aliases w:val="Giãn cách 0 pt37"/>
    <w:rsid w:val="00F0022A"/>
    <w:rPr>
      <w:rFonts w:ascii="Arial" w:hAnsi="Arial" w:cs="Arial"/>
      <w:b/>
      <w:bCs/>
      <w:spacing w:val="-10"/>
      <w:sz w:val="16"/>
      <w:szCs w:val="16"/>
      <w:u w:val="none"/>
      <w:lang w:val="en-US" w:eastAsia="en-US"/>
    </w:rPr>
  </w:style>
  <w:style w:type="character" w:customStyle="1" w:styleId="Vnbnnidung17Inm">
    <w:name w:val="Văn bản nội dung (17) + In đậm"/>
    <w:aliases w:val="In nghiêng17"/>
    <w:rsid w:val="00F0022A"/>
    <w:rPr>
      <w:rFonts w:ascii="Arial" w:hAnsi="Arial" w:cs="Arial"/>
      <w:b/>
      <w:bCs/>
      <w:i/>
      <w:iCs/>
      <w:sz w:val="15"/>
      <w:szCs w:val="15"/>
      <w:u w:val="none"/>
      <w:lang w:val="en-US" w:eastAsia="en-US"/>
    </w:rPr>
  </w:style>
  <w:style w:type="character" w:customStyle="1" w:styleId="Vnbnnidung170">
    <w:name w:val="Văn bản nội dung (17)"/>
    <w:rsid w:val="00F0022A"/>
    <w:rPr>
      <w:rFonts w:ascii="Arial" w:hAnsi="Arial" w:cs="Arial"/>
      <w:spacing w:val="0"/>
      <w:sz w:val="15"/>
      <w:szCs w:val="15"/>
      <w:u w:val="none"/>
      <w:lang w:val="en-US" w:eastAsia="en-US"/>
    </w:rPr>
  </w:style>
  <w:style w:type="character" w:customStyle="1" w:styleId="Vnbnnidung1765pt">
    <w:name w:val="Văn bản nội dung (17) + 6.5 pt"/>
    <w:aliases w:val="In đậm24"/>
    <w:rsid w:val="00F0022A"/>
    <w:rPr>
      <w:rFonts w:ascii="Arial" w:hAnsi="Arial" w:cs="Arial"/>
      <w:b/>
      <w:bCs/>
      <w:sz w:val="13"/>
      <w:szCs w:val="13"/>
      <w:u w:val="none"/>
      <w:lang w:val="en-US" w:eastAsia="en-US"/>
    </w:rPr>
  </w:style>
  <w:style w:type="character" w:customStyle="1" w:styleId="Vnbnnidung265pt3">
    <w:name w:val="Văn bản nội dung (2) + 6.5 pt3"/>
    <w:aliases w:val="In đậm23,Giãn cách 0 pt36"/>
    <w:rsid w:val="00F0022A"/>
    <w:rPr>
      <w:rFonts w:ascii="Arial" w:hAnsi="Arial" w:cs="Arial"/>
      <w:b/>
      <w:bCs/>
      <w:spacing w:val="0"/>
      <w:sz w:val="13"/>
      <w:szCs w:val="13"/>
      <w:u w:val="none"/>
    </w:rPr>
  </w:style>
  <w:style w:type="character" w:customStyle="1" w:styleId="Vnbnnidung25pt2">
    <w:name w:val="Văn bản nội dung (2) + 5 pt2"/>
    <w:aliases w:val="In đậm22,Giãn cách 0 pt35"/>
    <w:rsid w:val="00F0022A"/>
    <w:rPr>
      <w:rFonts w:ascii="Arial" w:hAnsi="Arial" w:cs="Arial"/>
      <w:b/>
      <w:bCs/>
      <w:spacing w:val="0"/>
      <w:sz w:val="10"/>
      <w:szCs w:val="10"/>
      <w:u w:val="none"/>
      <w:lang w:val="en-US" w:eastAsia="en-US"/>
    </w:rPr>
  </w:style>
  <w:style w:type="character" w:customStyle="1" w:styleId="Vnbnnidung265pt2">
    <w:name w:val="Văn bản nội dung (2) + 6.5 pt2"/>
    <w:aliases w:val="In đậm21,Chữ hoa nhỏ4,Giãn cách 0 pt34"/>
    <w:rsid w:val="00F0022A"/>
    <w:rPr>
      <w:rFonts w:ascii="Arial" w:hAnsi="Arial" w:cs="Arial"/>
      <w:b/>
      <w:bCs/>
      <w:smallCaps/>
      <w:spacing w:val="0"/>
      <w:sz w:val="13"/>
      <w:szCs w:val="13"/>
      <w:u w:val="none"/>
      <w:lang w:val="en-US" w:eastAsia="en-US"/>
    </w:rPr>
  </w:style>
  <w:style w:type="character" w:customStyle="1" w:styleId="Vnbnnidung275pt5">
    <w:name w:val="Văn bản nội dung (2) + 7.5 pt5"/>
    <w:aliases w:val="In đậm20,Giãn cách 0 pt33"/>
    <w:rsid w:val="00F0022A"/>
    <w:rPr>
      <w:rFonts w:ascii="Arial" w:hAnsi="Arial" w:cs="Arial"/>
      <w:b/>
      <w:bCs/>
      <w:spacing w:val="0"/>
      <w:sz w:val="15"/>
      <w:szCs w:val="15"/>
      <w:u w:val="none"/>
      <w:lang w:val="en-US" w:eastAsia="en-US"/>
    </w:rPr>
  </w:style>
  <w:style w:type="character" w:customStyle="1" w:styleId="Vnbnnidung24pt8">
    <w:name w:val="Văn bản nội dung (2) + 4 pt8"/>
    <w:aliases w:val="Chữ hoa nhỏ3,Tỉ lệ 300%2"/>
    <w:rsid w:val="00F0022A"/>
    <w:rPr>
      <w:rFonts w:ascii="Arial" w:hAnsi="Arial" w:cs="Arial"/>
      <w:smallCaps/>
      <w:spacing w:val="-10"/>
      <w:w w:val="300"/>
      <w:sz w:val="8"/>
      <w:szCs w:val="8"/>
      <w:u w:val="none"/>
      <w:lang w:val="en-US" w:eastAsia="en-US"/>
    </w:rPr>
  </w:style>
  <w:style w:type="character" w:customStyle="1" w:styleId="Vnbnnidung24pt7">
    <w:name w:val="Văn bản nội dung (2) + 4 pt7"/>
    <w:aliases w:val="Tỉ lệ 300%1"/>
    <w:rsid w:val="00F0022A"/>
    <w:rPr>
      <w:rFonts w:ascii="Arial" w:hAnsi="Arial" w:cs="Arial"/>
      <w:spacing w:val="-10"/>
      <w:w w:val="300"/>
      <w:sz w:val="8"/>
      <w:szCs w:val="8"/>
      <w:u w:val="none"/>
      <w:lang w:val="en-US" w:eastAsia="en-US"/>
    </w:rPr>
  </w:style>
  <w:style w:type="character" w:customStyle="1" w:styleId="Vnbnnidung275pt4">
    <w:name w:val="Văn bản nội dung (2) + 7.5 pt4"/>
    <w:aliases w:val="In đậm19,In nghiêng16,Giãn cách 0 pt32"/>
    <w:rsid w:val="00F0022A"/>
    <w:rPr>
      <w:rFonts w:ascii="Arial" w:hAnsi="Arial" w:cs="Arial"/>
      <w:b/>
      <w:bCs/>
      <w:i/>
      <w:iCs/>
      <w:spacing w:val="0"/>
      <w:sz w:val="15"/>
      <w:szCs w:val="15"/>
      <w:u w:val="none"/>
      <w:lang w:val="en-US" w:eastAsia="en-US"/>
    </w:rPr>
  </w:style>
  <w:style w:type="character" w:customStyle="1" w:styleId="Vnbnnidung265pt1">
    <w:name w:val="Văn bản nội dung (2) + 6.5 pt1"/>
    <w:aliases w:val="Giãn cách 0 pt31"/>
    <w:rsid w:val="00F0022A"/>
    <w:rPr>
      <w:rFonts w:ascii="Arial" w:hAnsi="Arial" w:cs="Arial"/>
      <w:spacing w:val="0"/>
      <w:sz w:val="13"/>
      <w:szCs w:val="13"/>
      <w:u w:val="none"/>
      <w:lang w:val="en-US" w:eastAsia="en-US"/>
    </w:rPr>
  </w:style>
  <w:style w:type="character" w:customStyle="1" w:styleId="Vnbnnidung24pt6">
    <w:name w:val="Văn bản nội dung (2) + 4 pt6"/>
    <w:aliases w:val="In nghiêng15,Giãn cách 0 pt30"/>
    <w:rsid w:val="00F0022A"/>
    <w:rPr>
      <w:rFonts w:ascii="Arial" w:hAnsi="Arial" w:cs="Arial"/>
      <w:i/>
      <w:iCs/>
      <w:spacing w:val="0"/>
      <w:sz w:val="8"/>
      <w:szCs w:val="8"/>
      <w:u w:val="none"/>
      <w:lang w:val="en-US" w:eastAsia="en-US"/>
    </w:rPr>
  </w:style>
  <w:style w:type="character" w:customStyle="1" w:styleId="Vnbnnidung213pt2">
    <w:name w:val="Văn bản nội dung (2) + 13 pt2"/>
    <w:rsid w:val="00F0022A"/>
    <w:rPr>
      <w:rFonts w:ascii="Arial" w:hAnsi="Arial" w:cs="Arial"/>
      <w:spacing w:val="-10"/>
      <w:sz w:val="26"/>
      <w:szCs w:val="26"/>
      <w:u w:val="none"/>
      <w:lang w:val="en-US" w:eastAsia="en-US"/>
    </w:rPr>
  </w:style>
  <w:style w:type="character" w:customStyle="1" w:styleId="Vnbnnidung39Inm1">
    <w:name w:val="Văn bản nội dung (39) + In đậm1"/>
    <w:aliases w:val="In nghiêng14,Giãn cách -1 pt4"/>
    <w:rsid w:val="00F0022A"/>
    <w:rPr>
      <w:rFonts w:ascii="Arial" w:hAnsi="Arial" w:cs="Arial"/>
      <w:b/>
      <w:bCs/>
      <w:i/>
      <w:iCs/>
      <w:spacing w:val="-20"/>
      <w:sz w:val="14"/>
      <w:szCs w:val="14"/>
      <w:u w:val="none"/>
      <w:lang w:val="en-US" w:eastAsia="en-US"/>
    </w:rPr>
  </w:style>
  <w:style w:type="character" w:customStyle="1" w:styleId="Vnbnnidung390">
    <w:name w:val="Văn bản nội dung (39)"/>
    <w:rsid w:val="00F0022A"/>
    <w:rPr>
      <w:rFonts w:ascii="Arial" w:hAnsi="Arial" w:cs="Arial"/>
      <w:spacing w:val="0"/>
      <w:sz w:val="14"/>
      <w:szCs w:val="14"/>
      <w:u w:val="none"/>
      <w:lang w:val="en-US" w:eastAsia="en-US"/>
    </w:rPr>
  </w:style>
  <w:style w:type="character" w:customStyle="1" w:styleId="Vnbnnidung39Chhoanh">
    <w:name w:val="Văn bản nội dung (39) + Chữ hoa nhỏ"/>
    <w:rsid w:val="00F0022A"/>
    <w:rPr>
      <w:rFonts w:ascii="Arial" w:hAnsi="Arial" w:cs="Arial"/>
      <w:smallCaps/>
      <w:spacing w:val="0"/>
      <w:sz w:val="14"/>
      <w:szCs w:val="14"/>
      <w:u w:val="none"/>
      <w:lang w:val="en-US" w:eastAsia="en-US"/>
    </w:rPr>
  </w:style>
  <w:style w:type="character" w:customStyle="1" w:styleId="Vnbnnidung202">
    <w:name w:val="Văn bản nội dung (20)"/>
    <w:rsid w:val="00F0022A"/>
    <w:rPr>
      <w:rFonts w:ascii="Arial" w:hAnsi="Arial" w:cs="Arial"/>
      <w:b/>
      <w:bCs/>
      <w:spacing w:val="0"/>
      <w:sz w:val="15"/>
      <w:szCs w:val="15"/>
      <w:u w:val="none"/>
    </w:rPr>
  </w:style>
  <w:style w:type="character" w:customStyle="1" w:styleId="Vnbnnidung16Chhoanh">
    <w:name w:val="Văn bản nội dung (16) + Chữ hoa nhỏ"/>
    <w:rsid w:val="00F0022A"/>
    <w:rPr>
      <w:rFonts w:ascii="Arial" w:hAnsi="Arial" w:cs="Arial"/>
      <w:b/>
      <w:bCs/>
      <w:smallCaps/>
      <w:sz w:val="16"/>
      <w:szCs w:val="16"/>
      <w:u w:val="none"/>
      <w:lang w:val="en-US" w:eastAsia="en-US"/>
    </w:rPr>
  </w:style>
  <w:style w:type="character" w:customStyle="1" w:styleId="Vnbnnidung1665pt">
    <w:name w:val="Văn bản nội dung (16) + 6.5 pt"/>
    <w:rsid w:val="00F0022A"/>
    <w:rPr>
      <w:rFonts w:ascii="Arial" w:hAnsi="Arial" w:cs="Arial"/>
      <w:b/>
      <w:bCs/>
      <w:sz w:val="13"/>
      <w:szCs w:val="13"/>
      <w:u w:val="none"/>
      <w:lang w:val="en-US" w:eastAsia="en-US"/>
    </w:rPr>
  </w:style>
  <w:style w:type="character" w:customStyle="1" w:styleId="Vnbnnidung3975pt">
    <w:name w:val="Văn bản nội dung (39) + 7.5 pt"/>
    <w:aliases w:val="In đậm18"/>
    <w:rsid w:val="00F0022A"/>
    <w:rPr>
      <w:rFonts w:ascii="Arial" w:hAnsi="Arial" w:cs="Arial"/>
      <w:b/>
      <w:bCs/>
      <w:spacing w:val="0"/>
      <w:sz w:val="15"/>
      <w:szCs w:val="15"/>
      <w:u w:val="none"/>
      <w:lang w:val="en-US" w:eastAsia="en-US"/>
    </w:rPr>
  </w:style>
  <w:style w:type="character" w:customStyle="1" w:styleId="Chthchbng3Chhoanh">
    <w:name w:val="Chú thích bảng (3) + Chữ hoa nhỏ"/>
    <w:rsid w:val="00F0022A"/>
    <w:rPr>
      <w:rFonts w:ascii="Arial" w:hAnsi="Arial" w:cs="Arial"/>
      <w:b/>
      <w:bCs/>
      <w:smallCaps/>
      <w:sz w:val="13"/>
      <w:szCs w:val="13"/>
      <w:u w:val="none"/>
    </w:rPr>
  </w:style>
  <w:style w:type="character" w:customStyle="1" w:styleId="Chthchbng11">
    <w:name w:val="Chú thích bảng (11)_"/>
    <w:link w:val="Chthchbng110"/>
    <w:rsid w:val="00F0022A"/>
    <w:rPr>
      <w:rFonts w:ascii="Arial" w:hAnsi="Arial" w:cs="Arial"/>
      <w:b/>
      <w:bCs/>
      <w:i/>
      <w:iCs/>
      <w:sz w:val="15"/>
      <w:szCs w:val="15"/>
      <w:shd w:val="clear" w:color="auto" w:fill="FFFFFF"/>
    </w:rPr>
  </w:style>
  <w:style w:type="paragraph" w:customStyle="1" w:styleId="Chthchbng110">
    <w:name w:val="Chú thích bảng (11)"/>
    <w:basedOn w:val="Normal"/>
    <w:link w:val="Chthchbng11"/>
    <w:rsid w:val="00F0022A"/>
    <w:pPr>
      <w:shd w:val="clear" w:color="auto" w:fill="FFFFFF"/>
      <w:spacing w:line="237" w:lineRule="exact"/>
      <w:jc w:val="both"/>
    </w:pPr>
    <w:rPr>
      <w:rFonts w:ascii="Arial" w:eastAsiaTheme="minorHAnsi" w:hAnsi="Arial" w:cs="Arial"/>
      <w:b/>
      <w:bCs/>
      <w:i/>
      <w:iCs/>
      <w:color w:val="auto"/>
      <w:sz w:val="15"/>
      <w:szCs w:val="15"/>
      <w:lang w:val="en-US" w:eastAsia="en-US"/>
    </w:rPr>
  </w:style>
  <w:style w:type="character" w:customStyle="1" w:styleId="Chthchbng1165pt">
    <w:name w:val="Chú thích bảng (11) + 6.5 pt"/>
    <w:aliases w:val="Không in nghiêng7"/>
    <w:rsid w:val="00F0022A"/>
    <w:rPr>
      <w:rFonts w:ascii="Arial" w:hAnsi="Arial" w:cs="Arial"/>
      <w:b/>
      <w:bCs/>
      <w:i/>
      <w:iCs/>
      <w:sz w:val="13"/>
      <w:szCs w:val="13"/>
      <w:u w:val="none"/>
    </w:rPr>
  </w:style>
  <w:style w:type="character" w:customStyle="1" w:styleId="Chthchbng11Khnginnghing">
    <w:name w:val="Chú thích bảng (11) + Không in nghiêng"/>
    <w:aliases w:val="Giãn cách 1 pt1"/>
    <w:rsid w:val="00F0022A"/>
    <w:rPr>
      <w:rFonts w:ascii="Arial" w:hAnsi="Arial" w:cs="Arial"/>
      <w:b/>
      <w:bCs/>
      <w:i/>
      <w:iCs/>
      <w:spacing w:val="20"/>
      <w:sz w:val="15"/>
      <w:szCs w:val="15"/>
      <w:u w:val="none"/>
    </w:rPr>
  </w:style>
  <w:style w:type="character" w:customStyle="1" w:styleId="Chthchbng118pt">
    <w:name w:val="Chú thích bảng (11) + 8 pt"/>
    <w:aliases w:val="Không in đậm6"/>
    <w:rsid w:val="00F0022A"/>
    <w:rPr>
      <w:rFonts w:ascii="Arial" w:hAnsi="Arial" w:cs="Arial"/>
      <w:b/>
      <w:bCs/>
      <w:i/>
      <w:iCs/>
      <w:sz w:val="16"/>
      <w:szCs w:val="16"/>
      <w:u w:val="none"/>
    </w:rPr>
  </w:style>
  <w:style w:type="character" w:customStyle="1" w:styleId="Vnbnnidung26pt3">
    <w:name w:val="Văn bản nội dung (2) + 6 pt3"/>
    <w:aliases w:val="Giãn cách 0 pt29"/>
    <w:rsid w:val="00F0022A"/>
    <w:rPr>
      <w:rFonts w:ascii="Arial" w:hAnsi="Arial" w:cs="Arial"/>
      <w:spacing w:val="0"/>
      <w:sz w:val="12"/>
      <w:szCs w:val="12"/>
      <w:u w:val="none"/>
    </w:rPr>
  </w:style>
  <w:style w:type="character" w:customStyle="1" w:styleId="Vnbnnidung25pt1">
    <w:name w:val="Văn bản nội dung (2) + 5 pt1"/>
    <w:aliases w:val="In nghiêng13,Giãn cách 0 pt28,Tỉ lệ 150%1"/>
    <w:rsid w:val="00F0022A"/>
    <w:rPr>
      <w:rFonts w:ascii="Arial" w:hAnsi="Arial" w:cs="Arial"/>
      <w:i/>
      <w:iCs/>
      <w:spacing w:val="0"/>
      <w:w w:val="150"/>
      <w:sz w:val="10"/>
      <w:szCs w:val="10"/>
      <w:u w:val="none"/>
    </w:rPr>
  </w:style>
  <w:style w:type="character" w:customStyle="1" w:styleId="Vnbnnidung26pt2">
    <w:name w:val="Văn bản nội dung (2) + 6 pt2"/>
    <w:aliases w:val="Chữ hoa nhỏ2,Giãn cách 0 pt27"/>
    <w:rsid w:val="00F0022A"/>
    <w:rPr>
      <w:rFonts w:ascii="Arial" w:hAnsi="Arial" w:cs="Arial"/>
      <w:smallCaps/>
      <w:spacing w:val="0"/>
      <w:sz w:val="12"/>
      <w:szCs w:val="12"/>
      <w:u w:val="none"/>
    </w:rPr>
  </w:style>
  <w:style w:type="character" w:customStyle="1" w:styleId="Vnbnnidung26pt1">
    <w:name w:val="Văn bản nội dung (2) + 6 pt1"/>
    <w:aliases w:val="Giãn cách 0 pt26"/>
    <w:rsid w:val="00F0022A"/>
    <w:rPr>
      <w:rFonts w:ascii="Arial" w:hAnsi="Arial" w:cs="Arial"/>
      <w:spacing w:val="0"/>
      <w:sz w:val="12"/>
      <w:szCs w:val="12"/>
      <w:u w:val="none"/>
    </w:rPr>
  </w:style>
  <w:style w:type="character" w:customStyle="1" w:styleId="Vnbnnidung24pt5">
    <w:name w:val="Văn bản nội dung (2) + 4 pt5"/>
    <w:aliases w:val="Giãn cách 0 pt25"/>
    <w:rsid w:val="00F0022A"/>
    <w:rPr>
      <w:rFonts w:ascii="Arial" w:hAnsi="Arial" w:cs="Arial"/>
      <w:spacing w:val="0"/>
      <w:sz w:val="8"/>
      <w:szCs w:val="8"/>
      <w:u w:val="none"/>
    </w:rPr>
  </w:style>
  <w:style w:type="character" w:customStyle="1" w:styleId="Vnbnnidung275pt3">
    <w:name w:val="Văn bản nội dung (2) + 7.5 pt3"/>
    <w:aliases w:val="In đậm17,Giãn cách 0 pt24"/>
    <w:rsid w:val="00F0022A"/>
    <w:rPr>
      <w:rFonts w:ascii="Arial" w:hAnsi="Arial" w:cs="Arial"/>
      <w:b/>
      <w:bCs/>
      <w:spacing w:val="0"/>
      <w:sz w:val="15"/>
      <w:szCs w:val="15"/>
      <w:u w:val="none"/>
    </w:rPr>
  </w:style>
  <w:style w:type="character" w:customStyle="1" w:styleId="Vnbnnidung24pt4">
    <w:name w:val="Văn bản nội dung (2) + 4 pt4"/>
    <w:aliases w:val="Giãn cách 0 pt23"/>
    <w:rsid w:val="00F0022A"/>
    <w:rPr>
      <w:rFonts w:ascii="Arial" w:hAnsi="Arial" w:cs="Arial"/>
      <w:spacing w:val="0"/>
      <w:sz w:val="8"/>
      <w:szCs w:val="8"/>
      <w:u w:val="none"/>
    </w:rPr>
  </w:style>
  <w:style w:type="character" w:customStyle="1" w:styleId="Vnbnnidung210pt2">
    <w:name w:val="Văn bản nội dung (2) + 10 pt2"/>
    <w:aliases w:val="Giãn cách 0 pt22"/>
    <w:rsid w:val="00F0022A"/>
    <w:rPr>
      <w:rFonts w:ascii="Arial" w:hAnsi="Arial" w:cs="Arial"/>
      <w:spacing w:val="0"/>
      <w:sz w:val="20"/>
      <w:szCs w:val="20"/>
      <w:u w:val="none"/>
    </w:rPr>
  </w:style>
  <w:style w:type="character" w:customStyle="1" w:styleId="Vnbnnidung2Inm1">
    <w:name w:val="Văn bản nội dung (2) + In đậm1"/>
    <w:rsid w:val="00F0022A"/>
    <w:rPr>
      <w:rFonts w:ascii="Arial" w:hAnsi="Arial" w:cs="Arial"/>
      <w:b/>
      <w:bCs/>
      <w:spacing w:val="-10"/>
      <w:sz w:val="24"/>
      <w:szCs w:val="24"/>
      <w:u w:val="none"/>
    </w:rPr>
  </w:style>
  <w:style w:type="character" w:customStyle="1" w:styleId="Chthchbng0">
    <w:name w:val="Chú thích bảng"/>
    <w:rsid w:val="00F0022A"/>
    <w:rPr>
      <w:rFonts w:ascii="Arial" w:hAnsi="Arial" w:cs="Arial"/>
      <w:b/>
      <w:bCs/>
      <w:spacing w:val="0"/>
      <w:sz w:val="15"/>
      <w:szCs w:val="15"/>
      <w:u w:val="none"/>
    </w:rPr>
  </w:style>
  <w:style w:type="character" w:customStyle="1" w:styleId="Vnbnnidung2020">
    <w:name w:val="Văn bản nội dung (20)2"/>
    <w:rsid w:val="00F0022A"/>
    <w:rPr>
      <w:rFonts w:ascii="Arial" w:hAnsi="Arial" w:cs="Arial"/>
      <w:b/>
      <w:bCs/>
      <w:spacing w:val="0"/>
      <w:sz w:val="15"/>
      <w:szCs w:val="15"/>
      <w:u w:val="none"/>
    </w:rPr>
  </w:style>
  <w:style w:type="character" w:customStyle="1" w:styleId="Vnbnnidung43">
    <w:name w:val="Văn bản nội dung (43)_"/>
    <w:link w:val="Vnbnnidung430"/>
    <w:rsid w:val="00F0022A"/>
    <w:rPr>
      <w:rFonts w:ascii="Arial" w:hAnsi="Arial" w:cs="Arial"/>
      <w:b/>
      <w:bCs/>
      <w:sz w:val="21"/>
      <w:szCs w:val="21"/>
      <w:shd w:val="clear" w:color="auto" w:fill="FFFFFF"/>
    </w:rPr>
  </w:style>
  <w:style w:type="paragraph" w:customStyle="1" w:styleId="Vnbnnidung430">
    <w:name w:val="Văn bản nội dung (43)"/>
    <w:basedOn w:val="Normal"/>
    <w:link w:val="Vnbnnidung43"/>
    <w:rsid w:val="00F0022A"/>
    <w:pPr>
      <w:shd w:val="clear" w:color="auto" w:fill="FFFFFF"/>
      <w:spacing w:after="180" w:line="240" w:lineRule="atLeast"/>
      <w:ind w:hanging="200"/>
    </w:pPr>
    <w:rPr>
      <w:rFonts w:ascii="Arial" w:eastAsiaTheme="minorHAnsi" w:hAnsi="Arial" w:cs="Arial"/>
      <w:b/>
      <w:bCs/>
      <w:color w:val="auto"/>
      <w:sz w:val="21"/>
      <w:szCs w:val="21"/>
      <w:lang w:val="en-US" w:eastAsia="en-US"/>
    </w:rPr>
  </w:style>
  <w:style w:type="character" w:customStyle="1" w:styleId="Vnbnnidung247pt">
    <w:name w:val="Văn bản nội dung (24) + 7 pt"/>
    <w:aliases w:val="Không in đậm5"/>
    <w:rsid w:val="00F0022A"/>
    <w:rPr>
      <w:rFonts w:ascii="Arial" w:hAnsi="Arial" w:cs="Arial"/>
      <w:b/>
      <w:bCs/>
      <w:sz w:val="14"/>
      <w:szCs w:val="14"/>
      <w:u w:val="none"/>
    </w:rPr>
  </w:style>
  <w:style w:type="character" w:customStyle="1" w:styleId="Vnbnnidung44">
    <w:name w:val="Văn bản nội dung (44)_"/>
    <w:link w:val="Vnbnnidung440"/>
    <w:rsid w:val="00F0022A"/>
    <w:rPr>
      <w:rFonts w:ascii="Arial" w:hAnsi="Arial" w:cs="Arial"/>
      <w:i/>
      <w:iCs/>
      <w:sz w:val="14"/>
      <w:szCs w:val="14"/>
      <w:shd w:val="clear" w:color="auto" w:fill="FFFFFF"/>
    </w:rPr>
  </w:style>
  <w:style w:type="paragraph" w:customStyle="1" w:styleId="Vnbnnidung440">
    <w:name w:val="Văn bản nội dung (44)"/>
    <w:basedOn w:val="Normal"/>
    <w:link w:val="Vnbnnidung44"/>
    <w:rsid w:val="00F0022A"/>
    <w:pPr>
      <w:shd w:val="clear" w:color="auto" w:fill="FFFFFF"/>
      <w:spacing w:line="223" w:lineRule="exact"/>
      <w:jc w:val="both"/>
    </w:pPr>
    <w:rPr>
      <w:rFonts w:ascii="Arial" w:eastAsiaTheme="minorHAnsi" w:hAnsi="Arial" w:cs="Arial"/>
      <w:i/>
      <w:iCs/>
      <w:color w:val="auto"/>
      <w:sz w:val="14"/>
      <w:szCs w:val="14"/>
      <w:lang w:val="en-US" w:eastAsia="en-US"/>
    </w:rPr>
  </w:style>
  <w:style w:type="character" w:customStyle="1" w:styleId="Vnbnnidung4465pt">
    <w:name w:val="Văn bản nội dung (44) + 6.5 pt"/>
    <w:aliases w:val="In đậm16,Không in nghiêng6"/>
    <w:rsid w:val="00F0022A"/>
    <w:rPr>
      <w:rFonts w:ascii="Arial" w:hAnsi="Arial" w:cs="Arial"/>
      <w:b/>
      <w:bCs/>
      <w:i/>
      <w:iCs/>
      <w:sz w:val="13"/>
      <w:szCs w:val="13"/>
      <w:u w:val="none"/>
    </w:rPr>
  </w:style>
  <w:style w:type="character" w:customStyle="1" w:styleId="Vnbnnidung2105pt4">
    <w:name w:val="Văn bản nội dung (2) + 10.5 pt4"/>
    <w:aliases w:val="In đậm15,Giãn cách 0 pt21"/>
    <w:rsid w:val="00F0022A"/>
    <w:rPr>
      <w:rFonts w:ascii="Arial" w:hAnsi="Arial" w:cs="Arial"/>
      <w:b/>
      <w:bCs/>
      <w:spacing w:val="0"/>
      <w:sz w:val="21"/>
      <w:szCs w:val="21"/>
      <w:u w:val="none"/>
    </w:rPr>
  </w:style>
  <w:style w:type="character" w:customStyle="1" w:styleId="Vnbnnidung29pt3">
    <w:name w:val="Văn bản nội dung (2) + 9 pt3"/>
    <w:aliases w:val="In đậm14,In nghiêng12,Giãn cách 0 pt20"/>
    <w:rsid w:val="00F0022A"/>
    <w:rPr>
      <w:rFonts w:ascii="Arial" w:hAnsi="Arial" w:cs="Arial"/>
      <w:b/>
      <w:bCs/>
      <w:i/>
      <w:iCs/>
      <w:spacing w:val="0"/>
      <w:sz w:val="18"/>
      <w:szCs w:val="18"/>
      <w:u w:val="none"/>
    </w:rPr>
  </w:style>
  <w:style w:type="character" w:customStyle="1" w:styleId="Vnbnnidung210pt1">
    <w:name w:val="Văn bản nội dung (2) + 10 pt1"/>
    <w:aliases w:val="Giãn cách 0 pt19"/>
    <w:rsid w:val="00F0022A"/>
    <w:rPr>
      <w:rFonts w:ascii="Arial" w:hAnsi="Arial" w:cs="Arial"/>
      <w:noProof/>
      <w:spacing w:val="0"/>
      <w:sz w:val="20"/>
      <w:szCs w:val="20"/>
      <w:u w:val="none"/>
    </w:rPr>
  </w:style>
  <w:style w:type="character" w:customStyle="1" w:styleId="Vnbnnidung24pt3">
    <w:name w:val="Văn bản nội dung (2) + 4 pt3"/>
    <w:aliases w:val="Tỉ lệ 200%"/>
    <w:rsid w:val="00F0022A"/>
    <w:rPr>
      <w:rFonts w:ascii="Arial" w:hAnsi="Arial" w:cs="Arial"/>
      <w:spacing w:val="-10"/>
      <w:w w:val="200"/>
      <w:sz w:val="8"/>
      <w:szCs w:val="8"/>
      <w:u w:val="none"/>
    </w:rPr>
  </w:style>
  <w:style w:type="character" w:customStyle="1" w:styleId="Vnbnnidung24pt2">
    <w:name w:val="Văn bản nội dung (2) + 4 pt2"/>
    <w:aliases w:val="Giãn cách 0 pt18"/>
    <w:rsid w:val="00F0022A"/>
    <w:rPr>
      <w:rFonts w:ascii="Arial" w:hAnsi="Arial" w:cs="Arial"/>
      <w:spacing w:val="0"/>
      <w:sz w:val="8"/>
      <w:szCs w:val="8"/>
      <w:u w:val="none"/>
    </w:rPr>
  </w:style>
  <w:style w:type="character" w:customStyle="1" w:styleId="Chthchbng12">
    <w:name w:val="Chú thích bảng (12)_"/>
    <w:link w:val="Chthchbng120"/>
    <w:rsid w:val="00F0022A"/>
    <w:rPr>
      <w:rFonts w:ascii="Arial" w:hAnsi="Arial" w:cs="Arial"/>
      <w:b/>
      <w:bCs/>
      <w:sz w:val="16"/>
      <w:szCs w:val="16"/>
      <w:shd w:val="clear" w:color="auto" w:fill="FFFFFF"/>
    </w:rPr>
  </w:style>
  <w:style w:type="paragraph" w:customStyle="1" w:styleId="Chthchbng120">
    <w:name w:val="Chú thích bảng (12)"/>
    <w:basedOn w:val="Normal"/>
    <w:link w:val="Chthchbng12"/>
    <w:rsid w:val="00F0022A"/>
    <w:pPr>
      <w:shd w:val="clear" w:color="auto" w:fill="FFFFFF"/>
      <w:spacing w:line="240" w:lineRule="atLeast"/>
    </w:pPr>
    <w:rPr>
      <w:rFonts w:ascii="Arial" w:eastAsiaTheme="minorHAnsi" w:hAnsi="Arial" w:cs="Arial"/>
      <w:b/>
      <w:bCs/>
      <w:color w:val="auto"/>
      <w:sz w:val="16"/>
      <w:szCs w:val="16"/>
      <w:lang w:val="en-US" w:eastAsia="en-US"/>
    </w:rPr>
  </w:style>
  <w:style w:type="character" w:customStyle="1" w:styleId="Vnbnnidung2055pt">
    <w:name w:val="Văn bản nội dung (20) + 5.5 pt"/>
    <w:aliases w:val="Không in đậm4"/>
    <w:rsid w:val="00F0022A"/>
    <w:rPr>
      <w:rFonts w:ascii="Arial" w:hAnsi="Arial" w:cs="Arial"/>
      <w:b/>
      <w:bCs/>
      <w:sz w:val="11"/>
      <w:szCs w:val="11"/>
      <w:u w:val="none"/>
    </w:rPr>
  </w:style>
  <w:style w:type="character" w:customStyle="1" w:styleId="Vnbnnidung36Chhoanh">
    <w:name w:val="Văn bản nội dung (36) + Chữ hoa nhỏ"/>
    <w:rsid w:val="00F0022A"/>
    <w:rPr>
      <w:rFonts w:ascii="Arial" w:hAnsi="Arial" w:cs="Arial"/>
      <w:b/>
      <w:bCs/>
      <w:smallCaps/>
      <w:sz w:val="13"/>
      <w:szCs w:val="13"/>
      <w:u w:val="none"/>
    </w:rPr>
  </w:style>
  <w:style w:type="character" w:customStyle="1" w:styleId="Vnbnnidung45">
    <w:name w:val="Văn bản nội dung (45)_"/>
    <w:link w:val="Vnbnnidung450"/>
    <w:rsid w:val="00F0022A"/>
    <w:rPr>
      <w:rFonts w:ascii="Arial" w:hAnsi="Arial" w:cs="Arial"/>
      <w:i/>
      <w:iCs/>
      <w:sz w:val="12"/>
      <w:szCs w:val="12"/>
      <w:shd w:val="clear" w:color="auto" w:fill="FFFFFF"/>
    </w:rPr>
  </w:style>
  <w:style w:type="paragraph" w:customStyle="1" w:styleId="Vnbnnidung450">
    <w:name w:val="Văn bản nội dung (45)"/>
    <w:basedOn w:val="Normal"/>
    <w:link w:val="Vnbnnidung45"/>
    <w:rsid w:val="00F0022A"/>
    <w:pPr>
      <w:shd w:val="clear" w:color="auto" w:fill="FFFFFF"/>
      <w:spacing w:line="204" w:lineRule="exact"/>
      <w:jc w:val="both"/>
    </w:pPr>
    <w:rPr>
      <w:rFonts w:ascii="Arial" w:eastAsiaTheme="minorHAnsi" w:hAnsi="Arial" w:cs="Arial"/>
      <w:i/>
      <w:iCs/>
      <w:color w:val="auto"/>
      <w:sz w:val="12"/>
      <w:szCs w:val="12"/>
      <w:lang w:val="en-US" w:eastAsia="en-US"/>
    </w:rPr>
  </w:style>
  <w:style w:type="character" w:customStyle="1" w:styleId="Vnbnnidung4565pt">
    <w:name w:val="Văn bản nội dung (45) + 6.5 pt"/>
    <w:aliases w:val="Không in nghiêng5"/>
    <w:rsid w:val="00F0022A"/>
    <w:rPr>
      <w:rFonts w:ascii="Arial" w:hAnsi="Arial" w:cs="Arial"/>
      <w:i/>
      <w:iCs/>
      <w:sz w:val="13"/>
      <w:szCs w:val="13"/>
      <w:u w:val="none"/>
    </w:rPr>
  </w:style>
  <w:style w:type="character" w:customStyle="1" w:styleId="Vnbnnidung275pt2">
    <w:name w:val="Văn bản nội dung (2) + 7.5 pt2"/>
    <w:aliases w:val="In đậm13,In nghiêng11,Giãn cách 0 pt17"/>
    <w:rsid w:val="00F0022A"/>
    <w:rPr>
      <w:rFonts w:ascii="Arial" w:hAnsi="Arial" w:cs="Arial"/>
      <w:b/>
      <w:bCs/>
      <w:i/>
      <w:iCs/>
      <w:spacing w:val="0"/>
      <w:sz w:val="15"/>
      <w:szCs w:val="15"/>
      <w:u w:val="none"/>
    </w:rPr>
  </w:style>
  <w:style w:type="character" w:customStyle="1" w:styleId="Vnbnnidung255pt1">
    <w:name w:val="Văn bản nội dung (2) + 5.5 pt1"/>
    <w:aliases w:val="Giãn cách 0 pt16"/>
    <w:rsid w:val="00F0022A"/>
    <w:rPr>
      <w:rFonts w:ascii="Arial" w:hAnsi="Arial" w:cs="Arial"/>
      <w:spacing w:val="0"/>
      <w:sz w:val="11"/>
      <w:szCs w:val="11"/>
      <w:u w:val="none"/>
    </w:rPr>
  </w:style>
  <w:style w:type="character" w:customStyle="1" w:styleId="Vnbnnidung46">
    <w:name w:val="Văn bản nội dung (46)_"/>
    <w:link w:val="Vnbnnidung460"/>
    <w:rsid w:val="00F0022A"/>
    <w:rPr>
      <w:rFonts w:ascii="Arial" w:hAnsi="Arial" w:cs="Arial"/>
      <w:i/>
      <w:iCs/>
      <w:sz w:val="15"/>
      <w:szCs w:val="15"/>
      <w:shd w:val="clear" w:color="auto" w:fill="FFFFFF"/>
    </w:rPr>
  </w:style>
  <w:style w:type="paragraph" w:customStyle="1" w:styleId="Vnbnnidung460">
    <w:name w:val="Văn bản nội dung (46)"/>
    <w:basedOn w:val="Normal"/>
    <w:link w:val="Vnbnnidung46"/>
    <w:rsid w:val="00F0022A"/>
    <w:pPr>
      <w:shd w:val="clear" w:color="auto" w:fill="FFFFFF"/>
      <w:spacing w:before="540" w:line="181" w:lineRule="exact"/>
      <w:jc w:val="both"/>
    </w:pPr>
    <w:rPr>
      <w:rFonts w:ascii="Arial" w:eastAsiaTheme="minorHAnsi" w:hAnsi="Arial" w:cs="Arial"/>
      <w:i/>
      <w:iCs/>
      <w:color w:val="auto"/>
      <w:sz w:val="15"/>
      <w:szCs w:val="15"/>
      <w:lang w:val="en-US" w:eastAsia="en-US"/>
    </w:rPr>
  </w:style>
  <w:style w:type="character" w:customStyle="1" w:styleId="Vnbnnidung207pt1">
    <w:name w:val="Văn bản nội dung (20) + 7 pt1"/>
    <w:aliases w:val="In nghiêng10,Giãn cách -1 pt3"/>
    <w:rsid w:val="00F0022A"/>
    <w:rPr>
      <w:rFonts w:ascii="Arial" w:hAnsi="Arial" w:cs="Arial"/>
      <w:b/>
      <w:bCs/>
      <w:i/>
      <w:iCs/>
      <w:spacing w:val="-20"/>
      <w:sz w:val="14"/>
      <w:szCs w:val="14"/>
      <w:u w:val="none"/>
    </w:rPr>
  </w:style>
  <w:style w:type="character" w:customStyle="1" w:styleId="Vnbnnidung47">
    <w:name w:val="Văn bản nội dung (47)_"/>
    <w:link w:val="Vnbnnidung470"/>
    <w:rsid w:val="00F0022A"/>
    <w:rPr>
      <w:rFonts w:ascii="Arial" w:hAnsi="Arial" w:cs="Arial"/>
      <w:sz w:val="12"/>
      <w:szCs w:val="12"/>
      <w:shd w:val="clear" w:color="auto" w:fill="FFFFFF"/>
    </w:rPr>
  </w:style>
  <w:style w:type="paragraph" w:customStyle="1" w:styleId="Vnbnnidung470">
    <w:name w:val="Văn bản nội dung (47)"/>
    <w:basedOn w:val="Normal"/>
    <w:link w:val="Vnbnnidung47"/>
    <w:rsid w:val="00F0022A"/>
    <w:pPr>
      <w:shd w:val="clear" w:color="auto" w:fill="FFFFFF"/>
      <w:spacing w:after="180" w:line="240" w:lineRule="atLeast"/>
      <w:jc w:val="right"/>
    </w:pPr>
    <w:rPr>
      <w:rFonts w:ascii="Arial" w:eastAsiaTheme="minorHAnsi" w:hAnsi="Arial" w:cs="Arial"/>
      <w:color w:val="auto"/>
      <w:sz w:val="12"/>
      <w:szCs w:val="12"/>
      <w:lang w:val="en-US" w:eastAsia="en-US"/>
    </w:rPr>
  </w:style>
  <w:style w:type="character" w:customStyle="1" w:styleId="Vnbnnidung48">
    <w:name w:val="Văn bản nội dung (48)_"/>
    <w:link w:val="Vnbnnidung480"/>
    <w:rsid w:val="00F0022A"/>
    <w:rPr>
      <w:rFonts w:ascii="Arial" w:hAnsi="Arial" w:cs="Arial"/>
      <w:b/>
      <w:bCs/>
      <w:sz w:val="13"/>
      <w:szCs w:val="13"/>
      <w:shd w:val="clear" w:color="auto" w:fill="FFFFFF"/>
    </w:rPr>
  </w:style>
  <w:style w:type="paragraph" w:customStyle="1" w:styleId="Vnbnnidung480">
    <w:name w:val="Văn bản nội dung (48)"/>
    <w:basedOn w:val="Normal"/>
    <w:link w:val="Vnbnnidung48"/>
    <w:rsid w:val="00F0022A"/>
    <w:pPr>
      <w:shd w:val="clear" w:color="auto" w:fill="FFFFFF"/>
      <w:spacing w:line="237" w:lineRule="exact"/>
    </w:pPr>
    <w:rPr>
      <w:rFonts w:ascii="Arial" w:eastAsiaTheme="minorHAnsi" w:hAnsi="Arial" w:cs="Arial"/>
      <w:b/>
      <w:bCs/>
      <w:color w:val="auto"/>
      <w:sz w:val="13"/>
      <w:szCs w:val="13"/>
      <w:lang w:val="en-US" w:eastAsia="en-US"/>
    </w:rPr>
  </w:style>
  <w:style w:type="character" w:customStyle="1" w:styleId="Vnbnnidung477pt">
    <w:name w:val="Văn bản nội dung (47) + 7 pt"/>
    <w:aliases w:val="In nghiêng9"/>
    <w:rsid w:val="00F0022A"/>
    <w:rPr>
      <w:rFonts w:ascii="Arial" w:hAnsi="Arial" w:cs="Arial"/>
      <w:i/>
      <w:iCs/>
      <w:sz w:val="14"/>
      <w:szCs w:val="14"/>
      <w:u w:val="none"/>
    </w:rPr>
  </w:style>
  <w:style w:type="character" w:customStyle="1" w:styleId="Vnbnnidung245pt1">
    <w:name w:val="Văn bản nội dung (2) + 4.5 pt1"/>
    <w:aliases w:val="Giãn cách 0 pt15"/>
    <w:rsid w:val="00F0022A"/>
    <w:rPr>
      <w:rFonts w:ascii="Arial" w:hAnsi="Arial" w:cs="Arial"/>
      <w:spacing w:val="0"/>
      <w:sz w:val="9"/>
      <w:szCs w:val="9"/>
      <w:u w:val="none"/>
    </w:rPr>
  </w:style>
  <w:style w:type="character" w:customStyle="1" w:styleId="Vnbnnidung49">
    <w:name w:val="Văn bản nội dung (49)_"/>
    <w:link w:val="Vnbnnidung490"/>
    <w:rsid w:val="00F0022A"/>
    <w:rPr>
      <w:rFonts w:ascii="Arial" w:hAnsi="Arial" w:cs="Arial"/>
      <w:i/>
      <w:iCs/>
      <w:sz w:val="14"/>
      <w:szCs w:val="14"/>
      <w:shd w:val="clear" w:color="auto" w:fill="FFFFFF"/>
    </w:rPr>
  </w:style>
  <w:style w:type="paragraph" w:customStyle="1" w:styleId="Vnbnnidung490">
    <w:name w:val="Văn bản nội dung (49)"/>
    <w:basedOn w:val="Normal"/>
    <w:link w:val="Vnbnnidung49"/>
    <w:rsid w:val="00F0022A"/>
    <w:pPr>
      <w:shd w:val="clear" w:color="auto" w:fill="FFFFFF"/>
      <w:spacing w:before="180" w:line="190" w:lineRule="exact"/>
      <w:jc w:val="both"/>
    </w:pPr>
    <w:rPr>
      <w:rFonts w:ascii="Arial" w:eastAsiaTheme="minorHAnsi" w:hAnsi="Arial" w:cs="Arial"/>
      <w:i/>
      <w:iCs/>
      <w:color w:val="auto"/>
      <w:sz w:val="14"/>
      <w:szCs w:val="14"/>
      <w:lang w:val="en-US" w:eastAsia="en-US"/>
    </w:rPr>
  </w:style>
  <w:style w:type="character" w:customStyle="1" w:styleId="Vnbnnidung204pt">
    <w:name w:val="Văn bản nội dung (20) + 4 pt"/>
    <w:rsid w:val="00F0022A"/>
    <w:rPr>
      <w:rFonts w:ascii="Arial" w:hAnsi="Arial" w:cs="Arial"/>
      <w:b/>
      <w:bCs/>
      <w:sz w:val="8"/>
      <w:szCs w:val="8"/>
      <w:u w:val="none"/>
    </w:rPr>
  </w:style>
  <w:style w:type="character" w:customStyle="1" w:styleId="Vnbnnidung500">
    <w:name w:val="Văn bản nội dung (50)_"/>
    <w:link w:val="Vnbnnidung501"/>
    <w:rsid w:val="00F0022A"/>
    <w:rPr>
      <w:rFonts w:ascii="Arial" w:hAnsi="Arial" w:cs="Arial"/>
      <w:b/>
      <w:bCs/>
      <w:sz w:val="18"/>
      <w:szCs w:val="18"/>
      <w:shd w:val="clear" w:color="auto" w:fill="FFFFFF"/>
    </w:rPr>
  </w:style>
  <w:style w:type="paragraph" w:customStyle="1" w:styleId="Vnbnnidung501">
    <w:name w:val="Văn bản nội dung (50)"/>
    <w:basedOn w:val="Normal"/>
    <w:link w:val="Vnbnnidung500"/>
    <w:rsid w:val="00F0022A"/>
    <w:pPr>
      <w:shd w:val="clear" w:color="auto" w:fill="FFFFFF"/>
      <w:spacing w:after="300" w:line="240" w:lineRule="atLeast"/>
      <w:ind w:hanging="1060"/>
    </w:pPr>
    <w:rPr>
      <w:rFonts w:ascii="Arial" w:eastAsiaTheme="minorHAnsi" w:hAnsi="Arial" w:cs="Arial"/>
      <w:b/>
      <w:bCs/>
      <w:color w:val="auto"/>
      <w:sz w:val="18"/>
      <w:szCs w:val="18"/>
      <w:lang w:val="en-US" w:eastAsia="en-US"/>
    </w:rPr>
  </w:style>
  <w:style w:type="character" w:customStyle="1" w:styleId="Vnbnnidung51">
    <w:name w:val="Văn bản nội dung (51)_"/>
    <w:link w:val="Vnbnnidung510"/>
    <w:rsid w:val="00F0022A"/>
    <w:rPr>
      <w:rFonts w:ascii="Arial" w:hAnsi="Arial" w:cs="Arial"/>
      <w:i/>
      <w:iCs/>
      <w:sz w:val="21"/>
      <w:szCs w:val="21"/>
      <w:shd w:val="clear" w:color="auto" w:fill="FFFFFF"/>
    </w:rPr>
  </w:style>
  <w:style w:type="paragraph" w:customStyle="1" w:styleId="Vnbnnidung510">
    <w:name w:val="Văn bản nội dung (51)"/>
    <w:basedOn w:val="Normal"/>
    <w:link w:val="Vnbnnidung51"/>
    <w:rsid w:val="00F0022A"/>
    <w:pPr>
      <w:shd w:val="clear" w:color="auto" w:fill="FFFFFF"/>
      <w:spacing w:line="283" w:lineRule="exact"/>
      <w:jc w:val="both"/>
    </w:pPr>
    <w:rPr>
      <w:rFonts w:ascii="Arial" w:eastAsiaTheme="minorHAnsi" w:hAnsi="Arial" w:cs="Arial"/>
      <w:i/>
      <w:iCs/>
      <w:color w:val="auto"/>
      <w:sz w:val="21"/>
      <w:szCs w:val="21"/>
      <w:lang w:val="en-US" w:eastAsia="en-US"/>
    </w:rPr>
  </w:style>
  <w:style w:type="character" w:customStyle="1" w:styleId="Vnbnnidung519pt">
    <w:name w:val="Văn bản nội dung (51) + 9 pt"/>
    <w:aliases w:val="In đậm12,Không in nghiêng4"/>
    <w:rsid w:val="00F0022A"/>
    <w:rPr>
      <w:rFonts w:ascii="Arial" w:hAnsi="Arial" w:cs="Arial"/>
      <w:b/>
      <w:bCs/>
      <w:i/>
      <w:iCs/>
      <w:sz w:val="18"/>
      <w:szCs w:val="18"/>
      <w:u w:val="none"/>
      <w:lang w:val="en-US" w:eastAsia="en-US"/>
    </w:rPr>
  </w:style>
  <w:style w:type="character" w:customStyle="1" w:styleId="Vnbnnidung29pt2">
    <w:name w:val="Văn bản nội dung (2) + 9 pt2"/>
    <w:aliases w:val="In đậm11,In nghiêng8,Giãn cách -1 pt2"/>
    <w:rsid w:val="00F0022A"/>
    <w:rPr>
      <w:rFonts w:ascii="Arial" w:hAnsi="Arial" w:cs="Arial"/>
      <w:b/>
      <w:bCs/>
      <w:i/>
      <w:iCs/>
      <w:spacing w:val="-30"/>
      <w:sz w:val="18"/>
      <w:szCs w:val="18"/>
      <w:u w:val="none"/>
    </w:rPr>
  </w:style>
  <w:style w:type="character" w:customStyle="1" w:styleId="Vnbnnidung216pt3">
    <w:name w:val="Văn bản nội dung (2) + 16 pt3"/>
    <w:aliases w:val="In đậm10,In nghiêng7,Giãn cách 0 pt14"/>
    <w:rsid w:val="00F0022A"/>
    <w:rPr>
      <w:rFonts w:ascii="Arial" w:hAnsi="Arial" w:cs="Arial"/>
      <w:b/>
      <w:bCs/>
      <w:i/>
      <w:iCs/>
      <w:spacing w:val="0"/>
      <w:sz w:val="32"/>
      <w:szCs w:val="32"/>
      <w:u w:val="none"/>
    </w:rPr>
  </w:style>
  <w:style w:type="character" w:customStyle="1" w:styleId="Vnbnnidung52">
    <w:name w:val="Văn bản nội dung (52)_"/>
    <w:link w:val="Vnbnnidung520"/>
    <w:rsid w:val="00F0022A"/>
    <w:rPr>
      <w:rFonts w:ascii="Arial" w:hAnsi="Arial" w:cs="Arial"/>
      <w:b/>
      <w:bCs/>
      <w:sz w:val="20"/>
      <w:szCs w:val="20"/>
      <w:shd w:val="clear" w:color="auto" w:fill="FFFFFF"/>
    </w:rPr>
  </w:style>
  <w:style w:type="paragraph" w:customStyle="1" w:styleId="Vnbnnidung520">
    <w:name w:val="Văn bản nội dung (52)"/>
    <w:basedOn w:val="Normal"/>
    <w:link w:val="Vnbnnidung52"/>
    <w:rsid w:val="00F0022A"/>
    <w:pPr>
      <w:shd w:val="clear" w:color="auto" w:fill="FFFFFF"/>
      <w:spacing w:before="480" w:line="240" w:lineRule="atLeast"/>
      <w:jc w:val="center"/>
    </w:pPr>
    <w:rPr>
      <w:rFonts w:ascii="Arial" w:eastAsiaTheme="minorHAnsi" w:hAnsi="Arial" w:cs="Arial"/>
      <w:b/>
      <w:bCs/>
      <w:color w:val="auto"/>
      <w:sz w:val="20"/>
      <w:szCs w:val="20"/>
      <w:lang w:val="en-US" w:eastAsia="en-US"/>
    </w:rPr>
  </w:style>
  <w:style w:type="character" w:customStyle="1" w:styleId="Vnbnnidung275pt1">
    <w:name w:val="Văn bản nội dung (2) + 7.5 pt1"/>
    <w:aliases w:val="In đậm9,Giãn cách 0 pt13"/>
    <w:rsid w:val="00F0022A"/>
    <w:rPr>
      <w:rFonts w:ascii="Arial" w:hAnsi="Arial" w:cs="Arial"/>
      <w:b/>
      <w:bCs/>
      <w:spacing w:val="0"/>
      <w:sz w:val="15"/>
      <w:szCs w:val="15"/>
      <w:u w:val="none"/>
    </w:rPr>
  </w:style>
  <w:style w:type="character" w:customStyle="1" w:styleId="Vnbnnidung27pt">
    <w:name w:val="Văn bản nội dung (2) + 7 pt"/>
    <w:aliases w:val="In đậm8,In nghiêng6,Giãn cách 0 pt12"/>
    <w:rsid w:val="00F0022A"/>
    <w:rPr>
      <w:rFonts w:ascii="Arial" w:hAnsi="Arial" w:cs="Arial"/>
      <w:b/>
      <w:bCs/>
      <w:i/>
      <w:iCs/>
      <w:spacing w:val="0"/>
      <w:sz w:val="14"/>
      <w:szCs w:val="14"/>
      <w:u w:val="none"/>
    </w:rPr>
  </w:style>
  <w:style w:type="character" w:customStyle="1" w:styleId="Vnbnnidung27pt1">
    <w:name w:val="Văn bản nội dung (2) + 7 pt1"/>
    <w:aliases w:val="Giãn cách 0 pt11"/>
    <w:rsid w:val="00F0022A"/>
    <w:rPr>
      <w:rFonts w:ascii="Arial" w:hAnsi="Arial" w:cs="Arial"/>
      <w:spacing w:val="0"/>
      <w:sz w:val="14"/>
      <w:szCs w:val="14"/>
      <w:u w:val="none"/>
    </w:rPr>
  </w:style>
  <w:style w:type="character" w:customStyle="1" w:styleId="Chthchbng13">
    <w:name w:val="Chú thích bảng (13)_"/>
    <w:link w:val="Chthchbng130"/>
    <w:rsid w:val="00F0022A"/>
    <w:rPr>
      <w:rFonts w:ascii="Arial" w:hAnsi="Arial" w:cs="Arial"/>
      <w:b/>
      <w:bCs/>
      <w:sz w:val="19"/>
      <w:szCs w:val="19"/>
      <w:shd w:val="clear" w:color="auto" w:fill="FFFFFF"/>
    </w:rPr>
  </w:style>
  <w:style w:type="paragraph" w:customStyle="1" w:styleId="Chthchbng130">
    <w:name w:val="Chú thích bảng (13)"/>
    <w:basedOn w:val="Normal"/>
    <w:link w:val="Chthchbng13"/>
    <w:rsid w:val="00F0022A"/>
    <w:pPr>
      <w:shd w:val="clear" w:color="auto" w:fill="FFFFFF"/>
      <w:spacing w:line="240" w:lineRule="atLeast"/>
    </w:pPr>
    <w:rPr>
      <w:rFonts w:ascii="Arial" w:eastAsiaTheme="minorHAnsi" w:hAnsi="Arial" w:cs="Arial"/>
      <w:b/>
      <w:bCs/>
      <w:color w:val="auto"/>
      <w:sz w:val="19"/>
      <w:szCs w:val="19"/>
      <w:lang w:val="en-US" w:eastAsia="en-US"/>
    </w:rPr>
  </w:style>
  <w:style w:type="character" w:customStyle="1" w:styleId="Vnbnnidung2105pt3">
    <w:name w:val="Văn bản nội dung (2) + 10.5 pt3"/>
    <w:aliases w:val="In đậm7,Chữ hoa nhỏ1,Giãn cách 0 pt10"/>
    <w:rsid w:val="00F0022A"/>
    <w:rPr>
      <w:rFonts w:ascii="Arial" w:hAnsi="Arial" w:cs="Arial"/>
      <w:b/>
      <w:bCs/>
      <w:smallCaps/>
      <w:spacing w:val="0"/>
      <w:sz w:val="21"/>
      <w:szCs w:val="21"/>
      <w:u w:val="none"/>
    </w:rPr>
  </w:style>
  <w:style w:type="character" w:customStyle="1" w:styleId="Vnbnnidung53">
    <w:name w:val="Văn bản nội dung (53)_"/>
    <w:link w:val="Vnbnnidung530"/>
    <w:rsid w:val="00F0022A"/>
    <w:rPr>
      <w:rFonts w:ascii="Arial" w:hAnsi="Arial" w:cs="Arial"/>
      <w:b/>
      <w:bCs/>
      <w:shd w:val="clear" w:color="auto" w:fill="FFFFFF"/>
    </w:rPr>
  </w:style>
  <w:style w:type="paragraph" w:customStyle="1" w:styleId="Vnbnnidung530">
    <w:name w:val="Văn bản nội dung (53)"/>
    <w:basedOn w:val="Normal"/>
    <w:link w:val="Vnbnnidung53"/>
    <w:rsid w:val="00F0022A"/>
    <w:pPr>
      <w:shd w:val="clear" w:color="auto" w:fill="FFFFFF"/>
      <w:spacing w:before="360" w:line="240" w:lineRule="atLeast"/>
      <w:jc w:val="center"/>
    </w:pPr>
    <w:rPr>
      <w:rFonts w:ascii="Arial" w:eastAsiaTheme="minorHAnsi" w:hAnsi="Arial" w:cs="Arial"/>
      <w:b/>
      <w:bCs/>
      <w:color w:val="auto"/>
      <w:sz w:val="22"/>
      <w:szCs w:val="22"/>
      <w:lang w:val="en-US" w:eastAsia="en-US"/>
    </w:rPr>
  </w:style>
  <w:style w:type="character" w:customStyle="1" w:styleId="Vnbnnidung213pt1">
    <w:name w:val="Văn bản nội dung (2) + 13 pt1"/>
    <w:rsid w:val="00F0022A"/>
    <w:rPr>
      <w:rFonts w:ascii="Arial" w:hAnsi="Arial" w:cs="Arial"/>
      <w:spacing w:val="-10"/>
      <w:sz w:val="26"/>
      <w:szCs w:val="26"/>
      <w:u w:val="none"/>
    </w:rPr>
  </w:style>
  <w:style w:type="character" w:customStyle="1" w:styleId="Vnbnnidung439pt">
    <w:name w:val="Văn bản nội dung (43) + 9 pt"/>
    <w:aliases w:val="In nghiêng5"/>
    <w:rsid w:val="00F0022A"/>
    <w:rPr>
      <w:rFonts w:ascii="Arial" w:hAnsi="Arial" w:cs="Arial"/>
      <w:b/>
      <w:bCs/>
      <w:i/>
      <w:iCs/>
      <w:spacing w:val="0"/>
      <w:sz w:val="18"/>
      <w:szCs w:val="18"/>
      <w:u w:val="none"/>
    </w:rPr>
  </w:style>
  <w:style w:type="character" w:customStyle="1" w:styleId="Vnbnnidung4375pt">
    <w:name w:val="Văn bản nội dung (43) + 7.5 pt"/>
    <w:rsid w:val="00F0022A"/>
    <w:rPr>
      <w:rFonts w:ascii="Arial" w:hAnsi="Arial" w:cs="Arial"/>
      <w:b/>
      <w:bCs/>
      <w:spacing w:val="0"/>
      <w:sz w:val="15"/>
      <w:szCs w:val="15"/>
      <w:u w:val="none"/>
    </w:rPr>
  </w:style>
  <w:style w:type="character" w:customStyle="1" w:styleId="Vnbnnidung5012pt">
    <w:name w:val="Văn bản nội dung (50) + 12 pt"/>
    <w:aliases w:val="Giãn cách -1 pt1"/>
    <w:rsid w:val="00F0022A"/>
    <w:rPr>
      <w:rFonts w:ascii="Arial" w:hAnsi="Arial" w:cs="Arial"/>
      <w:b/>
      <w:bCs/>
      <w:spacing w:val="-20"/>
      <w:sz w:val="24"/>
      <w:szCs w:val="24"/>
      <w:u w:val="none"/>
      <w:lang w:val="en-US" w:eastAsia="en-US"/>
    </w:rPr>
  </w:style>
  <w:style w:type="character" w:customStyle="1" w:styleId="Vnbnnidung29pt1">
    <w:name w:val="Văn bản nội dung (2) + 9 pt1"/>
    <w:aliases w:val="In đậm6,Giãn cách 0 pt9"/>
    <w:rsid w:val="00F0022A"/>
    <w:rPr>
      <w:rFonts w:ascii="Arial" w:hAnsi="Arial" w:cs="Arial"/>
      <w:b/>
      <w:bCs/>
      <w:spacing w:val="0"/>
      <w:sz w:val="18"/>
      <w:szCs w:val="18"/>
      <w:u w:val="none"/>
      <w:lang w:val="en-US" w:eastAsia="en-US"/>
    </w:rPr>
  </w:style>
  <w:style w:type="character" w:customStyle="1" w:styleId="Vnbnnidung2105pt2">
    <w:name w:val="Văn bản nội dung (2) + 10.5 pt2"/>
    <w:aliases w:val="In nghiêng4,Giãn cách 0 pt8"/>
    <w:rsid w:val="00F0022A"/>
    <w:rPr>
      <w:rFonts w:ascii="Arial" w:hAnsi="Arial" w:cs="Arial"/>
      <w:i/>
      <w:iCs/>
      <w:spacing w:val="0"/>
      <w:sz w:val="21"/>
      <w:szCs w:val="21"/>
      <w:u w:val="none"/>
      <w:lang w:val="en-US" w:eastAsia="en-US"/>
    </w:rPr>
  </w:style>
  <w:style w:type="character" w:customStyle="1" w:styleId="Vnbnnidung285pt2">
    <w:name w:val="Văn bản nội dung (2) + 8.5 pt2"/>
    <w:aliases w:val="In nghiêng3,Giãn cách 0 pt7"/>
    <w:rsid w:val="00F0022A"/>
    <w:rPr>
      <w:rFonts w:ascii="Arial" w:hAnsi="Arial" w:cs="Arial"/>
      <w:i/>
      <w:iCs/>
      <w:spacing w:val="0"/>
      <w:sz w:val="17"/>
      <w:szCs w:val="17"/>
      <w:u w:val="none"/>
      <w:lang w:val="en-US" w:eastAsia="en-US"/>
    </w:rPr>
  </w:style>
  <w:style w:type="character" w:customStyle="1" w:styleId="Vnbnnidung50Chhoanh">
    <w:name w:val="Văn bản nội dung (50) + Chữ hoa nhỏ"/>
    <w:rsid w:val="00F0022A"/>
    <w:rPr>
      <w:rFonts w:ascii="Arial" w:hAnsi="Arial" w:cs="Arial"/>
      <w:b/>
      <w:bCs/>
      <w:smallCaps/>
      <w:sz w:val="18"/>
      <w:szCs w:val="18"/>
      <w:u w:val="none"/>
    </w:rPr>
  </w:style>
  <w:style w:type="character" w:customStyle="1" w:styleId="Vnbnnidung54">
    <w:name w:val="Văn bản nội dung (54)_"/>
    <w:link w:val="Vnbnnidung540"/>
    <w:rsid w:val="00F0022A"/>
    <w:rPr>
      <w:rFonts w:ascii="Arial" w:hAnsi="Arial" w:cs="Arial"/>
      <w:b/>
      <w:bCs/>
      <w:sz w:val="17"/>
      <w:szCs w:val="17"/>
      <w:shd w:val="clear" w:color="auto" w:fill="FFFFFF"/>
      <w:lang w:val="fr-FR" w:eastAsia="fr-FR"/>
    </w:rPr>
  </w:style>
  <w:style w:type="paragraph" w:customStyle="1" w:styleId="Vnbnnidung540">
    <w:name w:val="Văn bản nội dung (54)"/>
    <w:basedOn w:val="Normal"/>
    <w:link w:val="Vnbnnidung54"/>
    <w:rsid w:val="00F0022A"/>
    <w:pPr>
      <w:shd w:val="clear" w:color="auto" w:fill="FFFFFF"/>
      <w:spacing w:after="300" w:line="240" w:lineRule="atLeast"/>
      <w:jc w:val="right"/>
    </w:pPr>
    <w:rPr>
      <w:rFonts w:ascii="Arial" w:eastAsiaTheme="minorHAnsi" w:hAnsi="Arial" w:cs="Arial"/>
      <w:b/>
      <w:bCs/>
      <w:color w:val="auto"/>
      <w:sz w:val="17"/>
      <w:szCs w:val="17"/>
      <w:lang w:val="fr-FR" w:eastAsia="fr-FR"/>
    </w:rPr>
  </w:style>
  <w:style w:type="character" w:customStyle="1" w:styleId="Vnbnnidung216pt2">
    <w:name w:val="Văn bản nội dung (2) + 16 pt2"/>
    <w:aliases w:val="In đậm5,Giãn cách 0 pt6"/>
    <w:rsid w:val="00F0022A"/>
    <w:rPr>
      <w:rFonts w:ascii="Arial" w:hAnsi="Arial" w:cs="Arial"/>
      <w:b/>
      <w:bCs/>
      <w:spacing w:val="0"/>
      <w:sz w:val="32"/>
      <w:szCs w:val="32"/>
      <w:u w:val="none"/>
    </w:rPr>
  </w:style>
  <w:style w:type="character" w:customStyle="1" w:styleId="Vnbnnidung216pt1">
    <w:name w:val="Văn bản nội dung (2) + 16 pt1"/>
    <w:aliases w:val="Giãn cách 0 pt5"/>
    <w:rsid w:val="00F0022A"/>
    <w:rPr>
      <w:rFonts w:ascii="Arial" w:hAnsi="Arial" w:cs="Arial"/>
      <w:spacing w:val="0"/>
      <w:sz w:val="32"/>
      <w:szCs w:val="32"/>
      <w:u w:val="none"/>
    </w:rPr>
  </w:style>
  <w:style w:type="character" w:customStyle="1" w:styleId="Vnbnnidung55">
    <w:name w:val="Văn bản nội dung (55)_"/>
    <w:link w:val="Vnbnnidung550"/>
    <w:rsid w:val="00F0022A"/>
    <w:rPr>
      <w:rFonts w:ascii="Arial" w:hAnsi="Arial" w:cs="Arial"/>
      <w:b/>
      <w:bCs/>
      <w:sz w:val="16"/>
      <w:szCs w:val="16"/>
      <w:shd w:val="clear" w:color="auto" w:fill="FFFFFF"/>
    </w:rPr>
  </w:style>
  <w:style w:type="paragraph" w:customStyle="1" w:styleId="Vnbnnidung550">
    <w:name w:val="Văn bản nội dung (55)"/>
    <w:basedOn w:val="Normal"/>
    <w:link w:val="Vnbnnidung55"/>
    <w:rsid w:val="00F0022A"/>
    <w:pPr>
      <w:shd w:val="clear" w:color="auto" w:fill="FFFFFF"/>
      <w:spacing w:before="120" w:after="120" w:line="240" w:lineRule="atLeast"/>
      <w:jc w:val="both"/>
    </w:pPr>
    <w:rPr>
      <w:rFonts w:ascii="Arial" w:eastAsiaTheme="minorHAnsi" w:hAnsi="Arial" w:cs="Arial"/>
      <w:b/>
      <w:bCs/>
      <w:color w:val="auto"/>
      <w:sz w:val="16"/>
      <w:szCs w:val="16"/>
      <w:lang w:val="en-US" w:eastAsia="en-US"/>
    </w:rPr>
  </w:style>
  <w:style w:type="character" w:customStyle="1" w:styleId="Vnbnnidung55105pt">
    <w:name w:val="Văn bản nội dung (55) + 10.5 pt"/>
    <w:rsid w:val="00F0022A"/>
    <w:rPr>
      <w:rFonts w:ascii="Arial" w:hAnsi="Arial" w:cs="Arial"/>
      <w:b/>
      <w:bCs/>
      <w:spacing w:val="0"/>
      <w:sz w:val="21"/>
      <w:szCs w:val="21"/>
      <w:u w:val="none"/>
    </w:rPr>
  </w:style>
  <w:style w:type="character" w:customStyle="1" w:styleId="Vnbnnidung56">
    <w:name w:val="Văn bản nội dung (56)_"/>
    <w:link w:val="Vnbnnidung560"/>
    <w:rsid w:val="00F0022A"/>
    <w:rPr>
      <w:rFonts w:ascii="Arial" w:hAnsi="Arial" w:cs="Arial"/>
      <w:b/>
      <w:bCs/>
      <w:sz w:val="16"/>
      <w:szCs w:val="16"/>
      <w:shd w:val="clear" w:color="auto" w:fill="FFFFFF"/>
    </w:rPr>
  </w:style>
  <w:style w:type="paragraph" w:customStyle="1" w:styleId="Vnbnnidung560">
    <w:name w:val="Văn bản nội dung (56)"/>
    <w:basedOn w:val="Normal"/>
    <w:link w:val="Vnbnnidung56"/>
    <w:rsid w:val="00F0022A"/>
    <w:pPr>
      <w:shd w:val="clear" w:color="auto" w:fill="FFFFFF"/>
      <w:spacing w:line="218" w:lineRule="exact"/>
      <w:jc w:val="both"/>
    </w:pPr>
    <w:rPr>
      <w:rFonts w:ascii="Arial" w:eastAsiaTheme="minorHAnsi" w:hAnsi="Arial" w:cs="Arial"/>
      <w:b/>
      <w:bCs/>
      <w:color w:val="auto"/>
      <w:sz w:val="16"/>
      <w:szCs w:val="16"/>
      <w:lang w:val="en-US" w:eastAsia="en-US"/>
    </w:rPr>
  </w:style>
  <w:style w:type="character" w:customStyle="1" w:styleId="Vnbnnidung438pt">
    <w:name w:val="Văn bản nội dung (43) + 8 pt"/>
    <w:rsid w:val="00F0022A"/>
    <w:rPr>
      <w:rFonts w:ascii="Arial" w:hAnsi="Arial" w:cs="Arial"/>
      <w:b/>
      <w:bCs/>
      <w:spacing w:val="0"/>
      <w:sz w:val="16"/>
      <w:szCs w:val="16"/>
      <w:u w:val="none"/>
    </w:rPr>
  </w:style>
  <w:style w:type="character" w:customStyle="1" w:styleId="Vnbnnidung4312pt">
    <w:name w:val="Văn bản nội dung (43) + 12 pt"/>
    <w:aliases w:val="Không in đậm3"/>
    <w:rsid w:val="00F0022A"/>
    <w:rPr>
      <w:rFonts w:ascii="Arial" w:hAnsi="Arial" w:cs="Arial"/>
      <w:b/>
      <w:bCs/>
      <w:spacing w:val="0"/>
      <w:sz w:val="24"/>
      <w:szCs w:val="24"/>
      <w:u w:val="none"/>
    </w:rPr>
  </w:style>
  <w:style w:type="character" w:customStyle="1" w:styleId="Vnbnnidung5655pt">
    <w:name w:val="Văn bản nội dung (56) + 5.5 pt"/>
    <w:aliases w:val="Không in đậm2"/>
    <w:rsid w:val="00F0022A"/>
    <w:rPr>
      <w:rFonts w:ascii="Arial" w:hAnsi="Arial" w:cs="Arial"/>
      <w:b/>
      <w:bCs/>
      <w:sz w:val="11"/>
      <w:szCs w:val="11"/>
      <w:u w:val="none"/>
    </w:rPr>
  </w:style>
  <w:style w:type="character" w:customStyle="1" w:styleId="Vnbnnidung57">
    <w:name w:val="Văn bản nội dung (57)_"/>
    <w:link w:val="Vnbnnidung570"/>
    <w:rsid w:val="00F0022A"/>
    <w:rPr>
      <w:rFonts w:ascii="Arial" w:hAnsi="Arial" w:cs="Arial"/>
      <w:b/>
      <w:bCs/>
      <w:sz w:val="19"/>
      <w:szCs w:val="19"/>
      <w:shd w:val="clear" w:color="auto" w:fill="FFFFFF"/>
    </w:rPr>
  </w:style>
  <w:style w:type="paragraph" w:customStyle="1" w:styleId="Vnbnnidung570">
    <w:name w:val="Văn bản nội dung (57)"/>
    <w:basedOn w:val="Normal"/>
    <w:link w:val="Vnbnnidung57"/>
    <w:rsid w:val="00F0022A"/>
    <w:pPr>
      <w:shd w:val="clear" w:color="auto" w:fill="FFFFFF"/>
      <w:spacing w:before="240" w:line="240" w:lineRule="atLeast"/>
      <w:jc w:val="center"/>
    </w:pPr>
    <w:rPr>
      <w:rFonts w:ascii="Arial" w:eastAsiaTheme="minorHAnsi" w:hAnsi="Arial" w:cs="Arial"/>
      <w:b/>
      <w:bCs/>
      <w:color w:val="auto"/>
      <w:sz w:val="19"/>
      <w:szCs w:val="19"/>
      <w:lang w:val="en-US" w:eastAsia="en-US"/>
    </w:rPr>
  </w:style>
  <w:style w:type="character" w:customStyle="1" w:styleId="Vnbnnidung57105pt">
    <w:name w:val="Văn bản nội dung (57) + 10.5 pt"/>
    <w:rsid w:val="00F0022A"/>
    <w:rPr>
      <w:rFonts w:ascii="Arial" w:hAnsi="Arial" w:cs="Arial"/>
      <w:b/>
      <w:bCs/>
      <w:spacing w:val="0"/>
      <w:sz w:val="21"/>
      <w:szCs w:val="21"/>
      <w:u w:val="none"/>
    </w:rPr>
  </w:style>
  <w:style w:type="character" w:customStyle="1" w:styleId="Vnbnnidung50105pt">
    <w:name w:val="Văn bản nội dung (50) + 10.5 pt"/>
    <w:aliases w:val="Không in đậm1,In nghiêng2"/>
    <w:rsid w:val="00F0022A"/>
    <w:rPr>
      <w:rFonts w:ascii="Arial" w:hAnsi="Arial" w:cs="Arial"/>
      <w:b/>
      <w:bCs/>
      <w:i/>
      <w:iCs/>
      <w:sz w:val="21"/>
      <w:szCs w:val="21"/>
      <w:u w:val="none"/>
    </w:rPr>
  </w:style>
  <w:style w:type="character" w:customStyle="1" w:styleId="Vnbnnidung58">
    <w:name w:val="Văn bản nội dung (58)_"/>
    <w:link w:val="Vnbnnidung580"/>
    <w:rsid w:val="00F0022A"/>
    <w:rPr>
      <w:rFonts w:ascii="Arial" w:hAnsi="Arial" w:cs="Arial"/>
      <w:b/>
      <w:bCs/>
      <w:i/>
      <w:iCs/>
      <w:sz w:val="19"/>
      <w:szCs w:val="19"/>
      <w:shd w:val="clear" w:color="auto" w:fill="FFFFFF"/>
    </w:rPr>
  </w:style>
  <w:style w:type="paragraph" w:customStyle="1" w:styleId="Vnbnnidung580">
    <w:name w:val="Văn bản nội dung (58)"/>
    <w:basedOn w:val="Normal"/>
    <w:link w:val="Vnbnnidung58"/>
    <w:rsid w:val="00F0022A"/>
    <w:pPr>
      <w:shd w:val="clear" w:color="auto" w:fill="FFFFFF"/>
      <w:spacing w:after="600" w:line="240" w:lineRule="atLeast"/>
      <w:jc w:val="both"/>
    </w:pPr>
    <w:rPr>
      <w:rFonts w:ascii="Arial" w:eastAsiaTheme="minorHAnsi" w:hAnsi="Arial" w:cs="Arial"/>
      <w:b/>
      <w:bCs/>
      <w:i/>
      <w:iCs/>
      <w:color w:val="auto"/>
      <w:sz w:val="19"/>
      <w:szCs w:val="19"/>
      <w:lang w:val="en-US" w:eastAsia="en-US"/>
    </w:rPr>
  </w:style>
  <w:style w:type="character" w:customStyle="1" w:styleId="Vnbnnidung5811pt">
    <w:name w:val="Văn bản nội dung (58) + 11 pt"/>
    <w:aliases w:val="Không in nghiêng3"/>
    <w:rsid w:val="00F0022A"/>
    <w:rPr>
      <w:rFonts w:ascii="Arial" w:hAnsi="Arial" w:cs="Arial"/>
      <w:b/>
      <w:bCs/>
      <w:i/>
      <w:iCs/>
      <w:spacing w:val="0"/>
      <w:sz w:val="22"/>
      <w:szCs w:val="22"/>
      <w:u w:val="none"/>
    </w:rPr>
  </w:style>
  <w:style w:type="character" w:customStyle="1" w:styleId="Vnbnnidung28pt1">
    <w:name w:val="Văn bản nội dung (2) + 8 pt1"/>
    <w:aliases w:val="In đậm4,Giãn cách 0 pt4"/>
    <w:rsid w:val="00F0022A"/>
    <w:rPr>
      <w:rFonts w:ascii="Arial" w:hAnsi="Arial" w:cs="Arial"/>
      <w:b/>
      <w:bCs/>
      <w:spacing w:val="0"/>
      <w:sz w:val="16"/>
      <w:szCs w:val="16"/>
      <w:u w:val="none"/>
    </w:rPr>
  </w:style>
  <w:style w:type="character" w:customStyle="1" w:styleId="Vnbnnidung285pt1">
    <w:name w:val="Văn bản nội dung (2) + 8.5 pt1"/>
    <w:aliases w:val="In đậm3,In nghiêng1,Giãn cách 0 pt3"/>
    <w:rsid w:val="00F0022A"/>
    <w:rPr>
      <w:rFonts w:ascii="Arial" w:hAnsi="Arial" w:cs="Arial"/>
      <w:b/>
      <w:bCs/>
      <w:i/>
      <w:iCs/>
      <w:spacing w:val="0"/>
      <w:sz w:val="17"/>
      <w:szCs w:val="17"/>
      <w:u w:val="none"/>
    </w:rPr>
  </w:style>
  <w:style w:type="character" w:customStyle="1" w:styleId="Vnbnnidung2105pt1">
    <w:name w:val="Văn bản nội dung (2) + 10.5 pt1"/>
    <w:aliases w:val="Giãn cách 0 pt2"/>
    <w:rsid w:val="00F0022A"/>
    <w:rPr>
      <w:rFonts w:ascii="Arial" w:hAnsi="Arial" w:cs="Arial"/>
      <w:spacing w:val="0"/>
      <w:sz w:val="21"/>
      <w:szCs w:val="21"/>
      <w:u w:val="none"/>
      <w:lang w:val="es-ES_tradnl" w:eastAsia="es-ES_tradnl"/>
    </w:rPr>
  </w:style>
  <w:style w:type="character" w:customStyle="1" w:styleId="Vnbnnidung211pt1">
    <w:name w:val="Văn bản nội dung (2) + 11 pt1"/>
    <w:aliases w:val="In đậm2"/>
    <w:rsid w:val="00F0022A"/>
    <w:rPr>
      <w:rFonts w:ascii="Arial" w:hAnsi="Arial" w:cs="Arial"/>
      <w:b/>
      <w:bCs/>
      <w:spacing w:val="-10"/>
      <w:sz w:val="22"/>
      <w:szCs w:val="22"/>
      <w:u w:val="none"/>
    </w:rPr>
  </w:style>
  <w:style w:type="character" w:customStyle="1" w:styleId="Vnbnnidung2115pt1">
    <w:name w:val="Văn bản nội dung (2) + 11.5 pt1"/>
    <w:aliases w:val="In đậm1"/>
    <w:rsid w:val="00F0022A"/>
    <w:rPr>
      <w:rFonts w:ascii="Arial" w:hAnsi="Arial" w:cs="Arial"/>
      <w:b/>
      <w:bCs/>
      <w:spacing w:val="-10"/>
      <w:sz w:val="23"/>
      <w:szCs w:val="23"/>
      <w:u w:val="none"/>
    </w:rPr>
  </w:style>
  <w:style w:type="character" w:customStyle="1" w:styleId="Chthchbng14">
    <w:name w:val="Chú thích bảng (14)_"/>
    <w:link w:val="Chthchbng140"/>
    <w:rsid w:val="00F0022A"/>
    <w:rPr>
      <w:rFonts w:ascii="Arial" w:hAnsi="Arial" w:cs="Arial"/>
      <w:b/>
      <w:bCs/>
      <w:sz w:val="21"/>
      <w:szCs w:val="21"/>
      <w:shd w:val="clear" w:color="auto" w:fill="FFFFFF"/>
    </w:rPr>
  </w:style>
  <w:style w:type="paragraph" w:customStyle="1" w:styleId="Chthchbng140">
    <w:name w:val="Chú thích bảng (14)"/>
    <w:basedOn w:val="Normal"/>
    <w:link w:val="Chthchbng14"/>
    <w:rsid w:val="00F0022A"/>
    <w:pPr>
      <w:shd w:val="clear" w:color="auto" w:fill="FFFFFF"/>
      <w:spacing w:line="240" w:lineRule="atLeast"/>
    </w:pPr>
    <w:rPr>
      <w:rFonts w:ascii="Arial" w:eastAsiaTheme="minorHAnsi" w:hAnsi="Arial" w:cs="Arial"/>
      <w:b/>
      <w:bCs/>
      <w:color w:val="auto"/>
      <w:sz w:val="21"/>
      <w:szCs w:val="21"/>
      <w:lang w:val="en-US" w:eastAsia="en-US"/>
    </w:rPr>
  </w:style>
  <w:style w:type="character" w:customStyle="1" w:styleId="Vnbnnidung4311pt">
    <w:name w:val="Văn bản nội dung (43) + 11 pt"/>
    <w:rsid w:val="00F0022A"/>
    <w:rPr>
      <w:rFonts w:ascii="Arial" w:hAnsi="Arial" w:cs="Arial"/>
      <w:b/>
      <w:bCs/>
      <w:spacing w:val="0"/>
      <w:sz w:val="22"/>
      <w:szCs w:val="22"/>
      <w:u w:val="none"/>
    </w:rPr>
  </w:style>
  <w:style w:type="character" w:customStyle="1" w:styleId="Vnbnnidung59">
    <w:name w:val="Văn bản nội dung (59)_"/>
    <w:link w:val="Vnbnnidung590"/>
    <w:rsid w:val="00F0022A"/>
    <w:rPr>
      <w:rFonts w:ascii="Arial" w:hAnsi="Arial" w:cs="Arial"/>
      <w:b/>
      <w:bCs/>
      <w:sz w:val="17"/>
      <w:szCs w:val="17"/>
      <w:shd w:val="clear" w:color="auto" w:fill="FFFFFF"/>
    </w:rPr>
  </w:style>
  <w:style w:type="paragraph" w:customStyle="1" w:styleId="Vnbnnidung590">
    <w:name w:val="Văn bản nội dung (59)"/>
    <w:basedOn w:val="Normal"/>
    <w:link w:val="Vnbnnidung59"/>
    <w:rsid w:val="00F0022A"/>
    <w:pPr>
      <w:shd w:val="clear" w:color="auto" w:fill="FFFFFF"/>
      <w:spacing w:after="240" w:line="240" w:lineRule="atLeast"/>
      <w:ind w:hanging="1620"/>
    </w:pPr>
    <w:rPr>
      <w:rFonts w:ascii="Arial" w:eastAsiaTheme="minorHAnsi" w:hAnsi="Arial" w:cs="Arial"/>
      <w:b/>
      <w:bCs/>
      <w:color w:val="auto"/>
      <w:sz w:val="17"/>
      <w:szCs w:val="17"/>
      <w:lang w:val="en-US" w:eastAsia="en-US"/>
    </w:rPr>
  </w:style>
  <w:style w:type="character" w:customStyle="1" w:styleId="Vnbnnidung599pt">
    <w:name w:val="Văn bản nội dung (59) + 9 pt"/>
    <w:rsid w:val="00F0022A"/>
    <w:rPr>
      <w:rFonts w:ascii="Arial" w:hAnsi="Arial" w:cs="Arial"/>
      <w:b/>
      <w:bCs/>
      <w:spacing w:val="0"/>
      <w:sz w:val="18"/>
      <w:szCs w:val="18"/>
      <w:u w:val="none"/>
    </w:rPr>
  </w:style>
  <w:style w:type="character" w:customStyle="1" w:styleId="Vnbnnidung27105pt1">
    <w:name w:val="Văn bản nội dung (27) + 10.5 pt1"/>
    <w:aliases w:val="Không in nghiêng2"/>
    <w:rsid w:val="00F0022A"/>
    <w:rPr>
      <w:rFonts w:ascii="Arial" w:hAnsi="Arial" w:cs="Arial"/>
      <w:b/>
      <w:bCs/>
      <w:i/>
      <w:iCs/>
      <w:spacing w:val="0"/>
      <w:sz w:val="21"/>
      <w:szCs w:val="21"/>
      <w:u w:val="none"/>
    </w:rPr>
  </w:style>
  <w:style w:type="character" w:customStyle="1" w:styleId="Vnbnnidung24pt1">
    <w:name w:val="Văn bản nội dung (2) + 4 pt1"/>
    <w:aliases w:val="Giãn cách 0 pt1"/>
    <w:rsid w:val="00F0022A"/>
    <w:rPr>
      <w:rFonts w:ascii="Arial" w:hAnsi="Arial" w:cs="Arial"/>
      <w:spacing w:val="0"/>
      <w:sz w:val="8"/>
      <w:szCs w:val="8"/>
      <w:u w:val="none"/>
    </w:rPr>
  </w:style>
  <w:style w:type="character" w:customStyle="1" w:styleId="Vnbnnidung600">
    <w:name w:val="Văn bản nội dung (60)_"/>
    <w:link w:val="Vnbnnidung601"/>
    <w:rsid w:val="00F0022A"/>
    <w:rPr>
      <w:rFonts w:ascii="Arial" w:hAnsi="Arial" w:cs="Arial"/>
      <w:i/>
      <w:iCs/>
      <w:sz w:val="16"/>
      <w:szCs w:val="16"/>
      <w:shd w:val="clear" w:color="auto" w:fill="FFFFFF"/>
    </w:rPr>
  </w:style>
  <w:style w:type="paragraph" w:customStyle="1" w:styleId="Vnbnnidung601">
    <w:name w:val="Văn bản nội dung (60)"/>
    <w:basedOn w:val="Normal"/>
    <w:link w:val="Vnbnnidung600"/>
    <w:rsid w:val="00F0022A"/>
    <w:pPr>
      <w:shd w:val="clear" w:color="auto" w:fill="FFFFFF"/>
      <w:spacing w:before="720" w:line="237" w:lineRule="exact"/>
      <w:jc w:val="both"/>
    </w:pPr>
    <w:rPr>
      <w:rFonts w:ascii="Arial" w:eastAsiaTheme="minorHAnsi" w:hAnsi="Arial" w:cs="Arial"/>
      <w:i/>
      <w:iCs/>
      <w:color w:val="auto"/>
      <w:sz w:val="16"/>
      <w:szCs w:val="16"/>
      <w:lang w:val="en-US" w:eastAsia="en-US"/>
    </w:rPr>
  </w:style>
  <w:style w:type="character" w:customStyle="1" w:styleId="Vnbnnidung60Inm">
    <w:name w:val="Văn bản nội dung (60) + In đậm"/>
    <w:aliases w:val="Không in nghiêng1"/>
    <w:rsid w:val="00F0022A"/>
    <w:rPr>
      <w:rFonts w:ascii="Arial" w:hAnsi="Arial" w:cs="Arial"/>
      <w:b/>
      <w:bCs/>
      <w:i/>
      <w:iCs/>
      <w:sz w:val="16"/>
      <w:szCs w:val="16"/>
      <w:u w:val="none"/>
    </w:rPr>
  </w:style>
  <w:style w:type="character" w:customStyle="1" w:styleId="Vnbnnidung4385pt">
    <w:name w:val="Văn bản nội dung (43) + 8.5 pt"/>
    <w:rsid w:val="00F0022A"/>
    <w:rPr>
      <w:rFonts w:ascii="Arial" w:hAnsi="Arial" w:cs="Arial"/>
      <w:b/>
      <w:bCs/>
      <w:spacing w:val="0"/>
      <w:sz w:val="17"/>
      <w:szCs w:val="17"/>
      <w:u w:val="none"/>
    </w:rPr>
  </w:style>
  <w:style w:type="paragraph" w:styleId="Header">
    <w:name w:val="header"/>
    <w:basedOn w:val="Normal"/>
    <w:link w:val="HeaderChar"/>
    <w:rsid w:val="00F0022A"/>
    <w:pPr>
      <w:tabs>
        <w:tab w:val="center" w:pos="4320"/>
        <w:tab w:val="right" w:pos="8640"/>
      </w:tabs>
    </w:pPr>
  </w:style>
  <w:style w:type="character" w:customStyle="1" w:styleId="HeaderChar">
    <w:name w:val="Header Char"/>
    <w:basedOn w:val="DefaultParagraphFont"/>
    <w:link w:val="Header"/>
    <w:rsid w:val="00F0022A"/>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rsid w:val="00F0022A"/>
    <w:pPr>
      <w:tabs>
        <w:tab w:val="center" w:pos="4320"/>
        <w:tab w:val="right" w:pos="8640"/>
      </w:tabs>
    </w:pPr>
  </w:style>
  <w:style w:type="character" w:customStyle="1" w:styleId="FooterChar">
    <w:name w:val="Footer Char"/>
    <w:basedOn w:val="DefaultParagraphFont"/>
    <w:link w:val="Footer"/>
    <w:rsid w:val="00F0022A"/>
    <w:rPr>
      <w:rFonts w:ascii="Arial Unicode MS" w:eastAsia="Arial Unicode MS" w:hAnsi="Arial Unicode MS" w:cs="Arial Unicode MS"/>
      <w:color w:val="000000"/>
      <w:sz w:val="24"/>
      <w:szCs w:val="24"/>
      <w:lang w:val="vi-VN" w:eastAsia="vi-VN"/>
    </w:rPr>
  </w:style>
  <w:style w:type="table" w:styleId="TableGrid">
    <w:name w:val="Table Grid"/>
    <w:basedOn w:val="TableNormal"/>
    <w:rsid w:val="00F002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0022A"/>
    <w:pPr>
      <w:tabs>
        <w:tab w:val="left" w:pos="1152"/>
      </w:tabs>
      <w:spacing w:before="120" w:after="120" w:line="312" w:lineRule="auto"/>
    </w:pPr>
    <w:rPr>
      <w:rFonts w:ascii="Arial" w:eastAsia="Times New Roman" w:hAnsi="Arial" w:cs="Arial"/>
      <w:sz w:val="26"/>
      <w:szCs w:val="26"/>
    </w:rPr>
  </w:style>
  <w:style w:type="character" w:customStyle="1" w:styleId="BodyTextChar">
    <w:name w:val="Body Text Char"/>
    <w:link w:val="BodyText"/>
    <w:rsid w:val="00F0022A"/>
    <w:rPr>
      <w:sz w:val="26"/>
      <w:szCs w:val="26"/>
      <w:shd w:val="clear" w:color="auto" w:fill="FFFFFF"/>
    </w:rPr>
  </w:style>
  <w:style w:type="paragraph" w:styleId="BodyText">
    <w:name w:val="Body Text"/>
    <w:basedOn w:val="Normal"/>
    <w:link w:val="BodyTextChar"/>
    <w:qFormat/>
    <w:rsid w:val="00F0022A"/>
    <w:pPr>
      <w:shd w:val="clear" w:color="auto" w:fill="FFFFFF"/>
      <w:spacing w:after="100" w:line="259" w:lineRule="auto"/>
      <w:ind w:firstLine="400"/>
    </w:pPr>
    <w:rPr>
      <w:rFonts w:asciiTheme="minorHAnsi" w:eastAsiaTheme="minorHAnsi" w:hAnsiTheme="minorHAnsi" w:cstheme="minorBidi"/>
      <w:color w:val="auto"/>
      <w:sz w:val="26"/>
      <w:szCs w:val="26"/>
      <w:lang w:val="en-US" w:eastAsia="en-US"/>
    </w:rPr>
  </w:style>
  <w:style w:type="character" w:customStyle="1" w:styleId="BodyTextChar1">
    <w:name w:val="Body Text Char1"/>
    <w:basedOn w:val="DefaultParagraphFont"/>
    <w:uiPriority w:val="99"/>
    <w:semiHidden/>
    <w:rsid w:val="00F0022A"/>
    <w:rPr>
      <w:rFonts w:ascii="Arial Unicode MS" w:eastAsia="Arial Unicode MS" w:hAnsi="Arial Unicode MS" w:cs="Arial Unicode MS"/>
      <w:color w:val="000000"/>
      <w:sz w:val="24"/>
      <w:szCs w:val="24"/>
      <w:lang w:val="vi-VN" w:eastAsia="vi-VN"/>
    </w:rPr>
  </w:style>
  <w:style w:type="character" w:customStyle="1" w:styleId="Heading1">
    <w:name w:val="Heading #1_"/>
    <w:link w:val="Heading10"/>
    <w:rsid w:val="00F0022A"/>
    <w:rPr>
      <w:b/>
      <w:bCs/>
      <w:sz w:val="26"/>
      <w:szCs w:val="26"/>
      <w:shd w:val="clear" w:color="auto" w:fill="FFFFFF"/>
    </w:rPr>
  </w:style>
  <w:style w:type="paragraph" w:customStyle="1" w:styleId="Heading10">
    <w:name w:val="Heading #1"/>
    <w:basedOn w:val="Normal"/>
    <w:link w:val="Heading1"/>
    <w:rsid w:val="00F0022A"/>
    <w:pPr>
      <w:shd w:val="clear" w:color="auto" w:fill="FFFFFF"/>
      <w:spacing w:after="100" w:line="259" w:lineRule="auto"/>
      <w:ind w:firstLine="710"/>
      <w:outlineLvl w:val="0"/>
    </w:pPr>
    <w:rPr>
      <w:rFonts w:asciiTheme="minorHAnsi" w:eastAsiaTheme="minorHAnsi" w:hAnsiTheme="minorHAnsi" w:cstheme="minorBidi"/>
      <w:b/>
      <w:bCs/>
      <w:color w:val="auto"/>
      <w:sz w:val="26"/>
      <w:szCs w:val="26"/>
      <w:lang w:val="en-US" w:eastAsia="en-US"/>
    </w:rPr>
  </w:style>
  <w:style w:type="character" w:customStyle="1" w:styleId="Bodytext3">
    <w:name w:val="Body text (3)_"/>
    <w:link w:val="Bodytext30"/>
    <w:rsid w:val="00F0022A"/>
    <w:rPr>
      <w:shd w:val="clear" w:color="auto" w:fill="FFFFFF"/>
    </w:rPr>
  </w:style>
  <w:style w:type="paragraph" w:customStyle="1" w:styleId="Bodytext30">
    <w:name w:val="Body text (3)"/>
    <w:basedOn w:val="Normal"/>
    <w:link w:val="Bodytext3"/>
    <w:rsid w:val="00F0022A"/>
    <w:pPr>
      <w:shd w:val="clear" w:color="auto" w:fill="FFFFFF"/>
      <w:ind w:firstLine="220"/>
    </w:pPr>
    <w:rPr>
      <w:rFonts w:asciiTheme="minorHAnsi" w:eastAsiaTheme="minorHAnsi" w:hAnsiTheme="minorHAnsi" w:cstheme="minorBidi"/>
      <w:color w:val="auto"/>
      <w:sz w:val="22"/>
      <w:szCs w:val="22"/>
      <w:lang w:val="en-US" w:eastAsia="en-US"/>
    </w:rPr>
  </w:style>
  <w:style w:type="character" w:customStyle="1" w:styleId="Picturecaption">
    <w:name w:val="Picture caption_"/>
    <w:link w:val="Picturecaption0"/>
    <w:rsid w:val="00F0022A"/>
    <w:rPr>
      <w:sz w:val="26"/>
      <w:szCs w:val="26"/>
      <w:shd w:val="clear" w:color="auto" w:fill="FFFFFF"/>
    </w:rPr>
  </w:style>
  <w:style w:type="paragraph" w:customStyle="1" w:styleId="Picturecaption0">
    <w:name w:val="Picture caption"/>
    <w:basedOn w:val="Normal"/>
    <w:link w:val="Picturecaption"/>
    <w:rsid w:val="00F0022A"/>
    <w:pPr>
      <w:shd w:val="clear" w:color="auto" w:fill="FFFFFF"/>
      <w:ind w:firstLine="350"/>
    </w:pPr>
    <w:rPr>
      <w:rFonts w:asciiTheme="minorHAnsi" w:eastAsiaTheme="minorHAnsi" w:hAnsiTheme="minorHAnsi" w:cstheme="minorBidi"/>
      <w:color w:val="auto"/>
      <w:sz w:val="26"/>
      <w:szCs w:val="26"/>
      <w:lang w:val="en-US" w:eastAsia="en-US"/>
    </w:rPr>
  </w:style>
  <w:style w:type="character" w:customStyle="1" w:styleId="Bodytext2">
    <w:name w:val="Body text (2)_"/>
    <w:link w:val="Bodytext20"/>
    <w:rsid w:val="00F0022A"/>
    <w:rPr>
      <w:rFonts w:ascii="Arial" w:hAnsi="Arial"/>
      <w:sz w:val="15"/>
      <w:szCs w:val="15"/>
      <w:shd w:val="clear" w:color="auto" w:fill="FFFFFF"/>
    </w:rPr>
  </w:style>
  <w:style w:type="paragraph" w:customStyle="1" w:styleId="Bodytext20">
    <w:name w:val="Body text (2)"/>
    <w:basedOn w:val="Normal"/>
    <w:link w:val="Bodytext2"/>
    <w:rsid w:val="00F0022A"/>
    <w:pPr>
      <w:shd w:val="clear" w:color="auto" w:fill="FFFFFF"/>
    </w:pPr>
    <w:rPr>
      <w:rFonts w:ascii="Arial" w:eastAsiaTheme="minorHAnsi" w:hAnsi="Arial" w:cstheme="minorBidi"/>
      <w:color w:val="auto"/>
      <w:sz w:val="15"/>
      <w:szCs w:val="15"/>
      <w:lang w:val="en-US" w:eastAsia="en-US"/>
    </w:rPr>
  </w:style>
  <w:style w:type="character" w:customStyle="1" w:styleId="Bodytext4">
    <w:name w:val="Body text (4)_"/>
    <w:link w:val="Bodytext40"/>
    <w:rsid w:val="00F0022A"/>
    <w:rPr>
      <w:rFonts w:ascii="Arial" w:hAnsi="Arial"/>
      <w:i/>
      <w:iCs/>
      <w:sz w:val="18"/>
      <w:szCs w:val="18"/>
      <w:shd w:val="clear" w:color="auto" w:fill="FFFFFF"/>
    </w:rPr>
  </w:style>
  <w:style w:type="paragraph" w:customStyle="1" w:styleId="Bodytext40">
    <w:name w:val="Body text (4)"/>
    <w:basedOn w:val="Normal"/>
    <w:link w:val="Bodytext4"/>
    <w:rsid w:val="00F0022A"/>
    <w:pPr>
      <w:shd w:val="clear" w:color="auto" w:fill="FFFFFF"/>
      <w:jc w:val="center"/>
    </w:pPr>
    <w:rPr>
      <w:rFonts w:ascii="Arial" w:eastAsiaTheme="minorHAnsi" w:hAnsi="Arial" w:cstheme="minorBidi"/>
      <w:i/>
      <w:iCs/>
      <w:color w:val="auto"/>
      <w:sz w:val="18"/>
      <w:szCs w:val="18"/>
      <w:lang w:val="en-US" w:eastAsia="en-US"/>
    </w:rPr>
  </w:style>
  <w:style w:type="character" w:customStyle="1" w:styleId="Tablecaption">
    <w:name w:val="Table caption_"/>
    <w:link w:val="Tablecaption0"/>
    <w:rsid w:val="00F0022A"/>
    <w:rPr>
      <w:rFonts w:ascii="Arial" w:hAnsi="Arial"/>
      <w:sz w:val="15"/>
      <w:szCs w:val="15"/>
      <w:shd w:val="clear" w:color="auto" w:fill="FFFFFF"/>
    </w:rPr>
  </w:style>
  <w:style w:type="paragraph" w:customStyle="1" w:styleId="Tablecaption0">
    <w:name w:val="Table caption"/>
    <w:basedOn w:val="Normal"/>
    <w:link w:val="Tablecaption"/>
    <w:rsid w:val="00F0022A"/>
    <w:pPr>
      <w:shd w:val="clear" w:color="auto" w:fill="FFFFFF"/>
    </w:pPr>
    <w:rPr>
      <w:rFonts w:ascii="Arial" w:eastAsiaTheme="minorHAnsi" w:hAnsi="Arial" w:cstheme="minorBidi"/>
      <w:color w:val="auto"/>
      <w:sz w:val="15"/>
      <w:szCs w:val="15"/>
      <w:lang w:val="en-US" w:eastAsia="en-US"/>
    </w:rPr>
  </w:style>
  <w:style w:type="character" w:customStyle="1" w:styleId="Other">
    <w:name w:val="Other_"/>
    <w:link w:val="Other0"/>
    <w:rsid w:val="00F0022A"/>
    <w:rPr>
      <w:sz w:val="26"/>
      <w:szCs w:val="26"/>
      <w:shd w:val="clear" w:color="auto" w:fill="FFFFFF"/>
    </w:rPr>
  </w:style>
  <w:style w:type="paragraph" w:customStyle="1" w:styleId="Other0">
    <w:name w:val="Other"/>
    <w:basedOn w:val="Normal"/>
    <w:link w:val="Other"/>
    <w:rsid w:val="00F0022A"/>
    <w:pPr>
      <w:shd w:val="clear" w:color="auto" w:fill="FFFFFF"/>
      <w:spacing w:after="100" w:line="259" w:lineRule="auto"/>
      <w:ind w:firstLine="400"/>
    </w:pPr>
    <w:rPr>
      <w:rFonts w:asciiTheme="minorHAnsi" w:eastAsiaTheme="minorHAnsi" w:hAnsiTheme="minorHAnsi" w:cstheme="minorBidi"/>
      <w:color w:val="auto"/>
      <w:sz w:val="26"/>
      <w:szCs w:val="26"/>
      <w:lang w:val="en-US" w:eastAsia="en-US"/>
    </w:rPr>
  </w:style>
  <w:style w:type="character" w:customStyle="1" w:styleId="Bodytext7">
    <w:name w:val="Body text (7)_"/>
    <w:link w:val="Bodytext70"/>
    <w:rsid w:val="00F0022A"/>
    <w:rPr>
      <w:rFonts w:ascii="Arial" w:hAnsi="Arial"/>
      <w:shd w:val="clear" w:color="auto" w:fill="FFFFFF"/>
    </w:rPr>
  </w:style>
  <w:style w:type="paragraph" w:customStyle="1" w:styleId="Bodytext70">
    <w:name w:val="Body text (7)"/>
    <w:basedOn w:val="Normal"/>
    <w:link w:val="Bodytext7"/>
    <w:rsid w:val="00F0022A"/>
    <w:pPr>
      <w:shd w:val="clear" w:color="auto" w:fill="FFFFFF"/>
      <w:spacing w:after="130"/>
      <w:jc w:val="center"/>
    </w:pPr>
    <w:rPr>
      <w:rFonts w:ascii="Arial" w:eastAsiaTheme="minorHAnsi" w:hAnsi="Arial" w:cstheme="minorBidi"/>
      <w:color w:val="auto"/>
      <w:sz w:val="22"/>
      <w:szCs w:val="22"/>
      <w:lang w:val="en-US" w:eastAsia="en-US"/>
    </w:rPr>
  </w:style>
  <w:style w:type="character" w:customStyle="1" w:styleId="Bodytext8">
    <w:name w:val="Body text (8)_"/>
    <w:link w:val="Bodytext80"/>
    <w:rsid w:val="00F0022A"/>
    <w:rPr>
      <w:rFonts w:ascii="Arial" w:hAnsi="Arial"/>
      <w:b/>
      <w:bCs/>
      <w:sz w:val="19"/>
      <w:szCs w:val="19"/>
      <w:shd w:val="clear" w:color="auto" w:fill="FFFFFF"/>
    </w:rPr>
  </w:style>
  <w:style w:type="paragraph" w:customStyle="1" w:styleId="Bodytext80">
    <w:name w:val="Body text (8)"/>
    <w:basedOn w:val="Normal"/>
    <w:link w:val="Bodytext8"/>
    <w:rsid w:val="00F0022A"/>
    <w:pPr>
      <w:shd w:val="clear" w:color="auto" w:fill="FFFFFF"/>
      <w:spacing w:after="380" w:line="276" w:lineRule="auto"/>
      <w:ind w:left="5360" w:hanging="1990"/>
    </w:pPr>
    <w:rPr>
      <w:rFonts w:ascii="Arial" w:eastAsiaTheme="minorHAnsi" w:hAnsi="Arial" w:cstheme="minorBidi"/>
      <w:b/>
      <w:bCs/>
      <w:color w:val="auto"/>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55</Pages>
  <Words>12735</Words>
  <Characters>72593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Ngọc Nguyễn Tuấn</cp:lastModifiedBy>
  <cp:revision>5</cp:revision>
  <dcterms:created xsi:type="dcterms:W3CDTF">2022-03-14T01:22:00Z</dcterms:created>
  <dcterms:modified xsi:type="dcterms:W3CDTF">2022-06-10T00:54:00Z</dcterms:modified>
</cp:coreProperties>
</file>